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2852/QĐ-UBND năm 2024 công bố danh mục thủ tục hành chính thực hiện dịch vụ công trực tuyến toàn trình, một phần lĩnh vực Công chức, viên chức; Thi đua, khen thưởng; Chính quyền địa phương; Tôn giáo Chính phủ thuộc phạm vi quản lý nhà nước của Sở Nội vụ trên Hệ thống thông tin giải quyết thủ tục hành chính tỉnh Bà Rịa - Vũng Tàu đã được cung cấp, tích hợp, công khai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2852/QĐ-UBND</w:t>
      </w:r>
    </w:p>
    <w:p>
      <w:r>
        <w:t>Bà Rịa - Vũng Tàu, ngày 30 tháng 10 năm 2024</w:t>
      </w:r>
    </w:p>
    <w:p>
      <w:r>
        <w:t>QUYẾT ĐỊNH</w:t>
      </w:r>
    </w:p>
    <w:p>
      <w:r>
        <w:t>CÔNG BỐ DANH MỤC THỦ TỤC HÀNH CHÍNH THỰC HIỆN DỊCH VỤ CÔNG TRỰC TUYẾN TOÀN TRÌNH, DANH MỤC THỦ TỤC HÀNH CHÍNH THỰC HIỆN DỊCH VỤ CÔNG TRỰC TUYẾN MỘT PHẦN LĨNH VỰC CÔNG CHỨC, VIÊN CHỨC; THI ĐUA, KHEN THƯỞNG; CHÍNH QUYỀN ĐỊA PHƯƠNG; TÔN GIÁO CHÍNH PHỦ THUỘC PHẠM VI QUẢN LÝ NHÀ NƯỚC CỦA SỞ NỘI VỤ TRÊN HỆ THỐNG THÔNG TIN GIẢI QUYẾT THỦ TỤC HÀNH CHÍNH TỈNH BÀ RỊA - VŨNG TÀU ĐÃ ĐƯỢC CUNG CẤP, TÍCH HỢP, CÔNG KHAI TRÊN CỔNG DỊCH VỤ CÔNG QUỐC GIA</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10/2022/QĐ-UBND ngày 06 tháng 7 năm 2022 của Ủy ban nhân dân tỉnh Bà Rịa - Vũng Tàu Ban hành Quy chế làm việc của UBND tỉnh Bà Rịa - Vũng Tàu nhiệm kỳ 2021-2026;</w:t>
      </w:r>
    </w:p>
    <w:p>
      <w:r>
        <w:t>Căn cứ Quyết định số 600/QĐ-BNV ngày 25 tháng 8 năm 2024 của Bộ trưởng Bộ Nội vụ điều chỉnh, bổ sung danh mục thủ tục hành chính lĩnh vực tín ngưỡng, tôn giáo thuộc phạm vi quản lý nhà nước của Bộ Nội vụ đủ điều kiện thực hiện dịch vụ công trực tuyến toàn trình;</w:t>
      </w:r>
    </w:p>
    <w:p>
      <w:r>
        <w:t>Theo đề nghị của Giám đốc Sở Nội vụ tại Tờ trình số 784/TTr-SNV ngày 25 tháng 10 năm 2024.</w:t>
      </w:r>
    </w:p>
    <w:p>
      <w:r>
        <w:t>QUYẾT ĐỊNH:</w:t>
      </w:r>
    </w:p>
    <w:p>
      <w:r>
        <w:t>Điều 1.  Công bố kèm theo Quyết định này danh mục thủ tục hành chính thực hiện dịch vụ công trực tuyến toàn trình  (Phụ lục 1) , danh mục thủ tục hành chính thực hiện dịch vụ công trực tuyến một phần  (Phụ lục 2)  lĩnh vực Công chức, viên chức; thi đua, khen thưởng; Chính quyền địa phương; Tôn giáo Chính phủ thuộc phạm vi quản lý nhà nước của Sở Nội vụ trên Hệ thống thông tin giải quyết thủ tục hành chính tỉnh Bà Rịa - Vũng Tàu đã được cung cấp, tích hợp, công khai trên Cổng Dịch vụ công Quốc gia, cụ thể:</w:t>
      </w:r>
    </w:p>
    <w:p>
      <w:r>
        <w:t>Phụ lục 1: 49 thủ tục hành chính (Cấp tỉnh: 32; Cấp huyện: 07; Cấp xã: 10).</w:t>
      </w:r>
    </w:p>
    <w:p>
      <w:r>
        <w:t>Phụ lục 2: 35 thủ tục hành chính (Cấp tỉnh: 20; Cấp huyện: 01; Cấp xã: 05).</w:t>
      </w:r>
    </w:p>
    <w:p>
      <w:r>
        <w:t>Sở Nội vụ chịu trách nhiệm về việc đề xuất các thủ tục hành chính kèm theo Phụ lục 1, 2.</w:t>
      </w:r>
    </w:p>
    <w:p>
      <w:r>
        <w:t>(Nội dung chi tiết tại Phụ lục 1, 2 kèm theo).</w:t>
      </w:r>
    </w:p>
    <w:p>
      <w:r>
        <w:t>Nội dung của các thủ tục hành chính thực hiện dịch vụ công trực tuyến tại Phụ lục 1, 2 được cập nhật, công khai trên Cơ sở dữ liệu quốc gia về thủ tục hành chính của Cổng Dịch vụ công quốc gia và Hệ thống thông tin giải quyết thủ tục hành chính tỉnh.</w:t>
      </w:r>
    </w:p>
    <w:p>
      <w:r>
        <w:t>Trường hợp có sự sửa đổi, bổ sung, thay thế, bị bãi bỏ… thủ tục hành chính đã được cung cấp dịch vụ công trực tuyến tại Phụ lục 1, 2 thì áp dụng theo quyết định công bố danh mục thủ tục hành chính, quyết định công bố thủ tục hành chính của Chủ tịch UBND tỉnh.</w:t>
      </w:r>
    </w:p>
    <w:p>
      <w:r>
        <w:t>Điều 2.  Tổ chức thực hiện</w:t>
      </w:r>
    </w:p>
    <w:p>
      <w:r>
        <w:t>1. Sở Thông tin và Truyền thông chịu trách nhiệm cấu hình, kiểm thử, công khai danh mục thủ tục hành chính thực hiện dịch vụ công trực tuyến tại Phụ lục 1, 2 Điều 1 Quyết định này trên Hệ thống thông tin giải quyết thủ tục hành chính tỉnh.</w:t>
      </w:r>
    </w:p>
    <w:p>
      <w:r>
        <w:t>2. Văn phòng UBND tỉnh có trách nhiệm cấu hình, kiểm thử, cập nhật dữ liệu danh mục thủ tục hành chính thực hiện dịch vụ công trực tuyến tại Phụ lục 1, 2 Điều 1 Quyết định này trên Cơ sở dữ liệu quốc gia về thủ tục hành chính của Cổng Dịch vụ công quốc gia.</w:t>
      </w:r>
    </w:p>
    <w:p>
      <w:r>
        <w:t>Điều 3.  Hiệu lực thi hành</w:t>
      </w:r>
    </w:p>
    <w:p>
      <w:r>
        <w:t>Quyết định này có hiệu lực thi hành kể từ ngày ký và thay thế danh mục thủ tục hành chính lĩnh vực Tôn giáo Chính phủ thực hiện dịch vụ công trực tuyến toàn trình, danh mục thủ tục hành chính lĩnh vực Tôn giáo Chính phủ thực hiện dịch vụ công trực tuyến một phần thuộc phạm vi quản lý nhà nước của Sở Nội vụ ban hành kèm theo Quyết định số 1046/QĐ-UBND ngày 22/4/2024 của Chủ tịch Ủy ban nhân dân tỉnh Bà Rịa - Vũng Tàu về việc Công bố danh mục thủ tục hành chính thực hiện dịch vụ công trực tuyến toàn trình, danh mục thủ tục hành chính thực hiện dịch vụ công trực tuyến một phần thuộc phạm vi quản lý nhà nước của Sở Nội vụ trên Hệ thống thông tin giải quyết thủ tục hành chính tỉnh Bà Rịa - Vũng Tàu đã được cung cấp, tích hợp, công khai trên Cổng Dịch vụ công quốc gia.</w:t>
      </w:r>
    </w:p>
    <w:p>
      <w:r>
        <w:t>Các TTHC lĩnh vực Tổ chức phi chính phủ; công tác thanh niên; Văn thư lưu trữ nhà nước; Công chức, viên chức, Thi đua, khen thưởng; Tổ chức - biên chế; chính quyền địa phương tại Quyết định số 1046/QĐ-UBND ngày 22/4/2024 của Chủ tịch UBND tỉnh vẫn giữ nguyên.</w:t>
      </w:r>
    </w:p>
    <w:p>
      <w:r>
        <w:t>Quyết định và 02 Phụ lục kèm theo Quyết định này được đăng tải trên Cổng Thông tin điện tử tỉnh Bà Rịa-Vũng Tàu, tại địa chỉ:</w:t>
      </w:r>
    </w:p>
    <w:p>
      <w:r>
        <w:t>http://www.baria-vungtau.gov.vn.</w:t>
      </w:r>
    </w:p>
    <w:p>
      <w:r>
        <w:t>Trong quá trình thực hiện, khi có cơ sở pháp lý dẫn đến sự thay đổi mức độ thực hiện dịch vụ công trực tuyến của các thủ tục hành chính tại Phụ lục 1, 2 Điều 1 Quyết định này, Sở Nội vụ có trách nhiệm rà soát, tổng hợp, báo cáo Chủ tịch UBND tỉnh xem xét sửa đổi, bổ sung cho phù hợp (qua Văn phòng UBND tỉnh tổng hợp).</w:t>
      </w:r>
    </w:p>
    <w:p>
      <w:r>
        <w:t>Điều 4 . Trách nhiệm thi hành</w:t>
      </w:r>
    </w:p>
    <w:p>
      <w:r>
        <w:t>Chánh Văn phòng Ủy ban nhân dân tỉnh; Giám đốc Sở Nội vụ, Giám đốc Sở Thông tin và Truyền thông, Chủ tịch Ủy ban nhân dân các huyện, thị xã, thành phố; Chủ tịch Ủy ban nhân dân các xã, phường, thị trấn và các tổ chức, cá nhân có liên quan chịu trách nhiệm thi hành Quyết định này./.</w:t>
      </w:r>
    </w:p>
    <w:p>
      <w:r>
        <w:t>KT. CHỦ TỊCH</w:t>
      </w:r>
    </w:p>
    <w:p>
      <w:r>
        <w:t>PHÓ CHỦ TỊCH</w:t>
      </w:r>
    </w:p>
    <w:p>
      <w:r>
        <w:t>Đặng Minh Thông</w:t>
      </w:r>
    </w:p>
    <w:p>
      <w:r>
        <w:t>PHỤ LỤC 1</w:t>
      </w:r>
    </w:p>
    <w:p>
      <w:r>
        <w:t>DANH MỤC THỦ TỤC HÀNH CHÍNH LĨNH VỰC TÔN GIÁO CHÍNH PHỦ THỰC HIỆN DỊCH VỤ CÔNG TRỰC TUYẾN TOÀN TRÌNH THUỘC PHẠM VI QUẢN LÝ NHÀ NƯỚC CỦA SỞ NỘI VỤ ĐÃ ĐƯỢC CUNG CẤP, TÍCH HỢP, CÔNG KHAI TRÊN CỔNG DỊCH VỤ CÔNG QUỐC GIA</w:t>
      </w:r>
    </w:p>
    <w:p>
      <w:r>
        <w:t>(Kèm theo Quyết định số 2852/QĐ-UBND ngày 30/10/2024 của Chủ tịch UBND tỉnh Bà Rịa - Vũng Tàu)</w:t>
      </w:r>
    </w:p>
    <w:p>
      <w:r>
        <w:t>Tổng cộng: 49 TTHC lĩnh vực Tôn giáo Chính phủ (3 cấp):</w:t>
      </w:r>
    </w:p>
    <w:p>
      <w:r>
        <w:t>I. Cấp tỉnh: 32 TTHC</w:t>
      </w:r>
    </w:p>
    <w:p>
      <w:r>
        <w:t>II. Cấp huyện: 07 TTHC</w:t>
      </w:r>
    </w:p>
    <w:p>
      <w:r>
        <w:t>III. Cấp xã: 10 TTHC</w:t>
      </w:r>
    </w:p>
    <w:p>
      <w:r>
        <w:t>TT</w:t>
      </w:r>
    </w:p>
    <w:p>
      <w:r>
        <w:t>TÊN TTHC (DVCTT)</w:t>
      </w:r>
    </w:p>
    <w:p>
      <w:r>
        <w:t>MÃ SỐ TTHC (DVCTT)</w:t>
      </w:r>
    </w:p>
    <w:p>
      <w:r>
        <w:t>LĨNH   VỰC</w:t>
      </w:r>
    </w:p>
    <w:p>
      <w:r>
        <w:t>CẤP THỰC HIỆN</w:t>
      </w:r>
    </w:p>
    <w:p>
      <w:r>
        <w:t>GHI CHÚ</w:t>
      </w:r>
    </w:p>
    <w:p>
      <w:r>
        <w:t>I. THỦ TỤC HÀNH CHÍNH CẤP TỈNH: 32 TTHC</w:t>
      </w:r>
    </w:p>
    <w:p>
      <w:r>
        <w:t>1.</w:t>
      </w:r>
    </w:p>
    <w:p>
      <w:r>
        <w:t>Thủ tục đề nghị công nhận tổ chức tôn giáo có địa bàn hoạt động ở một tỉnh (Cấp Tỉnh)</w:t>
      </w:r>
    </w:p>
    <w:p>
      <w:r>
        <w:t>1.012672.H06</w:t>
      </w:r>
    </w:p>
    <w:p>
      <w:r>
        <w:t>Tôn giáo Chính phủ</w:t>
      </w:r>
    </w:p>
    <w:p>
      <w:r>
        <w:t>Cấp tỉnh</w:t>
      </w:r>
    </w:p>
    <w:p>
      <w:r>
        <w:t>Theo Quyết định số 600/QĐ-BNV ngày 25/8/2024 của Bộ trưởng Bộ Nội vụ điều chỉnh, bổ sung danh mục TTHC lĩnh vực tín ngưỡng, tôn giáo thuộc phạm vi quản lý nhà nước của Bộ Nội vụ đủ điều kiện thực hiện dịch vụ công trực tuyến toàn trình</w:t>
      </w:r>
    </w:p>
    <w:p>
      <w:r>
        <w:t>2.</w:t>
      </w:r>
    </w:p>
    <w:p>
      <w:r>
        <w:t>THỦ TỤC ĐĂNG KÝ SỬA ĐỔI HIẾN CHƯƠNG CỦA TỔ CHỨC TÔN GIÁO CÓ ĐỊA BÀN HOẠT ĐỘNG Ở MỘT TỈNH (CẤP TỈNH)</w:t>
      </w:r>
    </w:p>
    <w:p>
      <w:r>
        <w:t>1.012664.H06</w:t>
      </w:r>
    </w:p>
    <w:p>
      <w:r>
        <w:t>Tôn giáo Chính phủ</w:t>
      </w:r>
    </w:p>
    <w:p>
      <w:r>
        <w:t>Cấp tỉnh</w:t>
      </w:r>
    </w:p>
    <w:p>
      <w:r>
        <w:t>Theo Quyết định số 600/QĐ-BNV ngày 25/8/2024 của Bộ trưởng Bộ Nội vụ</w:t>
      </w:r>
    </w:p>
    <w:p>
      <w:r>
        <w:t>3.</w:t>
      </w:r>
    </w:p>
    <w:p>
      <w:r>
        <w:t>THỦ TỤC ĐỀ NGHỊ THÀNH LẬP, CHIA, TÁCH, SÁP NHẬP, HỢP NHẤT TỔ CHỨC TÔN GIÁO TRỰC THUỘC CÓ ĐỊA BÀN HOẠT ĐỘNG Ở MỘT TỈNH (CẤP TỈNH)</w:t>
      </w:r>
    </w:p>
    <w:p>
      <w:r>
        <w:t>1.012661.H06</w:t>
      </w:r>
    </w:p>
    <w:p>
      <w:r>
        <w:t>Tôn giáo Chính phủ</w:t>
      </w:r>
    </w:p>
    <w:p>
      <w:r>
        <w:t>Cấp tỉnh</w:t>
      </w:r>
    </w:p>
    <w:p>
      <w:r>
        <w:t>Theo Quyết định số 600/QĐ-BNV ngày 25/8/2024 của Bộ trưởng Bộ Nội vụ</w:t>
      </w:r>
    </w:p>
    <w:p>
      <w:r>
        <w:t>4.</w:t>
      </w:r>
    </w:p>
    <w:p>
      <w:r>
        <w:t>THỦ TỤC ĐỀ NGHỊ THAY ĐỔI TÊN CỦA TỔ CHỨC TÔN GIÁO, TỔ CHỨC TÔN GIÁO TRỰC THUỘC CÓ ĐỊA BÀN HOẠT ĐỘNG Ở MỘT TỈNH (CẤP TỈNH)</w:t>
      </w:r>
    </w:p>
    <w:p>
      <w:r>
        <w:t>1.012645.H06</w:t>
      </w:r>
    </w:p>
    <w:p>
      <w:r>
        <w:t>Tôn giáo Chính phủ</w:t>
      </w:r>
    </w:p>
    <w:p>
      <w:r>
        <w:t>Cấp tỉnh</w:t>
      </w:r>
    </w:p>
    <w:p>
      <w:r>
        <w:t>Theo Quyết định số 600/QĐ-BNV ngày 25/8/2024 của Bộ trưởng Bộ Nội vụ</w:t>
      </w:r>
    </w:p>
    <w:p>
      <w:r>
        <w:t>5.</w:t>
      </w:r>
    </w:p>
    <w:p>
      <w:r>
        <w:t>THỦ TỤC ĐỀ NGHỊ CẤP ĐĂNG KÝ PHÁP NHÂN PHI THƯƠNG MẠI CHO TỔ CHỨC TÔN GIÁO TRỰC THUỘC CÓ ĐỊA BÀN HOẠT ĐỘNG Ở MỘT TỈNH (CẤP TỈNH)</w:t>
      </w:r>
    </w:p>
    <w:p>
      <w:r>
        <w:t>1.012641.H06</w:t>
      </w:r>
    </w:p>
    <w:p>
      <w:r>
        <w:t>Tôn giáo Chính phủ</w:t>
      </w:r>
    </w:p>
    <w:p>
      <w:r>
        <w:t>Cấp tỉnh</w:t>
      </w:r>
    </w:p>
    <w:p>
      <w:r>
        <w:t>Theo Quyết định số 600/QĐ-BNV ngày 25/8/2024 của Bộ trưởng Bộ Nội vụ</w:t>
      </w:r>
    </w:p>
    <w:p>
      <w:r>
        <w:t>6.</w:t>
      </w:r>
    </w:p>
    <w:p>
      <w:r>
        <w:t>THỦ TỤC ĐĂNG KÝ NGƯỜI ĐƯỢC BỔ NHIỆM, BẦU CỬ, SUY CỬ LÀM CHỨC VIỆC ĐỐI VỚI CÁC TRƯỜNG HỢP QUY ĐỊNH TẠI KHOẢN 2 ĐIỀU 34 CỦA LUẬT TÍN NGƯỠNG, TÔN GIÁO (CẤP TỈNH(</w:t>
      </w:r>
    </w:p>
    <w:p>
      <w:r>
        <w:t>1.012629.H06</w:t>
      </w:r>
    </w:p>
    <w:p>
      <w:r>
        <w:t>Tôn giáo Chính phủ</w:t>
      </w:r>
    </w:p>
    <w:p>
      <w:r>
        <w:t>Cấp tỉnh</w:t>
      </w:r>
    </w:p>
    <w:p>
      <w:r>
        <w:t>Theo Quyết định số 600/QĐ-BNV ngày 25/8/2024 của Bộ trưởng Bộ Nội vụ</w:t>
      </w:r>
    </w:p>
    <w:p>
      <w:r>
        <w:t>7.</w:t>
      </w:r>
    </w:p>
    <w:p>
      <w:r>
        <w:t>THỦ TỤC ĐĂNG KÝ NGƯỜI ĐƯỢC BỔ NHIỆM, BẦU CỬ, SUY CỬ LÀM CHỨC VIỆC CỦA TỔ CHỨC ĐƯỢC CẤP CHỨNG NHẬN ĐĂNG KÝ HOẠT ĐỘNG TÔN GIÁO CÓ ĐỊA BÀN HOẠT ĐỘNG Ở MỘT TỈNH (CẤP TỈNH)</w:t>
      </w:r>
    </w:p>
    <w:p>
      <w:r>
        <w:t>1.012628.H06</w:t>
      </w:r>
    </w:p>
    <w:p>
      <w:r>
        <w:t>Tôn giáo Chính phủ</w:t>
      </w:r>
    </w:p>
    <w:p>
      <w:r>
        <w:t>Cấp tỉnh</w:t>
      </w:r>
    </w:p>
    <w:p>
      <w:r>
        <w:t>Theo Quyết định số 600/QĐ-BNV ngày 25/8/2024 của Bộ trưởng Bộ Nội vụ</w:t>
      </w:r>
    </w:p>
    <w:p>
      <w:r>
        <w:t>8.</w:t>
      </w:r>
    </w:p>
    <w:p>
      <w:r>
        <w:t>THỦ TỤC ĐĂNG KÝ MỞ LỚP BỒI DƯỠNG VỀ TÔN GIÁO CHO NGƯỜI CHUYÊN HOẠT ĐỘNG TÔN GIÁO (CẤP TỈNH)</w:t>
      </w:r>
    </w:p>
    <w:p>
      <w:r>
        <w:t>1.012616.H06</w:t>
      </w:r>
    </w:p>
    <w:p>
      <w:r>
        <w:t>Tôn giáo Chính phủ</w:t>
      </w:r>
    </w:p>
    <w:p>
      <w:r>
        <w:t>Cấp tỉnh</w:t>
      </w:r>
    </w:p>
    <w:p>
      <w:r>
        <w:t>Theo Quyết định số 600/QĐ-BNV ngày 25/8/2024 của Bộ trưởng Bộ Nội vụ</w:t>
      </w:r>
    </w:p>
    <w:p>
      <w:r>
        <w:t>9.</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 (CẤP TỈNH)</w:t>
      </w:r>
    </w:p>
    <w:p>
      <w:r>
        <w:t>1.012607.H06</w:t>
      </w:r>
    </w:p>
    <w:p>
      <w:r>
        <w:t>Tôn giáo Chính phủ</w:t>
      </w:r>
    </w:p>
    <w:p>
      <w:r>
        <w:t>Cấp tỉnh</w:t>
      </w:r>
    </w:p>
    <w:p>
      <w:r>
        <w:t>Theo Quyết định số 600/QĐ-BNV ngày 25/8/2024 của Bộ trưởng Bộ Nội vụ</w:t>
      </w:r>
    </w:p>
    <w:p>
      <w:r>
        <w:t>10.</w:t>
      </w:r>
    </w:p>
    <w:p>
      <w:r>
        <w:t>THỦ TỤC ĐỀ NGHỊ TỔ CHỨC CUỘC LỄ NGOÀI CƠ SỞ TÔN GIÁO, ĐỊA ĐIỂM HỢP PHÁP ĐÃ ĐĂNG KÝ CÓ QUY MÔ TỔ CHỨC Ở NHIỀU HUYỆN THUỘC MỘT TỈNH HOẶC Ở NHIỀU TỈNH (CẤP TỈNH)</w:t>
      </w:r>
    </w:p>
    <w:p>
      <w:r>
        <w:t>1.012606.H06</w:t>
      </w:r>
    </w:p>
    <w:p>
      <w:r>
        <w:t>Tôn giáo Chính phủ</w:t>
      </w:r>
    </w:p>
    <w:p>
      <w:r>
        <w:t>Cấp tỉnh</w:t>
      </w:r>
    </w:p>
    <w:p>
      <w:r>
        <w:t>Theo Quyết định số 600/QĐ-BNV ngày 25/8/2024 của Bộ trưởng Bộ Nội vụ</w:t>
      </w:r>
    </w:p>
    <w:p>
      <w:r>
        <w:t>11.</w:t>
      </w:r>
    </w:p>
    <w:p>
      <w:r>
        <w:t>THỦ TỤC ĐỀ NGHỊ GIẢNG ĐẠO NGOÀI ĐỊA BÀN PHỤ TRÁCH, CƠ SỞ TÔN GIÁO, ĐỊA ĐIỂM HỢP PHÁP ĐÃ ĐĂNG KÝ CÓ QUY MÔ TỔ CHỨC Ở NHIỀU HUYỆN THUỘC MỘT TỈNH HOẶC Ở NHIỀU TỈNH (CẤP TỈNH)</w:t>
      </w:r>
    </w:p>
    <w:p>
      <w:r>
        <w:t>1.012605.H06</w:t>
      </w:r>
    </w:p>
    <w:p>
      <w:r>
        <w:t>Tôn giáo Chính phủ</w:t>
      </w:r>
    </w:p>
    <w:p>
      <w:r>
        <w:t>Cấp tỉnh</w:t>
      </w:r>
    </w:p>
    <w:p>
      <w:r>
        <w:t>Theo Quyết định số 600/QĐ-BNV ngày 25/8/2024 của Bộ trưởng Bộ Nội vụ</w:t>
      </w:r>
    </w:p>
    <w:p>
      <w:r>
        <w:t>12.</w:t>
      </w:r>
    </w:p>
    <w:p>
      <w:r>
        <w:t>THỦ TỤC THÔNG BÁO VỀ VIỆC THAY ĐỔI TRỤ SỞ CỦA TỔ CHỨC TÔN GIÁO, TỔ CHỨC TÔN GIÁO TRỰC THUỘC CÓ ĐỊA BÀN HOẠT ĐỘNG Ở NHIỀU TỈNH (thuộc thẩm quyền tiếp nhận của 02 cơ quan) (CẤP TỈNH)</w:t>
      </w:r>
    </w:p>
    <w:p>
      <w:r>
        <w:t>1.012642.H06</w:t>
      </w:r>
    </w:p>
    <w:p>
      <w:r>
        <w:t>Tôn giáo Chính phủ</w:t>
      </w:r>
    </w:p>
    <w:p>
      <w:r>
        <w:t>Cấp tỉnh</w:t>
      </w:r>
    </w:p>
    <w:p>
      <w:r>
        <w:t>Theo Quyết định số 600/QĐ-BNV ngày 25/8/2024 của Bộ trưởng Bộ Nội vụ</w:t>
      </w:r>
    </w:p>
    <w:p>
      <w:r>
        <w:t>13.</w:t>
      </w:r>
    </w:p>
    <w:p>
      <w:r>
        <w:t>THỦ TỤC THÔNG BÁO VỀ VIỆC ĐÃ GIẢI THỂ TỔ CHỨC TÔN GIÁO TRỰC THUỘC CÓ ĐỊA BÀN HOẠT ĐỘNG Ở MỘT TỈNH THEO QUY ĐỊNH CỦA HIẾN CHƯƠNG CỦA TỔ CHỨC (CẤP TỈNH)</w:t>
      </w:r>
    </w:p>
    <w:p>
      <w:r>
        <w:t>1.012635.H06</w:t>
      </w:r>
    </w:p>
    <w:p>
      <w:r>
        <w:t>Tôn giáo Chính phủ</w:t>
      </w:r>
    </w:p>
    <w:p>
      <w:r>
        <w:t>Cấp tỉnh</w:t>
      </w:r>
    </w:p>
    <w:p>
      <w:r>
        <w:t>Theo Quyết định số 600/QĐ-BNV ngày 25/8/2024 của Bộ trưởng Bộ Nội vụ</w:t>
      </w:r>
    </w:p>
    <w:p>
      <w:r>
        <w:t>14.</w:t>
      </w:r>
    </w:p>
    <w:p>
      <w:r>
        <w:t>THỦ TỤC THÔNG BÁO NGƯỜI ĐƯỢC PHONG PHẨM HOẶC SUY CỬ LÀM CHỨC SẮC ĐỐI VỚI CÁC TRƯỜNG HỢP QUY ĐỊNH TẠI KHOẢN 2 ĐIỀU 33 CỦA LUẬT TÍN NGƯỠNG, TÔN GIÁO (CẤP TỈNH)</w:t>
      </w:r>
    </w:p>
    <w:p>
      <w:r>
        <w:t>1.012631.H06</w:t>
      </w:r>
    </w:p>
    <w:p>
      <w:r>
        <w:t>Tôn giáo Chính phủ</w:t>
      </w:r>
    </w:p>
    <w:p>
      <w:r>
        <w:t>Cấp tỉnh</w:t>
      </w:r>
    </w:p>
    <w:p>
      <w:r>
        <w:t>Theo Quyết định số 600/QĐ-BNV ngày 25/8/2024 của Bộ trưởng Bộ Nội vụ</w:t>
      </w:r>
    </w:p>
    <w:p>
      <w:r>
        <w:t>15.</w:t>
      </w:r>
    </w:p>
    <w:p>
      <w:r>
        <w:t>THỦ TỤC THÔNG BÁO HỦY KẾT QUẢ PHONG PHẨM HOẶC SUY CỬ CHỨC SẮC ĐỐI VỚI CÁC TRƯỜNG HỢP QUY ĐỊNH TẠI KHOẢN 2 ĐIỀU 33 CỦA LUẬT TÍN NGƯỠNG, TÔN GIÁO (CẤP TỈNH)</w:t>
      </w:r>
    </w:p>
    <w:p>
      <w:r>
        <w:t>1.012630.H06</w:t>
      </w:r>
    </w:p>
    <w:p>
      <w:r>
        <w:t>Tôn giáo Chính phủ</w:t>
      </w:r>
    </w:p>
    <w:p>
      <w:r>
        <w:t>Cấp tỉnh</w:t>
      </w:r>
    </w:p>
    <w:p>
      <w:r>
        <w:t>Theo Quyết định số 600/QĐ-BNV ngày 25/8/2024 của Bộ trưởng Bộ Nội vụ</w:t>
      </w:r>
    </w:p>
    <w:p>
      <w:r>
        <w:t>16.</w:t>
      </w:r>
    </w:p>
    <w:p>
      <w:r>
        <w:t>THỦ TỤC THÔNG BÁO VỀ NGƯỜI ĐƯỢC BỔ NHIỆM, BẦU CỬ, SUY CỬ LÀM CHỨC VIỆC ĐỐI VỚI CÁC TRƯỜNG HỢP QUY ĐỊNH TẠI KHOẢN 2 ĐIỀU 34 CỦA LUẬT TÍN NGƯỠNG, TÔN GIÁO (CẤP TỈNH)</w:t>
      </w:r>
    </w:p>
    <w:p>
      <w:r>
        <w:t>1.012626.H06</w:t>
      </w:r>
    </w:p>
    <w:p>
      <w:r>
        <w:t>Tôn giáo Chính phủ</w:t>
      </w:r>
    </w:p>
    <w:p>
      <w:r>
        <w:t>Cấp tỉnh</w:t>
      </w:r>
    </w:p>
    <w:p>
      <w:r>
        <w:t>Theo Quyết định số 600/QĐ-BNV ngày 25/8/2024 của Bộ trưởng Bộ Nội vụ</w:t>
      </w:r>
    </w:p>
    <w:p>
      <w:r>
        <w:t>17.</w:t>
      </w:r>
    </w:p>
    <w:p>
      <w:r>
        <w:t>THỦ TỤC THÔNG BÁO VỀ NGƯỜI BỔ NHIỆM, BẦU CỬ, SUY CỬ LÀM CHỨC VIỆC CỦA TỔ CHỨC ĐƯỢC CẤP CHỨNG NHẬN ĐĂNG KÝ HOẠT ĐỘNG TÔN GIÁO CÓ ĐỊA BÀN HOẠT ĐỘNG Ở MỘT TỈNH (CẤP TỈNH)</w:t>
      </w:r>
    </w:p>
    <w:p>
      <w:r>
        <w:t>1.012625.H06</w:t>
      </w:r>
    </w:p>
    <w:p>
      <w:r>
        <w:t>Tôn giáo Chính phủ</w:t>
      </w:r>
    </w:p>
    <w:p>
      <w:r>
        <w:t>Cấp tỉnh</w:t>
      </w:r>
    </w:p>
    <w:p>
      <w:r>
        <w:t>Theo Quyết định số 600/QĐ-BNV ngày 25/8/2024 của Bộ trưởng Bộ Nội vụ</w:t>
      </w:r>
    </w:p>
    <w:p>
      <w:r>
        <w:t>18.</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 (CẤP TỈNH)</w:t>
      </w:r>
    </w:p>
    <w:p>
      <w:r>
        <w:t>1.012624.H06</w:t>
      </w:r>
    </w:p>
    <w:p>
      <w:r>
        <w:t>Tôn giáo Chính phủ</w:t>
      </w:r>
    </w:p>
    <w:p>
      <w:r>
        <w:t>Cấp tỉnh</w:t>
      </w:r>
    </w:p>
    <w:p>
      <w:r>
        <w:t>Theo Quyết định số 600/QĐ-BNV ngày 25/8/2024 của Bộ trưởng Bộ Nội vụ</w:t>
      </w:r>
    </w:p>
    <w:p>
      <w:r>
        <w:t>19.</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 (CẤP TỈNH)</w:t>
      </w:r>
    </w:p>
    <w:p>
      <w:r>
        <w:t>1.012622.H06</w:t>
      </w:r>
    </w:p>
    <w:p>
      <w:r>
        <w:t>Tôn giáo Chính phủ</w:t>
      </w:r>
    </w:p>
    <w:p>
      <w:r>
        <w:t>Cấp tỉnh</w:t>
      </w:r>
    </w:p>
    <w:p>
      <w:r>
        <w:t>Theo Quyết định số 600/QĐ-BNV ngày 25/8/2024 của Bộ trưởng Bộ Nội vụ</w:t>
      </w:r>
    </w:p>
    <w:p>
      <w:r>
        <w:t>20.</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 (CẤP TỈNH)</w:t>
      </w:r>
    </w:p>
    <w:p>
      <w:r>
        <w:t>1.012621.H06</w:t>
      </w:r>
    </w:p>
    <w:p>
      <w:r>
        <w:t>Tôn giáo Chính phủ</w:t>
      </w:r>
    </w:p>
    <w:p>
      <w:r>
        <w:t>Cấp tỉnh</w:t>
      </w:r>
    </w:p>
    <w:p>
      <w:r>
        <w:t>Theo Quyết định số 600/QĐ-BNV ngày 25/8/2024 của Bộ trưởng Bộ Nội vụ</w:t>
      </w:r>
    </w:p>
    <w:p>
      <w:r>
        <w:t>21.</w:t>
      </w:r>
    </w:p>
    <w:p>
      <w:r>
        <w:t>THỦ TỤC THÔNG BÁO THUYÊN CHUYỂN CHỨC SẮC, CHỨC VIỆC, NHÀ TU HÀNH (CẤP TỈNH)</w:t>
      </w:r>
    </w:p>
    <w:p>
      <w:r>
        <w:t>1.012620.H06</w:t>
      </w:r>
    </w:p>
    <w:p>
      <w:r>
        <w:t>Tôn giáo Chính phủ</w:t>
      </w:r>
    </w:p>
    <w:p>
      <w:r>
        <w:t>Cấp tỉnh</w:t>
      </w:r>
    </w:p>
    <w:p>
      <w:r>
        <w:t>Theo Quyết định số 600/QĐ-BNV ngày 25/8/2024 của Bộ trưởng Bộ Nội vụ</w:t>
      </w:r>
    </w:p>
    <w:p>
      <w:r>
        <w:t>22.</w:t>
      </w:r>
    </w:p>
    <w:p>
      <w:r>
        <w:t>THỦ TỤC THÔNG BÁO CÁCH CHỨC, BÃI NHIỆM CHỨC SẮC, CHỨC VIỆC ĐỐI VỚI CÁC TRƯỜNG HỢP QUY ĐỊNH TẠI KHOẢN 2 ĐIỀU 33 VÀ KHOẢN 2 ĐIỀU 34 CỦA LUẬT TÍN NGƯỠNG, TÔN GIÁO (CẤP TỈNH)</w:t>
      </w:r>
    </w:p>
    <w:p>
      <w:r>
        <w:t>1.012619.H06</w:t>
      </w:r>
    </w:p>
    <w:p>
      <w:r>
        <w:t>Tôn giáo Chính phủ</w:t>
      </w:r>
    </w:p>
    <w:p>
      <w:r>
        <w:t>Cấp tỉnh</w:t>
      </w:r>
    </w:p>
    <w:p>
      <w:r>
        <w:t>Theo Quyết định số 600/QĐ-BNV ngày 25/8/2024 của Bộ trưởng Bộ Nội vụ</w:t>
      </w:r>
    </w:p>
    <w:p>
      <w:r>
        <w:t>23.</w:t>
      </w:r>
    </w:p>
    <w:p>
      <w:r>
        <w:t>THỦ TỤC THÔNG BÁO CÁCH CHỨC, BÃI NHIỆM CHỨC VIỆC CỦA TỔ CHỨC ĐƯỢC CẤP CHỨNG NHẬN ĐĂNG KÝ HOẠT ĐỘNG TÔN GIÁO CÓ ĐỊA BÀN HOẠT ĐỘNG Ở MỘT TỈNH (CẤP TỈNH)</w:t>
      </w:r>
    </w:p>
    <w:p>
      <w:r>
        <w:t>1.012617.H06</w:t>
      </w:r>
    </w:p>
    <w:p>
      <w:r>
        <w:t>Tôn giáo Chính phủ</w:t>
      </w:r>
    </w:p>
    <w:p>
      <w:r>
        <w:t>Cấp tỉnh</w:t>
      </w:r>
    </w:p>
    <w:p>
      <w:r>
        <w:t>Theo Quyết định số 600/QĐ-BNV ngày 25/8/2024 của Bộ trưởng Bộ Nội vụ</w:t>
      </w:r>
    </w:p>
    <w:p>
      <w:r>
        <w:t>24.</w:t>
      </w:r>
    </w:p>
    <w:p>
      <w:r>
        <w:t>THỦ TỤC THÔNG BÁO DANH MỤC HOẠT ĐỘNG TÔN GIÁO ĐỐI VỚI TỔ CHỨC CÓ ĐỊA BÀN HOẠT ĐỘNG TÔN GIÁO Ở NHIỀU HUYỆN THUỘC MỘT TỈNH (CẤP TỈNH)</w:t>
      </w:r>
    </w:p>
    <w:p>
      <w:r>
        <w:t>1.012615.H06</w:t>
      </w:r>
    </w:p>
    <w:p>
      <w:r>
        <w:t>Tôn giáo Chính phủ</w:t>
      </w:r>
    </w:p>
    <w:p>
      <w:r>
        <w:t>Cấp tỉnh</w:t>
      </w:r>
    </w:p>
    <w:p>
      <w:r>
        <w:t>Theo Quyết định số 600/QĐ-BNV ngày 25/8/2024 của Bộ trưởng Bộ Nội vụ</w:t>
      </w:r>
    </w:p>
    <w:p>
      <w:r>
        <w:t>25.</w:t>
      </w:r>
    </w:p>
    <w:p>
      <w:r>
        <w:t>THỦ TỤC THÔNG BÁO DANH MỤC HOẠT ĐỘNG TÔN GIÁO BỔ SUNG ĐỐI VỚI TỔ CHỨC CÓ ĐỊA BÀN HOẠT ĐỘNG TÔN GIÁO Ở NHIỀU HUYỆN THUỘC MỘT TỈNH (CẤP TỈNH)</w:t>
      </w:r>
    </w:p>
    <w:p>
      <w:r>
        <w:t>1.012613.H06</w:t>
      </w:r>
    </w:p>
    <w:p>
      <w:r>
        <w:t>Tôn giáo Chính phủ</w:t>
      </w:r>
    </w:p>
    <w:p>
      <w:r>
        <w:t>Cấp tỉnh</w:t>
      </w:r>
    </w:p>
    <w:p>
      <w:r>
        <w:t>Theo Quyết định số 600/QĐ-BNV ngày 25/8/2024 của Bộ trưởng Bộ Nội vụ</w:t>
      </w:r>
    </w:p>
    <w:p>
      <w:r>
        <w:t>26.</w:t>
      </w:r>
    </w:p>
    <w:p>
      <w:r>
        <w:t>THỦ TỤC THÔNG BÁO TỔ CHỨC HỘI NGHỊ THƯỜNG NIÊN CỦA TỔ CHỨC TÔN GIÁO, TỔ CHỨC TÔN GIÁO TRỰC THUỘC CÓ ĐỊA BÀN HOẠT ĐỘNG Ở NHIỀU HUYỆN THUỘC MỘT TỈNH (CẤP TỈNH)</w:t>
      </w:r>
    </w:p>
    <w:p>
      <w:r>
        <w:t>1.012608.H06</w:t>
      </w:r>
    </w:p>
    <w:p>
      <w:r>
        <w:t>Tôn giáo Chính phủ</w:t>
      </w:r>
    </w:p>
    <w:p>
      <w:r>
        <w:t>Cấp tỉnh</w:t>
      </w:r>
    </w:p>
    <w:p>
      <w:r>
        <w:t>Theo Quyết định số 600/QĐ-BNV ngày 25/8/2024 của Bộ trưởng Bộ Nội vụ</w:t>
      </w:r>
    </w:p>
    <w:p>
      <w:r>
        <w:t>27.</w:t>
      </w:r>
    </w:p>
    <w:p>
      <w:r>
        <w:t>THỦ TỤC THÔNG BÁO TỔ CHỨC QUYÊN GÓP ĐỂ THỰC HIỆN HOẠT ĐỘNG TÍN NGƯỠNG, HOẠT ĐỘNG TÔN GIÁO ĐỐI VỚI TRƯỜNG HỢP QUYÊN GÓP KHÔNG THUỘC QUY ĐỊNH TẠI ĐIỂM A VÀ ĐIỂM B KHOẢN 3 ĐIỀU 25 CỦA NGHỊ ĐỊNH SỐ 95/2023/NĐ- CP (CẤP TỈNH)</w:t>
      </w:r>
    </w:p>
    <w:p>
      <w:r>
        <w:t>1.012634.H06</w:t>
      </w:r>
    </w:p>
    <w:p>
      <w:r>
        <w:t>Tôn giáo Chính phủ</w:t>
      </w:r>
    </w:p>
    <w:p>
      <w:r>
        <w:t>Cấp tỉnh</w:t>
      </w:r>
    </w:p>
    <w:p>
      <w:r>
        <w:t>Theo Quyết định số 600/QĐ-BNV ngày 25/8/2024 của Bộ trưởng Bộ Nội vụ</w:t>
      </w:r>
    </w:p>
    <w:p>
      <w:r>
        <w:t>28.</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 (CẤP TỈNH)</w:t>
      </w:r>
    </w:p>
    <w:p>
      <w:r>
        <w:t>1.012604.H06</w:t>
      </w:r>
    </w:p>
    <w:p>
      <w:r>
        <w:t>Tôn giáo Chính phủ</w:t>
      </w:r>
    </w:p>
    <w:p>
      <w:r>
        <w:t>Cấp tỉnh</w:t>
      </w:r>
    </w:p>
    <w:p>
      <w:r>
        <w:t>Theo Quyết định số 600/QĐ-BNV ngày 25/8/2024 của Bộ trưởng Bộ Nội vụ</w:t>
      </w:r>
    </w:p>
    <w:p>
      <w:r>
        <w:t>29.</w:t>
      </w:r>
    </w:p>
    <w:p>
      <w:r>
        <w:t>THỦ TỤC THÔNG BÁO THAY ĐỔI ĐỊA ĐIỂM SINH HOẠT TÔN GIÁO TẬP TRUNG CỦA NGƯỜI NƯỚC NGOÀI CƯ TRÚ HỢP PHÁP TẠI VIỆT NAM (CẤP TỈNH)</w:t>
      </w:r>
    </w:p>
    <w:p>
      <w:r>
        <w:t>1.012651.H06</w:t>
      </w:r>
    </w:p>
    <w:p>
      <w:r>
        <w:t>Tôn giáo Chính phủ</w:t>
      </w:r>
    </w:p>
    <w:p>
      <w:r>
        <w:t>Cấp tỉnh</w:t>
      </w:r>
    </w:p>
    <w:p>
      <w:r>
        <w:t>Theo Quyết định số 600/QĐ-BNV ngày 25/8/2024 của Bộ trưởng Bộ Nội vụ</w:t>
      </w:r>
    </w:p>
    <w:p>
      <w:r>
        <w:t>30.</w:t>
      </w:r>
    </w:p>
    <w:p>
      <w:r>
        <w:t>THỦ TỤC ĐĂNG KÝ THUYÊN CHUYỂN CHỨC SẮC, CHỨC VIỆC, NHÀ TU HÀNH LÀ NGƯỜI ĐANG BỊ BUỘC TỘI HOẶC CHƯA ĐƯỢC XOÁ ÁN TÍCH (CẤP TỈNH)</w:t>
      </w:r>
    </w:p>
    <w:p>
      <w:r>
        <w:t>1.012659.H06</w:t>
      </w:r>
    </w:p>
    <w:p>
      <w:r>
        <w:t>Tôn giáo Chính phủ</w:t>
      </w:r>
    </w:p>
    <w:p>
      <w:r>
        <w:t>Cấp tỉnh</w:t>
      </w:r>
    </w:p>
    <w:p>
      <w:r>
        <w:t>31.</w:t>
      </w:r>
    </w:p>
    <w:p>
      <w:r>
        <w:t>THỦ TỤC ĐỀ NGHỊ MỜI CHỨC SẮC, NHÀ TU HÀNH LÀ NGƯỜI NƯỚC NGOÀI ĐẾN GIẢNG ĐẠO CHO TỔ CHỨC ĐƯỢC CẤP CHỨNG NHẬN ĐĂNG KÝ HOẠT ĐỘNG TÔN GIÁO CÓ ĐỊA BÀN HOẠT ĐỘNG Ở MỘT TỈNH (CẤP TỈNH)</w:t>
      </w:r>
    </w:p>
    <w:p>
      <w:r>
        <w:t>1.012646.H06</w:t>
      </w:r>
    </w:p>
    <w:p>
      <w:r>
        <w:t>Tôn giáo Chính phủ</w:t>
      </w:r>
    </w:p>
    <w:p>
      <w:r>
        <w:t>Cấp tỉnh</w:t>
      </w:r>
    </w:p>
    <w:p>
      <w:r>
        <w:t>32.</w:t>
      </w:r>
    </w:p>
    <w:p>
      <w:r>
        <w:t>THỦ TỤC ĐỀ NGHỊ GIẢI THỂ TỔ CHỨC TÔN GIÁO TRỰC THUỘC CÓ ĐỊA BÀN HOẠT ĐỘNG Ở MỘT TỈNH THEO QUY ĐỊNH CỦA HIẾN CHƯƠNG CỦA TỔ CHỨC (CẤP TỈNH)</w:t>
      </w:r>
    </w:p>
    <w:p>
      <w:r>
        <w:t>1.012637.H06</w:t>
      </w:r>
    </w:p>
    <w:p>
      <w:r>
        <w:t>Tôn giáo Chính phủ</w:t>
      </w:r>
    </w:p>
    <w:p>
      <w:r>
        <w:t>Cấp tỉnh</w:t>
      </w:r>
    </w:p>
    <w:p>
      <w:r>
        <w:t>II. THỦ TỤC HÀNH CHÍNH CẤP HUYỆN: 07 TTHC</w:t>
      </w:r>
    </w:p>
    <w:p>
      <w:r>
        <w:t>33.</w:t>
      </w:r>
    </w:p>
    <w:p>
      <w:r>
        <w:t>THỦ TỤC THÔNG BÁO MỞ LỚP BỒI DƯỠNG VỀ TÔN GIÁO THEO QUY ĐỊNH TẠI KHOẢN 2 ĐIỀU 41 CỦA LUẬT TÍN NGƯỠNG, TÔN GIÁO (CẤP HUYỆN)</w:t>
      </w:r>
    </w:p>
    <w:p>
      <w:r>
        <w:t>1.012603.H06</w:t>
      </w:r>
    </w:p>
    <w:p>
      <w:r>
        <w:t>Tôn giáo Chính phủ</w:t>
      </w:r>
    </w:p>
    <w:p>
      <w:r>
        <w:t>Cấp huyện</w:t>
      </w:r>
    </w:p>
    <w:p>
      <w:r>
        <w:t>Theo Quyết định số 600/QĐ-BNV ngày 25/8/2024 của Bộ trưởng Bộ Nội vụ</w:t>
      </w:r>
    </w:p>
    <w:p>
      <w:r>
        <w:t>34.</w:t>
      </w:r>
    </w:p>
    <w:p>
      <w:r>
        <w:t>THỦ TỤC THÔNG BÁO DANH MỤC HOẠT ĐỘNG TÔN GIÁO ĐỐI VỚI TỔ CHỨC CÓ ĐỊA BÀN HOẠT ĐỘNG TÔN GIÁO Ở NHIỀU XÃ THUỘC MỘT HUYỆN (CẤP HUYỆN)</w:t>
      </w:r>
    </w:p>
    <w:p>
      <w:r>
        <w:t>1.012602.H06</w:t>
      </w:r>
    </w:p>
    <w:p>
      <w:r>
        <w:t>Tôn giáo Chính phủ</w:t>
      </w:r>
    </w:p>
    <w:p>
      <w:r>
        <w:t>Cấp huyện</w:t>
      </w:r>
    </w:p>
    <w:p>
      <w:r>
        <w:t>Theo Quyết định số 600/QĐ-BNV ngày 25/8/2024 của Bộ trưởng Bộ Nội vụ</w:t>
      </w:r>
    </w:p>
    <w:p>
      <w:r>
        <w:t>35.</w:t>
      </w:r>
    </w:p>
    <w:p>
      <w:r>
        <w:t>THỦ TỤC THÔNG BÁO DANH MỤC HOẠT ĐỘNG TÔN GIÁO BỔ SUNG ĐỐI VỚI TỔ CHỨC CÓ ĐỊA BÀN HOẠT ĐỘNG TÔN GIÁO Ở NHIỀU XÃ THUỘC MỘT HUYỆN (CẤP HUYỆN)</w:t>
      </w:r>
    </w:p>
    <w:p>
      <w:r>
        <w:t>1.012601.H06</w:t>
      </w:r>
    </w:p>
    <w:p>
      <w:r>
        <w:t>Tôn giáo Chính phủ</w:t>
      </w:r>
    </w:p>
    <w:p>
      <w:r>
        <w:t>Cấp huyện</w:t>
      </w:r>
    </w:p>
    <w:p>
      <w:r>
        <w:t>Theo Quyết định số 600/QĐ-BNV ngày 25/8/2024 của Bộ trưởng Bộ Nội vụ</w:t>
      </w:r>
    </w:p>
    <w:p>
      <w:r>
        <w:t>36.</w:t>
      </w:r>
    </w:p>
    <w:p>
      <w:r>
        <w:t>THỦ TỤC THÔNG BÁO TỔ CHỨC HỘI NGHỊ THƯỜNG NIÊN CỦA TỔ CHỨC TÔN GIÁO, TỔ CHỨC TÔN GIÁO TRỰC THUỘC CÓ ĐỊA BÀN HOẠT ĐỘNG Ở MỘT HUYỆN (CẤP HUYỆN)</w:t>
      </w:r>
    </w:p>
    <w:p>
      <w:r>
        <w:t>1.012600.H06</w:t>
      </w:r>
    </w:p>
    <w:p>
      <w:r>
        <w:t>Tôn giáo Chính phủ</w:t>
      </w:r>
    </w:p>
    <w:p>
      <w:r>
        <w:t>Cấp huyện</w:t>
      </w:r>
    </w:p>
    <w:p>
      <w:r>
        <w:t>Theo Quyết định số 600/QĐ-BNV ngày 25/8/2024 của Bộ trưởng Bộ Nội vụ</w:t>
      </w:r>
    </w:p>
    <w:p>
      <w:r>
        <w:t>37.</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 (CẤP HUYỆN)</w:t>
      </w:r>
    </w:p>
    <w:p>
      <w:r>
        <w:t>1.012593.H06</w:t>
      </w:r>
    </w:p>
    <w:p>
      <w:r>
        <w:t>Tôn giáo Chính phủ</w:t>
      </w:r>
    </w:p>
    <w:p>
      <w:r>
        <w:t>Cấp huyện</w:t>
      </w:r>
    </w:p>
    <w:p>
      <w:r>
        <w:t>Theo Quyết định số 600/QĐ-BNV ngày 25/8/2024 của Bộ trưởng Bộ Nội vụ</w:t>
      </w:r>
    </w:p>
    <w:p>
      <w:r>
        <w:t>38.</w:t>
      </w:r>
    </w:p>
    <w:p>
      <w:r>
        <w:t>THỦ TỤC ĐỀ NGHỊ TỔ CHỨC CUỘC LỄ NGOÀI CƠ SỞ TÔN GIÁO, ĐỊA ĐIỂM HỢP PHÁP ĐÃ ĐĂNG KÝ CÓ QUY MÔ TỔ CHỨC Ở MỘT HUYỆN (CẤP HUYỆN)</w:t>
      </w:r>
    </w:p>
    <w:p>
      <w:r>
        <w:t>1.012598.H06</w:t>
      </w:r>
    </w:p>
    <w:p>
      <w:r>
        <w:t>Tôn giáo Chính phủ</w:t>
      </w:r>
    </w:p>
    <w:p>
      <w:r>
        <w:t>Cấp huyện</w:t>
      </w:r>
    </w:p>
    <w:p>
      <w:r>
        <w:t>39.</w:t>
      </w:r>
    </w:p>
    <w:p>
      <w:r>
        <w:t>THỦ TỤC ĐỀ NGHỊ GIẢNG ĐẠO NGOÀI ĐỊA BÀN PHỤ TRÁCH, CƠ SỞ TÔN GIÁO, ĐỊA ĐIỂM HỢP PHÁP ĐÃ ĐĂNG KÝ CÓ QUY MÔ TỔ CHỨC Ở MỘT HUYỆN (CẤP HUYỆN)</w:t>
      </w:r>
    </w:p>
    <w:p>
      <w:r>
        <w:t>1.012596.H06</w:t>
      </w:r>
    </w:p>
    <w:p>
      <w:r>
        <w:t>Tôn giáo Chính phủ</w:t>
      </w:r>
    </w:p>
    <w:p>
      <w:r>
        <w:t>Cấp huyện</w:t>
      </w:r>
    </w:p>
    <w:p>
      <w:r>
        <w:t>III. THỦ TỤC HÀNH CHÍNH CẤP XÃ: 10 TTHC</w:t>
      </w:r>
    </w:p>
    <w:p>
      <w:r>
        <w:t>40.</w:t>
      </w:r>
    </w:p>
    <w:p>
      <w:r>
        <w:t>THỦ TỤC THÔNG BÁO DANH MỤC HOẠT ĐỘNG TÔN GIÁO ĐỐI VỚI TỔ CHỨC CÓ ĐỊA BÀN HOẠT ĐỘNG TÔN GIÁO Ở MỘT XÃ (CẤP XÃ)</w:t>
      </w:r>
    </w:p>
    <w:p>
      <w:r>
        <w:t>1.012588.H06</w:t>
      </w:r>
    </w:p>
    <w:p>
      <w:r>
        <w:t>Tôn giáo Chính phủ</w:t>
      </w:r>
    </w:p>
    <w:p>
      <w:r>
        <w:t>Cấp xã</w:t>
      </w:r>
    </w:p>
    <w:p>
      <w:r>
        <w:t>Theo Quyết định số 600/QĐ-BNV ngày 25/8/2024 của Bộ trưởng Bộ Nội vụ</w:t>
      </w:r>
    </w:p>
    <w:p>
      <w:r>
        <w:t>41.</w:t>
      </w:r>
    </w:p>
    <w:p>
      <w:r>
        <w:t>THỦ TỤC THÔNG BÁO DANH MỤC HOẠT ĐỘNG TÔN GIÁO BỔ SUNG ĐỐI VỚI TỔ CHỨC CÓ ĐỊA BÀN HOẠT ĐỘNG TÔN GIÁO Ở MỘT XÃ (CẤP XÃ)</w:t>
      </w:r>
    </w:p>
    <w:p>
      <w:r>
        <w:t>1.012586.H06</w:t>
      </w:r>
    </w:p>
    <w:p>
      <w:r>
        <w:t>Tôn giáo Chính phủ</w:t>
      </w:r>
    </w:p>
    <w:p>
      <w:r>
        <w:t>Cấp xã</w:t>
      </w:r>
    </w:p>
    <w:p>
      <w:r>
        <w:t>Theo Quyết định số 600/QĐ-BNV ngày 25/8/2024 của Bộ trưởng Bộ Nội vụ</w:t>
      </w:r>
    </w:p>
    <w:p>
      <w:r>
        <w:t>42.</w:t>
      </w:r>
    </w:p>
    <w:p>
      <w:r>
        <w:t>THỦ TỤC THÔNG BÁO VỀ VIỆC THAY ĐỔI ĐỊA ĐIỂM SINH HOẠT TÔN GIÁO TẬP TRUNG (CẤP XÃ)</w:t>
      </w:r>
    </w:p>
    <w:p>
      <w:r>
        <w:t>1.012580.H06</w:t>
      </w:r>
    </w:p>
    <w:p>
      <w:r>
        <w:t>Tôn giáo Chính phủ</w:t>
      </w:r>
    </w:p>
    <w:p>
      <w:r>
        <w:t>Cấp xã</w:t>
      </w:r>
    </w:p>
    <w:p>
      <w:r>
        <w:t>Theo Quyết định số 600/QĐ-BNV ngày 25/8/2024 của Bộ trưởng Bộ Nội vụ</w:t>
      </w:r>
    </w:p>
    <w:p>
      <w:r>
        <w:t>43.</w:t>
      </w:r>
    </w:p>
    <w:p>
      <w:r>
        <w:t>THỦ TỤC THÔNG BÁO TỔ CHỨC QUYÊN GÓP TRONG ĐỊA BÀN MỘT XÃ CỦA CƠ SỞ TÍN NGƯỠNG, TỔ CHỨC TÔN GIÁO, TỔ CHỨC TÔN GIÁO TRỰC THUỘC (CẤP XÃ)</w:t>
      </w:r>
    </w:p>
    <w:p>
      <w:r>
        <w:t>1.012579.H06</w:t>
      </w:r>
    </w:p>
    <w:p>
      <w:r>
        <w:t>Tôn giáo Chính phủ</w:t>
      </w:r>
    </w:p>
    <w:p>
      <w:r>
        <w:t>Cấp xã</w:t>
      </w:r>
    </w:p>
    <w:p>
      <w:r>
        <w:t>Theo Quyết định số 600/QĐ-BNV ngày 25/8/2024 của Bộ trưởng Bộ Nội vụ</w:t>
      </w:r>
    </w:p>
    <w:p>
      <w:r>
        <w:t>44.</w:t>
      </w:r>
    </w:p>
    <w:p>
      <w:r>
        <w:t>THỦ TỤC ĐĂNG KÝ HOẠT ĐỘNG TÍN NGƯỠNG (CẤP XÃ)</w:t>
      </w:r>
    </w:p>
    <w:p>
      <w:r>
        <w:t>1.012592.H06</w:t>
      </w:r>
    </w:p>
    <w:p>
      <w:r>
        <w:t>Tôn giáo Chính phủ</w:t>
      </w:r>
    </w:p>
    <w:p>
      <w:r>
        <w:t>Cấp xã</w:t>
      </w:r>
    </w:p>
    <w:p>
      <w:r>
        <w:t>45.</w:t>
      </w:r>
    </w:p>
    <w:p>
      <w:r>
        <w:t>THỦ TỤC ĐĂNG KÝ BỔ SUNG HOẠT ĐỘNG TÍN NGƯỠNG (CẤP XÃ)</w:t>
      </w:r>
    </w:p>
    <w:p>
      <w:r>
        <w:t>1.012591.H06</w:t>
      </w:r>
    </w:p>
    <w:p>
      <w:r>
        <w:t>Tôn giáo Chính phủ</w:t>
      </w:r>
    </w:p>
    <w:p>
      <w:r>
        <w:t>Cấp xã</w:t>
      </w:r>
    </w:p>
    <w:p>
      <w:r>
        <w:t>46.</w:t>
      </w:r>
    </w:p>
    <w:p>
      <w:r>
        <w:t>THỦ TỤC ĐĂNG KÝ SINH HOẠT TÔN GIÁO TẬP TRUNG (CẤP XÃ(</w:t>
      </w:r>
    </w:p>
    <w:p>
      <w:r>
        <w:t>1.012590.H06</w:t>
      </w:r>
    </w:p>
    <w:p>
      <w:r>
        <w:t>Tôn giáo Chính phủ</w:t>
      </w:r>
    </w:p>
    <w:p>
      <w:r>
        <w:t>Cấp xã</w:t>
      </w:r>
    </w:p>
    <w:p>
      <w:r>
        <w:t>47.</w:t>
      </w:r>
    </w:p>
    <w:p>
      <w:r>
        <w:t>THỦ TỤC ĐĂNG KÝ THAY ĐỔI NGƯỜI ĐẠI DIỆN CỦA NHÓM SINH HOẠT TÔN GIÁO TẬP TRUNG (CẤP XÃ)</w:t>
      </w:r>
    </w:p>
    <w:p>
      <w:r>
        <w:t>1.012585.H06</w:t>
      </w:r>
    </w:p>
    <w:p>
      <w:r>
        <w:t>Tôn giáo Chính phủ</w:t>
      </w:r>
    </w:p>
    <w:p>
      <w:r>
        <w:t>Cấp xã</w:t>
      </w:r>
    </w:p>
    <w:p>
      <w:r>
        <w:t>48.</w:t>
      </w:r>
    </w:p>
    <w:p>
      <w:r>
        <w:t>THỦ TỤC ĐỀ NGHỊ THAY ĐỔI ĐỊA ĐIỂM SINH HOẠT TÔN GIÁO TẬP TRUNG TRONG ĐỊA BÀN MỘT XÃ (CÁP XÃ)</w:t>
      </w:r>
    </w:p>
    <w:p>
      <w:r>
        <w:t>1.012584.H06</w:t>
      </w:r>
    </w:p>
    <w:p>
      <w:r>
        <w:t>Tôn giáo Chính phủ</w:t>
      </w:r>
    </w:p>
    <w:p>
      <w:r>
        <w:t>Cấp xã</w:t>
      </w:r>
    </w:p>
    <w:p>
      <w:r>
        <w:t>49.</w:t>
      </w:r>
    </w:p>
    <w:p>
      <w:r>
        <w:t>THỦ TỤC ĐỀ NGHỊ THAY ĐỔI ĐỊA ĐIỂM SINH HOẠT TÔN GIÁO TẬP TRUNG ĐẾN ĐỊA BÀN XÃ KHÁC (CẤP XÃ)</w:t>
      </w:r>
    </w:p>
    <w:p>
      <w:r>
        <w:t>1.012582.H06</w:t>
      </w:r>
    </w:p>
    <w:p>
      <w:r>
        <w:t>Tôn giáo Chính phủ</w:t>
      </w:r>
    </w:p>
    <w:p>
      <w:r>
        <w:t>Cấp xã</w:t>
      </w:r>
    </w:p>
    <w:p>
      <w:r>
        <w:t>PHỤ LỤC 2</w:t>
      </w:r>
    </w:p>
    <w:p>
      <w:r>
        <w:t>DANH MỤC THỦ TỤC HÀNH CHÍNH LĨNH VỰC CÔNG CHỨC, VIÊN CHỨC; THI ĐUA, KHEN THƯỞNG; CHÍNH QUYỀN ĐỊA PHƯƠNG; TÔN GIÁO CHÍNH PHỦ THỰC HIỆN DỊCH VỤ CÔNG TRỰC TUYẾN MỘT PHẦN THUỘC PHẠM VI QUẢN LÝ NHÀ NƯỚC CỦA SỞ NỘI VỤ ĐÃ ĐƯỢC CUNG CẤP, TÍCH HỢP, CÔNG KHAI TRÊN CỔNG DỊCH VỤ CÔNG QUỐC GIA</w:t>
      </w:r>
    </w:p>
    <w:p>
      <w:r>
        <w:t>(Kèm theo Quyết định số 2852/QĐ-UBND ngày 30/10/2024 của Chủ tịch UBND tỉnh Bà Rịa - Vũng Tàu)</w:t>
      </w:r>
    </w:p>
    <w:p>
      <w:r>
        <w:t>Tổng cộng: 35 TTHC (3 cấp):</w:t>
      </w:r>
    </w:p>
    <w:p>
      <w:r>
        <w:t>I. Cấp tỉnh: 20 TTHC  (lĩnh vực Công chức, viên chức: 02 TTHC; lĩnh vực Thi đua, khen thưởng: 09 TTHC; lĩnh vực Chính quyền địa phương: 01 TTHC; lĩnh vực Tôn giáo Chính phủ: 08 TTHC)</w:t>
      </w:r>
    </w:p>
    <w:p>
      <w:r>
        <w:t>II. Cấp huyện: 10 TTHC  (lĩnh vực Công chức, viên chức: 02 TTHC; lĩnh vực Thi đua, khen thưởng: 07 TTHC; lĩnh vực Tôn giáo Chính phủ: 01 TTHC)</w:t>
      </w:r>
    </w:p>
    <w:p>
      <w:r>
        <w:t>III. Cấp xã: 05 TTHC  (lĩnh vực Thi đua, khen thưởng)</w:t>
      </w:r>
    </w:p>
    <w:p>
      <w:r>
        <w:t>I. Cấp tỉnh: 20 TTHC</w:t>
      </w:r>
    </w:p>
    <w:p>
      <w:r>
        <w:t>STT</w:t>
      </w:r>
    </w:p>
    <w:p>
      <w:r>
        <w:t>TÊN TTHC (DVCTT)</w:t>
      </w:r>
    </w:p>
    <w:p>
      <w:r>
        <w:t>MÃ SỐ TTHC (DVCTT)</w:t>
      </w:r>
    </w:p>
    <w:p>
      <w:r>
        <w:t>LĨNH   VỰC</w:t>
      </w:r>
    </w:p>
    <w:p>
      <w:r>
        <w:t>LÝ DO KHÔNG CUNG CẤP DVCTT TOÀN TRÌNH</w:t>
      </w:r>
    </w:p>
    <w:p>
      <w:r>
        <w:t>1.</w:t>
      </w:r>
    </w:p>
    <w:p>
      <w:r>
        <w:t>Thủ tục thi tuyển Viên Chức (Nghị định số 85/2023/NĐ-CP)</w:t>
      </w:r>
    </w:p>
    <w:p>
      <w:r>
        <w:t>1.012299.H06</w:t>
      </w:r>
    </w:p>
    <w:p>
      <w:r>
        <w:t>Công chức, Viên chức</w:t>
      </w:r>
    </w:p>
    <w:p>
      <w:r>
        <w:t>Tổ chức, cá nhân phải lên cơ quan nhà nước để sát hạch</w:t>
      </w:r>
    </w:p>
    <w:p>
      <w:r>
        <w:t>2.</w:t>
      </w:r>
    </w:p>
    <w:p>
      <w:r>
        <w:t>Thủ tục xét tuyển Viên chức (85/2023/NĐ-CP)</w:t>
      </w:r>
    </w:p>
    <w:p>
      <w:r>
        <w:t>1.012300.H06</w:t>
      </w:r>
    </w:p>
    <w:p>
      <w:r>
        <w:t>Công chức, Viên chức</w:t>
      </w:r>
    </w:p>
    <w:p>
      <w:r>
        <w:t>Tổ chức, cá nhân phải lên cơ quan nhà nước để sát hạch</w:t>
      </w:r>
    </w:p>
    <w:p>
      <w:r>
        <w:t>3.</w:t>
      </w:r>
    </w:p>
    <w:p>
      <w:r>
        <w:t>Thủ tục tặng thưởng Bằng khen của Bộ, ban, ngành, tỉnh (Cấp tỉnh)</w:t>
      </w:r>
    </w:p>
    <w:p>
      <w:r>
        <w:t>1.012392.H06</w:t>
      </w:r>
    </w:p>
    <w:p>
      <w:r>
        <w:t>Thi đua, Khen thưởng</w:t>
      </w:r>
    </w:p>
    <w:p>
      <w:r>
        <w:t>Trong quá trình giải quyết TTHC phải làm việc trực tiếp với tổ chức, cá nhân để thẩm tra, xác minh thông tin theo yêu cầu của Hội đồng TĐKT</w:t>
      </w:r>
    </w:p>
    <w:p>
      <w:r>
        <w:t>4.</w:t>
      </w:r>
    </w:p>
    <w:p>
      <w:r>
        <w:t>Thủ tục tặng Cờ thi đua của Bộ, ban, ngành, tỉnh (cấp tỉnh)</w:t>
      </w:r>
    </w:p>
    <w:p>
      <w:r>
        <w:t>1.012393.H06</w:t>
      </w:r>
    </w:p>
    <w:p>
      <w:r>
        <w:t>Thi đua, Khen thưởng</w:t>
      </w:r>
    </w:p>
    <w:p>
      <w:r>
        <w:t>Trong quá trình giải quyết TTHC phải làm việc trực tiếp với tổ chức, cá nhân để thẩm tra, xác minh thông tin theo yêu cầu của Hội đồng TĐKT</w:t>
      </w:r>
    </w:p>
    <w:p>
      <w:r>
        <w:t>5.</w:t>
      </w:r>
    </w:p>
    <w:p>
      <w:r>
        <w:t>Thủ tục tặng danh hiệu Chiến sĩ thi đua Bộ, ban, ngành, tỉnh (cấp tỉnh)</w:t>
      </w:r>
    </w:p>
    <w:p>
      <w:r>
        <w:t>1.012395.H06</w:t>
      </w:r>
    </w:p>
    <w:p>
      <w:r>
        <w:t>Thi đua, Khen thưởng</w:t>
      </w:r>
    </w:p>
    <w:p>
      <w:r>
        <w:t>Trong quá trình giải quyết TTHC phải làm việc trực tiếp với tổ chức, cá nhân để thẩm tra, xác minh thông tin theo yêu cầu của Hội đồng TĐKT</w:t>
      </w:r>
    </w:p>
    <w:p>
      <w:r>
        <w:t>6.</w:t>
      </w:r>
    </w:p>
    <w:p>
      <w:r>
        <w:t>Thủ tục tặng Cờ thi đua của Bộ, ban, ngành, tỉnh theo chuyên đề (cấp tỉnh)</w:t>
      </w:r>
    </w:p>
    <w:p>
      <w:r>
        <w:t>1.012399.H06</w:t>
      </w:r>
    </w:p>
    <w:p>
      <w:r>
        <w:t>Thi đua, Khen thưởng</w:t>
      </w:r>
    </w:p>
    <w:p>
      <w:r>
        <w:t>Trong quá trình giải quyết TTHC phải làm việc trực tiếp với tổ chức, cá nhân để thẩm tra, xác minh thông tin theo yêu cầu của Hội đồng TĐKT</w:t>
      </w:r>
    </w:p>
    <w:p>
      <w:r>
        <w:t>7.</w:t>
      </w:r>
    </w:p>
    <w:p>
      <w:r>
        <w:t>Thủ tục tặng danh hiệu "Tập thể lao động xuất sắc" (cấp tỉnh)</w:t>
      </w:r>
    </w:p>
    <w:p>
      <w:r>
        <w:t>1.012396.H06</w:t>
      </w:r>
    </w:p>
    <w:p>
      <w:r>
        <w:t>Thi đua, Khen thưởng</w:t>
      </w:r>
    </w:p>
    <w:p>
      <w:r>
        <w:t>Mới chỉ đáp ứng các tiêu chí tại Khoản 2, Điều 13 Thông tư số 01/2023/TT-VPCP ngày 05/4/2023 của Văn phòng Chính phủ</w:t>
      </w:r>
    </w:p>
    <w:p>
      <w:r>
        <w:t>8.</w:t>
      </w:r>
    </w:p>
    <w:p>
      <w:r>
        <w:t>Thủ tục tặng thưởng Bằng khen của Bộ, ban, ngành, tỉnh theo chuyên đề (cấp tỉnh)</w:t>
      </w:r>
    </w:p>
    <w:p>
      <w:r>
        <w:t>1.012398.H06</w:t>
      </w:r>
    </w:p>
    <w:p>
      <w:r>
        <w:t>Thi đua, Khen thưởng</w:t>
      </w:r>
    </w:p>
    <w:p>
      <w:r>
        <w:t>Mới chỉ đáp ứng các tiêu chí tại Khoản 2, Điều 13 Thông tư số 01/2023/TT-VPCP ngày 05/4/2023 của Văn phòng Chính phủ</w:t>
      </w:r>
    </w:p>
    <w:p>
      <w:r>
        <w:t>9.</w:t>
      </w:r>
    </w:p>
    <w:p>
      <w:r>
        <w:t>Thủ tục tặng thưởng Bằng khen của Bộ, ban, ngành, tỉnh về thành tích đột xuất (cấp tỉnh)</w:t>
      </w:r>
    </w:p>
    <w:p>
      <w:r>
        <w:t>1.012401.H06</w:t>
      </w:r>
    </w:p>
    <w:p>
      <w:r>
        <w:t>Thi đua, Khen thưởng</w:t>
      </w:r>
    </w:p>
    <w:p>
      <w:r>
        <w:t>Mới chỉ đáp ứng các tiêu chí tại Khoản 2, Điều 13 Thông tư số 01/2023/TT-VPCP ngày 05/4/2023 của Văn phòng Chính phủ</w:t>
      </w:r>
    </w:p>
    <w:p>
      <w:r>
        <w:t>10.</w:t>
      </w:r>
    </w:p>
    <w:p>
      <w:r>
        <w:t>Thủ tục tặng thưởng Bằng khen của Bộ, ban, ngành, tỉnh cho hộ gia đình (cấp tỉnh)</w:t>
      </w:r>
    </w:p>
    <w:p>
      <w:r>
        <w:t>1.012402.H 06</w:t>
      </w:r>
    </w:p>
    <w:p>
      <w:r>
        <w:t>Thi đua, Khen thưởng</w:t>
      </w:r>
    </w:p>
    <w:p>
      <w:r>
        <w:t>Mới chỉ đáp ứng các tiêu chí tại Khoản 2, Điều 13 Thông tư số 01/2023/TT-VPCP ngày 05/4/2023 của Văn phòng Chính phủ</w:t>
      </w:r>
    </w:p>
    <w:p>
      <w:r>
        <w:t>11.</w:t>
      </w:r>
    </w:p>
    <w:p>
      <w:r>
        <w:t>Thủ tục tặng thưởng Bằng khen của Bộ, ban, ngành, tỉnh về thành tích đối ngoại (cấp tỉnh)</w:t>
      </w:r>
    </w:p>
    <w:p>
      <w:r>
        <w:t>1.012403.H06</w:t>
      </w:r>
    </w:p>
    <w:p>
      <w:r>
        <w:t>Thi đua, Khen thưởng</w:t>
      </w:r>
    </w:p>
    <w:p>
      <w:r>
        <w:t>Mới chỉ đáp ứng các tiêu chí tại Khoản 2, Điều 13 Thông tư số 01/2023/TT-VPCP ngày 05/4/2023 của Văn phòng Chính phủ</w:t>
      </w:r>
    </w:p>
    <w:p>
      <w:r>
        <w:t>12.</w:t>
      </w:r>
    </w:p>
    <w:p>
      <w:r>
        <w:t>Thủ tục phân loại đơn vị hành chính cấp xã (TTHC Cấp Tỉnh)</w:t>
      </w:r>
    </w:p>
    <w:p>
      <w:r>
        <w:t>1.012268.H06</w:t>
      </w:r>
    </w:p>
    <w:p>
      <w:r>
        <w:t>Chính quyền địa phương</w:t>
      </w:r>
    </w:p>
    <w:p>
      <w:r>
        <w:t>Mới chỉ đáp ứng các tiêu chí tại Khoản 2, Điều 13 Thông tư số 01/2023/TT-VPCP ngày 05/4/2023 của Văn phòng Chính phủ</w:t>
      </w:r>
    </w:p>
    <w:p>
      <w:r>
        <w:t>13.</w:t>
      </w:r>
    </w:p>
    <w:p>
      <w:r>
        <w:t>THỦ TỤC ĐỀ NGHỊ SINH HOẠT TÔN GIÁO TẬP TRUNG CỦA NGƯỜI NƯỚC NGOÀI CƯ TRÚ HỢP PHÁP TẠI VIỆT NAM (CẤP TỈNH)</w:t>
      </w:r>
    </w:p>
    <w:p>
      <w:r>
        <w:t>1.012658.H06</w:t>
      </w:r>
    </w:p>
    <w:p>
      <w:r>
        <w:t>Tôn giáo Chính phủ</w:t>
      </w:r>
    </w:p>
    <w:p>
      <w:r>
        <w:t>Trong quá trình giải quyết có những nội dung cần phải làm việc, trao đổi trực tiếp với tổ chức, cá nhân tôn giáo; đi khảo sát thực tế để nắm tình hình.</w:t>
      </w:r>
    </w:p>
    <w:p>
      <w:r>
        <w:t>14.</w:t>
      </w:r>
    </w:p>
    <w:p>
      <w:r>
        <w:t>THỦ TỤC ĐĂNG KÝ THAY ĐỔI NGƯỜI ĐẠI DIỆN CỦA NHÓM SINH HOẠT TÔN GIÁO TẬP TRUNG CỦA NGƯỜI NƯỚC NGOÀI CƯ TRÚ HỢP PHÁP TẠI VIỆT NAM (CẤP TỈNH)</w:t>
      </w:r>
    </w:p>
    <w:p>
      <w:r>
        <w:t>1.012657.H06</w:t>
      </w:r>
    </w:p>
    <w:p>
      <w:r>
        <w:t>Tôn giáo Chính phủ</w:t>
      </w:r>
    </w:p>
    <w:p>
      <w:r>
        <w:t>Trong quá trình giải quyết có những nội dung cần phải làm việc, trao đổi trực tiếp với tổ chức, cá nhân tôn giáo; đi khảo sát thực tế để nắm tình hình.</w:t>
      </w:r>
    </w:p>
    <w:p>
      <w:r>
        <w:t>15.</w:t>
      </w:r>
    </w:p>
    <w:p>
      <w:r>
        <w:t>THỦ TỤC ĐỀ NGHỊ THAY ĐỔI ĐỊA ĐIỂM SINH HOẠT TÔN GIÁO TẬP TRUNG CỦA NGƯỜI  NƯỚC NGOÀI CƯ  TRÚ HỢP PHÁP TẠI VIỆT NAM TRONG ĐỊA BÀN MỘT TỈNH (CẤP TỈNH)</w:t>
      </w:r>
    </w:p>
    <w:p>
      <w:r>
        <w:t>1.012656.H06</w:t>
      </w:r>
    </w:p>
    <w:p>
      <w:r>
        <w:t>Tôn giáo Chính phủ</w:t>
      </w:r>
    </w:p>
    <w:p>
      <w:r>
        <w:t>Trong quá trình giải quyết có những nội dung cần phải làm việc, trao đổi trực tiếp với tổ chức, cá nhân tôn giáo; đi khảo sát thực tế để nắm tình hình.</w:t>
      </w:r>
    </w:p>
    <w:p>
      <w:r>
        <w:t>16.</w:t>
      </w:r>
    </w:p>
    <w:p>
      <w:r>
        <w:t>THỦ TỤC ĐỀ NGHỊ THAY ĐỔI ĐỊA ĐIỂM SINH HOẠT TÔN GIÁO TẬP TRUNG CỦA NGƯỜI NƯỚC NGOÀI CƯ TRÚ HỢP PHÁP TẠI VIỆT NAM ĐẾN ĐỊA BÀN TỈNH KHÁC (CẤP TỈNH)</w:t>
      </w:r>
    </w:p>
    <w:p>
      <w:r>
        <w:t>1.012653.H06</w:t>
      </w:r>
    </w:p>
    <w:p>
      <w:r>
        <w:t>Tôn giáo Chính phủ</w:t>
      </w:r>
    </w:p>
    <w:p>
      <w:r>
        <w:t>Trong quá trình giải quyết có những nội dung cần phải làm việc, trao đổi trực tiếp với tổ chức, cá nhân tôn giáo; đi khảo sát thực tế để nắm tình hình.</w:t>
      </w:r>
    </w:p>
    <w:p>
      <w:r>
        <w:t>17.</w:t>
      </w:r>
    </w:p>
    <w:p>
      <w:r>
        <w:t>THỦ TỤC ĐỀ NGHỊ MỜI TỔ CHỨC, CÁ NHÂN NƯỚC NGOÀI VÀO VIỆT NAM THỰC HIỆN HOẠT ĐỘNG TÔN GIÁO Ở MỘT TỈNH (CẤP TỈNH)</w:t>
      </w:r>
    </w:p>
    <w:p>
      <w:r>
        <w:t>1.012648.H06</w:t>
      </w:r>
    </w:p>
    <w:p>
      <w:r>
        <w:t>Tôn giáo Chính phủ</w:t>
      </w:r>
    </w:p>
    <w:p>
      <w:r>
        <w:t>Trong quá trình giải quyết có những nội dung cần phải làm việc, trao đổi trực tiếp với tổ chức, cá nhân tôn giáo; đi khảo sát thực tế để nắm tình hình.</w:t>
      </w:r>
    </w:p>
    <w:p>
      <w:r>
        <w:t>18.</w:t>
      </w:r>
    </w:p>
    <w:p>
      <w:r>
        <w:t>THỦ TỤC ĐỀ NGHỊ THAY ĐỔI TRỤ SỞ CỦA TỔ CHỨC TÔN GIÁO,  TỔ CHỨC TÔN GIÁO TRỰC THUỘC (CẤP TỈNH)</w:t>
      </w:r>
    </w:p>
    <w:p>
      <w:r>
        <w:t>1.012644.H06</w:t>
      </w:r>
    </w:p>
    <w:p>
      <w:r>
        <w:t>Tôn giáo Chính phủ</w:t>
      </w:r>
    </w:p>
    <w:p>
      <w:r>
        <w:t>Trong quá trình giải quyết có những nội dung cần phải làm việc, trao đổi trực tiếp với tổ chức, cá nhân tôn giáo; đi khảo sát thực tế để nắm tình hình.</w:t>
      </w:r>
    </w:p>
    <w:p>
      <w:r>
        <w:t>19.</w:t>
      </w:r>
    </w:p>
    <w:p>
      <w:r>
        <w:t>THỦ TỤC ĐỀ NGHỊ TỰ GIẢI THỂ CỦA TỔ CHỨC TÔN GIÁO CÓ ĐỊA BÀN HOẠT ĐỘNG Ở MỘT TỈNH THEO QUY ĐỊNH CỦA HIẾN CHƯƠNG (CẤP TỈNH)</w:t>
      </w:r>
    </w:p>
    <w:p>
      <w:r>
        <w:t>1.012639.H06</w:t>
      </w:r>
    </w:p>
    <w:p>
      <w:r>
        <w:t>Tôn giáo Chính phủ</w:t>
      </w:r>
    </w:p>
    <w:p>
      <w:r>
        <w:t>Trong quá trình giải quyết có những nội dung cần phải làm việc, trao đổi trực tiếp với tổ chức, cá nhân tôn giáo; đi khảo sát thực tế để nắm tình hình.</w:t>
      </w:r>
    </w:p>
    <w:p>
      <w:r>
        <w:t>20.</w:t>
      </w:r>
    </w:p>
    <w:p>
      <w:r>
        <w:t>THỦ TỤC ĐỀ NGHỊ CẤP CHỨNG NHẬN ĐĂNG KÝ HOẠT ĐỘNG TÔN GIÁO CHO TỔ CHỨC CÓ ĐỊA BÀN HOẠT ĐỘNG Ở MỘT TỈNH (CẤP TỈNH)</w:t>
      </w:r>
    </w:p>
    <w:p>
      <w:r>
        <w:t>1.012632.H 06</w:t>
      </w:r>
    </w:p>
    <w:p>
      <w:r>
        <w:t>Tôn giáo Chính phủ</w:t>
      </w:r>
    </w:p>
    <w:p>
      <w:r>
        <w:t>Trong quá trình giải quyết có những nội dung cần phải làm việc, trao đổi trực tiếp với tổ chức, cá nhân tôn giáo; đi khảo sát thực tế để nắm tình hình.</w:t>
      </w:r>
    </w:p>
    <w:p>
      <w:r>
        <w:t>II. Cấp huyện: 10 TTHC</w:t>
      </w:r>
    </w:p>
    <w:p>
      <w:r>
        <w:t>STT</w:t>
      </w:r>
    </w:p>
    <w:p>
      <w:r>
        <w:t>TÊN TTHC (DVCTT)</w:t>
      </w:r>
    </w:p>
    <w:p>
      <w:r>
        <w:t>MÃ SỐ TTHC (DVCTT)</w:t>
      </w:r>
    </w:p>
    <w:p>
      <w:r>
        <w:t>LĨNH   VỰC</w:t>
      </w:r>
    </w:p>
    <w:p>
      <w:r>
        <w:t>LÝ DO KHÔNG CUNG CẤP DVCTT TOÀN TRÌNH</w:t>
      </w:r>
    </w:p>
    <w:p>
      <w:r>
        <w:t>1.</w:t>
      </w:r>
    </w:p>
    <w:p>
      <w:r>
        <w:t>Thủ tục thi tuyển Viên Chức (Nghị định số 85/2023/NĐ-CP)</w:t>
      </w:r>
    </w:p>
    <w:p>
      <w:r>
        <w:t>1.012299.H06</w:t>
      </w:r>
    </w:p>
    <w:p>
      <w:r>
        <w:t>Công chức, Viên chức</w:t>
      </w:r>
    </w:p>
    <w:p>
      <w:r>
        <w:t>Tổ chức, cá nhân phải lên cơ quan nhà nước để sát hạch</w:t>
      </w:r>
    </w:p>
    <w:p>
      <w:r>
        <w:t>2.</w:t>
      </w:r>
    </w:p>
    <w:p>
      <w:r>
        <w:t>Thủ tục xét tuyển Viên chức (85/2023/NĐ-CP)</w:t>
      </w:r>
    </w:p>
    <w:p>
      <w:r>
        <w:t>1.012300.H06</w:t>
      </w:r>
    </w:p>
    <w:p>
      <w:r>
        <w:t>Công chức, Viên chức</w:t>
      </w:r>
    </w:p>
    <w:p>
      <w:r>
        <w:t>Tổ chức, cá nhân phải lên cơ quan nhà nước để sát hạch</w:t>
      </w:r>
    </w:p>
    <w:p>
      <w:r>
        <w:t>3.</w:t>
      </w:r>
    </w:p>
    <w:p>
      <w:r>
        <w:t>Thủ tục tặng Giấy khen của Chủ tịch UBND cấp huyện huyện theo công trạng (Cấp huyện)</w:t>
      </w:r>
    </w:p>
    <w:p>
      <w:r>
        <w:t>1.012381.H06</w:t>
      </w:r>
    </w:p>
    <w:p>
      <w:r>
        <w:t>Thi đua, khen thưởng</w:t>
      </w:r>
    </w:p>
    <w:p>
      <w:r>
        <w:t>Trong quá trình giải quyết TTHC phải họp thông qua Hội đồng TĐKT cấp huyện; làm việc trực tiếp với tổ chức, cá nhân để thẩm tra, xác minh thông tin theo yêu cầu của HĐ TĐKT</w:t>
      </w:r>
    </w:p>
    <w:p>
      <w:r>
        <w:t>4.</w:t>
      </w:r>
    </w:p>
    <w:p>
      <w:r>
        <w:t>Thủ tục tặng danh hiệu “Tập thể lao động tiên tiến” (Cấp huyện)</w:t>
      </w:r>
    </w:p>
    <w:p>
      <w:r>
        <w:t>1.012383.H06</w:t>
      </w:r>
    </w:p>
    <w:p>
      <w:r>
        <w:t>Thi đua, khen thưởng</w:t>
      </w:r>
    </w:p>
    <w:p>
      <w:r>
        <w:t>Trong quá trình giải quyết TTHC phải họp thông qua Hội đồng TĐKT cấp huyện; làm việc trực tiếp với tổ chức, cá nhân để thẩm tra, xác minh thông tin theo yêu cầu của HĐ TĐKT</w:t>
      </w:r>
    </w:p>
    <w:p>
      <w:r>
        <w:t>5.</w:t>
      </w:r>
    </w:p>
    <w:p>
      <w:r>
        <w:t>Thủ tục tặng danh hiệu "Chiến sĩ thi đua cơ sở" (Cấp huyện)</w:t>
      </w:r>
    </w:p>
    <w:p>
      <w:r>
        <w:t>1.012385.H06</w:t>
      </w:r>
    </w:p>
    <w:p>
      <w:r>
        <w:t>Thi đua, khen thưởng</w:t>
      </w:r>
    </w:p>
    <w:p>
      <w:r>
        <w:t>Trong quá trình giải quyết TTHC phải họp thông qua Hội đồng TĐKT cấp huyện; làm việc trực tiếp với tổ chức, cá nhân để thẩm tra, xác minh thông tin theo yêu cầu của HĐ TĐKT</w:t>
      </w:r>
    </w:p>
    <w:p>
      <w:r>
        <w:t>6.</w:t>
      </w:r>
    </w:p>
    <w:p>
      <w:r>
        <w:t>Thủ tục tặng danh hiệu "Lao động tiên tiến" (Cấp huyện)</w:t>
      </w:r>
    </w:p>
    <w:p>
      <w:r>
        <w:t>1.012386.H06</w:t>
      </w:r>
    </w:p>
    <w:p>
      <w:r>
        <w:t>Thi đua, khen thưởng</w:t>
      </w:r>
    </w:p>
    <w:p>
      <w:r>
        <w:t>Trong quá trình giải quyết TTHC phải họp thông qua Hội đồng TĐKT cấp huyện; làm việc trực tiếp với tổ chức, cá nhân để thẩm tra, xác minh thông tin theo yêu cầu của HĐ TĐKT</w:t>
      </w:r>
    </w:p>
    <w:p>
      <w:r>
        <w:t>7.</w:t>
      </w:r>
    </w:p>
    <w:p>
      <w:r>
        <w:t>Thủ tục tặng Giấy khen của Chủ tịch UBND cấp huyện về thành tích thi đua theo chuyên đề (Cấp huyện)</w:t>
      </w:r>
    </w:p>
    <w:p>
      <w:r>
        <w:t>1.012387.H06</w:t>
      </w:r>
    </w:p>
    <w:p>
      <w:r>
        <w:t>Thi đua, khen thưởng</w:t>
      </w:r>
    </w:p>
    <w:p>
      <w:r>
        <w:t>Trong quá trình giải quyết TTHC phải họp thông qua Hội đồng TĐKT cấp huyện và làm việc trực tiếp với tổ chức, cá nhân để thẩm tra, xác minh thông tin theo yêu cầu của Hội đồng TĐKT</w:t>
      </w:r>
    </w:p>
    <w:p>
      <w:r>
        <w:t>8.</w:t>
      </w:r>
    </w:p>
    <w:p>
      <w:r>
        <w:t>Thủ tục tặng Giấy khen của Chủ tịch UBND cấp huyện về khen thưởng cho hộ gia đình (Cấp huyện)</w:t>
      </w:r>
    </w:p>
    <w:p>
      <w:r>
        <w:t>1.012390.H06</w:t>
      </w:r>
    </w:p>
    <w:p>
      <w:r>
        <w:t>Thi đua, khen thưởng</w:t>
      </w:r>
    </w:p>
    <w:p>
      <w:r>
        <w:t>Trong quá trình giải quyết TTHC phải họp thông qua Hội đồng TĐKT cấp huyện và làm việc trực tiếp với tổ chức, cá nhân để thẩm tra, xác minh thông tin theo yêu cầu của Hội đồng TĐKT</w:t>
      </w:r>
    </w:p>
    <w:p>
      <w:r>
        <w:t>9.</w:t>
      </w:r>
    </w:p>
    <w:p>
      <w:r>
        <w:t>Thủ tục tặng Giấy khen của Chủ tịch UBND cấp huyện về thành tích đột xuất (Cấp huyện)</w:t>
      </w:r>
    </w:p>
    <w:p>
      <w:r>
        <w:t>1.012389.H06</w:t>
      </w:r>
    </w:p>
    <w:p>
      <w:r>
        <w:t>Thi đua, khen thưởng</w:t>
      </w:r>
    </w:p>
    <w:p>
      <w:r>
        <w:t>Mới chỉ đáp ứng các tiêu chí tại Khoản 2, Điều 13 Thông tư số 01/2023/TT-VPCP ngày 05/4/2023 của Văn phòng Chính phủ</w:t>
      </w:r>
    </w:p>
    <w:p>
      <w:r>
        <w:t>10.</w:t>
      </w:r>
    </w:p>
    <w:p>
      <w:r>
        <w:t>THỦ TỤC ĐỀ NGHỊ TỔ CHỨC ĐẠI HỘI CỦA TỔ CHỨC TÔN GIÁO, TỔ CHỨC TÔN GIÁO TRỰC THUỘC, TỔ CHỨC ĐƯỢC CẤP CHỨNG NHẬN ĐĂNG KÝ HOẠT ĐỘNG TÔN GIÁO CÓ ĐỊA BÀN HOẠT ĐỘNG Ở MỘT HUYỆN (CẤP HUYỆN)</w:t>
      </w:r>
    </w:p>
    <w:p>
      <w:r>
        <w:t>1.012599.H06</w:t>
      </w:r>
    </w:p>
    <w:p>
      <w:r>
        <w:t>Tôn giáo Chính phủ</w:t>
      </w:r>
    </w:p>
    <w:p>
      <w:r>
        <w:t>Trong quá trình giải quyết cần phải lấy ý kiến, tổ chức họp trực tiếp với cơ quan, đơn vị liên quan (trong đó bao gồm cơ quan, đơn vị nộp hồ sơ).</w:t>
      </w:r>
    </w:p>
    <w:p>
      <w:r>
        <w:t>III. Cấp xã: 05 TTHC</w:t>
      </w:r>
    </w:p>
    <w:p>
      <w:r>
        <w:t>STT</w:t>
      </w:r>
    </w:p>
    <w:p>
      <w:r>
        <w:t>TÊN TTHC (DVCTT)</w:t>
      </w:r>
    </w:p>
    <w:p>
      <w:r>
        <w:t>MÃ SỐ TTHC (DVCTT)</w:t>
      </w:r>
    </w:p>
    <w:p>
      <w:r>
        <w:t>LĨNH   VỰC</w:t>
      </w:r>
    </w:p>
    <w:p>
      <w:r>
        <w:t>LÝ DO KHÔNG CUNG CẤP DVCTT TOÀN TRÌNH</w:t>
      </w:r>
    </w:p>
    <w:p>
      <w:r>
        <w:t>1.</w:t>
      </w:r>
    </w:p>
    <w:p>
      <w:r>
        <w:t>Thủ tục tặng Giấy khen của Chủ tịch UBND cấp xã theo công trạng (Cấp xã)</w:t>
      </w:r>
    </w:p>
    <w:p>
      <w:r>
        <w:t>1.012373.H06</w:t>
      </w:r>
    </w:p>
    <w:p>
      <w:r>
        <w:t>Thi đua, khen thưởng</w:t>
      </w:r>
    </w:p>
    <w:p>
      <w:r>
        <w:t>Trong quá trình giải quyết TTHC phải họp thông qua Hội đồng TĐKT cấp xã; một số trường hợp phải làm việc trực tiếp với tổ chức, cá nhân để thẩm tra, xác minh thông tin theo yêu cầu của Hội đồng TĐKT</w:t>
      </w:r>
    </w:p>
    <w:p>
      <w:r>
        <w:t>2.</w:t>
      </w:r>
    </w:p>
    <w:p>
      <w:r>
        <w:t>Thủ tục tặng Giấy khen của Chủ tịch UBND cấp xã về thành tích thi đua theo chuyên đề (Cấp xã)</w:t>
      </w:r>
    </w:p>
    <w:p>
      <w:r>
        <w:t>1.012374.H06</w:t>
      </w:r>
    </w:p>
    <w:p>
      <w:r>
        <w:t>Thi đua, khen thưởng</w:t>
      </w:r>
    </w:p>
    <w:p>
      <w:r>
        <w:t>Trong quá trình giải quyết TTHC phải họp thông qua Hội đồng TĐKT cấp xã; một số trường hợp phải làm việc trực tiếp với tổ chức, cá nhân để thẩm tra, xác minh thông tin theo yêu cầu của Hội đồng TĐKT</w:t>
      </w:r>
    </w:p>
    <w:p>
      <w:r>
        <w:t>3.</w:t>
      </w:r>
    </w:p>
    <w:p>
      <w:r>
        <w:t>Thủ tục tặng Giấy khen của Chủ tịch UBND cấp xã cho hộ gia đình (Cấp xã)</w:t>
      </w:r>
    </w:p>
    <w:p>
      <w:r>
        <w:t>1.012378.H06</w:t>
      </w:r>
    </w:p>
    <w:p>
      <w:r>
        <w:t>Thi đua, khen thưởng</w:t>
      </w:r>
    </w:p>
    <w:p>
      <w:r>
        <w:t>Trong quá trình giải quyết TTHC phải họp thông qua Hội đồng TĐKT cấp xã; một số trường hợp phải làm việc trực tiếp với tổ chức, cá nhân để thẩm tra, xác minh thông tin theo yêu cầu của Hội đồng TĐKT</w:t>
      </w:r>
    </w:p>
    <w:p>
      <w:r>
        <w:t>4.</w:t>
      </w:r>
    </w:p>
    <w:p>
      <w:r>
        <w:t>Thủ tục tặng danh hiệu Lao động tiên tiến (Cấp xã)</w:t>
      </w:r>
    </w:p>
    <w:p>
      <w:r>
        <w:t>1.012379.H06</w:t>
      </w:r>
    </w:p>
    <w:p>
      <w:r>
        <w:t>Thi đua, khen thưởng</w:t>
      </w:r>
    </w:p>
    <w:p>
      <w:r>
        <w:t>Trong quá trình giải quyết TTHC phải họp thông qua Hội đồng TĐKT cấp xã; một số trường hợp phải làm việc trực tiếp với tổ chức, cá nhân để thẩm tra, xác minh thông tin theo yêu cầu của Hội đồng TĐKT</w:t>
      </w:r>
    </w:p>
    <w:p>
      <w:r>
        <w:t>5.</w:t>
      </w:r>
    </w:p>
    <w:p>
      <w:r>
        <w:t>Thủ tục tặng Giấy khen của Chủ tịch UBND cấp xã về thành tích đột xuất (Cấp xã)</w:t>
      </w:r>
    </w:p>
    <w:p>
      <w:r>
        <w:t>1.012376.H06</w:t>
      </w:r>
    </w:p>
    <w:p>
      <w:r>
        <w:t>Thi đua, khen thưởng</w:t>
      </w:r>
    </w:p>
    <w:p>
      <w:r>
        <w:t>Mới chỉ đáp ứng các tiêu chí tại Khoản 2, Điều 13 Thông tư số 01/2023/TT-VPCP ngày 05/4/2023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