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285/QĐ-UBND năm 2024 phê duyệt quy trình nội bộ giải quyết thủ tục hành chính trong lĩnh vực khám bệnh, chữa bệnh thuộc phạm vi chức năng quản lý của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285/QĐ-UBND</w:t>
      </w:r>
    </w:p>
    <w:p>
      <w:r>
        <w:t>Vĩnh Long, ngày 20 tháng 02 năm 2024</w:t>
      </w:r>
    </w:p>
    <w:p>
      <w:r>
        <w:t>QUYẾT ĐỊNH</w:t>
      </w:r>
    </w:p>
    <w:p>
      <w:r>
        <w:t>PHÊ DUYỆT QUY TRÌNH NỘI BỘ GIẢI QUYẾT THỦ TỤC HÀNH CHÍNH TRONG LĨNH VỰC KHÁM BỆNH, CHỮA BỆNH THUỘC PHẠM VI CHỨC NĂNG QUẢN LÝ CỦA SỞ Y TẾ TỈNH VĨNH LONG</w:t>
      </w:r>
    </w:p>
    <w:p>
      <w:r>
        <w:t>CHỦ TỊCH 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06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 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đổi,bổ sung một số điều của Nghị định số 61/2018/NĐ-CP ngày 23 tháng 4 năm 2018 của Chính phủ về việc thực hiện cơ chế một cửa, cơ chế một cửa liên thông trong giải quyết thủ tục hành chính;</w:t>
      </w:r>
    </w:p>
    <w:p>
      <w:r>
        <w:t>Căn cứ Thông tư số 02/2017/TT-VPCP ngày 31 tháng 10 năm 2017 của Văn phòng Chính phủ về việc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cơ chế một cửa liên thông trong giải quyết thủ tục hành chính;</w:t>
      </w:r>
    </w:p>
    <w:p>
      <w:r>
        <w:t>Căn cứ Quyết định số 224/QĐ-UBND ngày 02 tháng 02 năm 2024 của Chủ tịch Ủy ban nhân dân tỉnh Vĩnh Long về việc công bố danh mục thủ tục hành chính mới ban hành, bị bãi bỏ trong lĩnh vực Khám bệnh, chữa bệnh thuộc phạm vi chức năng quản lý của Sở Y tế tỉnh Vĩnh Long;</w:t>
      </w:r>
    </w:p>
    <w:p>
      <w:r>
        <w:t>Theo đề nghị của Giám đốc Sở Y tế tại Tờ trình số 548/TTr-SYT ngày 06 tháng 02 năm 2024.</w:t>
      </w:r>
    </w:p>
    <w:p>
      <w:r>
        <w:t>QUYẾT ĐỊNH:</w:t>
      </w:r>
    </w:p>
    <w:p>
      <w:r>
        <w:t>Điều 1.  Phê duyệt kèm theo Quyết định này  23 (Hai mươi ba)  quy trình nội bộ giải quyết thủ tục hành chính trong lĩnh vực Khám bệnh, chữa bệnh thuộc phạm vi chức năng quản lý của Sở Y tế được công bố tại Quyết định số 224/QĐ-UBND ngày 02 tháng 02 năm 2024 của Chủ tịch Ủy ban nhân dân tỉnh Vĩnh Long.</w:t>
      </w:r>
    </w:p>
    <w:p>
      <w:r>
        <w:t>Điều 2.  Giao Văn phòng Ủy ban nhân dân tỉnh chủ trì, phối hợp với Sở Y tế xây dựng quy trình điện tử lên Hệ thống thông tin một cửa điện tử của tỉnh trong thời hạn chậm nhất là  10 ngày làm việc , kể từ ngày Quyết định này có hiệu lực thi hành.</w:t>
      </w:r>
    </w:p>
    <w:p>
      <w:r>
        <w:t>Điều 3.  Chánh Văn phòng Ủy ban nhân dân tỉnh; Giám đốc Sở Y tế;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KSTTHC, Văn phòng Chính phủ;</w:t>
      </w:r>
    </w:p>
    <w:p>
      <w:r>
        <w:t>- CT, các PCT. UBND tỉnh;</w:t>
      </w:r>
    </w:p>
    <w:p>
      <w:r>
        <w:t>- Lãnh đạo VP. UBND tỉnh;</w:t>
      </w:r>
    </w:p>
    <w:p>
      <w:r>
        <w:t>- Phòng VH-XH;</w:t>
      </w:r>
    </w:p>
    <w:p>
      <w:r>
        <w:t>- Trung tâm: PVHCC;</w:t>
      </w:r>
    </w:p>
    <w:p>
      <w:r>
        <w:t>- Lưu: VT, 01.PVHCC.</w:t>
      </w:r>
    </w:p>
    <w:p>
      <w:r>
        <w:t>KT. CHỦ TỊCH</w:t>
      </w:r>
    </w:p>
    <w:p>
      <w:r>
        <w:t>PHÓ CHỦ TỊCH</w:t>
      </w:r>
    </w:p>
    <w:p>
      <w:r>
        <w:t>Đặng Văn Chính</w:t>
      </w:r>
    </w:p>
    <w:p>
      <w:r>
        <w:t>QUY TRÌNH NỘI BỘ</w:t>
      </w:r>
    </w:p>
    <w:p>
      <w:r>
        <w:t>GIẢI QUYẾT THỦ TỤC HÀNH CHÍNH TRONG LĨNH VỰC KHÁM BỆNH, CHỮA BỆNH THUỘC PHẠM VI CHỨC NĂNG QUẢN LÝ CỦA SỞ Y TẾ</w:t>
      </w:r>
    </w:p>
    <w:p>
      <w:r>
        <w:t>(Kèm theo Quyết định số: 285/QĐ-UBND ngày 20 tháng 02 năm 2024 của Chủ tịch Ủy ban nhân dân tỉnh Vĩnh Long)</w:t>
      </w:r>
    </w:p>
    <w:p>
      <w:r>
        <w:t>Phần I</w:t>
      </w:r>
    </w:p>
    <w:p>
      <w:r>
        <w:t>DANH MỤC QUY TRÌNH NỘI BỘ GIẢI QUYẾT THỦ TỤC HÀNH CHÍNH</w:t>
      </w:r>
    </w:p>
    <w:p>
      <w:r>
        <w:t>STT</w:t>
      </w:r>
    </w:p>
    <w:p>
      <w:r>
        <w:t>Mã TTHC</w:t>
      </w:r>
    </w:p>
    <w:p>
      <w:r>
        <w:t>Tên TTHC</w:t>
      </w:r>
    </w:p>
    <w:p>
      <w:r>
        <w:t>Quyết định công bố thủ tục hành chính</w:t>
      </w:r>
    </w:p>
    <w:p>
      <w:r>
        <w:t>1.</w:t>
      </w:r>
    </w:p>
    <w:p>
      <w:r>
        <w:t>1.012256.H61</w:t>
      </w:r>
    </w:p>
    <w:p>
      <w:r>
        <w:t>Công bố cơ sở khám bệnh, chữa bệnh đáp ứng yêu cầu là cơ sở hướng dẫn thực hành</w:t>
      </w:r>
    </w:p>
    <w:p>
      <w:r>
        <w:t>Quyết định số 224/QĐ- UBND ngày 02 tháng 02 năm 2024 của Chủ tịch Ủy ban nhân dân tỉnh Vĩnh Long</w:t>
      </w:r>
    </w:p>
    <w:p>
      <w:r>
        <w:t>2.</w:t>
      </w:r>
    </w:p>
    <w:p>
      <w:r>
        <w:t>1.012259.H61</w:t>
      </w:r>
    </w:p>
    <w:p>
      <w:r>
        <w:t>Cấp mới giấy phép hành nghề đối với chức danh chuyên môn là bác sỹ, y sỹ, điều dưỡng, hộ sinh, kỹ thuật y, dinh dưỡng lâm sàng, cấp cứu viên ngoại viện, tâm lý lâm sàng</w:t>
      </w:r>
    </w:p>
    <w:p>
      <w:r>
        <w:t>Quyết định số 224/QĐ- UBND ngày 02 tháng 02 năm 2024 của Chủ tịch Ủy ban nhân dân tỉnh Vĩnh Long</w:t>
      </w:r>
    </w:p>
    <w:p>
      <w:r>
        <w:t>3.</w:t>
      </w:r>
    </w:p>
    <w:p>
      <w:r>
        <w:t>1.012265.H61</w:t>
      </w:r>
    </w:p>
    <w:p>
      <w:r>
        <w:t>Cấp lại giấy phép hành nghề đối với chức danh chuyên môn là bác sỹ, y sỹ, điều dưỡng, hộ sinh, kỹ thuật y, dinh dưỡng lâm sàng, cấp cứu viên ngoại viện, tâm lý lâm sàng</w:t>
      </w:r>
    </w:p>
    <w:p>
      <w:r>
        <w:t>Quyết định số 224/QĐ- UBND ngày 02 tháng 02 năm 2024 của Chủ tịch Ủy ban nhân dân tỉnh Vĩnh Long</w:t>
      </w:r>
    </w:p>
    <w:p>
      <w:r>
        <w:t>4.</w:t>
      </w:r>
    </w:p>
    <w:p>
      <w:r>
        <w:t>1.012269.H61</w:t>
      </w:r>
    </w:p>
    <w:p>
      <w:r>
        <w:t>Gia hạn giấy phép hành nghề đối với chức danh chuyên môn là bác sỹ, y sỹ, điều dưỡng, hộ sinh, kỹ thuật y, dinh dưỡng lâm sàng, cấp cứu viên ngoại viện, tâm lý lâm sàng</w:t>
      </w:r>
    </w:p>
    <w:p>
      <w:r>
        <w:t>Quyết định số 224/QĐ- UBND ngày 02 tháng 02 năm 2024 của Chủ tịch Ủy ban nhân dân tỉnh Vĩnh Long</w:t>
      </w:r>
    </w:p>
    <w:p>
      <w:r>
        <w:t>5.</w:t>
      </w:r>
    </w:p>
    <w:p>
      <w:r>
        <w:t>1.012270.H61</w:t>
      </w:r>
    </w:p>
    <w:p>
      <w:r>
        <w:t>Điều chỉnh giấy phép hành nghề</w:t>
      </w:r>
    </w:p>
    <w:p>
      <w:r>
        <w:t>Quyết định số 224/QĐ- UBND ngày 02 tháng 02 năm 2024 của Chủ tịch Ủy ban nhân dân tỉnh Vĩnh Long</w:t>
      </w:r>
    </w:p>
    <w:p>
      <w:r>
        <w:t>6.</w:t>
      </w:r>
    </w:p>
    <w:p>
      <w:r>
        <w:t>1.012271.H61</w:t>
      </w:r>
    </w:p>
    <w:p>
      <w:r>
        <w:t>Cấp mới giấy phép hành nghề đối với chức danh chuyên môn là lương y, người có bài thuốc gia truyền hoặc có phương pháp chữa bệnh gia truyền</w:t>
      </w:r>
    </w:p>
    <w:p>
      <w:r>
        <w:t>Quyết định số 224/QĐ- UBND ngày 02 tháng 02 năm 2024 của Chủ tịch Ủy ban nhân dân tỉnh Vĩnh Long</w:t>
      </w:r>
    </w:p>
    <w:p>
      <w:r>
        <w:t>7.</w:t>
      </w:r>
    </w:p>
    <w:p>
      <w:r>
        <w:t>1.012272.H61</w:t>
      </w:r>
    </w:p>
    <w:p>
      <w:r>
        <w:t>Cấp lại giấy phép hành nghề đối với chức danh chuyên môn là lương y, người có bài thuốc gia truyền hoặc có phương pháp chữa bệnh gia truyền</w:t>
      </w:r>
    </w:p>
    <w:p>
      <w:r>
        <w:t>Quyết định số 224/QĐ- UBND ngày 02 tháng 02 năm 2024 của Chủ tịch Ủy ban nhân dân tỉnh Vĩnh Long</w:t>
      </w:r>
    </w:p>
    <w:p>
      <w:r>
        <w:t>8.</w:t>
      </w:r>
    </w:p>
    <w:p>
      <w:r>
        <w:t>1.012273.H61</w:t>
      </w:r>
    </w:p>
    <w:p>
      <w:r>
        <w:t>Gia hạn giấy phép hành nghề đối với chức danh chuyên môn là lương y, người có bài thuốc gia truyền hoặc có phương pháp chữa bệnh gia truyền</w:t>
      </w:r>
    </w:p>
    <w:p>
      <w:r>
        <w:t>Quyết định số 224/QĐ- UBND ngày 02 tháng 02 năm 2024 của Chủ tịch Ủy ban nhân dân tỉnh Vĩnh Long</w:t>
      </w:r>
    </w:p>
    <w:p>
      <w:r>
        <w:t>9.</w:t>
      </w:r>
    </w:p>
    <w:p>
      <w:r>
        <w:t>1.012275.H61</w:t>
      </w:r>
    </w:p>
    <w:p>
      <w:r>
        <w:t>Đăng ký hành nghề</w:t>
      </w:r>
    </w:p>
    <w:p>
      <w:r>
        <w:t>Quyết định số 224/QĐ- UBND ngày 02 tháng 02 năm 2024 của Chủ tịch Ủy ban nhân dân tỉnh Vĩnh Long</w:t>
      </w:r>
    </w:p>
    <w:p>
      <w:r>
        <w:t>10.</w:t>
      </w:r>
    </w:p>
    <w:p>
      <w:r>
        <w:t>1.012276.H61</w:t>
      </w:r>
    </w:p>
    <w:p>
      <w:r>
        <w:t>Thu hồi giấy phép hành nghề đối với trường hợp quy định tại điểm i khoản 1 Điều 35 của Luật Khám bệnh, chữa bệnh</w:t>
      </w:r>
    </w:p>
    <w:p>
      <w:r>
        <w:t>Quyết định số 224/QĐ- UBND ngày 02 tháng 02 năm 2024 của Chủ tịch Ủy ban nhân dân tỉnh Vĩnh Long</w:t>
      </w:r>
    </w:p>
    <w:p>
      <w:r>
        <w:t>11.</w:t>
      </w:r>
    </w:p>
    <w:p>
      <w:r>
        <w:t>1.012278.H61</w:t>
      </w:r>
    </w:p>
    <w:p>
      <w:r>
        <w:t>Cấp mới giấy phép hoạt động</w:t>
      </w:r>
    </w:p>
    <w:p>
      <w:r>
        <w:t>Quyết định số 224/QĐ- UBND ngày 02 tháng 02 năm 2024 của Chủ tịch Ủy ban nhân dân tỉnh Vĩnh Long</w:t>
      </w:r>
    </w:p>
    <w:p>
      <w:r>
        <w:t>12.</w:t>
      </w:r>
    </w:p>
    <w:p>
      <w:r>
        <w:t>1.012279.H61</w:t>
      </w:r>
    </w:p>
    <w:p>
      <w:r>
        <w:t>Cấp lại giấy phép hoạt động</w:t>
      </w:r>
    </w:p>
    <w:p>
      <w:r>
        <w:t>Quyết định số 224/QĐ- UBND ngày 02 tháng 02 năm 2024 của Chủ tịch Ủy ban nhân dân tỉnh Vĩnh Long</w:t>
      </w:r>
    </w:p>
    <w:p>
      <w:r>
        <w:t>13.</w:t>
      </w:r>
    </w:p>
    <w:p>
      <w:r>
        <w:t>1.012280.H61</w:t>
      </w:r>
    </w:p>
    <w:p>
      <w:r>
        <w:t>Điều chỉnh giấy phép hoạt động</w:t>
      </w:r>
    </w:p>
    <w:p>
      <w:r>
        <w:t>Quyết định số 224/QĐ- UBND ngày 02 tháng 02 năm 2024 của Chủ tịch Ủy ban nhân dân tỉnh Vĩnh Long</w:t>
      </w:r>
    </w:p>
    <w:p>
      <w:r>
        <w:t>14.</w:t>
      </w:r>
    </w:p>
    <w:p>
      <w:r>
        <w:t>1.012281.H61</w:t>
      </w:r>
    </w:p>
    <w:p>
      <w:r>
        <w:t>Công bố đủ điều kiện thực hiện khám sức khỏe, khám và điều trị HIV/AIDS</w:t>
      </w:r>
    </w:p>
    <w:p>
      <w:r>
        <w:t>Quyết định số 224/QĐ- UBND ngày 02 tháng 02 năm 2024 của Chủ tịch Ủy ban nhân dân tỉnh Vĩnh Long</w:t>
      </w:r>
    </w:p>
    <w:p>
      <w:r>
        <w:t>15.</w:t>
      </w:r>
    </w:p>
    <w:p>
      <w:r>
        <w:t>1.012257.H61</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Quyết định số 224/QĐ- UBND ngày 02 tháng 02 năm 2024 của Chủ tịch Ủy ban nhân dân tỉnh Vĩnh Long</w:t>
      </w:r>
    </w:p>
    <w:p>
      <w:r>
        <w:t>16.</w:t>
      </w:r>
    </w:p>
    <w:p>
      <w:r>
        <w:t>1.012258.H61</w:t>
      </w:r>
    </w:p>
    <w:p>
      <w:r>
        <w:t>Cho phép người nước ngoài vào Việt Nam chuyển giao kỹ thuật chuyên môn về khám bệnh, chữa bệnh hoặc hợp tác đào tạo về y khoa có thực hành khám bệnh, chữa bệnh</w:t>
      </w:r>
    </w:p>
    <w:p>
      <w:r>
        <w:t>Quyết định số 224/QĐ- UBND ngày 02 tháng 02 năm 2024 của Chủ tịch Ủy ban nhân dân tỉnh Vĩnh Long</w:t>
      </w:r>
    </w:p>
    <w:p>
      <w:r>
        <w:t>17.</w:t>
      </w:r>
    </w:p>
    <w:p>
      <w:r>
        <w:t>1.012260.H61</w:t>
      </w:r>
    </w:p>
    <w:p>
      <w:r>
        <w:t>Công bố đủ điều kiện thực hiện khám bệnh, chữa bệnh từ xa</w:t>
      </w:r>
    </w:p>
    <w:p>
      <w:r>
        <w:t>Quyết định số 224/QĐ- UBND ngày 02 tháng 02 năm 2024 của Chủ tịch Ủy ban nhân dân tỉnh Vĩnh Long</w:t>
      </w:r>
    </w:p>
    <w:p>
      <w:r>
        <w:t>18.</w:t>
      </w:r>
    </w:p>
    <w:p>
      <w:r>
        <w:t>1.012261.H61</w:t>
      </w:r>
    </w:p>
    <w:p>
      <w:r>
        <w:t>Đề nghị thực hiện thí điểm khám bệnh, chữa bệnh từ xa</w:t>
      </w:r>
    </w:p>
    <w:p>
      <w:r>
        <w:t>Quyết định số 224/QĐ- UBND ngày 02 tháng 02 năm 2024 của Chủ tịch Ủy ban nhân dân tỉnh Vĩnh Long</w:t>
      </w:r>
    </w:p>
    <w:p>
      <w:r>
        <w:t>19.</w:t>
      </w:r>
    </w:p>
    <w:p>
      <w:r>
        <w:t>1.012262.H61</w:t>
      </w:r>
    </w:p>
    <w:p>
      <w:r>
        <w:t>Xếp cấp chuyên môn kỹ thuật</w:t>
      </w:r>
    </w:p>
    <w:p>
      <w:r>
        <w:t>Quyết định số 224/QĐ- UBND ngày 02 tháng 02 năm 2024 của Chủ tịch Ủy ban nhân dân tỉnh Vĩnh Long</w:t>
      </w:r>
    </w:p>
    <w:p>
      <w:r>
        <w:t>20.</w:t>
      </w:r>
    </w:p>
    <w:p>
      <w:r>
        <w:t>1.012289.H61</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Quyết định số 224/QĐ- UBND ngày 02 tháng 02 năm 2024 của Chủ tịch Ủy ban nhân dân tỉnh Vĩnh Long</w:t>
      </w:r>
    </w:p>
    <w:p>
      <w:r>
        <w:t>21.</w:t>
      </w:r>
    </w:p>
    <w:p>
      <w:r>
        <w:t>1.012290.H61</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Quyết định số 224/QĐ- UBND ngày 02 tháng 02 năm 2024 của Chủ tịch Ủy ban nhân dân tỉnh Vĩnh Long</w:t>
      </w:r>
    </w:p>
    <w:p>
      <w:r>
        <w:t>22.</w:t>
      </w:r>
    </w:p>
    <w:p>
      <w:r>
        <w:t>1.012291.H61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Quyết định số 224/QĐ- UBND ngày 02 tháng 02 năm 2024 của Chủ tịch Ủy ban nhân dân tỉnh Vĩnh Long</w:t>
      </w:r>
    </w:p>
    <w:p>
      <w:r>
        <w:t>23.</w:t>
      </w:r>
    </w:p>
    <w:p>
      <w:r>
        <w:t>1.012292.H61</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Quyết định số 224/QĐ- UBND ngày 02 tháng 02 năm 2024 của Chủ tịch Ủy ban nhân dân tỉnh Vĩnh Long</w:t>
      </w:r>
    </w:p>
    <w:p>
      <w:r>
        <w:t>Phần II</w:t>
      </w:r>
    </w:p>
    <w:p>
      <w:r>
        <w:t>NỘI DUNG CỤ THỂ CỦA TỪNG QUY TRÌNH NỘI BỘ GIẢI QUYẾT THỦ TỤC HÀNH CHÍNH</w:t>
      </w:r>
    </w:p>
    <w:p>
      <w:r>
        <w:t>1. Tên TTHC: Công bố cơ sở khám bệnh, chữa bệnh đáp ứng yêu cầu là cơ sở hướng dẫn thực hành - Mã TTHC: 1.012256.H61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đến Trung tâm Phục vụ hành chính công; đồng thời công bố thông tin trên trang tin điện tử của Sở Y tế và trên Hệ thống thông tin về quản lý hoạt động khám bệnh, chữa bệnh.</w:t>
      </w:r>
    </w:p>
    <w:p>
      <w:r>
        <w:t>Sở Y tế</w:t>
      </w:r>
    </w:p>
    <w:p>
      <w:r>
        <w:t>14 ngày</w:t>
      </w:r>
    </w:p>
    <w:p>
      <w:r>
        <w:t>Bước 3</w:t>
      </w:r>
    </w:p>
    <w:p>
      <w:r>
        <w:t>Công chức nhận và trả kết quả giải quyết thủ tục hành chính (TTHC) cho cá nhân, tổ chức.</w:t>
      </w:r>
    </w:p>
    <w:p>
      <w:r>
        <w:t>Trung tâm Phục vụ hành chính công</w:t>
      </w:r>
    </w:p>
    <w:p>
      <w:r>
        <w:t>0,5 ngày</w:t>
      </w:r>
    </w:p>
    <w:p>
      <w:r>
        <w:t>Tổng thời gian giải quyết TTHC</w:t>
      </w:r>
    </w:p>
    <w:p>
      <w:r>
        <w:t>15 ngày</w:t>
      </w:r>
    </w:p>
    <w:p>
      <w:r>
        <w:t>2. Tên TTHC: Cấp mới giấy phép hành nghề đối với chức danh chuyên môn là bác sỹ, y sỹ, điều dưỡng, hộ sinh, kỹ thuật y, dinh dưỡng lâm sàng, cấp cứu viên ngoại viện, tâm lý lâm sàng - Mã TTHC: 1.012259.H61</w:t>
      </w:r>
    </w:p>
    <w:p>
      <w:r>
        <w:t>* Trường hợp 1:  Người lần đầu tiên đề nghị cấp giấy phép hành nghề quy định tại điểm a khoản 1 Điều 30 của Luật Khám bệnh, chữa bệnh và trường hợp quy định tại điểm đ khoản 1 Điều 13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2:  Người hành nghề thay đổi chức danh chuyên môn đã được ghi trên giấy phép hành nghề quy định tại điểm b khoản 1 Điều 30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3:  Giấy phép hành nghề bị thu hồi theo quy định tại điểm c khoản 1, khoản 2, điểm c khoản 3, điểm b khoản 4, khoản 6, khoản 7, khoản 8 và điểm c khoản 9 Điều 33 Nghị định số 96/2023/NĐ-CP do giả mạo tài liệu trong hồ sơ đề nghị cấp giấy phép hành nghề (điểm b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4:  Cấp mới giấy phép hành nghề đối với trường hợp giấy phép hành nghề bị thu hồi theo quy định tại điểm c khoản 5 Điều 33 Nghị định số 96/2023/NĐ-CP do thuộc một trong các trường hợp quy định tại các khoản 1, 2, 3, 4 hoặc 6 Điều 20 Luật Khám bệnh, chữa bệnh (điểm đ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5:  Giấy phép hành nghề không được gia hạn theo quy định tại điểm a khoản 2 Điều 18 Nghị định số 96/2023/NĐ-CP quá 24 tháng</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3. Tên TTHC: Cấp lại giấy phép hành nghề đối với chức danh chuyên môn là bác sỹ, y sỹ, điều dưỡng, hộ sinh, kỹ thuật y, dinh dưỡng lâm sàng, cấp cứu viên ngoại viện, tâm lý lâm sàng - Mã TTHC: 1.012265.H61</w:t>
      </w:r>
    </w:p>
    <w:p>
      <w:r>
        <w:t>* Trường hợp 1:  Cấp lại giấy phép hành nghề đối với trường hợp giấy phép hành nghề bị mất hoặc hư hỏng quy định tại điểm a khoản 1 Điều 15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2:  Giấy phép hành nghề đối với trường hợp quy định tại điểm b khoản 1 Điều 15 Nghị định số 96/2023/NĐ-CP (trường hợp thay đổi một trong các thông tin quy định tại điểm a khoản 3 Điều 27 của Luật Khám bệnh, chữa bệnh hoặc có sai sót thông tin quy định tại khoản 3 Điều 27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3:  Giấy phép hành nghề bị thu hồi theo quy định tại điểm a khoản 1 Điều 33 Nghị định số 96/2023/NĐ-CP do hồ sơ đề nghị cấp giấy phép hành nghề không đúng quy định (điểm a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4:  Giấy phép hành nghề bị thu hồi theo quy định tại điểm b khoản 1 Điều 33 Nghị định số 96/2023/NĐ-CP do hồ sơ đề nghị cấp giấy phép hành nghề không đúng quy định (điểm a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5:  Giấy phép hành nghề bị thu hồi theo quy định tại điểm a khoản 3 Điều 33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6:  Giấy phép hành nghề bị thu hồi theo quy định tại điểm b khoản 3 Điều 33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7:  Cấp lại giấy phép hành nghề đối với trường hợp giấy phép hành nghề bị thu hồi theo quy định tại điểm a khoản 4 Điều 33 Nghị định số 96/2023/NĐ-CP do không hành nghề trong thời gian 24 tháng liên tục (điểm d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8:  Cấp lại giấy phép hành nghề đối với trường hợp giấy phép hành nghề bị thu hồi theo quy định tại điểm a khoản 5 Điều 33 Nghị định số 96/2023/NĐ-CP do thuộc trường hợp bị cấm hành nghề theo quy định tại các khoản 1, 2, 3, 4 hoặc 6 Điều 20 của Luật Khám bệnh, chữa bệnh (điểm đ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9:  Cấp lại giấy phép hành nghề đối với trường hợp giấy phép hành nghề bị thu hồi theo quy định tại điểm b khoản 5 Điều 33 Nghị định số 96/2023/NĐ-CP do thuộc trường hợp bị cấm hành nghề theo quy định tại các khoản 1, 2, 3, 4 hoặc 6 Điều 20 của Luật Khám bệnh, chữa bệnh (điểm đ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10:  Cấp lại giấy phép hành nghề đối với trường hợp giấy phép hành nghề bị thu hồi theo quy định tại điểm a khoản 9 Điều 33 Nghị định số 96/2023/NĐ-CP do người hành nghề tự đề nghị thu hồi giấy phép hành nghề (điểm i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11:  Cấp lại giấy phép hành nghề đối với trường hợp giấy phép hành nghề bị thu hồi theo quy định tại điểm b khoản 9 Điều 33 Nghị định số 96/2023/NĐ-CP do người hành nghề tự đề nghị thu hồi giấy phép hành nghề (điểm i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12 : Cấp lại giấy phép hành nghề đối với trường hợp giấy phép hành nghề cấp không đúng thẩm quyền quy định tại điểm d khoản 1 Điều 31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13:  Cấp lại giấy phép hành nghề đối với trường hợp quy định tại điểm đ khoản 1 Điều 15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w:t>
      </w:r>
    </w:p>
    <w:p>
      <w:r>
        <w:t>Trung tâm Phục</w:t>
      </w:r>
    </w:p>
    <w:p>
      <w:r>
        <w:t>0,5 ngày</w:t>
      </w:r>
    </w:p>
    <w:p>
      <w:r>
        <w:t>nhận hồ sơ, thu phí, quét (scan)/số hóa, chuyển Phòng Nghiệp vụ xử lý.</w:t>
      </w:r>
    </w:p>
    <w:p>
      <w:r>
        <w:t>vụ hành chính công</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14:  Hồ sơ đề nghị cấp lại giấy phép hành nghề đối với trường hợp quy định tại điểm e khoản 1 Điều 15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4. Tên TTHC: Gia hạn giấy phép hành nghề đối với chức danh chuyên môn là bác sỹ, y sỹ, điều dưỡng, hộ sinh, kỹ thuật y, dinh dưỡng lâm sàng, cấp cứu viên ngoại viện, tâm lý lâm sàng - Mã TTHC: 1.012269.H61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56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60 ngày</w:t>
      </w:r>
    </w:p>
    <w:p>
      <w:r>
        <w:t>5. Tên TTHC: Điều chỉnh giấy phép hành nghề - Mã TTHC: 1.012270.H61</w:t>
      </w:r>
    </w:p>
    <w:p>
      <w:r>
        <w:t>* Trường hợp 1:  Điều chỉnh giấy phép hành nghề đối với trường hợp bổ sung thêm phạm vi hành nghề của chuyên khoa quy định tại điểm a, b, c khoản 1 Điều 19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2:  Điều chỉnh giấy phép hành nghề đối với trường hợp đã được cấp giấy phép hành nghề và sau đó có thêm giấy chứng nhận người có bài thuốc gia truyền hoặc giấy chứng nhận người có phương pháp chữa bệnh gia truyền quy định tại điểm d khoản 1 Điều 19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6. Tên TTHC: Cấp mới giấy phép hành nghề đối với chức danh chuyên môn là lương y, người có bài thuốc gia truyền hoặc có phương pháp chữa bệnh gia truyền - Mã TTHC: 1.012271.H61</w:t>
      </w:r>
    </w:p>
    <w:p>
      <w:r>
        <w:t>* Trường hợp 1:  Cấp mới giấy phép hành nghề đối với trường hợp người lần đầu tiên đề nghị cấp giấy phép hành nghề quy định tại điểm a khoản 1 Điều 30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2:  Cấp mới giấy phép hành nghề đối với trường hợp người hành nghề thay đổi chức danh chuyên môn đã được ghi trên giấy phép hành nghề quy định tại điểm b khoản 1 Điều 30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3:  Cấp mới giấy phép hành nghề đối với trường hợp giấy phép hành nghề bị thu hồi theo quy định tại khoản 4 Điều 34 Nghị định số 96/2023/NĐ-CP do không hành nghề trong thời gian 24 tháng liên tục (điểm d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4:  Cấp mới giấy phép hành nghề đối với trường hợp giấy phép hành nghề bị thu hồi theo quy định tại khoản 5 Điều 34 Nghị định số 96/2023/NĐ-CP do thuộc một trong các trường hợp bị cấm hành nghề quy định tại các khoản 1, 2, 3, 4 hoặc 6 Điều 20 của Luật Khám bệnh, chữa bệnh (điểm đ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5:  Cấp mới giấy phép hành nghề đối với trường hợp giấy phép hành nghề bị thu hồi theo quy định của một trong các khoản 6, khoản 7 hoặc khoản 8 Điều 34 Nghị định số 96/2023/NĐ-CP (điểm e, g, h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6:  Hồ sơ đề nghị cấp mới giấy phép hành nghề đối với trường hợp giấy phép hành nghề không được gia hạn theo quy định tại điểm a khoản 3 Điều 24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7. Tên TTHC: Cấp lại giấy phép hành nghề đối với chức danh chuyên môn là lương y, người có bài thuốc gia truyền hoặc có phương pháp chữa bệnh gia truyền - Mã TTHC: 1.012272.H61</w:t>
      </w:r>
    </w:p>
    <w:p>
      <w:r>
        <w:t>* Trường hợp 1:  Cấp lại giấy phép hành nghề đối với trường hợp giấy phép hành nghề bị mất hoặc hư hỏng quy định tại điểm a khoản 1 Điều 21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2:  Cấp lại giấy phép hành nghề đối với trường hợp thay đổi một trong các thông tin quy định tại điểm a khoản 3 Điều 27 của Luật Khám bệnh, chữa bệnh hoặc có sai sót thông tin quy định tại khoản 3 Điều 27 của Luật Khám bệnh, chữa bệnh quy định tại điểm b khoản 1 Điều 23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3:  Cấp lại giấy phép hành nghề đối với trường hợp giấy phép hành nghề bị thu hồi theo quy định tại khoản 1 Điều 34 Nghị định số 96/2023/NĐ-CP do hồ sơ đề nghị cấp giấy phép hành nghề không đúng quy định (điểm a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4:  Cấp lại giấy phép hành nghề đối với trường hợp giấy phép hành nghề bị thu hồi theo quy định tại khoản 3 Điều 34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5:  Cấp lại giấy phép hành nghề đối với trường hợp giấy phép hành nghề bị thu hồi theo quy định tại khoản 4 Điều 34 Nghị định số 96/2023/NĐ-CP do không hành nghề trong thời gian 24 tháng liên tục (điểm d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6:  Cấp lại giấy phép hành nghề đối với trường hợp giấy phép hành nghề bị thu hồi theo quy định tại khoản 5 Điều 34 Nghị định số 96/2023/NĐ-CP do thuộc một trong các trường hợp quy định tại các khoản 1, 2, 3, 4 hoặc 6 Điều 20 của Luật Khám bệnh, chữa bệnh (điểm đ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7:  Hồ sơ đề nghị cấp lại phép hành nghề đối với trường hợp giấy phép hành nghề bị thu hồi theo quy định tại khoản 9 Điều 34 Nghị định số 96/2023/NĐ-CP theo đề nghị của người hành nghề</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8:  Hồ sơ đề nghị cấp lại giấy phép hành nghề đối với trường hợp giấy phép hành nghề được cấp không đúng thẩm quyền quy định tại khoản 1 Điều 28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8. Tên TTHC: Gia hạn giấy phép hành nghề đối với chức danh chuyên môn là lương y, người có bài thuốc gia truyền hoặc có phương pháp chữa bệnh gia truyền - Mã TTHC: 1.012273.H61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56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60 ngày</w:t>
      </w:r>
    </w:p>
    <w:p>
      <w:r>
        <w:t>9. Tên TTHC: Đăng ký hành nghề - Mã TTHC: 1.012275.H61</w:t>
      </w:r>
    </w:p>
    <w:p>
      <w:r>
        <w:t>* Trường hợp 1:  Cùng thời điểm cấp giấy phép hoạt động và Có thay đổi về người hành nghề trong thời gian chờ cấp giấy phép hoạt động</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66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 đồng thời chuyên viên Phòng Nghiệp vụ được phân công xử lý hồ sơ để công bố thông tin trên trang tin điện tử của Sở Y tế và trên Hệ thống thông tin về quản lý hoạt động khám bệnh, chữa bệnh.</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70 ngày</w:t>
      </w:r>
    </w:p>
    <w:p>
      <w:r>
        <w:t>* Trường hợp 2:  Có thay đổi về người hành nghề trong thời gian chờ cấp giấy phép hoạt động</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đến Trung tâm Phục vụ hành chính công.</w:t>
      </w:r>
    </w:p>
    <w:p>
      <w:r>
        <w:t>Sở Y tế</w:t>
      </w:r>
    </w:p>
    <w:p>
      <w:r>
        <w:t>04 ngày</w:t>
      </w:r>
    </w:p>
    <w:p>
      <w:r>
        <w:t>Bước 3</w:t>
      </w:r>
    </w:p>
    <w:p>
      <w:r>
        <w:t>Công chức nhận và trả kết quả giải quyết TTHC cho cá nhân, tổ chức.</w:t>
      </w:r>
    </w:p>
    <w:p>
      <w:r>
        <w:t>Trung tâm Phục vụ hành chính công</w:t>
      </w:r>
    </w:p>
    <w:p>
      <w:r>
        <w:t>0,5 ngày</w:t>
      </w:r>
    </w:p>
    <w:p>
      <w:r>
        <w:t>Tổng thời gian giải quyết TTHC</w:t>
      </w:r>
    </w:p>
    <w:p>
      <w:r>
        <w:t>05 ngày</w:t>
      </w:r>
    </w:p>
    <w:p>
      <w:r>
        <w:t>* Trường hợp 3:  Có thay đổi về người hành nghề trong quá trình hoạt động, người hành nghề không còn làm việc tại cơ sở</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đến Trung tâm Phục vụ hành chính công; đồng thời công bố thông tin trên trang tin điện tử của Sở Y tế và trên Hệ thống thông tin về quản lý hoạt động khám bệnh, chữa bệnh.</w:t>
      </w:r>
    </w:p>
    <w:p>
      <w:r>
        <w:t>Sở Y tế</w:t>
      </w:r>
    </w:p>
    <w:p>
      <w:r>
        <w:t>04 ngày</w:t>
      </w:r>
    </w:p>
    <w:p>
      <w:r>
        <w:t>Bước 3</w:t>
      </w:r>
    </w:p>
    <w:p>
      <w:r>
        <w:t>Công chức nhận và trả kết quả giải quyết TTHC cho cá nhân, tổ chức.</w:t>
      </w:r>
    </w:p>
    <w:p>
      <w:r>
        <w:t>Trung tâm Phục vụ hành chính công</w:t>
      </w:r>
    </w:p>
    <w:p>
      <w:r>
        <w:t>0,5 ngày</w:t>
      </w:r>
    </w:p>
    <w:p>
      <w:r>
        <w:t>Tổng thời gian giải quyết TTHC</w:t>
      </w:r>
    </w:p>
    <w:p>
      <w:r>
        <w:t>05 ngày</w:t>
      </w:r>
    </w:p>
    <w:p>
      <w:r>
        <w:t>* Trường hợp 4:  Có thay đổi về người hành nghề trong quá trình hoạt động, bổ sung người hành nghề</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đến Trung tâm Phục vụ hành chính công; đồng thời công bố thông tin trên trang tin điện tử của Sở Y tế và trên Hệ thống thông tin về quản lý hoạt động khám bệnh, chữa bệnh.</w:t>
      </w:r>
    </w:p>
    <w:p>
      <w:r>
        <w:t>Sở Y tế</w:t>
      </w:r>
    </w:p>
    <w:p>
      <w:r>
        <w:t>04 ngày</w:t>
      </w:r>
    </w:p>
    <w:p>
      <w:r>
        <w:t>Bước 3</w:t>
      </w:r>
    </w:p>
    <w:p>
      <w:r>
        <w:t>Công chức nhận và trả kết quả giải quyết TTHC cho cá nhân, tổ chức.</w:t>
      </w:r>
    </w:p>
    <w:p>
      <w:r>
        <w:t>Trung tâm Phục vụ hành chính công</w:t>
      </w:r>
    </w:p>
    <w:p>
      <w:r>
        <w:t>0,5 ngày</w:t>
      </w:r>
    </w:p>
    <w:p>
      <w:r>
        <w:t>Tổng thời gian giải quyết TTHC</w:t>
      </w:r>
    </w:p>
    <w:p>
      <w:r>
        <w:t>05 ngày</w:t>
      </w:r>
    </w:p>
    <w:p>
      <w:r>
        <w:t>10. Tên TTHC: Thu hồi giấy phép hành nghề đối với trường hợp quy định tại điểm i khoản 1 Điều 35 của Luật Khám bệnh, chữa bệnh - Mã TTHC: 1.012276.H61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11. Tên TTHC: Cấp mới giấy phép hoạt động khám bệnh, chữa bệnh - Mã TTHC: 1.012278.H61</w:t>
      </w:r>
    </w:p>
    <w:p>
      <w:r>
        <w:t>* Trường hợp 1:  Cấp mới giấy phép hoạt động đối với trường hợp quy định tại các điểm a, b, c, d, đ, e khoản 1 Điều 59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66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70 ngày</w:t>
      </w:r>
    </w:p>
    <w:p>
      <w:r>
        <w:t>* Trường hợp 2:  Cấp giấy phép hoạt động đối với trường hợp đã được cấp giấy phép hoạt động nhưng thay đổi địa điểm theo quy định tại điểm d khoản 1 Điều 59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66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70 ngày</w:t>
      </w:r>
    </w:p>
    <w:p>
      <w:r>
        <w:t>* Trường hợp 3:  Cấp mới giấy phép hoạt động đối với cơ sở đã được cấp giấy phép hoạt động nhưng đề nghị chuyển sang hoạt động theo mô hình khám bệnh, chữa bệnh nhân đạo hoặc hoạt động theo mô hình không vì mục đích lợi nhuận, không thu chi phí khám bệnh, chữa bệnh của người bệnh theo quy định tại điểm g khoản 1 Điều 59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66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70 ngày</w:t>
      </w:r>
    </w:p>
    <w:p>
      <w:r>
        <w:t>12. Tên TTHC: Cấp lại giấy phép hoạt động khám bệnh, chữa bệnh - Mã TTHC: 1.012279.H61</w:t>
      </w:r>
    </w:p>
    <w:p>
      <w:r>
        <w:t>* Trường hợp 1:  Trường hợp cấp lại giấy phép hoạt động bị mất hoặc hư hỏng</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20 ngày</w:t>
      </w:r>
    </w:p>
    <w:p>
      <w:r>
        <w:t>* Trường hợp 2:  Trường hợp sai sót thông tin</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20 ngày</w:t>
      </w:r>
    </w:p>
    <w:p>
      <w:r>
        <w:t>13. Tên TTHC: Điều chỉnh giấy phép hoạt động khám bệnh, chữa bệnh - Mã TTHC: 1.012280.H61</w:t>
      </w:r>
    </w:p>
    <w:p>
      <w:r>
        <w:t>* Trường hợp 1:  Trường hợp thay đổi tên, địa chỉ (không thay đổi địa điểm), thời gian làm việc</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20 ngày</w:t>
      </w:r>
    </w:p>
    <w:p>
      <w:r>
        <w:t>* Trường hợp 2:  Trường hợp thay đổi quy mô hoạt động, phạm vi hoạt động chuyên môn hoặc bổ sung, giảm bớt danh mục kỹ thuật</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20 ngày</w:t>
      </w:r>
    </w:p>
    <w:p>
      <w:r>
        <w:t>14. Tên TTHC: Công bố đủ điều kiện thực hiện khám sức khỏe, khám và điều trị HIV/AIDS - Mã TTHC: 1.012281.H61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15. Tên TTHC: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 - Mã TTHC: 1.012257.H61</w:t>
      </w:r>
    </w:p>
    <w:p>
      <w:r>
        <w:t>* Trường hợp 1:  Cho phép tổ chức hoạt động khám bệnh, chữa bệnh nhân đạo theo đợt hoặc khám bệnh, chữa bệnh lưu động thuộc trường hợp quy định tại khoản 1 Điều 79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6,5 ngày</w:t>
      </w:r>
    </w:p>
    <w:p>
      <w:r>
        <w:t>Bước 3</w:t>
      </w:r>
    </w:p>
    <w:p>
      <w:r>
        <w:t>Lãnh đạo Phòng Nghiệp vụ trình lãnh đạo Sở kết quả xử lý.</w:t>
      </w:r>
    </w:p>
    <w:p>
      <w:r>
        <w:t>01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10 ngày</w:t>
      </w:r>
    </w:p>
    <w:p>
      <w:r>
        <w:t>* Trường hợp 2:  Cho phép cá nhân khám bệnh, chữa bệnh nhân đạo</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6,5 ngày</w:t>
      </w:r>
    </w:p>
    <w:p>
      <w:r>
        <w:t>Bước 3</w:t>
      </w:r>
    </w:p>
    <w:p>
      <w:r>
        <w:t>Lãnh đạo Phòng Nghiệp vụ trình lãnh đạo Sở kết quả xử lý.</w:t>
      </w:r>
    </w:p>
    <w:p>
      <w:r>
        <w:t>01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10 ngày</w:t>
      </w:r>
    </w:p>
    <w:p>
      <w:r>
        <w:t>16. Tên TTHC: Cho phép người nước ngoài vào Việt Nam chuyển giao kỹ thuật chuyên môn về khám bệnh, chữa bệnh hoặc hợp tác đào tạo về y khoa có thực hành khám bệnh, chữa bệnh - Mã TTHC: 1.012258.H61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 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17. Tên TTHC: Công bố đủ điều kiện thực hiện khám bệnh, chữa bệnh từ xa - Mã TTHC: 1.012260.H61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đến Trung tâm Phục vụ hành chính công; đồng thời công bố thông tin trên trang tin điện tử của Sở Y tế và trên Hệ thống thông tin về quản lý hoạt động khám bệnh, chữa bệnh.</w:t>
      </w:r>
    </w:p>
    <w:p>
      <w:r>
        <w:t>Sở Y tế</w:t>
      </w:r>
    </w:p>
    <w:p>
      <w:r>
        <w:t>09 ngày</w:t>
      </w:r>
    </w:p>
    <w:p>
      <w:r>
        <w:t>Bước 3</w:t>
      </w:r>
    </w:p>
    <w:p>
      <w:r>
        <w:t>Công chức nhận và trả kết quả giải quyết TTHC cho cá nhân, tổ chức.</w:t>
      </w:r>
    </w:p>
    <w:p>
      <w:r>
        <w:t>Trung tâm Phục vụ hành chính công</w:t>
      </w:r>
    </w:p>
    <w:p>
      <w:r>
        <w:t>0,5 ngày</w:t>
      </w:r>
    </w:p>
    <w:p>
      <w:r>
        <w:t>Tổng thời gian giải quyết TTHC</w:t>
      </w:r>
    </w:p>
    <w:p>
      <w:r>
        <w:t>10 ngày</w:t>
      </w:r>
    </w:p>
    <w:p>
      <w:r>
        <w:t>18. Tên TTHC: Đề nghị thực hiện thí điểm khám bệnh, chữa bệnh từ xa - Mã TTHC: 1.012261.H61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41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45 ngày</w:t>
      </w:r>
    </w:p>
    <w:p>
      <w:r>
        <w:t>19. Tên TTHC: Xếp cấp chuyên môn kỹ thuật - Mã TTHC: 1.012262.H61</w:t>
      </w:r>
    </w:p>
    <w:p>
      <w:r>
        <w:t>Thứ tự công việc</w:t>
      </w:r>
    </w:p>
    <w:p>
      <w:r>
        <w:t>Nội dung công việc</w:t>
      </w:r>
    </w:p>
    <w:p>
      <w:r>
        <w:t>Trách nhiệm xử   lý công việc</w:t>
      </w:r>
    </w:p>
    <w:p>
      <w:r>
        <w:t>Thời gian   (ngày)</w:t>
      </w:r>
    </w:p>
    <w:p>
      <w:r>
        <w:t>Bước 1</w:t>
      </w:r>
    </w:p>
    <w:p>
      <w:r>
        <w:t>Công chức hướng dẫn, kiểm tra, tiếp nhận hồ sơ,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56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60 ngày</w:t>
      </w:r>
    </w:p>
    <w:p>
      <w:r>
        <w:t>20. Tên TTHC: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 Mã TTHC: 1.012289.H61</w:t>
      </w:r>
    </w:p>
    <w:p>
      <w:r>
        <w:t>* Trường hợp 1:  Cấp mới giấy phép hành nghề đối với trường hợp người lần đầu tiên đề nghị cấp giấy phép hành nghề quy định tại điểm a, điểm b khoản 1 Điều 30 của Luật Khám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2:  Cấp mới giấy phép hành nghề đối với các trường hợp quy định tại điểm d, đ khoản 1 Điều 126 và các trường hợp giấy phép hành nghề bị thu hồi theo quy định tại điểm c khoản 2 Điều 137, điểm c khoản 3 Điều 137, điểm b khoản 4 Điều 137, khoản 7 Điều 137, khoản 8 Điều 137, khoản 9 Điều 137, điểm c khoản 10 Điều 137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3:  Cấp mới giấy phép hành nghề đối với trường hợp giấy phép hành nghề bị thu hồi theo quy định tại điểm c khoản 6 Điều 137 Nghị định số 96/2023/NĐ-CP do thuộc một trong các trường hợp quy định tại các khoản 1, 2, 3, 4 hoặc 6 Điều 20 của Luật Khám bệnh, chữa bệnh (điểm đ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 Trường hợp 4:  Cấp mới giấy phép hành nghề theo quy định tại điểm a khoản 7 Điều 125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26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30 ngày</w:t>
      </w:r>
    </w:p>
    <w:p>
      <w:r>
        <w:t>21. Tên TTHC: 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 Mã TTHC: 1.012290.H61</w:t>
      </w:r>
    </w:p>
    <w:p>
      <w:r>
        <w:t>* Trường hợp 1:  Cấp lại giấy phép hành nghề đối với trường hợp giấy phép hành nghề bị mất hoặc hư hỏng quy định tại điểm a khoản 1 Điều 131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2:  Cấp lại giấy phép hành nghề đối với trường hợp thay đổi một trong các thông tin về họ và tên; ngày, tháng, năm sinh; số định danh cá nhân đối với người hành nghề Việt Nam; số hộ chiếu và quốc tịch đối với người hành nghề nước ngoài quy định tại điểm b khoản 1 Điều 131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3:  Cấp lại giấy phép hành nghề đối với trường hợp giấy phép hành nghề bị thu hồi theo quy định tại điểm a khoản 2 Điều 137 Nghị định số 96/2023/NĐ-CP do hồ sơ đề nghị cấp giấy phép hành nghề không đúng quy định (điểm a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4:  Cấp lại giấy phép hành nghề đối với trường hợp giấy phép hành nghề bị thu hồi theo quy định tại điểm b khoản 2 Điều 137 Nghị định số 96/2023/NĐ-CP do hồ sơ đề nghị cấp giấy phép hành nghề không đúng quy định (điểm a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5 : Cấp lại giấy phép hành nghề đối với trường hợp giấy phép hành nghề bị thu hồi theo quy định tại điểm a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6:  Cấp lại giấy phép hành nghề đối với trường hợp giấy phép hành nghề bị thu hồi theo quy định tại điểm b khoản 4 Điều 137 Nghị định số 96/2023/NĐ-CP do cấp sai chức danh chuyên môn hoặc phạm vi hành nghề trong giấy phép hành nghề so với hồ sơ đề nghị cấp giấy phép hành nghề (điểm c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7:  Cấp lại giấy phép hành nghề đối với trường hợp giấy phép hành nghề bị thu hồi theo quy định tại điểm a khoản 5 Điều 137 Nghị định số 96/2023/NĐ-CP do không hành nghề trong thời gian 24 tháng liên tục (điểm d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8:  Cấp lại giấy phép hành nghề đối với trường hợp giấy phép hành nghề bị thu hồi theo quy định tại điểm a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9:  Cấp lại giấy phép hành nghề đối với trường hợp giấy phép hành nghề bị thu hồi theo quy định tại điểm b khoản 6 Điều 137 Nghị định số 96/2023/NĐ-CP do thuộc trường hợp bị cấm hành nghề theo quy định tại các khoản 1, 2, 3, 4 hoặc 6 Điều 20 của Luật Khám bệnh, chữa bệnh (điểm đ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10:  Cấp lại giấy phép hành nghề đối với trường hợp giấy phép hành nghề bị thu hồi theo quy định tại điểm a khoản 10 Điều 137 Nghị định số 96/2023/NĐ-CP do người hành nghề tự đề nghị thu hồi giấy phép hành nghề (điểm i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11:  Cấp lại giấy phép hành nghề đối với trường hợp giấy phép hành nghề bị thu hồi theo quy định tại điểm b khoản 10 Điều 137 Nghị định số 96/2023/NĐ-CP do người hành nghề tự đề nghị thu hồi giấy phép hành nghề (điểm i khoản 1 Điều 35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12:  Cấp lại giấy phép hành nghề đối với trường hợp giấy phép hành nghề được cấp không đúng thẩm quyền quy định tại điểm d khoản 1 Điều 31 của Luật Khám bệnh, chữa bệnh</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13:  Cấp lại giấy phép hành nghề đối với trường hợp quy định tại điểm đ khoản 1 Điều 131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14:  Hồ sơ đề nghị cấp lại giấy phép hành nghề đối với trường hợp quy định tại điểm e khoản 1 Điều 131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15:  Cấp giấy phép hành nghề đối với người hành nghề đã được cấp chứng chỉ hành nghề trước ngày 01 tháng 01 năm 2024 khi bị mất hoặc hư hỏng</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16:  Cấp giấy phép hành nghề đối với người hành nghề đã được cấp chứng chỉ hành nghề trước ngày 01 tháng 01 năm 2024 khi thay đổi một trong các thông tin về họ và tên; ngày, tháng, năm sinh; số định danh cá nhân đối với người hành nghề Việt Nam; số hộ chiếu và quốc tịch đối với người hành nghề nước ngoài</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17:  Cấp giấy phép hành nghề đối với người hành nghề bị thu hồi chứng chỉ hành nghề trước ngày 01 tháng 01 năm 2024 theo quy định tại các điểm a và b khoản 1 Điều 29 của Luật Khám bệnh, chữa bệnh số 40/2009/QH12. Thời gian từ ngày thu hồi chứng chỉ hành nghề đến ngày đề nghị được cấp giấy phép hành nghề không quá 24 tháng</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22. Tên TTHC: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 Mã TTHC: 1.012291.H61</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56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60 ngày</w:t>
      </w:r>
    </w:p>
    <w:p>
      <w:r>
        <w:t>23. Tên TTHC: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 - Mã TTHC: 1.012292.H61</w:t>
      </w:r>
    </w:p>
    <w:p>
      <w:r>
        <w:t>* Trường hợp 1.  Bổ sung thêm phạm vi hành nghề của chuyên khoa quy định tại điểm a, b khoản 1 Điều 135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r>
        <w:t>* Trường hợp 2.  Điều chỉnh giấy phép hành nghề đối với trường hợp đã được cấp giấy phép hành nghề, trong phạm vi hành nghề đã có chuyên khoa nhưng đề nghị thay đổi chuyên khoa đã được cho phép hành nghề bằng chuyên khoa khác và không hành nghề theo chuyên khoa đã được cấp trong phạm vi hành nghề trước đó theo quy định tại điểm c khoản 1 Điều 135 Nghị định số 96/2023/NĐ-CP</w:t>
      </w:r>
    </w:p>
    <w:p>
      <w:r>
        <w:t>Thứ tự công việc</w:t>
      </w:r>
    </w:p>
    <w:p>
      <w:r>
        <w:t>Nội dung công việc</w:t>
      </w:r>
    </w:p>
    <w:p>
      <w:r>
        <w:t>Trách nhiệm xử   lý công việc</w:t>
      </w:r>
    </w:p>
    <w:p>
      <w:r>
        <w:t>Thời gian   (ngày)</w:t>
      </w:r>
    </w:p>
    <w:p>
      <w:r>
        <w:t>Bước 1</w:t>
      </w:r>
    </w:p>
    <w:p>
      <w:r>
        <w:t>Công chức hướng dẫn, kiểm tra, tiếp nhận hồ sơ, thu phí, quét (scan)/số hóa, chuyển Phòng Nghiệp vụ xử lý.</w:t>
      </w:r>
    </w:p>
    <w:p>
      <w:r>
        <w:t>Trung tâm Phục vụ hành chính công</w:t>
      </w:r>
    </w:p>
    <w:p>
      <w:r>
        <w:t>0,5 ngày</w:t>
      </w:r>
    </w:p>
    <w:p>
      <w:r>
        <w:t>Bước 2</w:t>
      </w:r>
    </w:p>
    <w:p>
      <w:r>
        <w:t>Chuyên viên Phòng Nghiệp vụ được phân công xử lý hồ sơ và chuyển kết quả xử lý lên lãnh đạo Phòng.</w:t>
      </w:r>
    </w:p>
    <w:p>
      <w:r>
        <w:t>Sở Y tế</w:t>
      </w:r>
    </w:p>
    <w:p>
      <w:r>
        <w:t>11 ngày</w:t>
      </w:r>
    </w:p>
    <w:p>
      <w:r>
        <w:t>Bước 3</w:t>
      </w:r>
    </w:p>
    <w:p>
      <w:r>
        <w:t>Lãnh đạo Phòng Nghiệp vụ trình lãnh đạo Sở kết quả xử lý.</w:t>
      </w:r>
    </w:p>
    <w:p>
      <w:r>
        <w:t>1,5 ngày</w:t>
      </w:r>
    </w:p>
    <w:p>
      <w:r>
        <w:t>Bước 4</w:t>
      </w:r>
    </w:p>
    <w:p>
      <w:r>
        <w:t>Lãnh đạo Sở ký duyệt, lưu trữ hồ sơ điện tử và chuyển kết quả đến Trung tâm Phục vụ hành chính công.</w:t>
      </w:r>
    </w:p>
    <w:p>
      <w:r>
        <w:t>1,5 ngày</w:t>
      </w:r>
    </w:p>
    <w:p>
      <w:r>
        <w:t>Bước 5</w:t>
      </w:r>
    </w:p>
    <w:p>
      <w:r>
        <w:t>Công chức nhận và trả kết quả giải quyết TTHC cho cá nhân, tổ chức.</w:t>
      </w:r>
    </w:p>
    <w:p>
      <w:r>
        <w:t>Trung tâm Phục vụ hành chính công</w:t>
      </w:r>
    </w:p>
    <w:p>
      <w:r>
        <w:t>0,5 ngày</w:t>
      </w:r>
    </w:p>
    <w:p>
      <w:r>
        <w:t>Tổng thời gian giải quyết TTHC</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