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2843/QĐ-UBND năm 2025 thông qua phương án đơn giản hóa thủ tục hành chính thuộc phạm vi quản lý của Sở Nội vụ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2843/QĐ-UBND</w:t>
      </w:r>
    </w:p>
    <w:p>
      <w:r>
        <w:t>Thành phố Hồ Chí Minh, ngày 20 tháng 11 năm 2025</w:t>
      </w:r>
    </w:p>
    <w:p>
      <w:r>
        <w:t>QUYẾT ĐỊNH</w:t>
      </w:r>
    </w:p>
    <w:p>
      <w:r>
        <w:t>VỀ VIỆC THÔNG QUA PHƯƠNG ÁN ĐƠN GIẢN HÓA THỦ TỤC HÀNH CHÍNH THUỘC PHẠM VI QUẢN LÝ CỦA SỞ NỘI VỤ</w:t>
      </w:r>
    </w:p>
    <w:p>
      <w:r>
        <w:t>CHỦ TỊCH ỦY BAN NHÂN DÂN THÀNH PHỐ HỒ CHÍ MINH</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Theo đề nghị của Giám đốc Sở Nội vụ tại Tờ trình số 8036/TTr-SNV ngày 30 tháng 10 năm 2025.</w:t>
      </w:r>
    </w:p>
    <w:p>
      <w:r>
        <w:t>QUYẾT ĐỊNH:</w:t>
      </w:r>
    </w:p>
    <w:p>
      <w:r>
        <w:t>Điều 1.  Thông qua phương án đơn giản hóa 53 thủ tục hành chính thuộc phạm vi quản lý của Sở Nội vụ  (chi tiết tại Phụ lục kèm theo).</w:t>
      </w:r>
    </w:p>
    <w:p>
      <w:r>
        <w:t>Điều 2. Tổ chức thực hiện</w:t>
      </w:r>
    </w:p>
    <w:p>
      <w:r>
        <w:t>Giao Sở Nội vụ triển khai, thực thi phương án đơn giản hóa thủ tục hành chính đối với thủ tục hành chính nêu trên.</w:t>
      </w:r>
    </w:p>
    <w:p>
      <w:r>
        <w:t>Giao Văn phòng Ủy ban nhân dân Thành phố kiểm tra, đôn đốc các cơ quan, đơn vị có liên quan thực hiện Quyết định này; báo cáo kết quả thực hiện rà soát, đơn giản hóa thủ tục hành chính về Bộ Nội vụ, Văn phòng Chính phủ.</w:t>
      </w:r>
    </w:p>
    <w:p>
      <w:r>
        <w:t>Điều 3. Hiệu lực thi hành</w:t>
      </w:r>
    </w:p>
    <w:p>
      <w:r>
        <w:t>Quyết định này có hiệu lực thi hành kể ngày ký.</w:t>
      </w:r>
    </w:p>
    <w:p>
      <w:r>
        <w:t>Điều 4.  Chánh Văn phòng Ủy ban nhân dân Thành phố, Giám đốc Sở Nội vụ, các tổ chức, cá nhân có liên quan chịu trách nhiệm thi hành Quyết định này./.</w:t>
      </w:r>
    </w:p>
    <w:p>
      <w:r>
        <w:t>Nơi nhận:</w:t>
      </w:r>
    </w:p>
    <w:p>
      <w:r>
        <w:t>- Như Điều 4;</w:t>
      </w:r>
    </w:p>
    <w:p>
      <w:r>
        <w:t>- TTUB: CT; các PCT;</w:t>
      </w:r>
    </w:p>
    <w:p>
      <w:r>
        <w:t>- VPUB: CPVP;</w:t>
      </w:r>
    </w:p>
    <w:p>
      <w:r>
        <w:t>- Trung tâm PVHCC;</w:t>
      </w:r>
    </w:p>
    <w:p>
      <w:r>
        <w:t>- Lưu: VT, (KSTT/N).</w:t>
      </w:r>
    </w:p>
    <w:p>
      <w:r>
        <w:t>KT. CHỦ TỊCH</w:t>
      </w:r>
    </w:p>
    <w:p>
      <w:r>
        <w:t>PHÓ CHỦ TỊCH</w:t>
      </w:r>
    </w:p>
    <w:p>
      <w:r>
        <w:t>Nguyễn Mạnh Cường</w:t>
      </w:r>
    </w:p>
    <w:p>
      <w:r>
        <w:t>PHỤ LỤC</w:t>
      </w:r>
    </w:p>
    <w:p>
      <w:r>
        <w:t>PHƯƠNG ÁN ĐƠN GIẢN HÓA THỦ TỤC HÀNH CHÍNH THUỘC PHẠM VI CHỨC NĂNG QUẢN LÝ CỦA SỞ NỘI VỤ</w:t>
      </w:r>
    </w:p>
    <w:p>
      <w:r>
        <w:t>(Kèm theo Quyết định số 2843/QĐ-UBND ngày 20 tháng 11 năm 2025 của Chủ tịch Ủy ban nhân dân Thành phố)</w:t>
      </w:r>
    </w:p>
    <w:p>
      <w:r>
        <w:t>I. DANH MỤC THỦ TỤC HÀNH CHÍNH ĐƠN GIẢN HÓA</w:t>
      </w:r>
    </w:p>
    <w:p>
      <w:r>
        <w:t>STT</w:t>
      </w:r>
    </w:p>
    <w:p>
      <w:r>
        <w:t>Tên thủ tục</w:t>
      </w:r>
    </w:p>
    <w:p>
      <w:r>
        <w:t>1</w:t>
      </w:r>
    </w:p>
    <w:p>
      <w:r>
        <w:t>Cấp giấy phép hoạt động dịch vụ việc làm của doanh nghiệp hoạt động dịch vụ việc làm.</w:t>
      </w:r>
    </w:p>
    <w:p>
      <w:r>
        <w:t>2</w:t>
      </w:r>
    </w:p>
    <w:p>
      <w:r>
        <w:t>Cấp lại giấy phép hoạt động dịch vụ việc làm của doanh nghiệp.</w:t>
      </w:r>
    </w:p>
    <w:p>
      <w:r>
        <w:t>3</w:t>
      </w:r>
    </w:p>
    <w:p>
      <w:r>
        <w:t>Gia hạn giấy phép hoạt động dịch vụ việc làm của doanh nghiệp hoạt động dịch vụ việc làm.</w:t>
      </w:r>
    </w:p>
    <w:p>
      <w:r>
        <w:t>4</w:t>
      </w:r>
    </w:p>
    <w:p>
      <w:r>
        <w:t>Rút tiền ký quỹ của doanh nghiệp hoạt động dịch vụ việc làm.</w:t>
      </w:r>
    </w:p>
    <w:p>
      <w:r>
        <w:t>5</w:t>
      </w:r>
    </w:p>
    <w:p>
      <w:r>
        <w:t>Thu hồi Giấy phép hoạt động dịch vụ việc làm của doanh nghiệp hoạt động dịch vụ việc làm.</w:t>
      </w:r>
    </w:p>
    <w:p>
      <w:r>
        <w:t>6</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tổ chức huấn luyện do các Bộ, ngành, cơ quan trung ương, các tập đoàn, tổng công ty nhà nước thuộc Bộ, ngành, cơ quan trung ương quyết định thành lập).</w:t>
      </w:r>
    </w:p>
    <w:p>
      <w:r>
        <w:t>7</w:t>
      </w:r>
    </w:p>
    <w:p>
      <w:r>
        <w:t>Gia hạn, sửa đổi, bổ sung, cấp lại, cấp đổi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tổ chức huấn luyện do các Bộ, ngành, cơ quan trung ương, các tập đoàn, tổng công ty nhà nước thuộc Bộ, ngành, cơ quan trung ương quyết định thành lập).</w:t>
      </w:r>
    </w:p>
    <w:p>
      <w:r>
        <w:t>8</w:t>
      </w:r>
    </w:p>
    <w:p>
      <w:r>
        <w:t>Thủ tục Cấp mới Giấy chứng nhận đủ điều kiện hoạt động huấn luyện an toàn, vệ sinh lao động hạng B (các tổ chức huấn luyện do các Bộ, ngành, cơ quan trung ương, các tập đoàn, tổng công ty nhà nước thuộc Bộ, ngành, cơ quan trung ương quyết định thành lập), hạng C; Giấy chứng nhận doanh nghiệp đủ điều kiện tự huấn luyện an toàn, vệ sinh lao động hạng B (các tổ chức tự huấn luyện do các Bộ, ngành, cơ quan trung ương, các tập đoàn, tổng công ty nhà nước thuộc Bộ, ngành, cơ quan trung ương quyết định thành lập), hạng C.</w:t>
      </w:r>
    </w:p>
    <w:p>
      <w:r>
        <w:t>9</w:t>
      </w:r>
    </w:p>
    <w:p>
      <w:r>
        <w:t>Thủ tục Gia hạn, sửa đổi, bổ sung, cấp lại, cấp đổi Giấy chứng nhận đủ điều kiện hoạt động huấn luyện an toàn, vệ sinh lao động hạng B (tổ chức huấn luyện do các Bộ, ngành, cơ quan trung ương, các tập đoàn, tổng công ty nhà nước thuộc Bộ, ngành, cơ quan trung ương quyết định thành lập), hạng C; Giấy chứng nhận doanh nghiệp đủ điều kiện tự huấn luyện an toàn, vệ sinh lao động hạng B (các tổ chức tự huấn luyện do các Bộ, ngành, cơ quan trung ương, các tập đoàn, tổng công ty nhà nước thuộc Bộ, ngành, cơ quan trung ương quyết định thành lập), hạng C.</w:t>
      </w:r>
    </w:p>
    <w:p>
      <w:r>
        <w:t>10</w:t>
      </w:r>
    </w:p>
    <w:p>
      <w:r>
        <w:t>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p>
    <w:p>
      <w:r>
        <w:t>11</w:t>
      </w:r>
    </w:p>
    <w:p>
      <w:r>
        <w:t>Hỗ trợ chi phí khám, chữa bệnh nghề nghiệp cho người lao động phát hiện bị bệnh nghề nghiệp khi đã nghỉ hưu hoặc không còn làm việc trong các nghề, công việc có nguy cơ bị bệnh nghề nghiệp.</w:t>
      </w:r>
    </w:p>
    <w:p>
      <w:r>
        <w:t>12</w:t>
      </w:r>
    </w:p>
    <w:p>
      <w:r>
        <w:t>Hỗ trợ kinh phí huấn luyện an toàn, vệ sinh lao động.</w:t>
      </w:r>
    </w:p>
    <w:p>
      <w:r>
        <w:t>13</w:t>
      </w:r>
    </w:p>
    <w:p>
      <w:r>
        <w:t>Khai báo với Sở Nội vụ đưa vào sử dụng các loại máy, thiết bị, vật tư có yêu cầu nghiêm ngặt về an toàn lao động.</w:t>
      </w:r>
    </w:p>
    <w:p>
      <w:r>
        <w:t>14</w:t>
      </w:r>
    </w:p>
    <w:p>
      <w:r>
        <w:t>Đăng ký công bố hợp quy đối với các sản phẩm, hàng hóa được quản lý bởi các quy chuẩn kỹ thuật quốc gia do Bộ Lao động – Thương binh và Xã hội ban hành.</w:t>
      </w:r>
    </w:p>
    <w:p>
      <w:r>
        <w:t>15</w:t>
      </w:r>
    </w:p>
    <w:p>
      <w:r>
        <w:t>Giải quyết hỗ trợ kinh phí đào tạo, bồi dưỡng nâng cao trình độ kỹ năng nghề để duy trì việc làm cho người lao động.</w:t>
      </w:r>
    </w:p>
    <w:p>
      <w:r>
        <w:t>16</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17</w:t>
      </w:r>
    </w:p>
    <w:p>
      <w:r>
        <w:t>Nhận lại tiền ký quỹ của doanh nghiệp đưa người lao động đi đào tạo, nâng cao trình độ, kỹ năng nghề ở nước ngoài (hợp đồng dưới 90 ngày).</w:t>
      </w:r>
    </w:p>
    <w:p>
      <w:r>
        <w:t>18</w:t>
      </w:r>
    </w:p>
    <w:p>
      <w:r>
        <w:t>Đăng ký hợp đồng nhận lao động thực tập từ 90 ngày trở lên.</w:t>
      </w:r>
    </w:p>
    <w:p>
      <w:r>
        <w:t>19</w:t>
      </w:r>
    </w:p>
    <w:p>
      <w:r>
        <w:t>Báo cáo đưa người lao động Việt Nam đi làm việc ở nước ngoài của tổ chức, cá nhân Việt Nam đầu tư ra nước ngoài.</w:t>
      </w:r>
    </w:p>
    <w:p>
      <w:r>
        <w:t>20</w:t>
      </w:r>
    </w:p>
    <w:p>
      <w:r>
        <w:t>Báo cáo đưa người lao động Việt nam đi làm việc ở nước ngoài của doanh nghiệp trúng thầu, nhận thầu công trình, dự án ở nước ngoài.</w:t>
      </w:r>
    </w:p>
    <w:p>
      <w:r>
        <w:t>21</w:t>
      </w:r>
    </w:p>
    <w:p>
      <w:r>
        <w:t>Nhận lại tiền ký quỹ của doanh nghiệp đưa người lao động đi đào tạo, nâng cao trình độ, kỹ năng nghề ở nước ngoài (hợp đồng từ 90 ngày trở lên).</w:t>
      </w:r>
    </w:p>
    <w:p>
      <w:r>
        <w:t>22</w:t>
      </w:r>
    </w:p>
    <w:p>
      <w:r>
        <w:t>Đăng ký hoạt động dịch vụ đưa người lao động Việt Nam đi làm giúp việc gia đình ở nước ngoài.</w:t>
      </w:r>
    </w:p>
    <w:p>
      <w:r>
        <w:t>23</w:t>
      </w:r>
    </w:p>
    <w:p>
      <w:r>
        <w:t>Xác nhận danh sách người lao động Việt Nam đi làm giúp việc gia đình ở nước ngoài.</w:t>
      </w:r>
    </w:p>
    <w:p>
      <w:r>
        <w:t>24</w:t>
      </w:r>
    </w:p>
    <w:p>
      <w:r>
        <w:t>Chuẩn bị nguồn lao động của doanh nghiệp hoạt động dịch vụ đưa người lao động đi làm việc ở nước ngoài theo hợp đồng.</w:t>
      </w:r>
    </w:p>
    <w:p>
      <w:r>
        <w:t>25</w:t>
      </w:r>
    </w:p>
    <w:p>
      <w:r>
        <w:t>Đăng ký hợp đồng nhận lao động thực tập dưới 90 ngày.</w:t>
      </w:r>
    </w:p>
    <w:p>
      <w:r>
        <w:t>26</w:t>
      </w:r>
    </w:p>
    <w:p>
      <w:r>
        <w:t>Đăng ký hợp đồng lao động trực tiếp giao kết.</w:t>
      </w:r>
    </w:p>
    <w:p>
      <w:r>
        <w:t>27</w:t>
      </w:r>
    </w:p>
    <w:p>
      <w:r>
        <w:t>Đăng ký Nội quy lao động.</w:t>
      </w:r>
    </w:p>
    <w:p>
      <w:r>
        <w:t>28</w:t>
      </w:r>
    </w:p>
    <w:p>
      <w:r>
        <w:t>Cấp giấy phép hoạt động cho thuê lại lao động.</w:t>
      </w:r>
    </w:p>
    <w:p>
      <w:r>
        <w:t>29</w:t>
      </w:r>
    </w:p>
    <w:p>
      <w:r>
        <w:t>Cấp lại giấy phép hoạt động cho thuê lại lao động.</w:t>
      </w:r>
    </w:p>
    <w:p>
      <w:r>
        <w:t>30</w:t>
      </w:r>
    </w:p>
    <w:p>
      <w:r>
        <w:t>Gia hạn giấy phép hoạt động cho thuê lại lao động.</w:t>
      </w:r>
    </w:p>
    <w:p>
      <w:r>
        <w:t>31</w:t>
      </w:r>
    </w:p>
    <w:p>
      <w:r>
        <w:t>Thu hồi giấy phép hoạt động cho thuê lại lao động.</w:t>
      </w:r>
    </w:p>
    <w:p>
      <w:r>
        <w:t>32</w:t>
      </w:r>
    </w:p>
    <w:p>
      <w:r>
        <w:t>Rút tiền ký quỹ.</w:t>
      </w:r>
    </w:p>
    <w:p>
      <w:r>
        <w:t>33</w:t>
      </w:r>
    </w:p>
    <w:p>
      <w:r>
        <w:t>Cấp Giấy chứng nhận đủ điều kiện kinh doanh dịch vụ lưu trữ.</w:t>
      </w:r>
    </w:p>
    <w:p>
      <w:r>
        <w:t>34</w:t>
      </w:r>
    </w:p>
    <w:p>
      <w:r>
        <w:t>Thủ tục công nhận tài liệu lưu trữ có giá trị đặc biệt.</w:t>
      </w:r>
    </w:p>
    <w:p>
      <w:r>
        <w:t>35</w:t>
      </w:r>
    </w:p>
    <w:p>
      <w:r>
        <w:t>Thủ tục Cấp bản sao và xác thực tài liệu lưu trữ của Trung tâm Lưu trữ lịch sử Thành phố Hồ Chí Minh.</w:t>
      </w:r>
    </w:p>
    <w:p>
      <w:r>
        <w:t>36</w:t>
      </w:r>
    </w:p>
    <w:p>
      <w:r>
        <w:t>Thành lập tổ chức thanh niên xung phong ở cấp tỉnh.</w:t>
      </w:r>
    </w:p>
    <w:p>
      <w:r>
        <w:t>37</w:t>
      </w:r>
    </w:p>
    <w:p>
      <w:r>
        <w:t>Giải thể tổ chức thanh niên xung phong ở cấp tỉnh.</w:t>
      </w:r>
    </w:p>
    <w:p>
      <w:r>
        <w:t>38</w:t>
      </w:r>
    </w:p>
    <w:p>
      <w:r>
        <w:t>Xác nhận phiên hiệu thanh niên xung phong ở cấp tỉnh.</w:t>
      </w:r>
    </w:p>
    <w:p>
      <w:r>
        <w:t>39</w:t>
      </w:r>
    </w:p>
    <w:p>
      <w:r>
        <w:t>Thủ tục Tư vấn, giới thiệu việc làm.</w:t>
      </w:r>
    </w:p>
    <w:p>
      <w:r>
        <w:t>40</w:t>
      </w:r>
    </w:p>
    <w:p>
      <w:r>
        <w:t>Thủ tục Giải quyết hỗ trợ học nghề.</w:t>
      </w:r>
    </w:p>
    <w:p>
      <w:r>
        <w:t>41</w:t>
      </w:r>
    </w:p>
    <w:p>
      <w:r>
        <w:t>Giải quyết chế độ trợ cấp ưu đãi đối với thân nhân liệt sĩ.</w:t>
      </w:r>
    </w:p>
    <w:p>
      <w:r>
        <w:t>42</w:t>
      </w:r>
    </w:p>
    <w:p>
      <w:r>
        <w:t>Giải quyết chế độ ưu đãi đối với vợ hoặc chồng liệt sĩ lấy chồng hoặc vợ khác.</w:t>
      </w:r>
    </w:p>
    <w:p>
      <w:r>
        <w:t>43</w:t>
      </w:r>
    </w:p>
    <w:p>
      <w:r>
        <w:t>Công nhận thương binh, người hưởng chính sách như thương binh.</w:t>
      </w:r>
    </w:p>
    <w:p>
      <w:r>
        <w:t>44</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45</w:t>
      </w:r>
    </w:p>
    <w:p>
      <w:r>
        <w:t>Giải quyết hưởng thêm một chế độ trợ cấp đối với thương binh đồng thời là bệnh binh.</w:t>
      </w:r>
    </w:p>
    <w:p>
      <w:r>
        <w:t>46</w:t>
      </w:r>
    </w:p>
    <w:p>
      <w:r>
        <w:t>Giải quyết chế độ đối với thương binh đang hưởng chế độ mất sức lao động.</w:t>
      </w:r>
    </w:p>
    <w:p>
      <w:r>
        <w:t>47</w:t>
      </w:r>
    </w:p>
    <w:p>
      <w:r>
        <w:t>Hưởng lại chế độ ưu đãi.</w:t>
      </w:r>
    </w:p>
    <w:p>
      <w:r>
        <w:t>48</w:t>
      </w:r>
    </w:p>
    <w:p>
      <w:r>
        <w:t>Giải quyết phụ cấp đặc biệt hằng tháng đối với thương binh có tỷ lệ tổn thương cơ thể từ 81% trở lên, bệnh binh có tỷ lệ tổn thương cơ thể từ 81% trở lên.</w:t>
      </w:r>
    </w:p>
    <w:p>
      <w:r>
        <w:t>49</w:t>
      </w:r>
    </w:p>
    <w:p>
      <w:r>
        <w:t>Sửa đổi, bổ sung thông tin cá nhân trong hồ sơ người có công.</w:t>
      </w:r>
    </w:p>
    <w:p>
      <w:r>
        <w:t>50</w:t>
      </w:r>
    </w:p>
    <w:p>
      <w:r>
        <w:t>Di chuyển hồ sơ khi người hưởng trợ cấp ưu đãi thay đổi nơi thường trú.</w:t>
      </w:r>
    </w:p>
    <w:p>
      <w:r>
        <w:t>51</w:t>
      </w:r>
    </w:p>
    <w:p>
      <w:r>
        <w:t>Cấp trích lục hoặc sao hồ sơ người có công với cách mạng.</w:t>
      </w:r>
    </w:p>
    <w:p>
      <w:r>
        <w:t>52</w:t>
      </w:r>
    </w:p>
    <w:p>
      <w:r>
        <w:t>Cấp giấy xác nhận thông tin về nơi liệt sĩ hy sinh.</w:t>
      </w:r>
    </w:p>
    <w:p>
      <w:r>
        <w:t>53</w:t>
      </w:r>
    </w:p>
    <w:p>
      <w:r>
        <w:t>Khám giám định phúc quyết lần cuối của đối tượng hoặc người đại diện hợp pháp của đối tượng.</w:t>
      </w:r>
    </w:p>
    <w:p>
      <w:r>
        <w:t>II. NỘI DUNG CHI TIẾT CỤ THỂ TỪNG THỦ TỤC HÀNH CHÍNH ĐƠN GIẢN HÓA.</w:t>
      </w:r>
    </w:p>
    <w:p>
      <w:r>
        <w:t>A. LĨNH VỰC VIỆC LÀM - AN TOÀN LAO ĐỘNG   (26 TTHC Cấp tỉnh)</w:t>
      </w:r>
    </w:p>
    <w:p>
      <w:r>
        <w:t>1.  Tên thủ tục hành chính: Cấp giấy phép hoạt động dịch vụ việc làm của doanh nghiệp hoạt động dịch vụ việc làm.</w:t>
      </w:r>
    </w:p>
    <w:p>
      <w:r>
        <w:t>a. Nội dung cắt giảm, đơn giản hóa: Giảm 02 ngày so với quy định.</w:t>
      </w:r>
    </w:p>
    <w:p>
      <w:r>
        <w:t>- Thời gian giải quyết theo quy định: 07 ngày kể từ ngày Sở Nội vụ tiếp nhận đủ giấy tờ.</w:t>
      </w:r>
    </w:p>
    <w:p>
      <w:r>
        <w:t>- Thời gian thực hiện: 05 ngày kể từ ngày Sở Nội vụ tiếp nhận đủ giấy tờ.</w:t>
      </w:r>
    </w:p>
    <w:p>
      <w:r>
        <w:t>b. Lý do: Thời gian giải quyết tại Sở Nội vụ là 07 ngày, thực tế giải quyết thấy có thể rút ngắn được 02 ngày còn 5 ngày.</w:t>
      </w:r>
    </w:p>
    <w:p>
      <w:r>
        <w:t>c. Lợi ích: Rút ngắn thời gian khi giải quyết TTHC.</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2.  Tên thủ tục hành chính: Cấp lại giấy phép hoạt động dịch vụ việc làm của doanh nghiệp</w:t>
      </w:r>
    </w:p>
    <w:p>
      <w:r>
        <w:t>a. Nội dung cắt giảm, đơn giản hóa: Giảm 1,5 ngày và 2,5 ngày so với quy định.</w:t>
      </w:r>
    </w:p>
    <w:p>
      <w:r>
        <w:t>- Thời gian giải quyết theo quy định: 05 ngày hoặc 08 ngày kể từ ngày Sở Nội vụ tiếp nhận đủ giấy tờ.</w:t>
      </w:r>
    </w:p>
    <w:p>
      <w:r>
        <w:t>- Thời gian thực hiện: 3,5 ngày hoặc 5,5 ngày kể từ ngày Sở Nội vụ tiếp nhận đủ giấy tờ.</w:t>
      </w:r>
    </w:p>
    <w:p>
      <w:r>
        <w:t>b. Lý do: Thời gian giải quyết tại Sở Nội vụ là 05 ngày và 8 ngày, thực tế giải quyết thấy có thể rút ngắn được 1,5 ngày, 2,5 ngày còn 3,5 ngày và 5,5 ngày.</w:t>
      </w:r>
    </w:p>
    <w:p>
      <w:r>
        <w:t>c. Lợi ích: Rút ngắn thời gian khi giải quyết TTHC.</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3.  Tên thủ tục hành chính: Gia hạn giấy phép hoạt động dịch vụ việc làm của doanh nghiệp hoạt động dịch vụ việc làm</w:t>
      </w:r>
    </w:p>
    <w:p>
      <w:r>
        <w:t>a. Nội dung cắt giảm, đơn giản hóa: Giảm 1,5 ngày so với quy định.</w:t>
      </w:r>
    </w:p>
    <w:p>
      <w:r>
        <w:t>- Thời gian giải quyết theo quy định: 05 ngày kể từ ngày Sở Nội vụ tiếp nhận đủ giấy tờ.</w:t>
      </w:r>
    </w:p>
    <w:p>
      <w:r>
        <w:t>- Thời gian thực hiện: 3,5 ngày kể từ ngày Sở Nội vụ tiếp nhận đủ giấy tờ.</w:t>
      </w:r>
    </w:p>
    <w:p>
      <w:r>
        <w:t>b. Lý do: Thời gian giải quyết tại Sở Nội vụ là 05 ngày, thực tế giải quyết thấy có thể rút ngắn được 1,5 ngày còn 3,5 ngày.</w:t>
      </w:r>
    </w:p>
    <w:p>
      <w:r>
        <w:t>c. Lợi ích: Rút ngắn thời gian khi giải quyết TTHC.</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4.  Tên thủ tục hành chính: Rút tiền ký quỹ của doanh nghiệp hoạt động dịch vụ việc làm</w:t>
      </w:r>
    </w:p>
    <w:p>
      <w:r>
        <w:t>a. Nội dung cắt giảm, đơn giản hóa: Giảm 02 ngày so với quy định.</w:t>
      </w:r>
    </w:p>
    <w:p>
      <w:r>
        <w:t>- Thời gian giải quyết theo quy định: 07 ngày kể từ ngày Sở Nội vụ tiếp nhận đủ giấy tờ.</w:t>
      </w:r>
    </w:p>
    <w:p>
      <w:r>
        <w:t>- Thời gian thực hiện: 05 ngày kể từ ngày Sở Nội vụ tiếp nhận đủ giấy tờ.</w:t>
      </w:r>
    </w:p>
    <w:p>
      <w:r>
        <w:t>b. Lý do: Thời gian giải quyết tại Sở Nội vụ là 07 ngày, thực tế giải quyết thấy có thể rút ngắn được 02 ngày còn 5 ngày.</w:t>
      </w:r>
    </w:p>
    <w:p>
      <w:r>
        <w:t>c. Lợi ích: Rút ngắn thời gian khi giải quyết TTHC.</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5.  Tên thủ tục hành chính: Thu hồi Giấy phép hoạt động dịch vụ việc làm của doanh nghiệp hoạt động dịch vụ việc làm</w:t>
      </w:r>
    </w:p>
    <w:p>
      <w:r>
        <w:t>a. Nội dung cắt giảm, đơn giản hóa: Giảm 01 ngày so với quy định.</w:t>
      </w:r>
    </w:p>
    <w:p>
      <w:r>
        <w:t>- Thời gian giải quyết theo quy định: 03 ngày kể từ ngày Sở Nội vụ tiếp nhận đủ giấy tờ.</w:t>
      </w:r>
    </w:p>
    <w:p>
      <w:r>
        <w:t>- Thời gian thực hiện: 02 ngày kể từ ngày Sở Nội vụ tiếp nhận đủ giấy tờ.</w:t>
      </w:r>
    </w:p>
    <w:p>
      <w:r>
        <w:t>b. Lý do: Thời gian giải quyết tại Sở Nội vụ là 03 ngày, thực tế giải quyết thấy có thể rút ngắn được 01 ngày còn 2 ngày.</w:t>
      </w:r>
    </w:p>
    <w:p>
      <w:r>
        <w:t>c. Lợi ích: Rút ngắn thời gian khi giải quyết TTHC.</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6.  Tên thủ tục hành chính: 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tổ chức huấn luyện do các Bộ, ngành, cơ quan trung ương, các tập đoàn, tổng công ty nhà nước thuộc Bộ, ngành, cơ quan trung ương quyết định thành lập)</w:t>
      </w:r>
    </w:p>
    <w:p>
      <w:r>
        <w:t>a. Nội dung cắt giảm, đơn giản hóa: Giảm 7,5 ngày so với quy định.</w:t>
      </w:r>
    </w:p>
    <w:p>
      <w:r>
        <w:t>- Thời gian giải quyết theo quy định: 25 ngày kể từ ngày Sở Nội vụ tiếp nhận đủ giấy tờ.</w:t>
      </w:r>
    </w:p>
    <w:p>
      <w:r>
        <w:t>- Thời gian thực hiện: (17,5) ngày làm việc kể từ ngày nhận đủ hồ sơ hợp lệ.</w:t>
      </w:r>
    </w:p>
    <w:p>
      <w:r>
        <w:t>b. Lý do: Thời gian giải quyết tại Sở Nội vụ là 25 ngày, thực tế giải quyết thấy có thể rút ngắn được 7,5 ngày còn 17,5 ngày.</w:t>
      </w:r>
    </w:p>
    <w:p>
      <w:r>
        <w:t>c. Lợi ích: Rút ngắn thời gian khi giải quyết TTHC.</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7.  Tên thủ tục hành chính: Gia hạn, sửa đổi, bổ sung, cấp lại, cấp đổi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tổ chức huấn luyện do các Bộ, ngành, cơ quan trung ương, các tập đoàn, tổng công ty nhà nước thuộc Bộ, ngành, cơ quan trung ương quyết định thành lập)</w:t>
      </w:r>
    </w:p>
    <w:p>
      <w:r>
        <w:t>a. Nội dung cắt giảm, đơn giản hóa: Giảm 7,5 ngày, 03 ngày so với quy định.</w:t>
      </w:r>
    </w:p>
    <w:p>
      <w:r>
        <w:t>- Thời gian giải quyết theo quy định:</w:t>
      </w:r>
    </w:p>
    <w:p>
      <w:r>
        <w:t>1. Đối với trường hợp gia hạn, sửa đổi, bổ sung phạm vi Giấy chứng nhận đủ điều kiện hoạt động huấn luyện an toàn, vệ sinh lao động: 17,5 ngày làm việc kể từ ngày nhận đủ hồ sơ hợp lệ</w:t>
      </w:r>
    </w:p>
    <w:p>
      <w:r>
        <w:t>2. Đối với trường hợp cấp lại Giấy chứng nhận đủ điều kiện hoạt động huấn luyện an toàn, vệ sinh lao động trong trường hợp bị hỏng, mất, cấp đổi tên: 07 ngày làm việc</w:t>
      </w:r>
    </w:p>
    <w:p>
      <w:r>
        <w:t>b. Lý do: Thời gian giải quyết tại Sở Nội vụ là 25 ngày,10 ngày kể từ ngày Sở Nội vụ tiếp nhận đủ giấy tờ, thực tế giải quyết thấy có thể rút ngắn được 7,5, 03 ngày còn 17,5 ngày, 7 ngày.</w:t>
      </w:r>
    </w:p>
    <w:p>
      <w:r>
        <w:t>c. Lợi ích: Rút ngắn thời gian khi giải quyết TTHC.</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8.  Tên thủ tục hành chính: Thủ tục Cấp mới Giấy chứng nhận đủ điều kiện hoạt động huấn luyện an toàn, vệ sinh lao động hạng B (các tổ chức huấn luyện do các Bộ, ngành, cơ quan trung ương, các tập đoàn, tổng công ty nhà nước thuộc Bộ, ngành, cơ quan trung ương quyết định thành lập), hạng C; Giấy chứng nhận doanh nghiệp đủ điều kiện tự huấn luyện an toàn, vệ sinh lao động hạng B (các tổ chức tự huấn luyện do các Bộ, ngành, cơ quan trung ương, các tập đoàn, tổng công ty nhà nước thuộc Bộ, ngành, cơ quan trung ương quyết định thành lập), hạng C</w:t>
      </w:r>
    </w:p>
    <w:p>
      <w:r>
        <w:t>a. Nội dung cắt giảm, đơn giản hóa: Giảm 7,5 ngày so với quy định.</w:t>
      </w:r>
    </w:p>
    <w:p>
      <w:r>
        <w:t>- Thời gian giải quyết theo quy định: 25 ngày kể từ ngày Sở Nội vụ tiếp nhận đủ giấy tờ.</w:t>
      </w:r>
    </w:p>
    <w:p>
      <w:r>
        <w:t>- Thời gian thực hiện: (17,5) ngày làm việc kể từ ngày nhận đủ hồ sơ hợp lệ.</w:t>
      </w:r>
    </w:p>
    <w:p>
      <w:r>
        <w:t>b. Lý do: Thời gian giải quyết tại Sở Nội vụ là 25 ngày, thực tế giải quyết thấy có thể rút ngắn được 7,5 ngày còn 17,5 ngày.</w:t>
      </w:r>
    </w:p>
    <w:p>
      <w:r>
        <w:t>c. Lợi ích: Rút ngắn thời gian khi giải quyết TTHC.</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9.  Tên thủ tục hành chính: Thủ tục Gia hạn, sửa đổi, bổ sung, cấp lại, cấp đổi Giấy chứng nhận đủ điều kiện hoạt động huấn luyện an toàn, vệ sinh lao động hạng B (tổ chức huấn luyện do các Bộ, ngành, cơ quan trung ương, các tập đoàn, tổng công ty nhà nước thuộc Bộ, ngành, cơ quan trung ương quyết định thành lập), hạng C; Giấy chứng nhận doanh nghiệp đủ điều kiện tự huấn luyện an toàn, vệ sinh lao động hạng B (các tổ chức tự huấn luyện do các Bộ, ngành, cơ quan trung ương, các tập đoàn, tổng công ty nhà nước thuộc Bộ, ngành, cơ quan trung ương quyết định thành lập), hạng C.</w:t>
      </w:r>
    </w:p>
    <w:p>
      <w:r>
        <w:t>a. Nội dung cắt giảm, đơn giản hóa: Giảm 7,5 ngày, 03 ngày so với quy định.</w:t>
      </w:r>
    </w:p>
    <w:p>
      <w:r>
        <w:t>- Thời gian giải quyết theo quy định:</w:t>
      </w:r>
    </w:p>
    <w:p>
      <w:r>
        <w:t>1. Đối với trường hợp gia hạn, sửa đổi, bổ sung phạm vi Giấy chứng nhận đủ điều kiện hoạt động huấn luyện an toàn, vệ sinh lao động: 17,5 ngày làm việc kể từ ngày nhận đủ hồ sơ hợp lệ</w:t>
      </w:r>
    </w:p>
    <w:p>
      <w:r>
        <w:t>2. Đối với trường hợp cấp lại Giấy chứng nhận đủ điều kiện hoạt động huấn luyện an toàn, vệ sinh lao động trong trường hợp bị hỏng, mất, cấp đổi tên: 07 ngày làm việc</w:t>
      </w:r>
    </w:p>
    <w:p>
      <w:r>
        <w:t>b. Lý do: Thời gian giải quyết tại Sở Nội vụ là 25 ngày,10 ngày kể từ ngày Sở Nội vụ tiếp nhận đủ giấy tờ, thực tế giải quyết thấy có thể rút ngắn được 7,5, 03 ngày còn 17,5 ngày, 7 ngày.</w:t>
      </w:r>
    </w:p>
    <w:p>
      <w:r>
        <w:t>c. Lợi ích: Rút ngắn thời gian khi giải quyết TTHC.</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10.  Tên thủ tục hành chính: 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p>
    <w:p>
      <w:r>
        <w:t>a. Nội dung cắt giảm, đơn giản hóa: Giảm 1,5 ngày so với quy định.</w:t>
      </w:r>
    </w:p>
    <w:p>
      <w:r>
        <w:t>- Thời gian giải quyết theo quy định: 05 ngày kể từ ngày Sở Nội vụ tiếp nhận đủ giấy tờ.</w:t>
      </w:r>
    </w:p>
    <w:p>
      <w:r>
        <w:t>- Thời gian thực hiện: 3,5 ngày kể từ ngày Sở Nội vụ tiếp nhận đủ giấy tờ.</w:t>
      </w:r>
    </w:p>
    <w:p>
      <w:r>
        <w:t>b. Lý do: Thời gian giải quyết tại Sở Nội vụ là 05 ngày, thực tế giải quyết thấy có thể rút ngắn được 1,5 ngày còn 3,5 ngày.</w:t>
      </w:r>
    </w:p>
    <w:p>
      <w:r>
        <w:t>c. Lợi ích: Rút ngắn thời gian khi giải quyết TTHC.</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11.  Tên thủ tục hành chính: Hỗ trợ chi phí khám, chữa bệnh nghề nghiệp cho người lao động phát hiện bị bệnh nghề nghiệp khi đã nghỉ hưu hoặc không còn làm việc trong các nghề, công việc có nguy cơ bị bệnh nghề nghiệp</w:t>
      </w:r>
    </w:p>
    <w:p>
      <w:r>
        <w:t>a. Nội dung cắt giảm, đơn giản hóa: Giảm 1,5 ngày so với quy định.</w:t>
      </w:r>
    </w:p>
    <w:p>
      <w:r>
        <w:t>- Thời gian giải quyết theo quy định: 05 ngày kể từ ngày Sở Nội vụ tiếp nhận đủ giấy tờ.</w:t>
      </w:r>
    </w:p>
    <w:p>
      <w:r>
        <w:t>- Thời gian thực hiện: 3,5 ngày kể từ ngày Sở Nội vụ tiếp nhận đủ giấy tờ.</w:t>
      </w:r>
    </w:p>
    <w:p>
      <w:r>
        <w:t>b. Lý do: Thời gian giải quyết tại Sở Nội vụ là 05 ngày, thực tế giải quyết thấy có thể rút ngắn được 1,5 ngày còn 3,5 ngày.</w:t>
      </w:r>
    </w:p>
    <w:p>
      <w:r>
        <w:t>c. Lợi ích: Rút ngắn thời gian khi giải quyết TTHC.</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12.  Tên thủ tục hành chính: Hỗ trợ kinh phí huấn luyện an toàn, vệ sinh lao động</w:t>
      </w:r>
    </w:p>
    <w:p>
      <w:r>
        <w:t>a. Nội dung cắt giảm, đơn giản hóa: Giảm 4,5 ngày so với quy định.</w:t>
      </w:r>
    </w:p>
    <w:p>
      <w:r>
        <w:t>- Thời gian giải quyết theo quy định: 15 ngày kể từ ngày Sở Nội vụ tiếp nhận đủ giấy tờ.</w:t>
      </w:r>
    </w:p>
    <w:p>
      <w:r>
        <w:t>- Thời gian thực hiện: Mười ngày rưỡi 10,5 ngày làm việc kể từ ngày nhận đủ hồ sơ hợp lệ.</w:t>
      </w:r>
    </w:p>
    <w:p>
      <w:r>
        <w:t>b. Lý do: Thời gian giải quyết tại Sở Nội vụ là 15 ngày, thực tế giải quyết thấy có thể rút ngắn được 4,5 ngày còn 10,5 ngày.</w:t>
      </w:r>
    </w:p>
    <w:p>
      <w:r>
        <w:t>c. Lợi ích: Rút ngắn thời gian khi giải quyết TTHC.</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13.  Tên thủ tục hành chính: Khai báo với Sở Nội vụ đưa vào sử dụng các loại máy, thiết bị, vật tư có yêu cầu nghiêm ngặt về an toàn lao động</w:t>
      </w:r>
    </w:p>
    <w:p>
      <w:r>
        <w:t>a. Nội dung cắt giảm, đơn giản hóa: Giảm 1,5 ngày so với quy định.</w:t>
      </w:r>
    </w:p>
    <w:p>
      <w:r>
        <w:t>- Thời gian giải quyết theo quy định: 05 ngày kể từ ngày Sở Nội vụ tiếp nhận đủ giấy tờ.</w:t>
      </w:r>
    </w:p>
    <w:p>
      <w:r>
        <w:t>- Thời gian thực hiện: 3,5 ngày kể từ ngày Sở Nội vụ tiếp nhận đủ giấy tờ.</w:t>
      </w:r>
    </w:p>
    <w:p>
      <w:r>
        <w:t>b. Lý do: Thời gian giải quyết tại Sở Nội vụ là 05 ngày, thực tế giải quyết thấy có thể rút ngắn được 1,5 ngày còn 3,5 ngày.</w:t>
      </w:r>
    </w:p>
    <w:p>
      <w:r>
        <w:t>c. Lợi ích: Rút ngắn thời gian khi giải quyết TTHC.</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14.  Tên thủ tục hành chính: Đăng ký công bố hợp quy đối với các sản phẩm, hàng hóa được quản lý bởi các quy chuẩn kỹ thuật quốc gia do Bộ Lao động - Thương binh và Xã hội ban hành</w:t>
      </w:r>
    </w:p>
    <w:p>
      <w:r>
        <w:t>a. Nội dung cắt giảm, đơn giản hóa: Giảm 1,5 ngày so với quy định.</w:t>
      </w:r>
    </w:p>
    <w:p>
      <w:r>
        <w:t>- Thời gian giải quyết theo quy định: 05 ngày kể từ ngày Sở Nội vụ tiếp nhận đủ giấy tờ.</w:t>
      </w:r>
    </w:p>
    <w:p>
      <w:r>
        <w:t>- Thời gian thực hiện: 3,5 ngày kể từ ngày Sở Nội vụ tiếp nhận đủ giấy tờ.</w:t>
      </w:r>
    </w:p>
    <w:p>
      <w:r>
        <w:t>b. Lý do: Thời gian giải quyết tại Sở Nội vụ là 05 ngày, thực tế giải quyết thấy có thể rút ngắn được 1,5 ngày còn 3,5 ngày.</w:t>
      </w:r>
    </w:p>
    <w:p>
      <w:r>
        <w:t>c. Lợi ích: Rút ngắn thời gian khi giải quyết TTHC.</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15.  Tên thủ tục hành chính: Giải quyết hỗ trợ kinh phí đào tạo, bồi dưỡng nâng cao trình độ kỹ năng nghề để duy trì việc làm cho người lao động</w:t>
      </w:r>
    </w:p>
    <w:p>
      <w:r>
        <w:t>a. Nội dung cắt giảm, đơn giản hóa: Giảm 10 ngày so với quy định.</w:t>
      </w:r>
    </w:p>
    <w:p>
      <w:r>
        <w:t>- Thời gian giải quyết theo quy định: 30 ngày kể từ ngày Sở Nội vụ tiếp nhận đủ giấy tờ.</w:t>
      </w:r>
    </w:p>
    <w:p>
      <w:r>
        <w:t>- Thời gian thực hiện: 20 ngày kể từ ngày Sở Nội vụ tiếp nhận đủ giấy tờ.</w:t>
      </w:r>
    </w:p>
    <w:p>
      <w:r>
        <w:t>b. Lý do: Thời gian giải quyết tại Sở Nội vụ là 30 ngày, thực tế giải quyết thấy có thể rút ngắn được 10 ngày còn 20 ngày.</w:t>
      </w:r>
    </w:p>
    <w:p>
      <w:r>
        <w:t>c. Lợi ích: Rút ngắn thời gian khi giải quyết TTHC.</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16.  Tên thủ tục hành chính: Hỗ trợ cho người lao động thuộc đối tượng là người dân tộc thiểu số, người thuộc hộ nghèo, hộ cận nghèo, thân nhân người có công với cách mạng đi làm việc ở nước ngoài theo hợp đồng</w:t>
      </w:r>
    </w:p>
    <w:p>
      <w:r>
        <w:t>a. Nội dung cắt giảm, đơn giản hóa: Giảm 03 ngày so với quy định.</w:t>
      </w:r>
    </w:p>
    <w:p>
      <w:r>
        <w:t>- Thời gian giải quyết theo quy định: 10 ngày kể từ ngày Sở Nội vụ tiếp nhận đủ giấy tờ.</w:t>
      </w:r>
    </w:p>
    <w:p>
      <w:r>
        <w:t>- Thời gian thực hiện: 07 ngày kể từ ngày Sở Nội vụ tiếp nhận đủ giấy tờ.</w:t>
      </w:r>
    </w:p>
    <w:p>
      <w:r>
        <w:t>b. Lý do: Thời gian giải quyết tại Sở Nội vụ là 10 ngày, thực tế giải quyết thấy có thể rút ngắn được 03 ngày còn 07 ngày.</w:t>
      </w:r>
    </w:p>
    <w:p>
      <w:r>
        <w:t>c. Lợi ích: Rút ngắn thời gian khi giải quyết TTHC.</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17.  Tên thủ tục hành chính: Nhận lại tiền ký quỹ của doanh nghiệp đưa người lao động đi đào tạo, nâng cao trình độ, kỹ năng nghề ở nước ngoài (hợp đồng dưới 90 ngày)</w:t>
      </w:r>
    </w:p>
    <w:p>
      <w:r>
        <w:t>a. Nội dung cắt giảm, đơn giản hóa: Giảm 1,5 ngày so với quy định.</w:t>
      </w:r>
    </w:p>
    <w:p>
      <w:r>
        <w:t>- Thời gian giải quyết theo quy định: 05 ngày kể từ ngày Sở Nội vụ tiếp nhận đủ giấy tờ.</w:t>
      </w:r>
    </w:p>
    <w:p>
      <w:r>
        <w:t>- Thời gian thực hiện: 3,5 ngày kể từ ngày Sở Nội vụ tiếp nhận đủ giấy tờ.</w:t>
      </w:r>
    </w:p>
    <w:p>
      <w:r>
        <w:t>b. Lý do: Thời gian giải quyết tại Sở Nội vụ là 05 ngày, thực tế giải quyết thấy có thể rút ngắn được 1,5 ngày còn 3,5 ngày.</w:t>
      </w:r>
    </w:p>
    <w:p>
      <w:r>
        <w:t>c. Lợi ích: Rút ngắn thời gian khi giải quyết TTHC.</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18.  Tên thủ tục hành chính: Đăng ký hợp đồng nhận lao động thực tập từ 90 ngày trở lên</w:t>
      </w:r>
    </w:p>
    <w:p>
      <w:r>
        <w:t>a. Nội dung cắt giảm, đơn giản hóa: Giảm 1,5 ngày so với quy định.</w:t>
      </w:r>
    </w:p>
    <w:p>
      <w:r>
        <w:t>- Thời gian giải quyết theo quy định: 05 ngày kể từ ngày Sở Nội vụ tiếp nhận đủ giấy tờ.</w:t>
      </w:r>
    </w:p>
    <w:p>
      <w:r>
        <w:t>- Thời gian thực hiện: 3,5 ngày kể từ ngày Sở Nội vụ tiếp nhận đủ giấy tờ.</w:t>
      </w:r>
    </w:p>
    <w:p>
      <w:r>
        <w:t>b. Lý do: Thời gian giải quyết tại Sở Nội vụ là 05 ngày, thực tế giải quyết thấy có thể rút ngắn được 1,5 ngày còn 3,5 ngày.</w:t>
      </w:r>
    </w:p>
    <w:p>
      <w:r>
        <w:t>c. Lợi ích: Rút ngắn thời gian khi giải quyết TTHC.</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19.  Tên thủ tục hành chính: Báo cáo đưa người lao động Việt Nam đi làm việc ở nước ngoài của tổ chức, cá nhân Việt Nam đầu tư ra nước ngoài</w:t>
      </w:r>
    </w:p>
    <w:p>
      <w:r>
        <w:t>a. Nội dung cắt giảm, đơn giản hóa: Giảm 1,5 ngày so với quy định.</w:t>
      </w:r>
    </w:p>
    <w:p>
      <w:r>
        <w:t>- Thời gian giải quyết theo quy định: 05 ngày kể từ ngày Sở Nội vụ tiếp nhận đủ giấy tờ.</w:t>
      </w:r>
    </w:p>
    <w:p>
      <w:r>
        <w:t>- Thời gian thực hiện: 3,5 ngày kể từ ngày Sở Nội vụ tiếp nhận đủ giấy tờ.</w:t>
      </w:r>
    </w:p>
    <w:p>
      <w:r>
        <w:t>b. Lý do: Thời gian giải quyết tại Sở Nội vụ là 05 ngày, thực tế giải quyết thấy có thể rút ngắn được 1,5 ngày còn 3,5 ngày.</w:t>
      </w:r>
    </w:p>
    <w:p>
      <w:r>
        <w:t>c. Lợi ích: Rút ngắn thời gian khi giải quyết TTHC.</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20.  Tên thủ tục hành chính: Báo cáo đưa người lao động Việt nam đi làm việc ở nước ngoài của doanh nghiệp trúng thầu, nhận thầu công trình, dự án ở nước ngoài</w:t>
      </w:r>
    </w:p>
    <w:p>
      <w:r>
        <w:t>a. Nội dung cắt giảm, đơn giản hóa: Giảm 1,5 ngày so với quy định.</w:t>
      </w:r>
    </w:p>
    <w:p>
      <w:r>
        <w:t>- Thời gian giải quyết theo quy định: 05 ngày kể từ ngày Sở Nội vụ tiếp nhận đủ giấy tờ.</w:t>
      </w:r>
    </w:p>
    <w:p>
      <w:r>
        <w:t>- Thời gian thực hiện: 3,5 ngày kể từ ngày Sở Nội vụ tiếp nhận đủ giấy tờ.</w:t>
      </w:r>
    </w:p>
    <w:p>
      <w:r>
        <w:t>b. Lý do: Thời gian giải quyết tại Sở Nội vụ là 05 ngày, thực tế giải quyết thấy có thể rút ngắn được 1,5 ngày còn 3,5 ngày.</w:t>
      </w:r>
    </w:p>
    <w:p>
      <w:r>
        <w:t>c. Lợi ích: Rút ngắn thời gian khi giải quyết TTHC.</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21.  Tên thủ tục hành chính: Nhận lại tiền ký quỹ của doanh nghiệp đưa người lao động đi đào tạo, nâng cao trình độ, kỹ năng nghề ở nước ngoài (hợp đồng từ 90 ngày trở lên)</w:t>
      </w:r>
    </w:p>
    <w:p>
      <w:r>
        <w:t>a. Nội dung cắt giảm, đơn giản hóa: Giảm 1,5 ngày so với quy định.</w:t>
      </w:r>
    </w:p>
    <w:p>
      <w:r>
        <w:t>- Thời gian giải quyết theo quy định: 05 ngày kể từ ngày Sở Nội vụ tiếp nhận đủ giấy tờ.</w:t>
      </w:r>
    </w:p>
    <w:p>
      <w:r>
        <w:t>- Thời gian thực hiện: 3,5 ngày kể từ ngày Sở Nội vụ tiếp nhận đủ giấy tờ.</w:t>
      </w:r>
    </w:p>
    <w:p>
      <w:r>
        <w:t>b. Lý do: Thời gian giải quyết tại Sở Nội vụ là 05 ngày, thực tế giải quyết thấy có thể rút ngắn được 1,5 ngày còn 3,5 ngày.</w:t>
      </w:r>
    </w:p>
    <w:p>
      <w:r>
        <w:t>c. Lợi ích: Rút ngắn thời gian khi giải quyết TTHC.</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22.  Tên thủ tục hành chính: Đăng ký hoạt động dịch vụ đưa người lao động Việt Nam đi làm giúp việc gia đình ở nước ngoài</w:t>
      </w:r>
    </w:p>
    <w:p>
      <w:r>
        <w:t>a. Nội dung cắt giảm, đơn giản hóa: Giảm 1,5 ngày so với quy định.</w:t>
      </w:r>
    </w:p>
    <w:p>
      <w:r>
        <w:t>- Thời gian giải quyết theo quy định: 05 ngày kể từ ngày Sở Nội vụ tiếp nhận đủ giấy tờ.</w:t>
      </w:r>
    </w:p>
    <w:p>
      <w:r>
        <w:t>- Thời gian thực hiện: 3,5 ngày kể từ ngày Sở Nội vụ tiếp nhận đủ giấy tờ.</w:t>
      </w:r>
    </w:p>
    <w:p>
      <w:r>
        <w:t>b. Lý do: Thời gian giải quyết tại Sở Nội vụ là 05 ngày, thực tế giải quyết thấy có thể rút ngắn được 1,5 ngày còn 3,5 ngày.</w:t>
      </w:r>
    </w:p>
    <w:p>
      <w:r>
        <w:t>c. Lợi ích: Rút ngắn thời gian khi giải quyết TTHC.</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23.  Tên thủ tục hành chính: Xác nhận danh sách người lao động Việt Nam đi làm giúp việc gia đình ở nước ngoài</w:t>
      </w:r>
    </w:p>
    <w:p>
      <w:r>
        <w:t>a. Nội dung cắt giảm, đơn giản hóa: Giảm 1,5 ngày so với quy định.</w:t>
      </w:r>
    </w:p>
    <w:p>
      <w:r>
        <w:t>- Thời gian giải quyết theo quy định: 05 ngày kể từ ngày Sở Nội vụ tiếp nhận đủ giấy tờ.</w:t>
      </w:r>
    </w:p>
    <w:p>
      <w:r>
        <w:t>- Thời gian thực hiện: 3,5 ngày kể từ ngày Sở Nội vụ tiếp nhận đủ giấy tờ.</w:t>
      </w:r>
    </w:p>
    <w:p>
      <w:r>
        <w:t>b. Lý do: Thời gian giải quyết tại Sở Nội vụ là 05 ngày, thực tế giải quyết thấy có thể rút ngắn được 1,5 ngày còn 3,5 ngày.</w:t>
      </w:r>
    </w:p>
    <w:p>
      <w:r>
        <w:t>c. Lợi ích: Rút ngắn thời gian khi giải quyết TTHC.</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24.  Tên thủ tục hành chính: Chuẩn bị nguồn lao động của doanh nghiệp hoạt động dịch vụ đưa người lao động đi làm việc ở nước ngoài theo hợp đồng</w:t>
      </w:r>
    </w:p>
    <w:p>
      <w:r>
        <w:t>a. Nội dung cắt giảm, đơn giản hóa: Giảm 1,5 ngày so với quy định.</w:t>
      </w:r>
    </w:p>
    <w:p>
      <w:r>
        <w:t>- Thời gian giải quyết theo quy định: 05 ngày kể từ ngày Sở Nội vụ tiếp nhận đủ giấy tờ.</w:t>
      </w:r>
    </w:p>
    <w:p>
      <w:r>
        <w:t>- Thời gian thực hiện: 3,5 ngày kể từ ngày Sở Nội vụ tiếp nhận đủ giấy tờ.</w:t>
      </w:r>
    </w:p>
    <w:p>
      <w:r>
        <w:t>b. Lý do: Thời gian giải quyết tại Sở Nội vụ là 05 ngày, thực tế giải quyết thấy có thể rút ngắn được 1,5 ngày còn 3,5 ngày.</w:t>
      </w:r>
    </w:p>
    <w:p>
      <w:r>
        <w:t>c. Lợi ích: Rút ngắn thời gian khi giải quyết TTHC.</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25.  Tên thủ tục hành chính: Đăng ký hợp đồng nhận lao động thực tập dưới 90 ngày</w:t>
      </w:r>
    </w:p>
    <w:p>
      <w:r>
        <w:t>a. Nội dung cắt giảm, đơn giản hóa: Giảm 1,5 ngày so với quy định.</w:t>
      </w:r>
    </w:p>
    <w:p>
      <w:r>
        <w:t>- Thời gian giải quyết theo quy định: 05 ngày kể từ ngày Sở Nội vụ tiếp nhận đủ giấy tờ.</w:t>
      </w:r>
    </w:p>
    <w:p>
      <w:r>
        <w:t>- Thời gian thực hiện: 3,5 ngày kể từ ngày Sở Nội vụ tiếp nhận đủ giấy tờ.</w:t>
      </w:r>
    </w:p>
    <w:p>
      <w:r>
        <w:t>b. Lý do: Thời gian giải quyết tại Sở Nội vụ là 05 ngày, thực tế giải quyết thấy có thể rút ngắn được 1,5 ngày còn 3,5 ngày.</w:t>
      </w:r>
    </w:p>
    <w:p>
      <w:r>
        <w:t>c. Lợi ích: Rút ngắn thời gian khi giải quyết TTHC.</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26.  Tên thủ tục hành chính: Đăng ký hợp đồng lao động trực tiếp giao kết a. Nội dung cắt giảm, đơn giản hóa: Giảm 1,5 ngày so với quy định.</w:t>
      </w:r>
    </w:p>
    <w:p>
      <w:r>
        <w:t>- Thời gian giải quyết theo quy định: 05 ngày kể từ ngày Sở Nội vụ tiếp nhận đủ giấy tờ.</w:t>
      </w:r>
    </w:p>
    <w:p>
      <w:r>
        <w:t>- Thời gian thực hiện: 3,5 ngày kể từ ngày Sở Nội vụ tiếp nhận đủ giấy tờ.</w:t>
      </w:r>
    </w:p>
    <w:p>
      <w:r>
        <w:t>b. Lý do: Thời gian giải quyết tại Sở Nội vụ là 05 ngày, thực tế giải quyết thấy có thể rút ngắn được 1,5 ngày còn 3,5 ngày.</w:t>
      </w:r>
    </w:p>
    <w:p>
      <w:r>
        <w:t>c. Lợi ích: Rút ngắn thời gian khi giải quyết TTHC.</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B. LĨNH VỰC LAO ĐỘNG - TIỀN LƯƠNG, BẢO HIỂM XÃ HỘI   (06 TTHC Cấp tỉnh)</w:t>
      </w:r>
    </w:p>
    <w:p>
      <w:r>
        <w:t>1.  Tên thủ tục hành chính: Đăng ký Nội quy lao động.</w:t>
      </w:r>
    </w:p>
    <w:p>
      <w:r>
        <w:t>a. Nội dung cắt giảm, đơn giản hóa: Giảm 02 ngày so với quy định.</w:t>
      </w:r>
    </w:p>
    <w:p>
      <w:r>
        <w:t>- Thời gian giải quyết theo quy định: 07 ngày kể từ ngày Sở Nội vụ tiếp nhận đủ giấy tờ.</w:t>
      </w:r>
    </w:p>
    <w:p>
      <w:r>
        <w:t>- Thời gian thực hiện: 05 ngày kể từ ngày Sở Nội vụ tiếp nhận đủ giấy tờ.</w:t>
      </w:r>
    </w:p>
    <w:p>
      <w:r>
        <w:t>b. Lý do: Thời gian giải quyết tại Sở Nội vụ là 07 ngày, thực tế giải quyết thấy có thể rút ngắn được 02 ngày còn 5 ngày.</w:t>
      </w:r>
    </w:p>
    <w:p>
      <w:r>
        <w:t>c. Lợi ích: Rút ngắn thời gian khi giải quyết TTHC.</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2.  Tên thủ tục hành chính: Cấp giấy phép hoạt động cho thuê lại lao động. a. Nội dung cắt giảm, đơn giản hóa: Giảm 09 ngày so với quy định.</w:t>
      </w:r>
    </w:p>
    <w:p>
      <w:r>
        <w:t>- Thời gian giải quyết theo quy định: 27 ngày kể từ ngày Sở Nội vụ tiếp nhận đủ giấy tờ.</w:t>
      </w:r>
    </w:p>
    <w:p>
      <w:r>
        <w:t>- Thời gian thực hiện: 18 ngày kể từ ngày Sở Nội vụ tiếp nhận đủ giấy tờ.</w:t>
      </w:r>
    </w:p>
    <w:p>
      <w:r>
        <w:t>b. Lý do: Nâng cao hiệu quả phối hợp giữa các phòng chuyên môn; ứng dụng mạnh mẽ công nghệ thông tin để tối ưu hóa quy trình xem xét, đánh giá và thẩm định hồ sơ.</w:t>
      </w:r>
    </w:p>
    <w:p>
      <w:r>
        <w:t>c. Lợi ích: Rút ngắn thời gian khi giải quyết TTHC.</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3.  Tên thủ tục hành chính: Cấp lại giấy phép hoạt động cho thuê lại lao động</w:t>
      </w:r>
    </w:p>
    <w:p>
      <w:r>
        <w:t>a. Nội dung cắt giảm, đơn giản hóa: Giảm 07 ngày so với quy định.</w:t>
      </w:r>
    </w:p>
    <w:p>
      <w:r>
        <w:t>- Thời gian giải quyết theo quy định: 22 ngày kể từ ngày Sở Nội vụ tiếp nhận đủ giấy tờ.</w:t>
      </w:r>
    </w:p>
    <w:p>
      <w:r>
        <w:t>- Thời gian thực hiện: 15 ngày kể từ ngày Sở Nội vụ tiếp nhận đủ giấy tờ.</w:t>
      </w:r>
    </w:p>
    <w:p>
      <w:r>
        <w:t>b. Lý do: Giảm thời gian xử lý ở bước tổng hợp, hoàn thiện hồ sơ, đề xuất kết quả giải quyết thủ tục hành chính từ 7 ngày xuống còn 5 ngày làm việc; Giảm thời gian ký duyệt hồ sơ từ 6 ngày làm việc xuống còn 4 ngày làm việc; Giảm thời gian trả kết quả từ 3 ngày làm việc xuống 2 ngày làm việc.</w:t>
      </w:r>
    </w:p>
    <w:p>
      <w:r>
        <w:t>c. Lợi ích: Rút ngắn thời gian khi giải quyết TTHC.</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4.  Tên thủ tục hành chính: Gia hạn giấy phép hoạt động cho thuê lại lao động</w:t>
      </w:r>
    </w:p>
    <w:p>
      <w:r>
        <w:t>a. Nội dung cắt giảm, đơn giản hóa: Giảm 07 ngày so với quy định.</w:t>
      </w:r>
    </w:p>
    <w:p>
      <w:r>
        <w:t>- Thời gian giải quyết theo quy định: 22 ngày kể từ ngày Sở Nội vụ tiếp nhận đủ giấy tờ.</w:t>
      </w:r>
    </w:p>
    <w:p>
      <w:r>
        <w:t>- Thời gian thực hiện: 15 ngày kể từ ngày Sở Nội vụ tiếp nhận đủ giấy tờ.</w:t>
      </w:r>
    </w:p>
    <w:p>
      <w:r>
        <w:t>b. Lý do: Giảm thời gian xử lý ở bước tổng hợp, hoàn thiện hồ sơ, đề xuất kết quả giải quyết thủ tục hành chính từ 7 ngày xuống còn 4 ngày làm việc; Giảm thời gian ký duyệt hồ sơ từ 6 ngày làm việc xuống còn 4 ngày làm việc; Giảm thời gian trả kết quả từ 3 ngày làm việc xuống 2 ngày làm việc.</w:t>
      </w:r>
    </w:p>
    <w:p>
      <w:r>
        <w:t>Lý do: Tận dụng hiệu quả hệ thống trả kết quả trực tuyến thông qua Cổng</w:t>
      </w:r>
    </w:p>
    <w:p>
      <w:r>
        <w:t>Dịch vụ công, giảm tối đa thời gian giao nhận kết quả trực tiếp.</w:t>
      </w:r>
    </w:p>
    <w:p>
      <w:r>
        <w:t>c. Lợi ích: Rút ngắn thời gian khi giải quyết TTHC.</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5.  Tên thủ tục hành chính: Thu hồi giấy phép hoạt động cho thuê lại lao động</w:t>
      </w:r>
    </w:p>
    <w:p>
      <w:r>
        <w:t>a. Nội dung cắt giảm, đơn giản hóa: Giảm 05 ngày so với quy định.</w:t>
      </w:r>
    </w:p>
    <w:p>
      <w:r>
        <w:t>- Thời gian giải quyết theo quy định: 17 ngày kể từ ngày Sở Nội vụ tiếp nhận đủ giấy tờ.</w:t>
      </w:r>
    </w:p>
    <w:p>
      <w:r>
        <w:t>- Thời gian thực hiện: 10 ngày kể từ ngày Sở Nội vụ tiếp nhận đủ giấy tờ.</w:t>
      </w:r>
    </w:p>
    <w:p>
      <w:r>
        <w:t>b. Lý do: Giảm thời gian xử lý ở bước tổng hợp, hoàn thiện hồ sơ, đề xuất kết quả giải quyết thủ tục hành chính từ 17 ngày xuống còn 12 ngày làm việc.</w:t>
      </w:r>
    </w:p>
    <w:p>
      <w:r>
        <w:t>Lý do: Tận dụng hiệu quả hệ thống trả kết quả trực tuyến thông qua Cổng</w:t>
      </w:r>
    </w:p>
    <w:p>
      <w:r>
        <w:t>Dịch vụ công, giảm tối đa thời gian giao nhận kết quả trực tiếp.</w:t>
      </w:r>
    </w:p>
    <w:p>
      <w:r>
        <w:t>c. Lợi ích: Rút ngắn thời gian khi giải quyết TTHC.</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6.  Tên thủ tục hành chính: Rút tiền ký quỹ</w:t>
      </w:r>
    </w:p>
    <w:p>
      <w:r>
        <w:t>a. Nội dung cắt giảm, đơn giản hóa: Giảm 03 ngày so với quy định.</w:t>
      </w:r>
    </w:p>
    <w:p>
      <w:r>
        <w:t>- Thời gian giải quyết theo quy định: 10 ngày kể từ ngày Sở Nội vụ tiếp nhận đủ giấy tờ.</w:t>
      </w:r>
    </w:p>
    <w:p>
      <w:r>
        <w:t>- Thời gian thực hiện: 07 ngày kể từ ngày Sở Nội vụ tiếp nhận đủ giấy tờ.</w:t>
      </w:r>
    </w:p>
    <w:p>
      <w:r>
        <w:t>b. Lý do: Giảm thời gian xử lý ở bước tổng hợp, hoàn thiện hồ sơ, đề xuất kết quả giải quyết thủ tục hành chính từ 10 ngày xuống còn 07 ngày làm việc.</w:t>
      </w:r>
    </w:p>
    <w:p>
      <w:r>
        <w:t>c. Lợi ích: Rút ngắn thời gian khi giải quyết TTHC.</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C. LĨNH VỰC QUẢN LÝ NHÀ NƯỚC VỀ VĂN THƯ - LƯU TRỮ  (03 TTHC Cấp tỉnh)</w:t>
      </w:r>
    </w:p>
    <w:p>
      <w:r>
        <w:t>1.  Thủ tục Cấp Giấy chứng nhận đủ điều kiện kinh doanh dịch vụ lưu trữ</w:t>
      </w:r>
    </w:p>
    <w:p>
      <w:r>
        <w:t>a. Nội dung cắt giảm, đơn giản hóa: Giảm 03 ngày so với quy định</w:t>
      </w:r>
    </w:p>
    <w:p>
      <w:r>
        <w:t>- Thời gian giải quyết theo quy định: 10 ngày kể từ ngày Sở Nội vụ tiếp nhận đủ giấy tờ.</w:t>
      </w:r>
    </w:p>
    <w:p>
      <w:r>
        <w:t>- Thời gian thực hiện: 07 ngày kể từ ngày Sở Nội vụ tiếp nhận đủ giấy tờ.</w:t>
      </w:r>
    </w:p>
    <w:p>
      <w:r>
        <w:t>b. Lý do: có thể rút ngắn được 03 ngày còn 07 ngày.</w:t>
      </w:r>
    </w:p>
    <w:p>
      <w:r>
        <w:t>c. Lợi ích: Rút ngắn thời gian khi giải quyết TTHC.</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2.  Thủ tục công nhận tài liệu lưu trữ có giá trị đặc biệt</w:t>
      </w:r>
    </w:p>
    <w:p>
      <w:r>
        <w:t>a. Nội dung cắt giảm, đơn giản hóa: Giảm 18 ngày so với quy định</w:t>
      </w:r>
    </w:p>
    <w:p>
      <w:r>
        <w:t>- Thời gian giải quyết theo quy định: 60 ngày kể từ ngày Sở Nội vụ tiếp nhận đủ giấy tờ.</w:t>
      </w:r>
    </w:p>
    <w:p>
      <w:r>
        <w:t>- Thời gian thực hiện: 42 ngày kể từ ngày Sở Nội vụ tiếp nhận đủ giấy tờ.</w:t>
      </w:r>
    </w:p>
    <w:p>
      <w:r>
        <w:t>b. Lý do: có thể rút ngắn được 18 ngày còn 42 ngày.</w:t>
      </w:r>
    </w:p>
    <w:p>
      <w:r>
        <w:t>c. Lợi ích: Rút ngắn thời gian khi giải quyết TTHC.</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3.  Tên Thủ tục hành chính: Thủ tục Cấp bản sao và xác thực tài liệu lưu trữ của Trung tâm Lưu trữ lịch sử Thành phố Hồ Chí Minh.</w:t>
      </w:r>
    </w:p>
    <w:p>
      <w:r>
        <w:t>a. Nội dung cắt giảm, đơn giản hóa: Giảm 0.5 ngày làm việc so với Quyết định 414/QĐ-UBND  [1].</w:t>
      </w:r>
    </w:p>
    <w:p>
      <w:r>
        <w:t>- Thời gian giải quyết theo quy định: chậm nhất 02 ngày làm việc quy đổi 16 giờ) kể từ ngày tiếp nhận Phiếu yêu cầu sao và xác thực tài liệu lưu trữ đối với trường hợp tài liệu thuộc diện sử dụng rộng rãi).</w:t>
      </w:r>
    </w:p>
    <w:p>
      <w:r>
        <w:t>- Thời gian thực hiện: 1,5 ngày làm việc quy đổi 11 giờ) kể từ ngày tiếp nhận Phiếu yêu cầu sao và xác thực tài liệu lưu trữ .</w:t>
      </w:r>
    </w:p>
    <w:p>
      <w:r>
        <w:t>b. Lý do: giảm thời gian và chi phí di chuyển nhiều lần, tránh thủ tục rườm rà dẫn tới kéo dài thời gian xử lý cho cơ quan, tổ chức và cá nhân đến thực hiện thủ tục hành chính tại đơn vị.</w:t>
      </w:r>
    </w:p>
    <w:p>
      <w:r>
        <w:t>c. Lợi ích: rút ngắn thời gian giải quyết thủ tục hành chính thực hiện tại Trung tâm Lưu trữ lịch sử Thành phố Hồ Chí Minh nhưng vẫn đảm bảo đúng quy định nhằm nâng cao sự hài lòng của cơ quan, tổ chức và cá nhân với dịch vụ công.</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D. LĨNH VỰC XÂY DỰNG CHÍNH QUYỀN VÀ CÔNG TÁC THANH NIÊN   (03 TTHC Cấp tỉnh)</w:t>
      </w:r>
    </w:p>
    <w:p>
      <w:r>
        <w:t>1.  Tên thủ tục hành chính: Thành lập tổ chức thanh niên xung phong ở cấp tỉnh</w:t>
      </w:r>
    </w:p>
    <w:p>
      <w:r>
        <w:t>a. Nội dung cắt giảm, đơn giản hóa: Giảm 4,5 ngày so với quy định.</w:t>
      </w:r>
    </w:p>
    <w:p>
      <w:r>
        <w:t>- Thời gian giải quyết theo quy định: 15 ngày kể từ ngày Sở Nội vụ tiếp nhận đủ giấy tờ.</w:t>
      </w:r>
    </w:p>
    <w:p>
      <w:r>
        <w:t>- Thời gian thực hiện: 10,5 ngày kể từ ngày Sở Nội vụ tiếp nhận đủ giấy tờ.</w:t>
      </w:r>
    </w:p>
    <w:p>
      <w:r>
        <w:t>b. Lý do: Thời gian giải quyết tại Sở Nội vụ là 15 ngày, thực tế giải quyết thấy có thể rút ngắn được 4.5 ngày còn 10,5 ngày.</w:t>
      </w:r>
    </w:p>
    <w:p>
      <w:r>
        <w:t>c. Lợi ích: Rút ngắn thời gian khi giải quyết TTHC.</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2.  Tên thủ tục hành chính: Giải thể tổ chức thanh niên xung phong ở cấp tỉnh</w:t>
      </w:r>
    </w:p>
    <w:p>
      <w:r>
        <w:t>a. Nội dung cắt giảm, đơn giản hóa: Giảm 4 ngày so với quy định.</w:t>
      </w:r>
    </w:p>
    <w:p>
      <w:r>
        <w:t>- Thời gian giải quyết theo quy định: 15 ngày kể từ ngày Sở Nội vụ tiếp nhận đủ giấy tờ.</w:t>
      </w:r>
    </w:p>
    <w:p>
      <w:r>
        <w:t>- Thời gian thực hiện: 11 ngày kể từ ngày Sở Nội vụ tiếp nhận đủ giấy tờ.</w:t>
      </w:r>
    </w:p>
    <w:p>
      <w:r>
        <w:t>b. Lý do: Thời gian giải quyết tại Sở Nội vụ là 15 ngày, thực tế giải quyết thấy có thể rút ngắn được 4 ngày còn 11 ngày.</w:t>
      </w:r>
    </w:p>
    <w:p>
      <w:r>
        <w:t>c. Lợi ích: Rút ngắn thời gian khi giải quyết TTHC.</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3.  Tên thủ tục hành chính: Xác nhận phiên hiệu thanh niên xung phong ở cấp tỉnh</w:t>
      </w:r>
    </w:p>
    <w:p>
      <w:r>
        <w:t>a. Nội dung cắt giảm, đơn giản hóa: Giảm 15 ngày so với quy định.</w:t>
      </w:r>
    </w:p>
    <w:p>
      <w:r>
        <w:t>- Thời gian giải quyết theo quy định: 45 ngày kể từ ngày Sở Nội vụ tiếp nhận đủ giấy tờ.</w:t>
      </w:r>
    </w:p>
    <w:p>
      <w:r>
        <w:t>- Thời gian thực hiện: 30 ngày kể từ ngày Sở Nội vụ tiếp nhận đủ giấy tờ.</w:t>
      </w:r>
    </w:p>
    <w:p>
      <w:r>
        <w:t>b. Lý do: Thời gian giải quyết tại Sở Nội vụ là 45 ngày, thực tế giải quyết thấy có thể rút ngắn được 15 ngày còn 30 ngày.</w:t>
      </w:r>
    </w:p>
    <w:p>
      <w:r>
        <w:t>c. Lợi ích: Rút ngắn thời gian khi giải quyết TTHC.</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E. LĨNH VỰC VIỆC LÀM - TRỢ CẤP THẤT NGHIỆP   (02 TTHC Cấp tỉnh)</w:t>
      </w:r>
    </w:p>
    <w:p>
      <w:r>
        <w:t>1. Thủ tục Tư vấn, giới thiệu việc làm:</w:t>
      </w:r>
    </w:p>
    <w:p>
      <w:r>
        <w:t>a. Nội dung cắt giảm, đơn giản hóa: Giảm 0.5 ngày làm việc so với Quyết định 1749/QĐ-UBND ngày 23/9/2025 về việc phê duyệt quy trình nội bộ.</w:t>
      </w:r>
    </w:p>
    <w:p>
      <w:r>
        <w:t>- Thời gian giải quyết theo Quyết định 1749/QĐ-UBND: 02 ngày làm việc kể từ ngày Trung tâm tiếp nhận đủ giấy tờ.</w:t>
      </w:r>
    </w:p>
    <w:p>
      <w:r>
        <w:t>- Thời gian thực hiện: 1.5 ngày làm việc kể từ ngày Trung tâm tiếp nhận đủ giấy tờ.</w:t>
      </w:r>
    </w:p>
    <w:p>
      <w:r>
        <w:t>b. Lý do: Thời gian giải quyết tại Trung tâm là 02 ngày làm việc, thực tế giải quyết thấy có thể rút ngắn được 0.5 ngày làm việc còn 1.5 ngày làm việc.</w:t>
      </w:r>
    </w:p>
    <w:p>
      <w:r>
        <w:t>c. Lợi ích: Rút ngắn thời gian khi giải TTHC cho người lao động.</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2. Thủ tục Giải quyết hỗ trợ học nghề:</w:t>
      </w:r>
    </w:p>
    <w:p>
      <w:r>
        <w:t>a. Nội dung cắt giảm, đơn giản hóa: Giảm 6 ngày làm việc so với quy định.</w:t>
      </w:r>
    </w:p>
    <w:p>
      <w:r>
        <w:t>- Thời gian giải quyết theo quy định: 20 ngày làm việc kể từ ngày Trung tâm tiếp nhận đủ giấy tờ.</w:t>
      </w:r>
    </w:p>
    <w:p>
      <w:r>
        <w:t>- Thời gian thực hiện: 14 ngày làm việc kể từ ngày Trung tâm tiếp nhận đủ giấy tờ.</w:t>
      </w:r>
    </w:p>
    <w:p>
      <w:r>
        <w:t>b. Lý do: Thời gian giải quyết tại Trung tâm là 20 ngày làm việc, thực tế giải quyết thấy có thể rút ngắn được 6 ngày làm việc còn 14 ngày làm việc.</w:t>
      </w:r>
    </w:p>
    <w:p>
      <w:r>
        <w:t>c. Lợi ích: Rút ngắn thời gian khi giải TTHC cho người lao động.</w:t>
      </w:r>
    </w:p>
    <w:p>
      <w:r>
        <w:t>d. Kiến nghị thực thi: Sửa đổi khoản 13, Điều 1 Nghị định số 61/2020/NĐ-CP ngày 29/05/2020 của Chính Phủ thi hành một số điều của Luật Việc làm về bảo hiểm thất nghiệp;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G. LĨNH VỰC NGƯỜI CÓ CÔNG   (13 TTHC Cấp tỉnh)</w:t>
      </w:r>
    </w:p>
    <w:p>
      <w:r>
        <w:t>1.  Tên thủ tục hành chính: Giải quyết chế độ trợ cấp ưu đãi đối với thân nhân liệt sĩ</w:t>
      </w:r>
    </w:p>
    <w:p>
      <w:r>
        <w:t>a. Nội dung cắt giảm, đơn giản hóa: Giảm 05 ngày làm việc, trường hợp khác giảm 3 ngày làm việc.</w:t>
      </w:r>
    </w:p>
    <w:p>
      <w:r>
        <w:t>- Thời gian giải quyết theo quy định: 15 ngày làm việc, trường hợp khác: 9- 10 ngày làm việc</w:t>
      </w:r>
    </w:p>
    <w:p>
      <w:r>
        <w:t>- Thời gian thực hiện: 10 ngày làm việc, trường hợp khác: 6-7 ngày làm việc.</w:t>
      </w:r>
    </w:p>
    <w:p>
      <w:r>
        <w:t>b. Lý do: Thực hiện theo chỉ đạo</w:t>
      </w:r>
    </w:p>
    <w:p>
      <w:r>
        <w:t>c. Lợi ích: Rút ngắn thời gian khi giải quyết TTHC cho người dân.</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2.  Tên thủ tục hành chính: Giải quyết chế độ ưu đãi đối với vợ hoặc chồng liệt sĩ lấy chồng hoặc vợ khác</w:t>
      </w:r>
    </w:p>
    <w:p>
      <w:r>
        <w:t>a. Nội dung cắt giảm, đơn giản hóa: Giảm 3-4 ngày làm việc</w:t>
      </w:r>
    </w:p>
    <w:p>
      <w:r>
        <w:t>- Thời gian giải quyết theo quy định: 09-12 ngày làm việc</w:t>
      </w:r>
    </w:p>
    <w:p>
      <w:r>
        <w:t>- Thời gian thực hiện: 6-8 ngày làm việc.</w:t>
      </w:r>
    </w:p>
    <w:p>
      <w:r>
        <w:t>b. Lý do: Thực hiện theo chỉ đạo</w:t>
      </w:r>
    </w:p>
    <w:p>
      <w:r>
        <w:t>c. Lợi ích: Rút ngắn thời gian khi giải quyết TTHC cho người dân.</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3.  Tên thủ tục hành chính: Công nhận thương binh, người hưởng chính sách như thương binh</w:t>
      </w:r>
    </w:p>
    <w:p>
      <w:r>
        <w:t>a. Nội dung cắt giảm, đơn giản hóa: Giảm 18 ngày làm việc</w:t>
      </w:r>
    </w:p>
    <w:p>
      <w:r>
        <w:t>- Thời gian giải quyết theo quy định: 61 ngày làm việc</w:t>
      </w:r>
    </w:p>
    <w:p>
      <w:r>
        <w:t>- Thời gian thực hiện: 43 ngày làm việc.</w:t>
      </w:r>
    </w:p>
    <w:p>
      <w:r>
        <w:t>b. Lý do: Thực hiện theo chỉ đạo</w:t>
      </w:r>
    </w:p>
    <w:p>
      <w:r>
        <w:t>c. Lợi ích: Rút ngắn thời gian khi giải quyết TTHC cho người dân.</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4.  Tên thủ tục hành chính: 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a. Nội dung cắt giảm, đơn giản hóa: Giảm 18 ngày làm việc</w:t>
      </w:r>
    </w:p>
    <w:p>
      <w:r>
        <w:t>- Thời gian giải quyết theo quy định: 61 ngày làm việc</w:t>
      </w:r>
    </w:p>
    <w:p>
      <w:r>
        <w:t>- Thời gian thực hiện: 43 ngày làm việc.</w:t>
      </w:r>
    </w:p>
    <w:p>
      <w:r>
        <w:t>b. Lý do: Thực hiện theo chỉ đạo</w:t>
      </w:r>
    </w:p>
    <w:p>
      <w:r>
        <w:t>c. Lợi ích: Rút ngắn thời gian khi giải quyết TTHC cho người dân.</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5.  Tên thủ tục hành chính: Giải quyết hưởng thêm một chế độ trợ cấp đối với thương binh đồng thời là bệnh binh</w:t>
      </w:r>
    </w:p>
    <w:p>
      <w:r>
        <w:t>a. Nội dung cắt giảm, đơn giản hóa: Giảm 03-04 ngày so với quy định.</w:t>
      </w:r>
    </w:p>
    <w:p>
      <w:r>
        <w:t>- Thời gian giải quyết theo quy định: 09-14 ngày làm việc theo từng trường hợp</w:t>
      </w:r>
    </w:p>
    <w:p>
      <w:r>
        <w:t>- Thời gian thực hiện: 06-10 ngày làm việc theo từng trường hợp (tương đương giảm 30 % thời gian giải quyết so với quy định).</w:t>
      </w:r>
    </w:p>
    <w:p>
      <w:r>
        <w:t>b. Lý do: Thực hiện theo chỉ đạo</w:t>
      </w:r>
    </w:p>
    <w:p>
      <w:r>
        <w:t>c. Lợi ích: Rút ngắn thời gian khi giải quyết TTHC cho người dân.</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6. Tên thủ tục hành chính:  Giải quyết chế độ đối với thương binh đang hưởng chế độ mất sức lao động</w:t>
      </w:r>
    </w:p>
    <w:p>
      <w:r>
        <w:t>a. Nội dung cắt giảm, đơn giản hóa: Giảm 03-07 ngày so với quy định.</w:t>
      </w:r>
    </w:p>
    <w:p>
      <w:r>
        <w:t>- Thời gian giải quyết theo quy định: 09-23 ngày làm việc theo từng trường hợp</w:t>
      </w:r>
    </w:p>
    <w:p>
      <w:r>
        <w:t>- Thời gian thực hiện: 06-16 ngày làm việc theo từng trường hợp</w:t>
      </w:r>
    </w:p>
    <w:p>
      <w:r>
        <w:t>b. Lý do: Thực hiện theo chỉ đạo</w:t>
      </w:r>
    </w:p>
    <w:p>
      <w:r>
        <w:t>c. Lợi ích: Rút ngắn thời gian khi giải quyết TTHC cho người dân.</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7. Tên thủ tục hành chính:  Hưởng lại chế độ ưu đãi</w:t>
      </w:r>
    </w:p>
    <w:p>
      <w:r>
        <w:t>a. Nội dung cắt giảm, đơn giản hóa: Giảm 03 ngày so với quy định.</w:t>
      </w:r>
    </w:p>
    <w:p>
      <w:r>
        <w:t>- Thời gian giải quyết theo quy định: 09 ngày làm việc</w:t>
      </w:r>
    </w:p>
    <w:p>
      <w:r>
        <w:t>- Thời gian thực hiện: 06 ngày làm việc</w:t>
      </w:r>
    </w:p>
    <w:p>
      <w:r>
        <w:t>b. Lý do: Thực hiện theo chỉ đạo.</w:t>
      </w:r>
    </w:p>
    <w:p>
      <w:r>
        <w:t>c. Lợi ích: Rút ngắn thời gian khi giải quyết TTHC cho người dân.</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8. Tên thủ tục hành chính:  Giải quyết phụ cấp đặc biệt hằng tháng đối với thương binh có tỷ lệ tổn thương cơ thể từ 81% trở lên, bệnh binh có tỷ lệ tổn thương cơ thể từ 81% trở lên.</w:t>
      </w:r>
    </w:p>
    <w:p>
      <w:r>
        <w:t>a. Nội dung cắt giảm, đơn giản hóa: Giảm 03 ngày so với quy định.</w:t>
      </w:r>
    </w:p>
    <w:p>
      <w:r>
        <w:t>- Thời gian giải quyết theo quy định: 09 ngày làm việc</w:t>
      </w:r>
    </w:p>
    <w:p>
      <w:r>
        <w:t>- Thời gian thực hiện: 06 ngày làm việc</w:t>
      </w:r>
    </w:p>
    <w:p>
      <w:r>
        <w:t>b. Lý do: Thực hiện theo chỉ đạo.</w:t>
      </w:r>
    </w:p>
    <w:p>
      <w:r>
        <w:t>c. Lợi ích: Rút ngắn thời gian khi giải quyết TTHC cho người dân.</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9. Tên thủ tục hành chính:  Sửa đổi, bổ sung thông tin cá nhân trong hồ sơ người có công</w:t>
      </w:r>
    </w:p>
    <w:p>
      <w:r>
        <w:t>a. Nội dung cắt giảm, đơn giản hóa: Giảm 06 ngày làm việc so với quy định.</w:t>
      </w:r>
    </w:p>
    <w:p>
      <w:r>
        <w:t>- Thời gian giải quyết theo quy định: 18 ngày làm việc</w:t>
      </w:r>
    </w:p>
    <w:p>
      <w:r>
        <w:t>- Thời gian thực hiện: 12 ngày làm việc</w:t>
      </w:r>
    </w:p>
    <w:p>
      <w:r>
        <w:t>b. Lý do: Thực hiện theo chỉ đạo.</w:t>
      </w:r>
    </w:p>
    <w:p>
      <w:r>
        <w:t>c. Lợi ích: Rút ngắn thời gian khi giải quyết TTHC cho người dân.</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10. Tên thủ tục hành chính:  Di chuyển hồ sơ khi người hưởng trợ cấp ưu đãi thay đổi nơi thường trú</w:t>
      </w:r>
    </w:p>
    <w:p>
      <w:r>
        <w:t>a. Nội dung cắt giảm, đơn giản hóa: Giảm 03 ngày so với quy định.</w:t>
      </w:r>
    </w:p>
    <w:p>
      <w:r>
        <w:t>- Thời gian giải quyết theo quy định: 09 ngày làm việc</w:t>
      </w:r>
    </w:p>
    <w:p>
      <w:r>
        <w:t>- Thời gian thực hiện: 06 ngày làm việc</w:t>
      </w:r>
    </w:p>
    <w:p>
      <w:r>
        <w:t>b. Lý do: Thực hiện theo chỉ đạo.</w:t>
      </w:r>
    </w:p>
    <w:p>
      <w:r>
        <w:t>c. Lợi ích: Rút ngắn thời gian khi giải quyết TTHC cho người dân.</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11. Tên thủ tục hành chính:  Cấp trích lục hoặc sao hồ sơ người có công với cách mạng</w:t>
      </w:r>
    </w:p>
    <w:p>
      <w:r>
        <w:t>a. Nội dung cắt giảm, đơn giản hóa: Giảm 03 ngày so với quy định.</w:t>
      </w:r>
    </w:p>
    <w:p>
      <w:r>
        <w:t>- Thời gian giải quyết theo quy định: 09 ngày làm việc</w:t>
      </w:r>
    </w:p>
    <w:p>
      <w:r>
        <w:t>- Thời gian thực hiện: 06 ngày làm việc</w:t>
      </w:r>
    </w:p>
    <w:p>
      <w:r>
        <w:t>b. Lý do: Thực hiện theo chỉ đạo.</w:t>
      </w:r>
    </w:p>
    <w:p>
      <w:r>
        <w:t>c. Lợi ích: Rút ngắn thời gian khi giải quyết TTHC cho người dân.</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12. Tên thủ tục hành chính:  Cấp giấy xác nhận thông tin về nơi liệt sĩ hy sinh</w:t>
      </w:r>
    </w:p>
    <w:p>
      <w:r>
        <w:t>a. Nội dung cắt giảm, đơn giản hóa: Giảm 03 ngày so với quy định.</w:t>
      </w:r>
    </w:p>
    <w:p>
      <w:r>
        <w:t>- Thời gian giải quyết theo quy định: 11 ngày làm việc</w:t>
      </w:r>
    </w:p>
    <w:p>
      <w:r>
        <w:t>- Thời gian thực hiện: 08 ngày làm việc</w:t>
      </w:r>
    </w:p>
    <w:p>
      <w:r>
        <w:t>b. Lý do: Thực hiện theo chỉ đạo.</w:t>
      </w:r>
    </w:p>
    <w:p>
      <w:r>
        <w:t>c. Lợi ích: Rút ngắn thời gian khi giải quyết TTHC cho người dân.</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13. Tên thủ tục hành chính:  Khám giám định phúc quyết lần cuối của đối tượng hoặc người đại diện hợp pháp của đối tượng</w:t>
      </w:r>
    </w:p>
    <w:p>
      <w:r>
        <w:t>a. Nội dung cắt giảm, đơn giản hóa: Giảm 16 ngày làm việc so với quy định.</w:t>
      </w:r>
    </w:p>
    <w:p>
      <w:r>
        <w:t>- Thời gian giải quyết theo quy định: 53 ngày làm việc</w:t>
      </w:r>
    </w:p>
    <w:p>
      <w:r>
        <w:t>- Thời gian thực hiện: 37 ngày làm việc</w:t>
      </w:r>
    </w:p>
    <w:p>
      <w:r>
        <w:t>b. Lý do: Thực hiện theo chỉ đạo.</w:t>
      </w:r>
    </w:p>
    <w:p>
      <w:r>
        <w:t>c. Lợi ích: Rút ngắn thời gian khi giải quyết TTHC cho người dân.</w:t>
      </w:r>
    </w:p>
    <w:p>
      <w:r>
        <w:t>d. Kiến nghị thực thi: Sửa đổi quyết định công bố danh mục thủ tục hành chính và quy trình nội bộ giải quyết thủ tục hành chính cho phù hợp với thời gian giải quyết thủ tục hành chính sau khi thực hiện phương án cắt giảm 30% thời gian giải quyết thủ tục hành chính.</w:t>
      </w:r>
    </w:p>
    <w:p>
      <w:r>
        <w:t>[1] Quyết định số 414/QĐ-UBND ngày 31 tháng 7 năm 2025 của Ủy ban nhân dân Thành phố Hồ Chí Minh về việc phê duyệt quy trình nội bộ giải quyết thủ tục hành chính trong lĩnh vực Văn thư - Lưu trữ, Thi đua - Khen thưởng, Việc làm - An toàn vệ sinh lao động, Người có công, Lao động - Tiền lương - Bảo hiểm xã hội, Tổ chức biên chế - Tổ chức phi chính phủ, Xây dựng chính quyền và công tác thanh niên và Công chức, viên chức thuộc phạm vi chức năng  quản lý của Sở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