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2843/QĐ-UBND năm 2024 phê duyệt phương án đơn giản hóa thủ tục hành chính nội bộ trong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2843/QĐ-UBND</w:t>
      </w:r>
    </w:p>
    <w:p>
      <w:r>
        <w:t>Khánh Hòa, ngày 01 tháng 11 năm 2024</w:t>
      </w:r>
    </w:p>
    <w:p>
      <w:r>
        <w:t>QUYẾT ĐỊNH</w:t>
      </w:r>
    </w:p>
    <w:p>
      <w:r>
        <w:t>PHÊ DUYỆT PHƯƠNG ÁN ĐƠN GIẢN HÓA THỦ TỤC HÀNH CHÍNH NỘI BỘ TRONG TỈNH KHÁNH HÒA</w:t>
      </w:r>
    </w:p>
    <w:p>
      <w:r>
        <w:t>CHỦ TỊCH 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 hoạch số 10583/KH-UBND ngày 31 tháng 10 năm 2022 của Ủy ban nhân dân tỉnh Khánh Hòa về việc rà soát, đơn giản thủ tục hành chính nội bộ trong hệ thống cơ quan hành chính nhà nước trên địa bàn tỉnh giai đoạn 2022-2025;</w:t>
      </w:r>
    </w:p>
    <w:p>
      <w:r>
        <w:t>Căn cứ Quyết định số 2617/QĐ-UBND ngày 08 tháng 10 năm 2024 của Ủy ban nhân dân tỉnh Khánh Hòa về việc công bố thủ tục hành chính nội bộ trong tỉnh Khánh Hòa;</w:t>
      </w:r>
    </w:p>
    <w:p>
      <w:r>
        <w:t>Theo đề nghị của Chánh Thanh tra tỉnh tại Tờ trình số 31/TTr-TTT ngày 14 tháng 10 năm 2024.</w:t>
      </w:r>
    </w:p>
    <w:p>
      <w:r>
        <w:t>QUYẾT ĐỊNH:</w:t>
      </w:r>
    </w:p>
    <w:p>
      <w:r>
        <w:t>Điều 1.  Phê duyệt kèm theo Quyết định này phương án đơn giản hóa thủ tục hành chính nội bộ trong hệ thống hành chính nhà nước thuộc phạm vi, chức năng quản lý của Ủy ban nhân dân tỉnh Khánh Hòa.</w:t>
      </w:r>
    </w:p>
    <w:p>
      <w:r>
        <w:t>Điều 2.  Giao Thanh tra tỉnh tổ chức thực thi phương án đơn giản hóa thủ tục hành chính và theo dõi, kiểm tra, đôn đốc các sở, ngành, đơn vị có liên quan thực hiện Quyết định này.</w:t>
      </w:r>
    </w:p>
    <w:p>
      <w:r>
        <w:t>Điều 3.  Chánh Văn phòng Ủy ban nhân dân tỉnh, Chánh Thanh tra tỉnh; Thủ trưởng các sở, ban, ngành, Chủ tịch Ủy ban nhân dân các huyện, thị xã, thành phố và các tổ chức, cá nhân có liên quan chịu trách nhiệm thi hành Quyết định này kể từ ngày ký./.</w:t>
      </w:r>
    </w:p>
    <w:p>
      <w:r>
        <w:t>Nơi nhận:   (VBĐT)</w:t>
      </w:r>
    </w:p>
    <w:p>
      <w:r>
        <w:t>- Như Điều 3;</w:t>
      </w:r>
    </w:p>
    <w:p>
      <w:r>
        <w:t>- Cục Kiểm soát TTHC (VPCP);</w:t>
      </w:r>
    </w:p>
    <w:p>
      <w:r>
        <w:t>- Cổng TTĐT tỉnh;</w:t>
      </w:r>
    </w:p>
    <w:p>
      <w:r>
        <w:t>- Trung tâm Công báo;</w:t>
      </w:r>
    </w:p>
    <w:p>
      <w:r>
        <w:t>- Lưu: VT, TN, HL.</w:t>
      </w:r>
    </w:p>
    <w:p>
      <w:r>
        <w:t>CHỦ TỊCH</w:t>
      </w:r>
    </w:p>
    <w:p>
      <w:r>
        <w:t>Nguyễn Tấn Tuân</w:t>
      </w:r>
    </w:p>
    <w:p>
      <w:r>
        <w:t>PHỤ LỤC</w:t>
      </w:r>
    </w:p>
    <w:p>
      <w:r>
        <w:t>PHƯƠNG ÁN ĐƠN GIẢN HÓA THỦ TỤC HÀNH CHÍNH NỘI BỘ LĨNH VỰC THANH TRA, PHÒNG CHỐNG THAM NHŨNG, TIÊU CỰC</w:t>
      </w:r>
    </w:p>
    <w:p>
      <w:r>
        <w:t>(Ban hành kèm theo Quyết định số 2843/QĐ-UBND ngày 01 tháng 11 năm 2024 của Chủ tịch Ủy ban nhân dân tỉnh Khánh Hòa)</w:t>
      </w:r>
    </w:p>
    <w:p>
      <w:r>
        <w:t>1. Thủ tục: Ban hành Kế hoạch đánh giá công tác phòng, chống tham nhũng</w:t>
      </w:r>
    </w:p>
    <w:p>
      <w:r>
        <w:t>1.1. Nội dung đơn giản hóa  (nêu rõ cần bãi bỏ/ hủy bỏ; sửa đổi, bổ sung; thay thế TTHC, mẫu đơn, tờ khai hay yêu cầu điều kiện để thực hiện TTHC)</w:t>
      </w:r>
    </w:p>
    <w:p>
      <w:r>
        <w:t>Đề xuất sửa đổi cách thức thực hiện: nộp hồ sơ trực tuyến qua Hệ thống quản lý văn bản E-Office hoặc qua bưu điện đối với cơ quan, đơn vị không có đơn vị trực thuộc; đồng thời thực hiện việc giao trả kết quả qua Hệ thống quản lý văn bản E- Office hoặc qua bưu điện.</w:t>
      </w:r>
    </w:p>
    <w:p>
      <w:r>
        <w:t>Lý do: Giảm chi phí tuân thủ thủ tục</w:t>
      </w:r>
    </w:p>
    <w:p>
      <w:r>
        <w:t>1.2. Kiến nghị thực thi</w:t>
      </w:r>
    </w:p>
    <w:p>
      <w:r>
        <w:t>- Cách thức thực hiện quy định tại điểm b khoản 1 Phần II Quyết định 2617/QĐ-UBND ngày 08/10/2024 của UBND tỉnh Khánh Hòa thành: trực tuyến qua Hệ thống quản lý văn bản E-Office hoặc qua bưu điện.</w:t>
      </w:r>
    </w:p>
    <w:p>
      <w:r>
        <w:t>- Lộ trình thực hiện: thực hiện ngay.</w:t>
      </w:r>
    </w:p>
    <w:p>
      <w:r>
        <w:t>1.3. Lợi ích phương án đơn giản hóa</w:t>
      </w:r>
    </w:p>
    <w:p>
      <w:r>
        <w:t>- Chi phí tuân thủ TTHC trước khi đơn giản hóa: 70.000 đồng/năm</w:t>
      </w:r>
    </w:p>
    <w:p>
      <w:r>
        <w:t>- Chi phí tuân thủ TTHC sau khi đơn giản hóa: 0 đồng/năm</w:t>
      </w:r>
    </w:p>
    <w:p>
      <w:r>
        <w:t>- Chi phí tiết kiệm: 70.000 đ</w:t>
      </w:r>
    </w:p>
    <w:p>
      <w:r>
        <w:t>- Tỷ lệ cắt giảm chi phí: 100%</w:t>
      </w:r>
    </w:p>
    <w:p>
      <w:r>
        <w:t>2. Thủ tục: Báo cáo, nộp lại quà tặng</w:t>
      </w:r>
    </w:p>
    <w:p>
      <w:r>
        <w:t>2.1. Nội dung đơn giản hóa  (nêu rõ cần bãi bỏ/ hủy bỏ; sửa đổi, bổ sung; thay thế TTHC, mẫu đơn, tờ khai hay yêu cầu điều kiện để thực hiện TTHC)</w:t>
      </w:r>
    </w:p>
    <w:p>
      <w:r>
        <w:t>Cách thức thực hiện: đề xuất sửa đổi, bổ sung nộp báo trực tuyến qua Hệ thống quản lý văn bản E-Office hoặc qua bưu điện đối với cơ quan, đơn vị không có đơn vị trực thuộc; đồng thời thực hiện việc giao trả kết quả qua Hệ thống quản lý văn bản E- Office hoặc qua bưu điện.</w:t>
      </w:r>
    </w:p>
    <w:p>
      <w:r>
        <w:t>Lý do: Giảm chi phí tuân thủ thủ tục</w:t>
      </w:r>
    </w:p>
    <w:p>
      <w:r>
        <w:t>2.2. Kiến nghị thực thi</w:t>
      </w:r>
    </w:p>
    <w:p>
      <w:r>
        <w:t>- Sửa đổi, bổ sung quy định tại điểm b khoản 2 Phần II Quyết định 2617/QĐ-UBND ngày 08/10/2024 của UBND tỉnh Khánh Hòa thành: trực tuyến qua hệ thống E-Office hoặc nộp hồ sơ qua bưu điện.</w:t>
      </w:r>
    </w:p>
    <w:p>
      <w:r>
        <w:t>Lộ trình thực hiện: thực hiện ngay.</w:t>
      </w:r>
    </w:p>
    <w:p>
      <w:r>
        <w:t>2.3. Lợi ích phương án đơn giản hóa</w:t>
      </w:r>
    </w:p>
    <w:p>
      <w:r>
        <w:t>Chi phí tuân thủ TTHC trước khi đơn giản hóa: 840.000 đồng/năm</w:t>
      </w:r>
    </w:p>
    <w:p>
      <w:r>
        <w:t>- Chi phí tuân thủ TTHC sau khi đơn giản hóa: 0 đồng/năm</w:t>
      </w:r>
    </w:p>
    <w:p>
      <w:r>
        <w:t>- Chi phí tiết kiệm: 840.000 đ</w:t>
      </w:r>
    </w:p>
    <w:p>
      <w:r>
        <w:t>- Tỷ lệ cắt giảm chi phí: 100%</w:t>
      </w:r>
    </w:p>
    <w:p>
      <w:r>
        <w:t>3. Thủ tục: Ban hành và công khai kế hoạch chuyển đổi vị trí công tác đối với người có chức vụ, quyền hạn</w:t>
      </w:r>
    </w:p>
    <w:p>
      <w:r>
        <w:t>3.1. Nội dung đơn giản hóa  (nêu rõ cần bãi bỏ/ hủy bỏ; sửa đổi, bổ sung; thay thế TTHC, mẫu đơn, tờ khai hay yêu cầu điều kiện để thực hiện TTHC)</w:t>
      </w:r>
    </w:p>
    <w:p>
      <w:r>
        <w:t>- Cách thức thực hiện: đề xuất sửa đổi việc ban hành kế hoạch chuyển đổi vị trí công tác đối với người có chức vụ, quyền hạn được thực hiện trực tuyến qua Hệ thống quản lý văn bản E-Office.</w:t>
      </w:r>
    </w:p>
    <w:p>
      <w:r>
        <w:t>Lý do: Giảm chi phí tuân thủ thủ tục</w:t>
      </w:r>
    </w:p>
    <w:p>
      <w:r>
        <w:t>3.2. Kiến nghị thực thi</w:t>
      </w:r>
    </w:p>
    <w:p>
      <w:r>
        <w:t>- Sửa đổi quy định tại điểm b khoản 12 Phần II Quyết định 2617/QĐ-UBND ngày 08/10/2024 của UBND tỉnh Khánh Hòa thành: trực tuyến qua hệ thống E- Office.</w:t>
      </w:r>
    </w:p>
    <w:p>
      <w:r>
        <w:t>- Lộ trình thực hiện: thực hiện ngay.</w:t>
      </w:r>
    </w:p>
    <w:p>
      <w:r>
        <w:t>3.3. Lợi ích phương án đơn giản hóa</w:t>
      </w:r>
    </w:p>
    <w:p>
      <w:r>
        <w:t>- Chi phí tuân thủ TTHC trước khi đơn giản hóa: 840.000 đồng/năm</w:t>
      </w:r>
    </w:p>
    <w:p>
      <w:r>
        <w:t>- Chi phí tuân thủ TTHC sau khi đơn giản hóa: 0 đồng/năm</w:t>
      </w:r>
    </w:p>
    <w:p>
      <w:r>
        <w:t>- Chi phí tiết kiệm: 840.000 đ</w:t>
      </w:r>
    </w:p>
    <w:p>
      <w:r>
        <w:t>- Tỷ lệ cắt giảm chi phí: 100%</w:t>
      </w:r>
    </w:p>
    <w:p>
      <w:r>
        <w:t>4. Thủ tục: Cấp mới, cấp đổi Thẻ thanh tra</w:t>
      </w:r>
    </w:p>
    <w:p>
      <w:r>
        <w:t>4.1. Nội dung đơn giản hóa  (nêu rõ cần bãi bỏ/ hủy bỏ; sửa đổi, bổ sung; thay thế TTHC, mẫu đơn, tờ khai hay yêu cầu điều kiện để thực hiện TTHC)</w:t>
      </w:r>
    </w:p>
    <w:p>
      <w:r>
        <w:t>- Cắt giảm thời hạn giải quyết thủ tục hành chính nội bộ.</w:t>
      </w:r>
    </w:p>
    <w:p>
      <w:r>
        <w:t>- Cách thức thực hiện: đề xuất sửa đổi, bổ sung trình, ban hành Quyết định cấp mới, cấp đổi Thẻ thanh tra được thực hiện trực tuyến qua Hệ thống quản lý văn bản E- Office.</w:t>
      </w:r>
    </w:p>
    <w:p>
      <w:r>
        <w:t>Lý do: Giảm chi phí tuân thủ thủ tục</w:t>
      </w:r>
    </w:p>
    <w:p>
      <w:r>
        <w:t>4.2. Kiến nghị thực thi</w:t>
      </w:r>
    </w:p>
    <w:p>
      <w:r>
        <w:t>- Thời hạn giải quyết theo điểm d khoản 14 Phần II Quyết định số 2617/QĐ-UBND ngày 08/10/2024 của Chủ tịch UBND tỉnh Khánh Hòa: trong thời hạn 30 ngày kể từ ngày tiếp nhận đủ hồ sơ, Chủ tịch UBND tỉnh Khánh Hòa xem xét việc cấp Thẻ thanh tra theo quy định. Cụ thể:</w:t>
      </w:r>
    </w:p>
    <w:p>
      <w:r>
        <w:t>+ Bước 2 trình Chủ tịch UBND tỉnh xem xét (11 ngày);</w:t>
      </w:r>
    </w:p>
    <w:p>
      <w:r>
        <w:t>+ Bước 3 Ra quyết định cấp mới, cấp đổi Thẻ thanh tra (11 ngày);</w:t>
      </w:r>
    </w:p>
    <w:p>
      <w:r>
        <w:t>- Thời hạn giải quyết được đề xuất cắt giảm thành trong thời hạn 28 ngày kể từ ngày tiếp nhận đủ hồ sơ, Chủ tịch UBND tỉnh Khánh Hòa xem xét việc cấp Thẻ thanh tra theo quy định (đề xuất bước 2 giải quyết là 10 ngày, bước 3 giải quyết 10 ngày).</w:t>
      </w:r>
    </w:p>
    <w:p>
      <w:r>
        <w:t>- Sửa đổi quy định tại điểm b khoản 14 Phần II Quyết định 2617/QĐ-UBND ngày 08/10/2024 của UBND tỉnh Khánh Hòa thành: trực tuyến qua hệ thống E-Office.</w:t>
      </w:r>
    </w:p>
    <w:p>
      <w:r>
        <w:t>- Lộ trình thực hiện: thực hiện ngay.</w:t>
      </w:r>
    </w:p>
    <w:p>
      <w:r>
        <w:t>4.3. Lợi ích phương án đơn giản hóa</w:t>
      </w:r>
    </w:p>
    <w:p>
      <w:r>
        <w:t>Rút ngắn thời gian giải quyết thủ tục hành chính nội bộ  (rút ngắn thời gian tại bước 2, 3);  tiết kiệm thời gian và chi phí, hỗ trợ công tác quản lý nhà nước về thanh tra hiệu quả hơn.</w:t>
      </w:r>
    </w:p>
    <w:p>
      <w:r>
        <w:t>- Chi phí tuân thủ TTHC trước khi đơn giản hóa: 800.000 đồng/năm</w:t>
      </w:r>
    </w:p>
    <w:p>
      <w:r>
        <w:t>- Chi phí tuân thủ TTHC sau khi đơn giản hóa: 0</w:t>
      </w:r>
    </w:p>
    <w:p>
      <w:r>
        <w:t>- Chi phí tiết kiệm: 800.000 đồng/năm</w:t>
      </w:r>
    </w:p>
    <w:p>
      <w:r>
        <w:t>- Tỷ lệ cắt giảm chi phí: 100%</w:t>
      </w:r>
    </w:p>
    <w:p>
      <w:r>
        <w:t>5. Thủ tục: Cấp lại Thẻ Thanh tra</w:t>
      </w:r>
    </w:p>
    <w:p>
      <w:r>
        <w:t>5.1. Nội dung đơn giản hóa  (nêu rõ cần bãi bỏ/ hủy bỏ; sửa đổi, bổ sung; thay thế TTHC, mẫu đơn, tờ khai hay yêu cầu điều kiện để thực hiện TTHC)</w:t>
      </w:r>
    </w:p>
    <w:p>
      <w:r>
        <w:t>- Cách thức thực hiện: đề xuất sửa đổi trình, ban hành Quyết định cấp lại Thẻ Thanh tra được thực hiện trực tuyến qua Hệ thống quản lý văn bản E-Office.</w:t>
      </w:r>
    </w:p>
    <w:p>
      <w:r>
        <w:t>Lý do: Giảm chi phí tuân thủ thủ tục</w:t>
      </w:r>
    </w:p>
    <w:p>
      <w:r>
        <w:t>5.2. Kiến nghị thực thi</w:t>
      </w:r>
    </w:p>
    <w:p>
      <w:r>
        <w:t>- Sửa đổi quy định tại điểm b khoản 15 Phần II Quyết định 2617/QĐ-UBND ngày 08/10/2024 của UBND tỉnh Khánh Hòa thành: qua hệ thống E-Office.</w:t>
      </w:r>
    </w:p>
    <w:p>
      <w:r>
        <w:t>- Lộ trình thực hiện: thực hiện ngay.</w:t>
      </w:r>
    </w:p>
    <w:p>
      <w:r>
        <w:t>5.3. Lợi ích phương án đơn giản hóa</w:t>
      </w:r>
    </w:p>
    <w:p>
      <w:r>
        <w:t>- Chi phí tuân thủ TTHC trước khi đơn giản hóa: 800.000 đồng/năm</w:t>
      </w:r>
    </w:p>
    <w:p>
      <w:r>
        <w:t>- Chi phí tuân thủ TTHC sau khi đơn giản hóa: 0</w:t>
      </w:r>
    </w:p>
    <w:p>
      <w:r>
        <w:t>- Chi phí tiết kiệm: 800.000 đồng/năm</w:t>
      </w:r>
    </w:p>
    <w:p>
      <w:r>
        <w:t>- Tỷ lệ cắt giảm chi phí: 100%</w:t>
      </w:r>
    </w:p>
    <w:p>
      <w:r>
        <w:t>6. Thủ tục: Miễn nhiệm đối với thanh tra viên</w:t>
      </w:r>
    </w:p>
    <w:p>
      <w:r>
        <w:t>6.1. Nội dung đơn giản hóa  (nêu rõ cần bãi bỏ/ hủy bỏ; sửa đổi, bổ sung; thay thế TTHC, mẫu đơn, tờ khai hay yêu cầu điều kiện để thực hiện TTHC)</w:t>
      </w:r>
    </w:p>
    <w:p>
      <w:r>
        <w:t>- Cắt giảm thời gian giải quyết.</w:t>
      </w:r>
    </w:p>
    <w:p>
      <w:r>
        <w:t>- Cách thức thực hiện: đề xuất sửa đổi bổ sung trình, ban hành Quyết định cấp lại Thẻ thanh tra được thực hiện trực tuyến qua Hệ thống quản lý văn bản E-Office.</w:t>
      </w:r>
    </w:p>
    <w:p>
      <w:r>
        <w:t>Lý do: Giảm chi phí tuân thủ thủ tục</w:t>
      </w:r>
    </w:p>
    <w:p>
      <w:r>
        <w:t>6.2. Kiến nghị thực thi</w:t>
      </w:r>
    </w:p>
    <w:p>
      <w:r>
        <w:t>- Thời hạn giải quyết theo điểm d khoản 16 Phần II Quyết định số 2617/QĐ-UBND ngày 08/10/2024 của Chủ tịch UBND tỉnh Khánh Hòa: 30 ngày làm việc. Cụ thể tại bước 1 Thanh tra tỉnh tổng hợp hồ sơ, trình UBND tỉnh (10 ngày)</w:t>
      </w:r>
    </w:p>
    <w:p>
      <w:r>
        <w:t>- Thời hạn giải quyết được đề xuất cắt giảm thành trong thời hạn 9 ngày làm việc (đề xuất bước 1 thời hạn giải quyết là 9 ngày làm việc).</w:t>
      </w:r>
    </w:p>
    <w:p>
      <w:r>
        <w:t>- Sửa đổi quy định tại điểm b khoản 16 Phần II Quyết định 2617/QĐ-UBND ngày 08/10/2024 của UBND tỉnh Khánh Hòa thành: qua hệ thống E-Office.</w:t>
      </w:r>
    </w:p>
    <w:p>
      <w:r>
        <w:t>- Lộ trình thực hiện: thực hiện ngay.</w:t>
      </w:r>
    </w:p>
    <w:p>
      <w:r>
        <w:t>6.3. Lợi ích phương án đơn giản hóa</w:t>
      </w:r>
    </w:p>
    <w:p>
      <w:r>
        <w:t>Rút ngắn thời gian giải quyết thủ tục hành chính nội bộ  (rút ngắn thời gian tại bước 1);  tiết kiệm thời gian và chi phí, hỗ trợ công tác quản lý nhà nước về thanh tra hiệu quả hơn.</w:t>
      </w:r>
    </w:p>
    <w:p>
      <w:r>
        <w:t>- Chi phí tuân thủ TTHC trước khi đơn giản hóa: 800.000 đồng/năm</w:t>
      </w:r>
    </w:p>
    <w:p>
      <w:r>
        <w:t>- Chi phí tuân thủ TTHC sau khi đơn giản hóa: 0</w:t>
      </w:r>
    </w:p>
    <w:p>
      <w:r>
        <w:t>- Chi phí tiết kiệm: 800.000 đồng/năm</w:t>
      </w:r>
    </w:p>
    <w:p>
      <w:r>
        <w:t>- Tỷ lệ cắt giảm chi phí: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