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2843/QĐ-BGDĐT năm 2023 phê duyệt Tài liệu cho trẻ mẫu giáo làm quen với tiếng Anh sử dụng trong cơ sở giáo dục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2843/QĐ-BGDĐT</w:t>
      </w:r>
    </w:p>
    <w:p>
      <w:r>
        <w:t>Hà Nội, ngày 29 tháng 09 năm 2023</w:t>
      </w:r>
    </w:p>
    <w:p>
      <w:r>
        <w:t>QUYẾT ĐỊNH</w:t>
      </w:r>
    </w:p>
    <w:p>
      <w:r>
        <w:t>PHÊ DUYỆT TÀI LIỆU CHO TRẺ MẪU GIÁO LÀM QUEN VỚI TIẾNG ANH SỬ DỤNG TRONG CƠ SỞ GIÁO DỤC MẦM NON</w:t>
      </w:r>
    </w:p>
    <w:p>
      <w:r>
        <w:t>BỘ TRƯỞNG BỘ GIÁO DỤC VÀ ĐÀO TẠO</w:t>
      </w:r>
    </w:p>
    <w:p>
      <w:r>
        <w:t>Căn cứ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quyền hạn và cơ cấu tổ chức của Bộ Giáo dục và Đào tạo;</w:t>
      </w:r>
    </w:p>
    <w:p>
      <w:r>
        <w:t>Căn cứ Thông tư số 50/2020/TT-BGDĐT ngày 31/12/2020 của Bộ Giáo dục và Đào tạo về việc Ban hành Chương trình làm quen với tiếng Anh dành cho trẻ em mẫu giáo;</w:t>
      </w:r>
    </w:p>
    <w:p>
      <w:r>
        <w:t>Căn cứ Thông tư số 30/2021/TT-BGDĐT ngày 5/11/2021 của Bộ Giáo dục và Đào tạo Quy định việc biên soạn, thẩm định, phê duyệt và lựa chọn tài liệu để sử dụng trong các cơ sở giáo dục mầm non;</w:t>
      </w:r>
    </w:p>
    <w:p>
      <w:r>
        <w:t>Căn cứ Biên bản thẩm định của Hội đồng thẩm định tài liệu cho trẻ mẫu giáo làm quen với tiếng Anh;</w:t>
      </w:r>
    </w:p>
    <w:p>
      <w:r>
        <w:t>Theo đề nghị của Vụ trưởng Vụ Giáo dục Mầm non.</w:t>
      </w:r>
    </w:p>
    <w:p>
      <w:r>
        <w:t>QUYẾT ĐỊNH:</w:t>
      </w:r>
    </w:p>
    <w:p>
      <w:r>
        <w:t>Điều 1.  Phê duyệt kèm theo Quyết định này 03 bộ tài liệu cho trẻ mẫu giáo làm quen với tiếng Anh sử dụng trong các cơ sở Giáo dục mầm non  (danh sách kèm theo).</w:t>
      </w:r>
    </w:p>
    <w:p>
      <w:r>
        <w:t>Điều 2.  Quyết định này có hiệu lực kể từ ngày ký.</w:t>
      </w:r>
    </w:p>
    <w:p>
      <w:r>
        <w:t>Điều 3.  Chánh Văn phòng, Vụ trưởng Vụ Giáo dục Mầm non, Thủ trưởng các đơn vị có liên quan thuộc Bộ Giáo dục và Đào tạo, Giám đốc các Sở Giáo dục và Đào tạo, Thủ trưởng các đơn vị, tổ chức có liên quan chịu trách nhiệm thi hành Quyết định này./.</w:t>
      </w:r>
    </w:p>
    <w:p>
      <w:r>
        <w:t>Nơi nhận:</w:t>
      </w:r>
    </w:p>
    <w:p>
      <w:r>
        <w:t>- Như Điều 3;</w:t>
      </w:r>
    </w:p>
    <w:p>
      <w:r>
        <w:t>- Bộ trưởng (để b/c);</w:t>
      </w:r>
    </w:p>
    <w:p>
      <w:r>
        <w:t>- Các Thứ trưởng (để biết);</w:t>
      </w:r>
    </w:p>
    <w:p>
      <w:r>
        <w:t>- Các UBND tỉnh/Tp trực thuộc TƯ (để p/h c/đ);</w:t>
      </w:r>
    </w:p>
    <w:p>
      <w:r>
        <w:t>- Lưu: VT, GDMN(5b).</w:t>
      </w:r>
    </w:p>
    <w:p>
      <w:r>
        <w:t>KT. BỘ TRƯỞNG</w:t>
      </w:r>
    </w:p>
    <w:p>
      <w:r>
        <w:t>THỨ TRƯỞNG</w:t>
      </w:r>
    </w:p>
    <w:p>
      <w:r>
        <w:t>Ngô Thị Minh</w:t>
      </w:r>
    </w:p>
    <w:p>
      <w:r>
        <w:t>DANH SÁCH</w:t>
      </w:r>
    </w:p>
    <w:p>
      <w:r>
        <w:t>TÀI LIỆU CHO TRẺ MẪU GIÁO LÀM QUEN VỚI TIẾNG ANH SỬ DỤNG TRONG CƠ SỞ GIÁO DỤC MẦM NON</w:t>
      </w:r>
    </w:p>
    <w:p>
      <w:r>
        <w:t>(Phê duyệt kèm theo Quyết định số 2843/QĐ-BGDĐT ngày 29 tháng 9 năm 2023 của Bộ trưởng Bộ Giáo dục và Đào tạo)</w:t>
      </w:r>
    </w:p>
    <w:p>
      <w:r>
        <w:t>TT</w:t>
      </w:r>
    </w:p>
    <w:p>
      <w:r>
        <w:t>Tên sách</w:t>
      </w:r>
    </w:p>
    <w:p>
      <w:r>
        <w:t>Tác giả</w:t>
      </w:r>
    </w:p>
    <w:p>
      <w:r>
        <w:t>Đơn vị tổ chức biên soạn</w:t>
      </w:r>
    </w:p>
    <w:p>
      <w:r>
        <w:t>1</w:t>
      </w:r>
    </w:p>
    <w:p>
      <w:r>
        <w:t>Bộ Tài liệu cho trẻ mẫu giáo làm quen với tiếng Anh 1 (dành cho trẻ 3 - 4 tuổi), gồm:</w:t>
      </w:r>
    </w:p>
    <w:p>
      <w:r>
        <w:t>- 01 Sách dành cho giáo viên;</w:t>
      </w:r>
    </w:p>
    <w:p>
      <w:r>
        <w:t>- 01 Sách dành cho trẻ;</w:t>
      </w:r>
    </w:p>
    <w:p>
      <w:r>
        <w:t>- 01 Sách truyện;</w:t>
      </w:r>
    </w:p>
    <w:p>
      <w:r>
        <w:t>- 36 Thẻ từ</w:t>
      </w:r>
    </w:p>
    <w:p>
      <w:r>
        <w:t>- 01 CD (Đĩa lưu trữ các video clip).</w:t>
      </w:r>
    </w:p>
    <w:p>
      <w:r>
        <w:t>Tác giả Hoàng Văn Vân (Tổng Chủ biên), Nguyễn Minh Tuấn (chủ biên), Lại Hải Hà, Đào Thị Thu Trang, Đỗ Thị Minh Thu.</w:t>
      </w:r>
    </w:p>
    <w:p>
      <w:r>
        <w:t>Đề án Ngoại ngữ Quốc gia</w:t>
      </w:r>
    </w:p>
    <w:p>
      <w:r>
        <w:t>2</w:t>
      </w:r>
    </w:p>
    <w:p>
      <w:r>
        <w:t>Bộ Tài liệu cho trẻ mẫu giáo làm quen với tiếng Anh 2 (dành cho trẻ 4 - 5 tuổi), gồm:</w:t>
      </w:r>
    </w:p>
    <w:p>
      <w:r>
        <w:t>- 01 Sách dành cho giáo viên;</w:t>
      </w:r>
    </w:p>
    <w:p>
      <w:r>
        <w:t>- 01 Sách dành cho trẻ;</w:t>
      </w:r>
    </w:p>
    <w:p>
      <w:r>
        <w:t>- 01 Sách truyện;</w:t>
      </w:r>
    </w:p>
    <w:p>
      <w:r>
        <w:t>- 36 Thẻ từ</w:t>
      </w:r>
    </w:p>
    <w:p>
      <w:r>
        <w:t>- 01 CD (Đĩa lưu trữ các video clip).</w:t>
      </w:r>
    </w:p>
    <w:p>
      <w:r>
        <w:t>Tác giả Hoàng Văn Vân (Tổng chủ biên), Nguyễn Minh Tuấn, Phạm Lan Anh (đồng chủ biên), Nguyễn Thúy Hạnh, Ninh Thị Kim Oanh, Trịnh Thị Thu Hà.</w:t>
      </w:r>
    </w:p>
    <w:p>
      <w:r>
        <w:t>Đề án Ngoại ngữ Quốc gia</w:t>
      </w:r>
    </w:p>
    <w:p>
      <w:r>
        <w:t>3</w:t>
      </w:r>
    </w:p>
    <w:p>
      <w:r>
        <w:t>Bộ Tài liệu cho trẻ mẫu giáo làm quen với tiếng Anh 3 (dành cho trẻ 5 - 6 tuổi), gồm:</w:t>
      </w:r>
    </w:p>
    <w:p>
      <w:r>
        <w:t>- 01 Sách dành cho giáo viên;</w:t>
      </w:r>
    </w:p>
    <w:p>
      <w:r>
        <w:t>- 01 Sách dành cho trẻ;</w:t>
      </w:r>
    </w:p>
    <w:p>
      <w:r>
        <w:t>- 01 Sách truyện;</w:t>
      </w:r>
    </w:p>
    <w:p>
      <w:r>
        <w:t>- 36 Thẻ từ</w:t>
      </w:r>
    </w:p>
    <w:p>
      <w:r>
        <w:t>- 01 CD (Đĩa lưu trữ các video clip).</w:t>
      </w:r>
    </w:p>
    <w:p>
      <w:r>
        <w:t>Tác giả Hoàng Văn Vân (Tổng chủ biên), Nguyễn Minh Tuấn, Trần Hương Quỳnh (đồng chủ biên), Doãn Thùy Linh, Nguyễn Hồng Liên.</w:t>
      </w:r>
    </w:p>
    <w:p>
      <w:r>
        <w:t>Đề án Ngoại ngữ Quốc gia</w:t>
      </w:r>
    </w:p>
    <w:p>
      <w:r>
        <w:t>Danh sách gồm 03 bộ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