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284/QĐ-TTg năm 2024 chuyển đổi Trường Đại học dân lập Công nghệ Sài Gòn sang loại hình trường đại học tư thục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284/QĐ-TTg</w:t>
      </w:r>
    </w:p>
    <w:p>
      <w:r>
        <w:t>Hà Nội, ngày 06 tháng 4 năm 2024</w:t>
      </w:r>
    </w:p>
    <w:p>
      <w:r>
        <w:t>QUYẾT ĐỊNH</w:t>
      </w:r>
    </w:p>
    <w:p>
      <w:r>
        <w:t>VỀ VIỆC CHUYỂN ĐỔI TRƯỜNG ĐẠI HỌC DÂN LẬP CÔNG NGHỆ SÀI GÒN SANG LOẠI HÌNH TRƯỜNG ĐẠI HỌC TƯ THỤC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86/2020/NĐ-CP ngày 24 tháng 10 năm 2020 của Chính phủ quy định chức năng, nhiệm vụ, quyền hạn và cơ cấu tổ chức của Bộ Giáo dục và Đào tạo;</w:t>
      </w:r>
    </w:p>
    <w:p>
      <w:r>
        <w:t>Căn cứ Quyết định số 122/2006/QĐ-TTg ngày 29 tháng 5 năm 2006 của Thủ tướng Chính phủ về chuyển loại hình trường đại học dân lập sang loại hình trường đại học tư thục;</w:t>
      </w:r>
    </w:p>
    <w:p>
      <w:r>
        <w:t>Theo đề nghị của Bộ trưởng Bộ Giáo dục và Đào tạo.</w:t>
      </w:r>
    </w:p>
    <w:p>
      <w:r>
        <w:t>QUYẾT ĐỊNH:</w:t>
      </w:r>
    </w:p>
    <w:p>
      <w:r>
        <w:t>Điều 1.  Chuyển đổi Trường Đại học dân lập Công nghệ Sài Gòn thành Trường Đại học Công nghệ Sài Gòn. Quá trình chuyển đổi thực hiện theo đúng quy định của pháp luật, không làm ảnh hưởng đến hoạt động của cơ sở giáo dục, bảo đảm quyền và lợi ích hợp pháp của các tổ chức, cá nhân có liên quan.</w:t>
      </w:r>
    </w:p>
    <w:p>
      <w:r>
        <w:t>Điều 2.  Trường Đại học Công nghệ Sài Gòn là cơ sở giáo dục đại học tư thục hoạt động theo các quy định của pháp luật có liên quan; có tư cách pháp nhân, con dấu và tài khoản riêng; chịu sự quản lý nhà nước về giáo dục của Bộ Giáo dục và Đào tạo và chịu sự quản lý về lãnh thổ của Ủy ban nhân dân Thành phố Hồ Chí Minh.</w:t>
      </w:r>
    </w:p>
    <w:p>
      <w:r>
        <w:t>Điều 3.  Hội đồng quản trị đương nhiệm có trách nhiệm tổ chức hội nghị nhà đầu tư để thành lập Hội đồng trường và công nhận Hiệu trưởng theo quy định của pháp luật hiện hành; hoàn thành trong vòng 03 tháng kể từ ngày Quyết định này có hiệu lực thi hành.</w:t>
      </w:r>
    </w:p>
    <w:p>
      <w:r>
        <w:t>Hội đồng quản trị và Hiệu trưởng đương nhiệm tiếp tục thực hiện chức năng, nhiệm vụ, quyền hạn theo các quy định hiện hành cho đến khi hội nghị nhà đầu tư thành lập Hội đồng trường và công nhận Hiệu trưởng.</w:t>
      </w:r>
    </w:p>
    <w:p>
      <w:r>
        <w:t>Điều 4.  Quyết định này có hiệu lực thi hành kể từ ngày ký ban hành.</w:t>
      </w:r>
    </w:p>
    <w:p>
      <w:r>
        <w:t>Điều 5.  Bộ trưởng Bộ Giáo dục và Đào tạo, Chủ tịch Ủy ban nhân dân Thành phố Hồ Chí Minh, Hiệu trưởng Trường Đại học Công nghệ Sài Gòn và thủ trưởng các cơ quan, đơn vị có liên quan chịu trách nhiệm thi hành Quyết định này.</w:t>
      </w:r>
    </w:p>
    <w:p>
      <w:r>
        <w:t>Nơi nhận:</w:t>
      </w:r>
    </w:p>
    <w:p>
      <w:r>
        <w:t>- Thủ tướng, các Phó Thủ tướng CP;</w:t>
      </w:r>
    </w:p>
    <w:p>
      <w:r>
        <w:t>- Bộ Giáo dục và Đào tạo;</w:t>
      </w:r>
    </w:p>
    <w:p>
      <w:r>
        <w:t>- UBND Thành phố Hồ Chí Minh;</w:t>
      </w:r>
    </w:p>
    <w:p>
      <w:r>
        <w:t>- Văn phòng Trung ương Đảng;</w:t>
      </w:r>
    </w:p>
    <w:p>
      <w:r>
        <w:t>- Văn phòng Tổng Bí thư;</w:t>
      </w:r>
    </w:p>
    <w:p>
      <w:r>
        <w:t>- Ban Tuyên giáo Trung ương;</w:t>
      </w:r>
    </w:p>
    <w:p>
      <w:r>
        <w:t>- Văn phòng Chủ tịch nước;</w:t>
      </w:r>
    </w:p>
    <w:p>
      <w:r>
        <w:t>- Văn phòng Quốc hội;</w:t>
      </w:r>
    </w:p>
    <w:p>
      <w:r>
        <w:t>- Ủy ban Văn hóa, Giáo dục của Quốc hội;</w:t>
      </w:r>
    </w:p>
    <w:p>
      <w:r>
        <w:t>- UBTW Mặt trận Tổ quốc Việt   Nam;</w:t>
      </w:r>
    </w:p>
    <w:p>
      <w:r>
        <w:t>- Cơ quan Trung ương của các đoàn thể;</w:t>
      </w:r>
    </w:p>
    <w:p>
      <w:r>
        <w:t>- Trường Đại học Công nghệ Sài Gòn;</w:t>
      </w:r>
    </w:p>
    <w:p>
      <w:r>
        <w:t>- VPCP: BTCN, các PCN, Trợ lý TTg, TGĐ Cổng TTĐT, các Vụ: PL, KTTH, TCCV;</w:t>
      </w:r>
    </w:p>
    <w:p>
      <w:r>
        <w:t>- Lưu: VT, KGVX (3).  ĐND</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