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2838/QĐ-BTC năm 2024 về Danh sách doanh nghiệp lớn phân công Cục thuế doanh nghiệp lớn trực tiếp quản lý Thuế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2838/QĐ-BTC</w:t>
      </w:r>
    </w:p>
    <w:p>
      <w:r>
        <w:t>Hà Nội, ngày 27 tháng 11 năm 2024</w:t>
      </w:r>
    </w:p>
    <w:p>
      <w:r>
        <w:t>QUYẾT ĐỊNH</w:t>
      </w:r>
    </w:p>
    <w:p>
      <w:r>
        <w:t>BAN HÀNH DANH SÁCH DOANH NGHIỆP LỚN PHÂN CÔNG CỤC THUẾ DOANH NGHIỆP LỚN TRỰC TIẾP QUẢN LÝ THUẾ</w:t>
      </w:r>
    </w:p>
    <w:p>
      <w:r>
        <w:t>BỘ TRƯỞNG BỘ TÀI CHÍNH</w:t>
      </w:r>
    </w:p>
    <w:p>
      <w:r>
        <w:t>Căn cứ Luật Quản lý thuế ngày 13 tháng 6 năm 2019;</w:t>
      </w:r>
    </w:p>
    <w:p>
      <w:r>
        <w:t>Căn cứ Luật Ngân sách nhà nước ngày 25 tháng 6 năm 2015;</w:t>
      </w:r>
    </w:p>
    <w:p>
      <w:r>
        <w:t>Căn cứ Nghị định số 14/2023/NĐ-CP ngày 20 tháng 4 năm 2023 của Chính phủ quy định chức năng, nhiệm vụ, quyền hạn và cơ cấu tổ chức của Bộ Tài chính;</w:t>
      </w:r>
    </w:p>
    <w:p>
      <w:r>
        <w:t>Căn cứ Quyết định số 41/2018/QĐ-TTg ngày 25 tháng 9 năm 2018 của Thủ tướng Chính phủ quy định chức năng, nhiệm vụ, quyền hạn và cơ cấu tổ chức của Tổng cục Thuế thuộc Bộ Tài chính;</w:t>
      </w:r>
    </w:p>
    <w:p>
      <w:r>
        <w:t>Căn cứ Quyết định số 15/2021/QĐ-TTg ngày 30 tháng 3 năm 2021 của Thủ tướng Chính phủ sửa đổi, bổ sung khoản 1 Điều 3 Quyết định số 41/2018/QĐ-TTg ngày 25 tháng 9 năm 2018 của Thủ tướng Chính phủ quy định chức năng, nhiệm vụ, quyền hạn và cơ cấu tổ chức của Tổng cục Thuế thuộc Bộ Tài chính;</w:t>
      </w:r>
    </w:p>
    <w:p>
      <w:r>
        <w:t>Theo đề nghị của Tổng cục trưởng Tổng cục Thuế.</w:t>
      </w:r>
    </w:p>
    <w:p>
      <w:r>
        <w:t>QUYẾT ĐỊNH:</w:t>
      </w:r>
    </w:p>
    <w:p>
      <w:r>
        <w:t>Điều 1.  Ban hành danh sách doanh nghiệp lớn phân công Cục Thuế doanh nghiệp lớn trực tiếp quản lý thuế theo Phụ lục đính kèm.</w:t>
      </w:r>
    </w:p>
    <w:p>
      <w:r>
        <w:t>Điều 2.  Tổng cục Thuế định kỳ 2 năm thực hiện rà soát, đánh giá hiệu quả công tác quản lý thuế đối với các doanh nghiệp lớn để báo cáo Bộ Tài chính bổ sung, thay thế doanh nghiệp lớn thuộc danh sách phân công Cục Thuế doanh nghiệp lớn trực tiếp quản lý thuế.</w:t>
      </w:r>
    </w:p>
    <w:p>
      <w:r>
        <w:t>Điều 3.  Quyết định này có hiệu lực thi hành kể từ ngày 01/01/2025 và thay thế Quyết định số 1789/QĐ-BTC ngày 30 tháng 3 năm 2021 của Bộ trưởng Bộ Tài chính ban hành danh sách doanh nghiệp lớn phân công Cục Thuế doanh nghiệp lớn trực tiếp quản lý thuế và Quyết định số 391/QĐ-BTC ngày 17 tháng 3 năm 2023 của Bộ trưởng Bộ Tài chính thay đổi cơ quan thuế quản lý trực tiếp doanh nghiệp lớn. Tổng cục trưởng Tổng cục Thuế, Chánh Văn phòng Bộ Tài chính, Cục trưởng Cục Thuế doanh nghiệp lớn, Cục trưởng Cục Thuế các tỉnh, thành phố trực thuộc Trung ương, Thủ trưởng các đơn vị thuộc Tổng cục Thuế và các doanh nghiệp có tên trong danh sách quy định tại Điều 1 Quyết định này có trách nhiệm thi hành Quyết định này./.</w:t>
      </w:r>
    </w:p>
    <w:p>
      <w:r>
        <w:t>Nơi nhận:</w:t>
      </w:r>
    </w:p>
    <w:p>
      <w:r>
        <w:t>- Lãnh đạo Bộ Tài chính;</w:t>
      </w:r>
    </w:p>
    <w:p>
      <w:r>
        <w:t>- Như Điều 3;</w:t>
      </w:r>
    </w:p>
    <w:p>
      <w:r>
        <w:t>- Website của Bộ Tài chính;</w:t>
      </w:r>
    </w:p>
    <w:p>
      <w:r>
        <w:t>- Các đơn vị thuộc Bộ Tài chính;</w:t>
      </w:r>
    </w:p>
    <w:p>
      <w:r>
        <w:t>- Cục Thuế các tỉnh, thành phố trực thuộc TƯ;</w:t>
      </w:r>
    </w:p>
    <w:p>
      <w:r>
        <w:t>- Cục Hải quan tỉnh, liên tỉnh, thành phố trực thuộc TƯ;</w:t>
      </w:r>
    </w:p>
    <w:p>
      <w:r>
        <w:t>- Kho bạc nhà nước; Kho bạc ở tỉnh, thành phố trực thuộc TƯ;</w:t>
      </w:r>
    </w:p>
    <w:p>
      <w:r>
        <w:t>- Lưu: VT, TCT (VT, DNL-5b).</w:t>
      </w:r>
    </w:p>
    <w:p>
      <w:r>
        <w:t>KT. BỘ TRƯỞNG</w:t>
      </w:r>
    </w:p>
    <w:p>
      <w:r>
        <w:t>THỨ TRƯỞNG</w:t>
      </w:r>
    </w:p>
    <w:p>
      <w:r>
        <w:t>Lê Tấn Cận</w:t>
      </w:r>
    </w:p>
    <w:p>
      <w:r>
        <w:t>PHỤ LỤC</w:t>
      </w:r>
    </w:p>
    <w:p>
      <w:r>
        <w:t>DANH SÁCH DOANH NGHIỆP PHÂN CÔNG CỤC THUẾ DOANH NGHIỆP LỚN TRỰC TIẾP QUẢN LÝ THUẾ</w:t>
      </w:r>
    </w:p>
    <w:p>
      <w:r>
        <w:t>(Kèm theo Quyết định số: 2838/QĐ-BTC ngày 27/11/2024 của Bộ Tài chính)</w:t>
      </w:r>
    </w:p>
    <w:p>
      <w:r>
        <w:t>STT</w:t>
      </w:r>
    </w:p>
    <w:p>
      <w:r>
        <w:t>MST</w:t>
      </w:r>
    </w:p>
    <w:p>
      <w:r>
        <w:t>Tên doanh nghiệp</w:t>
      </w:r>
    </w:p>
    <w:p>
      <w:r>
        <w:t>Địa bàn</w:t>
      </w:r>
    </w:p>
    <w:p>
      <w:r>
        <w:t>1</w:t>
      </w:r>
    </w:p>
    <w:p>
      <w:r>
        <w:t>0100109106</w:t>
      </w:r>
    </w:p>
    <w:p>
      <w:r>
        <w:t>TẬP ĐOÀN CÔNG NGHIỆP - VIỄN THÔNG QUÂN ĐỘI</w:t>
      </w:r>
    </w:p>
    <w:p>
      <w:r>
        <w:t>Hà Nội</w:t>
      </w:r>
    </w:p>
    <w:p>
      <w:r>
        <w:t>2</w:t>
      </w:r>
    </w:p>
    <w:p>
      <w:r>
        <w:t>0104093672</w:t>
      </w:r>
    </w:p>
    <w:p>
      <w:r>
        <w:t>TỔNG CÔNG TY CỔ PHẦN BƯU CHÍNH VIETTEL</w:t>
      </w:r>
    </w:p>
    <w:p>
      <w:r>
        <w:t>Hà Nội</w:t>
      </w:r>
    </w:p>
    <w:p>
      <w:r>
        <w:t>3</w:t>
      </w:r>
    </w:p>
    <w:p>
      <w:r>
        <w:t>0104753865</w:t>
      </w:r>
    </w:p>
    <w:p>
      <w:r>
        <w:t>TỔNG CÔNG TY CỔ PHẦN CÔNG TRÌNH VIETTEL</w:t>
      </w:r>
    </w:p>
    <w:p>
      <w:r>
        <w:t>Hà Nội</w:t>
      </w:r>
    </w:p>
    <w:p>
      <w:r>
        <w:t>4</w:t>
      </w:r>
    </w:p>
    <w:p>
      <w:r>
        <w:t>0102409426</w:t>
      </w:r>
    </w:p>
    <w:p>
      <w:r>
        <w:t>TỔNG CÔNG TY CỔ PHẦN ĐẦU TƯ QUỐC TẾ VIETTEL</w:t>
      </w:r>
    </w:p>
    <w:p>
      <w:r>
        <w:t>Hà Nội</w:t>
      </w:r>
    </w:p>
    <w:p>
      <w:r>
        <w:t>5</w:t>
      </w:r>
    </w:p>
    <w:p>
      <w:r>
        <w:t>0100681592</w:t>
      </w:r>
    </w:p>
    <w:p>
      <w:r>
        <w:t>TẬP ĐOÀN DẦU KHÍ VIỆT NAM</w:t>
      </w:r>
    </w:p>
    <w:p>
      <w:r>
        <w:t>Hà Nội</w:t>
      </w:r>
    </w:p>
    <w:p>
      <w:r>
        <w:t>6</w:t>
      </w:r>
    </w:p>
    <w:p>
      <w:r>
        <w:t>3500102710</w:t>
      </w:r>
    </w:p>
    <w:p>
      <w:r>
        <w:t>TỔNG  CÔNG TY KHÍ VIỆT NAM  - CTCP</w:t>
      </w:r>
    </w:p>
    <w:p>
      <w:r>
        <w:t>TP Hồ Chí Minh</w:t>
      </w:r>
    </w:p>
    <w:p>
      <w:r>
        <w:t>7</w:t>
      </w:r>
    </w:p>
    <w:p>
      <w:r>
        <w:t>0305795054</w:t>
      </w:r>
    </w:p>
    <w:p>
      <w:r>
        <w:t>TỔNG CÔNG TY DẦU VIỆT NAM - CTCP</w:t>
      </w:r>
    </w:p>
    <w:p>
      <w:r>
        <w:t>TP Hồ Chí Minh</w:t>
      </w:r>
    </w:p>
    <w:p>
      <w:r>
        <w:t>8</w:t>
      </w:r>
    </w:p>
    <w:p>
      <w:r>
        <w:t>0303165480</w:t>
      </w:r>
    </w:p>
    <w:p>
      <w:r>
        <w:t>TỔNG CÔNG TY PHÂN BÓN VÀ HÓA CHẤT DẦU KHÍ - CTCP</w:t>
      </w:r>
    </w:p>
    <w:p>
      <w:r>
        <w:t>TP Hồ Chí Minh</w:t>
      </w:r>
    </w:p>
    <w:p>
      <w:r>
        <w:t>9</w:t>
      </w:r>
    </w:p>
    <w:p>
      <w:r>
        <w:t>0100150577</w:t>
      </w:r>
    </w:p>
    <w:p>
      <w:r>
        <w:t>TỔNG CÔNG TY CỔ PHẦN DỊCH VỤ KỸ THUẬT DẦU KHÍ VIỆT NAM</w:t>
      </w:r>
    </w:p>
    <w:p>
      <w:r>
        <w:t>TP Hồ Chí Minh</w:t>
      </w:r>
    </w:p>
    <w:p>
      <w:r>
        <w:t>10</w:t>
      </w:r>
    </w:p>
    <w:p>
      <w:r>
        <w:t>0302743192</w:t>
      </w:r>
    </w:p>
    <w:p>
      <w:r>
        <w:t>TỔNG CÔNG TY CỔ PHẦN VẬN TẢI DẦU KHÍ</w:t>
      </w:r>
    </w:p>
    <w:p>
      <w:r>
        <w:t>TP Hồ Chí Minh</w:t>
      </w:r>
    </w:p>
    <w:p>
      <w:r>
        <w:t>11</w:t>
      </w:r>
    </w:p>
    <w:p>
      <w:r>
        <w:t>0102276173</w:t>
      </w:r>
    </w:p>
    <w:p>
      <w:r>
        <w:t>TỔNG CÔNG TY ĐIỆN LỰC DẦU KHÍ VIỆT NAM - CTCP</w:t>
      </w:r>
    </w:p>
    <w:p>
      <w:r>
        <w:t>Hà Nội</w:t>
      </w:r>
    </w:p>
    <w:p>
      <w:r>
        <w:t>12</w:t>
      </w:r>
    </w:p>
    <w:p>
      <w:r>
        <w:t>0302495126</w:t>
      </w:r>
    </w:p>
    <w:p>
      <w:r>
        <w:t>TỔNG CÔNG TY CỔ PHẦN KHOAN VÀ DỊCH VỤ KHOAN DẦU KHÍ</w:t>
      </w:r>
    </w:p>
    <w:p>
      <w:r>
        <w:t>TP Hồ Chí Minh</w:t>
      </w:r>
    </w:p>
    <w:p>
      <w:r>
        <w:t>13</w:t>
      </w:r>
    </w:p>
    <w:p>
      <w:r>
        <w:t>0100150908</w:t>
      </w:r>
    </w:p>
    <w:p>
      <w:r>
        <w:t>CÔNG TY TNHH - TỔNG CÔNG TY THĂM DÒ KHAI THÁC DẦU KHÍ</w:t>
      </w:r>
    </w:p>
    <w:p>
      <w:r>
        <w:t>Hà Nội</w:t>
      </w:r>
    </w:p>
    <w:p>
      <w:r>
        <w:t>14</w:t>
      </w:r>
    </w:p>
    <w:p>
      <w:r>
        <w:t>4300378569</w:t>
      </w:r>
    </w:p>
    <w:p>
      <w:r>
        <w:t>CÔNG TY CỔ PHẦN LỌC HÓA DẦU BÌNH SƠN</w:t>
      </w:r>
    </w:p>
    <w:p>
      <w:r>
        <w:t>Quảng Ngãi</w:t>
      </w:r>
    </w:p>
    <w:p>
      <w:r>
        <w:t>15</w:t>
      </w:r>
    </w:p>
    <w:p>
      <w:r>
        <w:t>2001012298</w:t>
      </w:r>
    </w:p>
    <w:p>
      <w:r>
        <w:t>CÔNG TY CỔ PHẦN PHÂN BÓN DẦU KHÍ CÀ MAU</w:t>
      </w:r>
    </w:p>
    <w:p>
      <w:r>
        <w:t>Cà Mau</w:t>
      </w:r>
    </w:p>
    <w:p>
      <w:r>
        <w:t>16</w:t>
      </w:r>
    </w:p>
    <w:p>
      <w:r>
        <w:t>3500102414</w:t>
      </w:r>
    </w:p>
    <w:p>
      <w:r>
        <w:t>LIÊN DOANH VIỆT - NGA VIETSOVPETRO</w:t>
      </w:r>
    </w:p>
    <w:p>
      <w:r>
        <w:t>Bà Rịa-Vũng Tàu</w:t>
      </w:r>
    </w:p>
    <w:p>
      <w:r>
        <w:t>17</w:t>
      </w:r>
    </w:p>
    <w:p>
      <w:r>
        <w:t>3501584785</w:t>
      </w:r>
    </w:p>
    <w:p>
      <w:r>
        <w:t>LIÊN DOANH VIỆT - NGA VIETSOVPETRO - HỢP ĐỒNG DẦU KHÍ LÔ 04-3</w:t>
      </w:r>
    </w:p>
    <w:p>
      <w:r>
        <w:t>Bà Rịa-Vũng Tàu</w:t>
      </w:r>
    </w:p>
    <w:p>
      <w:r>
        <w:t>18</w:t>
      </w:r>
    </w:p>
    <w:p>
      <w:r>
        <w:t>3502208871</w:t>
      </w:r>
    </w:p>
    <w:p>
      <w:r>
        <w:t>LIÊN DOANH VIỆT - NGA VIETSOVPETRO - HỢP ĐỒNG CHIA SẢN PHẨM DẦU KHÍ LÔ 09-3/12</w:t>
      </w:r>
    </w:p>
    <w:p>
      <w:r>
        <w:t>Bà Rịa-Vũng Tàu</w:t>
      </w:r>
    </w:p>
    <w:p>
      <w:r>
        <w:t>19</w:t>
      </w:r>
    </w:p>
    <w:p>
      <w:r>
        <w:t>0107724012</w:t>
      </w:r>
    </w:p>
    <w:p>
      <w:r>
        <w:t>TẬP ĐOÀN DẦU KHÍ VIỆT NAM - LÔ PM3CAA</w:t>
      </w:r>
    </w:p>
    <w:p>
      <w:r>
        <w:t>Hà Nội</w:t>
      </w:r>
    </w:p>
    <w:p>
      <w:r>
        <w:t>20</w:t>
      </w:r>
    </w:p>
    <w:p>
      <w:r>
        <w:t>3502205616</w:t>
      </w:r>
    </w:p>
    <w:p>
      <w:r>
        <w:t>CHI NHÁNH ĐIỀU HÀNH DẦU KHÍ TRONG NƯỚC - CÔNG TY TNHH - TCT THĂM DÒ KHAI THÁC DẦU KHÍ - LÔ 05.1 A</w:t>
      </w:r>
    </w:p>
    <w:p>
      <w:r>
        <w:t>TP Hồ Chí Minh</w:t>
      </w:r>
    </w:p>
    <w:p>
      <w:r>
        <w:t>21</w:t>
      </w:r>
    </w:p>
    <w:p>
      <w:r>
        <w:t>3500449310</w:t>
      </w:r>
    </w:p>
    <w:p>
      <w:r>
        <w:t>CÔNG TY VRJ</w:t>
      </w:r>
    </w:p>
    <w:p>
      <w:r>
        <w:t>Bà Rịa-Vũng Tàu</w:t>
      </w:r>
    </w:p>
    <w:p>
      <w:r>
        <w:t>22</w:t>
      </w:r>
    </w:p>
    <w:p>
      <w:r>
        <w:t>0302249931</w:t>
      </w:r>
    </w:p>
    <w:p>
      <w:r>
        <w:t>CÔNG TY HOÀN VŨ (BL.09-2)</w:t>
      </w:r>
    </w:p>
    <w:p>
      <w:r>
        <w:t>TP Hồ Chí Minh</w:t>
      </w:r>
    </w:p>
    <w:p>
      <w:r>
        <w:t>23</w:t>
      </w:r>
    </w:p>
    <w:p>
      <w:r>
        <w:t>0302015154</w:t>
      </w:r>
    </w:p>
    <w:p>
      <w:r>
        <w:t>CÔNG TY HOÀNG LONG (BL.16-1)</w:t>
      </w:r>
    </w:p>
    <w:p>
      <w:r>
        <w:t>TP Hồ Chí Minh</w:t>
      </w:r>
    </w:p>
    <w:p>
      <w:r>
        <w:t>24</w:t>
      </w:r>
    </w:p>
    <w:p>
      <w:r>
        <w:t>3500304756</w:t>
      </w:r>
    </w:p>
    <w:p>
      <w:r>
        <w:t>JAPAN VIETNAM PETROLEUM CO. LTD</w:t>
      </w:r>
    </w:p>
    <w:p>
      <w:r>
        <w:t>Bà Rịa-Vũng Tàu</w:t>
      </w:r>
    </w:p>
    <w:p>
      <w:r>
        <w:t>25</w:t>
      </w:r>
    </w:p>
    <w:p>
      <w:r>
        <w:t>0303801087</w:t>
      </w:r>
    </w:p>
    <w:p>
      <w:r>
        <w:t>CÔNG TY ĐIỀU HÀNH CHUNG THĂNG LONG (BL.15-2/01)</w:t>
      </w:r>
    </w:p>
    <w:p>
      <w:r>
        <w:t>TP Hồ Chí Minh</w:t>
      </w:r>
    </w:p>
    <w:p>
      <w:r>
        <w:t>26</w:t>
      </w:r>
    </w:p>
    <w:p>
      <w:r>
        <w:t>0314588791</w:t>
      </w:r>
    </w:p>
    <w:p>
      <w:r>
        <w:t>TẬP ĐOÀN DẦU KHÍ VIỆT NAM - NGƯỜI ĐIỀU HÀNH LÔ 01/97&amp;02/97</w:t>
      </w:r>
    </w:p>
    <w:p>
      <w:r>
        <w:t>Hà Nội</w:t>
      </w:r>
    </w:p>
    <w:p>
      <w:r>
        <w:t>27</w:t>
      </w:r>
    </w:p>
    <w:p>
      <w:r>
        <w:t>0303616990</w:t>
      </w:r>
    </w:p>
    <w:p>
      <w:r>
        <w:t>VĂN PHÒNG ĐIỀU HÀNH IDEMITSU GAS PRODUCTION (VIETNAM) CO., LTD TẠI THÀNH PHỐ HỒ CHÍ MINH</w:t>
      </w:r>
    </w:p>
    <w:p>
      <w:r>
        <w:t>TP Hồ Chí Minh</w:t>
      </w:r>
    </w:p>
    <w:p>
      <w:r>
        <w:t>28</w:t>
      </w:r>
    </w:p>
    <w:p>
      <w:r>
        <w:t>0303435056</w:t>
      </w:r>
    </w:p>
    <w:p>
      <w:r>
        <w:t>VĂN PHÒNG ĐIỀU HÀNH NHÀ THẦU CÔNG TY PETRONAS CARIGALI OVERSEAS SDN., BHD.</w:t>
      </w:r>
    </w:p>
    <w:p>
      <w:r>
        <w:t>TP Hồ Chí Minh</w:t>
      </w:r>
    </w:p>
    <w:p>
      <w:r>
        <w:t>29</w:t>
      </w:r>
    </w:p>
    <w:p>
      <w:r>
        <w:t>3500387304</w:t>
      </w:r>
    </w:p>
    <w:p>
      <w:r>
        <w:t>ZARUBEZHNEFT EP VIETNAM B.V.</w:t>
      </w:r>
    </w:p>
    <w:p>
      <w:r>
        <w:t>TP Hồ Chí Minh</w:t>
      </w:r>
    </w:p>
    <w:p>
      <w:r>
        <w:t>30</w:t>
      </w:r>
    </w:p>
    <w:p>
      <w:r>
        <w:t>0301822028</w:t>
      </w:r>
    </w:p>
    <w:p>
      <w:r>
        <w:t>CÔNG TY LIÊN DOANH ĐIỀU HÀNH CỬU LONG (BL.15-1)</w:t>
      </w:r>
    </w:p>
    <w:p>
      <w:r>
        <w:t>TP Hồ Chí Minh</w:t>
      </w:r>
    </w:p>
    <w:p>
      <w:r>
        <w:t>31</w:t>
      </w:r>
    </w:p>
    <w:p>
      <w:r>
        <w:t>3502347392</w:t>
      </w:r>
    </w:p>
    <w:p>
      <w:r>
        <w:t>TẬP ĐOÀN DẦU KHÍ VIỆT NAM - NGƯỜI ĐIỀU HÀNH LÔ 01&amp;02</w:t>
      </w:r>
    </w:p>
    <w:p>
      <w:r>
        <w:t>Hà Nội</w:t>
      </w:r>
    </w:p>
    <w:p>
      <w:r>
        <w:t>32</w:t>
      </w:r>
    </w:p>
    <w:p>
      <w:r>
        <w:t>0100908596</w:t>
      </w:r>
    </w:p>
    <w:p>
      <w:r>
        <w:t>VĂN PHÒNG ĐIỀU HÀNH ZARUBEZHNEFT EP VIETNAM B.V. TẠI TỈNH BÀ RỊA VŨNG TÀU - LÔ 11 -2</w:t>
      </w:r>
    </w:p>
    <w:p>
      <w:r>
        <w:t>Bà Rịa - Vũng Tàu</w:t>
      </w:r>
    </w:p>
    <w:p>
      <w:r>
        <w:t>33</w:t>
      </w:r>
    </w:p>
    <w:p>
      <w:r>
        <w:t>0306198935</w:t>
      </w:r>
    </w:p>
    <w:p>
      <w:r>
        <w:t>VPĐH CÔNG TY PREMIER OIL VIETNAM OFFSHORE B.V. TẠI THÀNH PHỐ HỒ CHÍ MINH</w:t>
      </w:r>
    </w:p>
    <w:p>
      <w:r>
        <w:t>TP Hồ Chí Minh</w:t>
      </w:r>
    </w:p>
    <w:p>
      <w:r>
        <w:t>34</w:t>
      </w:r>
    </w:p>
    <w:p>
      <w:r>
        <w:t>3500363670</w:t>
      </w:r>
    </w:p>
    <w:p>
      <w:r>
        <w:t>CHI NHÁNH TẬP ĐOÀN DẦU KHÍ VIỆT NAM - CÔNG TY ĐIỀU HÀNH DẦU KHÍ BIỂN ĐÔNG LÔ 05-2</w:t>
      </w:r>
    </w:p>
    <w:p>
      <w:r>
        <w:t>TP Hồ Chí Minh</w:t>
      </w:r>
    </w:p>
    <w:p>
      <w:r>
        <w:t>35</w:t>
      </w:r>
    </w:p>
    <w:p>
      <w:r>
        <w:t>3500363688</w:t>
      </w:r>
    </w:p>
    <w:p>
      <w:r>
        <w:t>CHI NHÁNH TẬP ĐOÀN DẦU KHÍ VIỆT NAM - CÔNG TY ĐIỀU HÀNH DẦU KHÍ BIỂN ĐÔNG LÔ 05-3</w:t>
      </w:r>
    </w:p>
    <w:p>
      <w:r>
        <w:t>TP Hồ Chí Minh</w:t>
      </w:r>
    </w:p>
    <w:p>
      <w:r>
        <w:t>36</w:t>
      </w:r>
    </w:p>
    <w:p>
      <w:r>
        <w:t>0101384514</w:t>
      </w:r>
    </w:p>
    <w:p>
      <w:r>
        <w:t>HỢP ĐỒNG PHẦN CHIA SẢN PHẨM LÔ 46 CÁI NƯỚC</w:t>
      </w:r>
    </w:p>
    <w:p>
      <w:r>
        <w:t>Hà Nội</w:t>
      </w:r>
    </w:p>
    <w:p>
      <w:r>
        <w:t>37</w:t>
      </w:r>
    </w:p>
    <w:p>
      <w:r>
        <w:t>0314490919</w:t>
      </w:r>
    </w:p>
    <w:p>
      <w:r>
        <w:t>CN ĐIỀU HÀNH DẦU KHÍ TRONG NƯỚC - CÔNG TY TNHH - TCT THĂM DÒ KHAI THÁC DẦU KHÍ - MỎ SÔNG ĐỐC</w:t>
      </w:r>
    </w:p>
    <w:p>
      <w:r>
        <w:t>TP Hồ Chí Minh</w:t>
      </w:r>
    </w:p>
    <w:p>
      <w:r>
        <w:t>38</w:t>
      </w:r>
    </w:p>
    <w:p>
      <w:r>
        <w:t>0106596135</w:t>
      </w:r>
    </w:p>
    <w:p>
      <w:r>
        <w:t>CHI NHÁNH ĐIỀU HÀNH DẦU KHÍ KHÁNH MỸ-CÔNG TY TNHH-TỔNG CÔNG TY THĂM DÒ KHAI THÁC DẦU KHÍ (LÔ 46/13)</w:t>
      </w:r>
    </w:p>
    <w:p>
      <w:r>
        <w:t>TP Hồ Chí Minh</w:t>
      </w:r>
    </w:p>
    <w:p>
      <w:r>
        <w:t>39</w:t>
      </w:r>
    </w:p>
    <w:p>
      <w:r>
        <w:t>0100107370</w:t>
      </w:r>
    </w:p>
    <w:p>
      <w:r>
        <w:t>TẬP ĐOÀN XĂNG DẦU VIỆT NAM</w:t>
      </w:r>
    </w:p>
    <w:p>
      <w:r>
        <w:t>Hà Nội</w:t>
      </w:r>
    </w:p>
    <w:p>
      <w:r>
        <w:t>40</w:t>
      </w:r>
    </w:p>
    <w:p>
      <w:r>
        <w:t>0101463614</w:t>
      </w:r>
    </w:p>
    <w:p>
      <w:r>
        <w:t>TỔNG CÔNG TY HÓA DẦU PETROLIMEX - CTCP</w:t>
      </w:r>
    </w:p>
    <w:p>
      <w:r>
        <w:t>Hà Nội</w:t>
      </w:r>
    </w:p>
    <w:p>
      <w:r>
        <w:t>41</w:t>
      </w:r>
    </w:p>
    <w:p>
      <w:r>
        <w:t>0101447725</w:t>
      </w:r>
    </w:p>
    <w:p>
      <w:r>
        <w:t>TỔNG CÔNG TY GAS PETROLIMEX - CTCP</w:t>
      </w:r>
    </w:p>
    <w:p>
      <w:r>
        <w:t>Hà Nội</w:t>
      </w:r>
    </w:p>
    <w:p>
      <w:r>
        <w:t>42</w:t>
      </w:r>
    </w:p>
    <w:p>
      <w:r>
        <w:t>0106116043</w:t>
      </w:r>
    </w:p>
    <w:p>
      <w:r>
        <w:t>TỔNG CÔNG TY VẬN TẢI THỦY PETROLIMEX</w:t>
      </w:r>
    </w:p>
    <w:p>
      <w:r>
        <w:t>Hà Nội</w:t>
      </w:r>
    </w:p>
    <w:p>
      <w:r>
        <w:t>43</w:t>
      </w:r>
    </w:p>
    <w:p>
      <w:r>
        <w:t>0108005532</w:t>
      </w:r>
    </w:p>
    <w:p>
      <w:r>
        <w:t>TỔNG CÔNG TY DỊCH VỤ XĂNG DẦU PETROLIMEX</w:t>
      </w:r>
    </w:p>
    <w:p>
      <w:r>
        <w:t>Hà Nội</w:t>
      </w:r>
    </w:p>
    <w:p>
      <w:r>
        <w:t>44</w:t>
      </w:r>
    </w:p>
    <w:p>
      <w:r>
        <w:t>0108231041</w:t>
      </w:r>
    </w:p>
    <w:p>
      <w:r>
        <w:t>CÔNG TY TNHH MTV - TỔNG CÔNG TY XÂY LẮP VÀ THƯƠNG MẠI PETROLIMEX</w:t>
      </w:r>
    </w:p>
    <w:p>
      <w:r>
        <w:t>Hà Nội</w:t>
      </w:r>
    </w:p>
    <w:p>
      <w:r>
        <w:t>45</w:t>
      </w:r>
    </w:p>
    <w:p>
      <w:r>
        <w:t>0100107564</w:t>
      </w:r>
    </w:p>
    <w:p>
      <w:r>
        <w:t>CÔNG TY XĂNG DẦU KHU VỰC I - TNHH MỘT THÀNH VIÊN</w:t>
      </w:r>
    </w:p>
    <w:p>
      <w:r>
        <w:t>Hà Nội</w:t>
      </w:r>
    </w:p>
    <w:p>
      <w:r>
        <w:t>46</w:t>
      </w:r>
    </w:p>
    <w:p>
      <w:r>
        <w:t>0300555450</w:t>
      </w:r>
    </w:p>
    <w:p>
      <w:r>
        <w:t>CÔNG TY XĂNG DẦU KHU VỰC II - TNHH MỘT THÀNH VIÊN</w:t>
      </w:r>
    </w:p>
    <w:p>
      <w:r>
        <w:t>TP Hồ Chí Minh</w:t>
      </w:r>
    </w:p>
    <w:p>
      <w:r>
        <w:t>47</w:t>
      </w:r>
    </w:p>
    <w:p>
      <w:r>
        <w:t>0200120833</w:t>
      </w:r>
    </w:p>
    <w:p>
      <w:r>
        <w:t>CÔNG TY XĂNG DẦU KHU VỰC III - TNHH MỘT THÀNH VIÊN</w:t>
      </w:r>
    </w:p>
    <w:p>
      <w:r>
        <w:t>Hải Phòng</w:t>
      </w:r>
    </w:p>
    <w:p>
      <w:r>
        <w:t>48</w:t>
      </w:r>
    </w:p>
    <w:p>
      <w:r>
        <w:t>0400101683</w:t>
      </w:r>
    </w:p>
    <w:p>
      <w:r>
        <w:t>CÔNG TY XĂNG DẦU KHU VỰC V - TNHH MỘT THÀNH VIÊN</w:t>
      </w:r>
    </w:p>
    <w:p>
      <w:r>
        <w:t>Đà Nẵng</w:t>
      </w:r>
    </w:p>
    <w:p>
      <w:r>
        <w:t>49</w:t>
      </w:r>
    </w:p>
    <w:p>
      <w:r>
        <w:t>5700101690</w:t>
      </w:r>
    </w:p>
    <w:p>
      <w:r>
        <w:t>CÔNG TY XĂNG DẦU B12</w:t>
      </w:r>
    </w:p>
    <w:p>
      <w:r>
        <w:t>Quảng Ninh</w:t>
      </w:r>
    </w:p>
    <w:p>
      <w:r>
        <w:t>50</w:t>
      </w:r>
    </w:p>
    <w:p>
      <w:r>
        <w:t>0102734592</w:t>
      </w:r>
    </w:p>
    <w:p>
      <w:r>
        <w:t>CÔNG TY CP NHIÊN LIỆU BAY PETROLIMEX</w:t>
      </w:r>
    </w:p>
    <w:p>
      <w:r>
        <w:t>Hà Nội</w:t>
      </w:r>
    </w:p>
    <w:p>
      <w:r>
        <w:t>51</w:t>
      </w:r>
    </w:p>
    <w:p>
      <w:r>
        <w:t>0100100079</w:t>
      </w:r>
    </w:p>
    <w:p>
      <w:r>
        <w:t>TẬP ĐOÀN ĐIỆN LỰC VIỆT NAM</w:t>
      </w:r>
    </w:p>
    <w:p>
      <w:r>
        <w:t>Hà Nội</w:t>
      </w:r>
    </w:p>
    <w:p>
      <w:r>
        <w:t>52</w:t>
      </w:r>
    </w:p>
    <w:p>
      <w:r>
        <w:t>5701662152</w:t>
      </w:r>
    </w:p>
    <w:p>
      <w:r>
        <w:t>TỔNG CÔNG TY PHÁT ĐIỆN 1</w:t>
      </w:r>
    </w:p>
    <w:p>
      <w:r>
        <w:t>Hà Nội</w:t>
      </w:r>
    </w:p>
    <w:p>
      <w:r>
        <w:t>53</w:t>
      </w:r>
    </w:p>
    <w:p>
      <w:r>
        <w:t>1800590430</w:t>
      </w:r>
    </w:p>
    <w:p>
      <w:r>
        <w:t>TỔNG CÔNG TY PHÁT ĐIỆN 2 - CTCP</w:t>
      </w:r>
    </w:p>
    <w:p>
      <w:r>
        <w:t>Cần Thơ</w:t>
      </w:r>
    </w:p>
    <w:p>
      <w:r>
        <w:t>54</w:t>
      </w:r>
    </w:p>
    <w:p>
      <w:r>
        <w:t>3502208399</w:t>
      </w:r>
    </w:p>
    <w:p>
      <w:r>
        <w:t>TỔNG CÔNG TY PHÁT ĐIỆN 3 - CTCP</w:t>
      </w:r>
    </w:p>
    <w:p>
      <w:r>
        <w:t>TP Hồ Chí Minh</w:t>
      </w:r>
    </w:p>
    <w:p>
      <w:r>
        <w:t>55</w:t>
      </w:r>
    </w:p>
    <w:p>
      <w:r>
        <w:t>0102743068</w:t>
      </w:r>
    </w:p>
    <w:p>
      <w:r>
        <w:t>TỔNG CÔNG TY TRUYỀN TẢI ĐIỆN QUỐC GIA</w:t>
      </w:r>
    </w:p>
    <w:p>
      <w:r>
        <w:t>Hà Nội</w:t>
      </w:r>
    </w:p>
    <w:p>
      <w:r>
        <w:t>56</w:t>
      </w:r>
    </w:p>
    <w:p>
      <w:r>
        <w:t>0100100417</w:t>
      </w:r>
    </w:p>
    <w:p>
      <w:r>
        <w:t>TỔNG CÔNG TY ĐIỆN LỰC MIỀN BẮC</w:t>
      </w:r>
    </w:p>
    <w:p>
      <w:r>
        <w:t>Hà Nội</w:t>
      </w:r>
    </w:p>
    <w:p>
      <w:r>
        <w:t>57</w:t>
      </w:r>
    </w:p>
    <w:p>
      <w:r>
        <w:t>0400101394</w:t>
      </w:r>
    </w:p>
    <w:p>
      <w:r>
        <w:t>TỔNG CÔNG TY ĐIỆN LỰC MIỀN TRUNG</w:t>
      </w:r>
    </w:p>
    <w:p>
      <w:r>
        <w:t>Đà Nẵng</w:t>
      </w:r>
    </w:p>
    <w:p>
      <w:r>
        <w:t>58</w:t>
      </w:r>
    </w:p>
    <w:p>
      <w:r>
        <w:t>0300942001</w:t>
      </w:r>
    </w:p>
    <w:p>
      <w:r>
        <w:t>TỔNG CÔNG TY ĐIỆN LỰC MIỀN NAM</w:t>
      </w:r>
    </w:p>
    <w:p>
      <w:r>
        <w:t>TP Hồ Chí Minh</w:t>
      </w:r>
    </w:p>
    <w:p>
      <w:r>
        <w:t>59</w:t>
      </w:r>
    </w:p>
    <w:p>
      <w:r>
        <w:t>0100101114</w:t>
      </w:r>
    </w:p>
    <w:p>
      <w:r>
        <w:t>TỔNG CÔNG TY ĐIỆN LỰC THÀNH PHỐ HÀ NỘI</w:t>
      </w:r>
    </w:p>
    <w:p>
      <w:r>
        <w:t>Hà Nội</w:t>
      </w:r>
    </w:p>
    <w:p>
      <w:r>
        <w:t>60</w:t>
      </w:r>
    </w:p>
    <w:p>
      <w:r>
        <w:t>0300951119</w:t>
      </w:r>
    </w:p>
    <w:p>
      <w:r>
        <w:t>TỔNG CÔNG TY ĐIỆN LỰC THÀNH PHỐ HỒ CHÍ MINH TNHH</w:t>
      </w:r>
    </w:p>
    <w:p>
      <w:r>
        <w:t>TP Hồ Chí Minh</w:t>
      </w:r>
    </w:p>
    <w:p>
      <w:r>
        <w:t>61</w:t>
      </w:r>
    </w:p>
    <w:p>
      <w:r>
        <w:t>0100684378</w:t>
      </w:r>
    </w:p>
    <w:p>
      <w:r>
        <w:t>TẬP ĐOÀN BƯU CHÍNH VIỄN THÔNG VIỆT NAM</w:t>
      </w:r>
    </w:p>
    <w:p>
      <w:r>
        <w:t>Hà Nội</w:t>
      </w:r>
    </w:p>
    <w:p>
      <w:r>
        <w:t>62</w:t>
      </w:r>
    </w:p>
    <w:p>
      <w:r>
        <w:t>0106869738</w:t>
      </w:r>
    </w:p>
    <w:p>
      <w:r>
        <w:t>TỔNG CÔNG TY DỊCH VỤ VIỄN THÔNG</w:t>
      </w:r>
    </w:p>
    <w:p>
      <w:r>
        <w:t>Hà Nội</w:t>
      </w:r>
    </w:p>
    <w:p>
      <w:r>
        <w:t>63</w:t>
      </w:r>
    </w:p>
    <w:p>
      <w:r>
        <w:t>0106873188</w:t>
      </w:r>
    </w:p>
    <w:p>
      <w:r>
        <w:t>TỔNG CÔNG TY TRUYỀN THÔNG</w:t>
      </w:r>
    </w:p>
    <w:p>
      <w:r>
        <w:t>Hà Nội</w:t>
      </w:r>
    </w:p>
    <w:p>
      <w:r>
        <w:t>64</w:t>
      </w:r>
    </w:p>
    <w:p>
      <w:r>
        <w:t>0106884817</w:t>
      </w:r>
    </w:p>
    <w:p>
      <w:r>
        <w:t>TỔNG CÔNG TY HẠ TẦNG MẠNG</w:t>
      </w:r>
    </w:p>
    <w:p>
      <w:r>
        <w:t>Hà Nội</w:t>
      </w:r>
    </w:p>
    <w:p>
      <w:r>
        <w:t>65</w:t>
      </w:r>
    </w:p>
    <w:p>
      <w:r>
        <w:t>0105140413</w:t>
      </w:r>
    </w:p>
    <w:p>
      <w:r>
        <w:t>CÔNG TY CỔ PHẦN CÔNG NGHỆ CÔNG NGHIỆP BƯU CHÍNH VIỄN THÔNG</w:t>
      </w:r>
    </w:p>
    <w:p>
      <w:r>
        <w:t>Hà Nội</w:t>
      </w:r>
    </w:p>
    <w:p>
      <w:r>
        <w:t>66</w:t>
      </w:r>
    </w:p>
    <w:p>
      <w:r>
        <w:t>5700100256</w:t>
      </w:r>
    </w:p>
    <w:p>
      <w:r>
        <w:t>TẬP ĐOÀN CÔNG NGHIỆP THAN - KHOÁNG SẢN VIỆT NAM</w:t>
      </w:r>
    </w:p>
    <w:p>
      <w:r>
        <w:t>Hà Nội</w:t>
      </w:r>
    </w:p>
    <w:p>
      <w:r>
        <w:t>67</w:t>
      </w:r>
    </w:p>
    <w:p>
      <w:r>
        <w:t>0100103087</w:t>
      </w:r>
    </w:p>
    <w:p>
      <w:r>
        <w:t>TỔNG CÔNG TY KHOÁNG SẢN TKV-CTCP</w:t>
      </w:r>
    </w:p>
    <w:p>
      <w:r>
        <w:t>Hà Nội</w:t>
      </w:r>
    </w:p>
    <w:p>
      <w:r>
        <w:t>68</w:t>
      </w:r>
    </w:p>
    <w:p>
      <w:r>
        <w:t>0104297034</w:t>
      </w:r>
    </w:p>
    <w:p>
      <w:r>
        <w:t>TỔNG CÔNG TY ĐIỆN LỰC TKV - CTCP</w:t>
      </w:r>
    </w:p>
    <w:p>
      <w:r>
        <w:t>Hà Nội</w:t>
      </w:r>
    </w:p>
    <w:p>
      <w:r>
        <w:t>69</w:t>
      </w:r>
    </w:p>
    <w:p>
      <w:r>
        <w:t>0100100015</w:t>
      </w:r>
    </w:p>
    <w:p>
      <w:r>
        <w:t>TỔNG CÔNG TY CÔNG NGHIỆP MỎ VIỆT BẮC TKV - CTCP</w:t>
      </w:r>
    </w:p>
    <w:p>
      <w:r>
        <w:t>Hà Nội</w:t>
      </w:r>
    </w:p>
    <w:p>
      <w:r>
        <w:t>70</w:t>
      </w:r>
    </w:p>
    <w:p>
      <w:r>
        <w:t>0100111761</w:t>
      </w:r>
    </w:p>
    <w:p>
      <w:r>
        <w:t>TẬP ĐOÀN BẢO VIỆT</w:t>
      </w:r>
    </w:p>
    <w:p>
      <w:r>
        <w:t>Hà Nội</w:t>
      </w:r>
    </w:p>
    <w:p>
      <w:r>
        <w:t>71</w:t>
      </w:r>
    </w:p>
    <w:p>
      <w:r>
        <w:t>0102641429</w:t>
      </w:r>
    </w:p>
    <w:p>
      <w:r>
        <w:t>TỔNG CÔNG TY BẢO VIỆT NHÂN THỌ</w:t>
      </w:r>
    </w:p>
    <w:p>
      <w:r>
        <w:t>Hà Nội</w:t>
      </w:r>
    </w:p>
    <w:p>
      <w:r>
        <w:t>72</w:t>
      </w:r>
    </w:p>
    <w:p>
      <w:r>
        <w:t>0101527385</w:t>
      </w:r>
    </w:p>
    <w:p>
      <w:r>
        <w:t>TỔNG CÔNG TY BẢO HIỂM BẢO VIỆT</w:t>
      </w:r>
    </w:p>
    <w:p>
      <w:r>
        <w:t>Hà Nội</w:t>
      </w:r>
    </w:p>
    <w:p>
      <w:r>
        <w:t>73</w:t>
      </w:r>
    </w:p>
    <w:p>
      <w:r>
        <w:t>0103126572</w:t>
      </w:r>
    </w:p>
    <w:p>
      <w:r>
        <w:t>NGÂN HÀNG THƯƠNG MẠI CỔ PHẦN BẢO VIỆT</w:t>
      </w:r>
    </w:p>
    <w:p>
      <w:r>
        <w:t>Hà Nội</w:t>
      </w:r>
    </w:p>
    <w:p>
      <w:r>
        <w:t>74</w:t>
      </w:r>
    </w:p>
    <w:p>
      <w:r>
        <w:t>0100956399</w:t>
      </w:r>
    </w:p>
    <w:p>
      <w:r>
        <w:t>CÔNG TY CỔ PHẦN CHỨNG KHOÁN BẢO VIỆT</w:t>
      </w:r>
    </w:p>
    <w:p>
      <w:r>
        <w:t>Hà Nội</w:t>
      </w:r>
    </w:p>
    <w:p>
      <w:r>
        <w:t>75</w:t>
      </w:r>
    </w:p>
    <w:p>
      <w:r>
        <w:t>0300584356</w:t>
      </w:r>
    </w:p>
    <w:p>
      <w:r>
        <w:t>CÔNG TY TNHH BẢO HIỂM TOKIO MARINE VIỆT NAM</w:t>
      </w:r>
    </w:p>
    <w:p>
      <w:r>
        <w:t>Hà Nội</w:t>
      </w:r>
    </w:p>
    <w:p>
      <w:r>
        <w:t>76</w:t>
      </w:r>
    </w:p>
    <w:p>
      <w:r>
        <w:t>0301266564</w:t>
      </w:r>
    </w:p>
    <w:p>
      <w:r>
        <w:t>TẬP ĐOÀN CÔNG NGHIỆP CAO SU VIỆT NAM - CÔNG TY CỔ PHẦN</w:t>
      </w:r>
    </w:p>
    <w:p>
      <w:r>
        <w:t>TP Hồ Chí Minh</w:t>
      </w:r>
    </w:p>
    <w:p>
      <w:r>
        <w:t>77</w:t>
      </w:r>
    </w:p>
    <w:p>
      <w:r>
        <w:t>3700147532</w:t>
      </w:r>
    </w:p>
    <w:p>
      <w:r>
        <w:t>CÔNG TY CỔ PHẦN CAO SU PHƯỚC HÒA</w:t>
      </w:r>
    </w:p>
    <w:p>
      <w:r>
        <w:t>Bình Dương</w:t>
      </w:r>
    </w:p>
    <w:p>
      <w:r>
        <w:t>78</w:t>
      </w:r>
    </w:p>
    <w:p>
      <w:r>
        <w:t>3800100062</w:t>
      </w:r>
    </w:p>
    <w:p>
      <w:r>
        <w:t>CÔNG TY TNHH MỘT THÀNH VIÊN CAO SU PHÚ RIỀNG</w:t>
      </w:r>
    </w:p>
    <w:p>
      <w:r>
        <w:t>Bình Phước</w:t>
      </w:r>
    </w:p>
    <w:p>
      <w:r>
        <w:t>79</w:t>
      </w:r>
    </w:p>
    <w:p>
      <w:r>
        <w:t>3700146377</w:t>
      </w:r>
    </w:p>
    <w:p>
      <w:r>
        <w:t>CÔNG TY TNHH MỘT THÀNH VIÊN CAO SU DẦU TIẾNG</w:t>
      </w:r>
    </w:p>
    <w:p>
      <w:r>
        <w:t>Bình Dương</w:t>
      </w:r>
    </w:p>
    <w:p>
      <w:r>
        <w:t>80</w:t>
      </w:r>
    </w:p>
    <w:p>
      <w:r>
        <w:t>3600259465</w:t>
      </w:r>
    </w:p>
    <w:p>
      <w:r>
        <w:t>CÔNG TY TNHH MỘT THÀNH VIÊN TỔNG CÔNG TY CAO SU ĐỒNG NAI</w:t>
      </w:r>
    </w:p>
    <w:p>
      <w:r>
        <w:t>Đồng Nai</w:t>
      </w:r>
    </w:p>
    <w:p>
      <w:r>
        <w:t>81</w:t>
      </w:r>
    </w:p>
    <w:p>
      <w:r>
        <w:t>0100112437</w:t>
      </w:r>
    </w:p>
    <w:p>
      <w:r>
        <w:t>NGÂN HÀNG THƯƠNG MẠI CỔ PHẦN NGOẠI THƯƠNG VIỆT NAM</w:t>
      </w:r>
    </w:p>
    <w:p>
      <w:r>
        <w:t>Hà Nội</w:t>
      </w:r>
    </w:p>
    <w:p>
      <w:r>
        <w:t>82</w:t>
      </w:r>
    </w:p>
    <w:p>
      <w:r>
        <w:t>0101248046</w:t>
      </w:r>
    </w:p>
    <w:p>
      <w:r>
        <w:t>CÔNG TY TNHH CHỨNG KHOÁN NGÂN HÀNG TMCP NGOẠI THƯƠNG VIỆT NAM</w:t>
      </w:r>
    </w:p>
    <w:p>
      <w:r>
        <w:t>Hà Nội</w:t>
      </w:r>
    </w:p>
    <w:p>
      <w:r>
        <w:t>83</w:t>
      </w:r>
    </w:p>
    <w:p>
      <w:r>
        <w:t>0101500591</w:t>
      </w:r>
    </w:p>
    <w:p>
      <w:r>
        <w:t>CÔNG TY TNHH MTV CHO THUÊ TÀI CHÍNH NGÂN HÀNG TMCP NGOẠI THƯƠNG VIỆT NAM</w:t>
      </w:r>
    </w:p>
    <w:p>
      <w:r>
        <w:t>Hà Nội</w:t>
      </w:r>
    </w:p>
    <w:p>
      <w:r>
        <w:t>84</w:t>
      </w:r>
    </w:p>
    <w:p>
      <w:r>
        <w:t>0303742875</w:t>
      </w:r>
    </w:p>
    <w:p>
      <w:r>
        <w:t>CÔNG TY LIÊN DOANH TNHH VIETCOMBANK - BONDAY - BENTHANH</w:t>
      </w:r>
    </w:p>
    <w:p>
      <w:r>
        <w:t>TP Hồ Chí Minh</w:t>
      </w:r>
    </w:p>
    <w:p>
      <w:r>
        <w:t>85</w:t>
      </w:r>
    </w:p>
    <w:p>
      <w:r>
        <w:t>0100112437-001</w:t>
      </w:r>
    </w:p>
    <w:p>
      <w:r>
        <w:t>NGÂN HÀNG THƯƠNG MẠI CỔ PHẦN NGOẠI THƯƠNG VIỆT NAM - CHI NHÁNH SỞ GIAO DỊCH</w:t>
      </w:r>
    </w:p>
    <w:p>
      <w:r>
        <w:t>Hà Nội</w:t>
      </w:r>
    </w:p>
    <w:p>
      <w:r>
        <w:t>86</w:t>
      </w:r>
    </w:p>
    <w:p>
      <w:r>
        <w:t>0100112437-006</w:t>
      </w:r>
    </w:p>
    <w:p>
      <w:r>
        <w:t>NGÂN HÀNG THƯƠNG MẠI CỔ PHẦN NGOẠI THƯƠNG VIỆT NAM - CHI NHÁNH HÀ NỘI</w:t>
      </w:r>
    </w:p>
    <w:p>
      <w:r>
        <w:t>Hà Nội</w:t>
      </w:r>
    </w:p>
    <w:p>
      <w:r>
        <w:t>87</w:t>
      </w:r>
    </w:p>
    <w:p>
      <w:r>
        <w:t>0100112437-051</w:t>
      </w:r>
    </w:p>
    <w:p>
      <w:r>
        <w:t>NGÂN HÀNG THƯƠNG MẠI CỔ PHẦN NGOẠI THƯƠNG VIỆT NAM - CHI NHÁNH THÀNH CÔNG</w:t>
      </w:r>
    </w:p>
    <w:p>
      <w:r>
        <w:t>Hà Nội</w:t>
      </w:r>
    </w:p>
    <w:p>
      <w:r>
        <w:t>88</w:t>
      </w:r>
    </w:p>
    <w:p>
      <w:r>
        <w:t>0100112437-052</w:t>
      </w:r>
    </w:p>
    <w:p>
      <w:r>
        <w:t>NGÂN HÀNG THƯƠNG MẠI CỔ PHẦN NGOẠI THƯƠNG VIỆT NAM- CHI NHÁNH BA ĐÌNH</w:t>
      </w:r>
    </w:p>
    <w:p>
      <w:r>
        <w:t>Hà Nội</w:t>
      </w:r>
    </w:p>
    <w:p>
      <w:r>
        <w:t>89</w:t>
      </w:r>
    </w:p>
    <w:p>
      <w:r>
        <w:t>0100112437-056</w:t>
      </w:r>
    </w:p>
    <w:p>
      <w:r>
        <w:t>NGÂN HÀNG THƯƠNG MẠI CỔ PHẦN NGOẠI THƯƠNG VIỆT NAM - CHI NHÁNH THĂNG LONG</w:t>
      </w:r>
    </w:p>
    <w:p>
      <w:r>
        <w:t>Hà Nội</w:t>
      </w:r>
    </w:p>
    <w:p>
      <w:r>
        <w:t>90</w:t>
      </w:r>
    </w:p>
    <w:p>
      <w:r>
        <w:t>0100111948</w:t>
      </w:r>
    </w:p>
    <w:p>
      <w:r>
        <w:t>NGÂN HÀNG THƯƠNG MẠI CỔ PHẦN CÔNG THƯƠNG VIỆT NAM</w:t>
      </w:r>
    </w:p>
    <w:p>
      <w:r>
        <w:t>Hà Nội</w:t>
      </w:r>
    </w:p>
    <w:p>
      <w:r>
        <w:t>91</w:t>
      </w:r>
    </w:p>
    <w:p>
      <w:r>
        <w:t>0101335193</w:t>
      </w:r>
    </w:p>
    <w:p>
      <w:r>
        <w:t>TỔNG CÔNG TY CP BẢO HIỂM NGÂN HÀNG TMCP CÔNG THƯƠNG VIỆT NAM</w:t>
      </w:r>
    </w:p>
    <w:p>
      <w:r>
        <w:t>Hà Nội</w:t>
      </w:r>
    </w:p>
    <w:p>
      <w:r>
        <w:t>92</w:t>
      </w:r>
    </w:p>
    <w:p>
      <w:r>
        <w:t>0101047075</w:t>
      </w:r>
    </w:p>
    <w:p>
      <w:r>
        <w:t>CÔNG TY CHO THUÊ TÀI CHÍNH TNHH MỘT THÀNH VIÊN NGÂN HÀNG THƯƠNG MẠI CỔ PHẦN CÔNG THƯƠNG VIỆT NAM</w:t>
      </w:r>
    </w:p>
    <w:p>
      <w:r>
        <w:t>Hà Nội</w:t>
      </w:r>
    </w:p>
    <w:p>
      <w:r>
        <w:t>93</w:t>
      </w:r>
    </w:p>
    <w:p>
      <w:r>
        <w:t>0105059466</w:t>
      </w:r>
    </w:p>
    <w:p>
      <w:r>
        <w:t>CÔNG TY TRÁCH NHIỆM HỮU HẠN MỘT THÀNH VIÊN QUẢN LÝ QUỸ NGÂN HÀNG THƯƠNG MẠI CỔ PHẦN CÔNG THƯƠNG VIỆT NAM</w:t>
      </w:r>
    </w:p>
    <w:p>
      <w:r>
        <w:t>Hà Nội</w:t>
      </w:r>
    </w:p>
    <w:p>
      <w:r>
        <w:t>94</w:t>
      </w:r>
    </w:p>
    <w:p>
      <w:r>
        <w:t>0105757686</w:t>
      </w:r>
    </w:p>
    <w:p>
      <w:r>
        <w:t>CÔNG TY TNHH MỘT THÀNH VIÊN CHUYỂN TIỀN TOÀN CẦU - NGÀN HÀNG THƯƠNG MẠI CỔ PHẦN CÔNG THƯƠNG VIỆT NAM</w:t>
      </w:r>
    </w:p>
    <w:p>
      <w:r>
        <w:t>Hà Nội</w:t>
      </w:r>
    </w:p>
    <w:p>
      <w:r>
        <w:t>95</w:t>
      </w:r>
    </w:p>
    <w:p>
      <w:r>
        <w:t>0302077030</w:t>
      </w:r>
    </w:p>
    <w:p>
      <w:r>
        <w:t>CÔNG TY TNHH MỘT THÀNH VIÊN QUẢN LÝ NỢ VÀ KHAI THÁC TÀI SẢN NGÀN HÀNG THƯƠNG MẠI CỔ PHẦN CÔNG THƯƠNG</w:t>
      </w:r>
    </w:p>
    <w:p>
      <w:r>
        <w:t>TP Hồ Chí Minh</w:t>
      </w:r>
    </w:p>
    <w:p>
      <w:r>
        <w:t>96</w:t>
      </w:r>
    </w:p>
    <w:p>
      <w:r>
        <w:t>0101078450</w:t>
      </w:r>
    </w:p>
    <w:p>
      <w:r>
        <w:t>CÔNG TY CỔ PHẦN CHỨNG KHOÁN NGÂN HÀNG CÔNG THƯƠNG VIỆT NAM</w:t>
      </w:r>
    </w:p>
    <w:p>
      <w:r>
        <w:t>Hà Nội</w:t>
      </w:r>
    </w:p>
    <w:p>
      <w:r>
        <w:t>97</w:t>
      </w:r>
    </w:p>
    <w:p>
      <w:r>
        <w:t>0300733752</w:t>
      </w:r>
    </w:p>
    <w:p>
      <w:r>
        <w:t>NGÂN HÀNG TNHH INDOVINA</w:t>
      </w:r>
    </w:p>
    <w:p>
      <w:r>
        <w:t>TP Hồ Chí Minh</w:t>
      </w:r>
    </w:p>
    <w:p>
      <w:r>
        <w:t>98</w:t>
      </w:r>
    </w:p>
    <w:p>
      <w:r>
        <w:t>0100111948-001</w:t>
      </w:r>
    </w:p>
    <w:p>
      <w:r>
        <w:t>NGÂN HÀNG THƯƠNG MẠI CỔ PHẦN CÔNG THƯƠNG VIỆT NAM - CHI NHÁNH THÀNH PHỐ HÀ NỘI</w:t>
      </w:r>
    </w:p>
    <w:p>
      <w:r>
        <w:t>Hà Nội</w:t>
      </w:r>
    </w:p>
    <w:p>
      <w:r>
        <w:t>99</w:t>
      </w:r>
    </w:p>
    <w:p>
      <w:r>
        <w:t>0100111948-064</w:t>
      </w:r>
    </w:p>
    <w:p>
      <w:r>
        <w:t>NGÂN HÀNG THƯƠNG MẠI CỔ PHẦN CÔNG THƯƠNG VIỆT NAM - CHI NHÁNH ĐỐNG ĐA</w:t>
      </w:r>
    </w:p>
    <w:p>
      <w:r>
        <w:t>Hà Nội</w:t>
      </w:r>
    </w:p>
    <w:p>
      <w:r>
        <w:t>100</w:t>
      </w:r>
    </w:p>
    <w:p>
      <w:r>
        <w:t>0100111948-066</w:t>
      </w:r>
    </w:p>
    <w:p>
      <w:r>
        <w:t>NGÂN HÀNG THƯƠNG MẠI CỔ PHẦN CÔNG THƯƠNG VIỆT NAM - CHI NHÁNH CHƯƠNG DƯƠNG</w:t>
      </w:r>
    </w:p>
    <w:p>
      <w:r>
        <w:t>Hà Nội</w:t>
      </w:r>
    </w:p>
    <w:p>
      <w:r>
        <w:t>101</w:t>
      </w:r>
    </w:p>
    <w:p>
      <w:r>
        <w:t>0100111948-013</w:t>
      </w:r>
    </w:p>
    <w:p>
      <w:r>
        <w:t>NGÂN HÀNG THƯƠNG MẠI CỔ PHẦN CÔNG THƯƠNG VIỆT NAM - CHI NHÁNH THÀNH AN</w:t>
      </w:r>
    </w:p>
    <w:p>
      <w:r>
        <w:t>Hà Nội</w:t>
      </w:r>
    </w:p>
    <w:p>
      <w:r>
        <w:t>102</w:t>
      </w:r>
    </w:p>
    <w:p>
      <w:r>
        <w:t>0100111948-065</w:t>
      </w:r>
    </w:p>
    <w:p>
      <w:r>
        <w:t>NGÂN HÀNG THƯƠNG MẠI CỔ PHẦN CÔNG THƯƠNG VIỆT NAM - CHI NHÁNH BA ĐÌNH</w:t>
      </w:r>
    </w:p>
    <w:p>
      <w:r>
        <w:t>Hà Nội</w:t>
      </w:r>
    </w:p>
    <w:p>
      <w:r>
        <w:t>103</w:t>
      </w:r>
    </w:p>
    <w:p>
      <w:r>
        <w:t>0100150619</w:t>
      </w:r>
    </w:p>
    <w:p>
      <w:r>
        <w:t>NGÂN HÀNG THƯƠNG MẠI CỔ PHẦN ĐẦU TƯ VÀ PHÁT TRIỂN VIỆT NAM</w:t>
      </w:r>
    </w:p>
    <w:p>
      <w:r>
        <w:t>Hà Nội</w:t>
      </w:r>
    </w:p>
    <w:p>
      <w:r>
        <w:t>104</w:t>
      </w:r>
    </w:p>
    <w:p>
      <w:r>
        <w:t>0100931299</w:t>
      </w:r>
    </w:p>
    <w:p>
      <w:r>
        <w:t>TỔNG CÔNG TY CỔ PHẦN BẢO HIỂM NGÂN HÀNG ĐẦU TƯ VÀ PHÁT TRIỂN VIỆT NAM</w:t>
      </w:r>
    </w:p>
    <w:p>
      <w:r>
        <w:t>Hà Nội</w:t>
      </w:r>
    </w:p>
    <w:p>
      <w:r>
        <w:t>105</w:t>
      </w:r>
    </w:p>
    <w:p>
      <w:r>
        <w:t>0101003060</w:t>
      </w:r>
    </w:p>
    <w:p>
      <w:r>
        <w:t>CÔNG TY CỔ PHẦN CHỨNG KHOÁN BIDV</w:t>
      </w:r>
    </w:p>
    <w:p>
      <w:r>
        <w:t>Hà Nội</w:t>
      </w:r>
    </w:p>
    <w:p>
      <w:r>
        <w:t>106</w:t>
      </w:r>
    </w:p>
    <w:p>
      <w:r>
        <w:t>0106615959</w:t>
      </w:r>
    </w:p>
    <w:p>
      <w:r>
        <w:t>CÔNG TY TNHH BẢO HIỂM NHÂN THỌ BIDV METLIFE</w:t>
      </w:r>
    </w:p>
    <w:p>
      <w:r>
        <w:t>Hà Nội</w:t>
      </w:r>
    </w:p>
    <w:p>
      <w:r>
        <w:t>107</w:t>
      </w:r>
    </w:p>
    <w:p>
      <w:r>
        <w:t>0100777569</w:t>
      </w:r>
    </w:p>
    <w:p>
      <w:r>
        <w:t>CÔNG TY CHO THUÊ TÀI CHÍNH TNHH BIDV - SUMI TRUST</w:t>
      </w:r>
    </w:p>
    <w:p>
      <w:r>
        <w:t>Hà Nội</w:t>
      </w:r>
    </w:p>
    <w:p>
      <w:r>
        <w:t>108</w:t>
      </w:r>
    </w:p>
    <w:p>
      <w:r>
        <w:t>0101196750</w:t>
      </w:r>
    </w:p>
    <w:p>
      <w:r>
        <w:t>CÔNG TY TNHH MTV QUẢN LÝ NỢ VÀ KHAI THÁC TÀI SẢN NGÂN HÀNG TMCP ĐẦU TƯ VÀ PHÁT TRIỂN VIỆT NAM</w:t>
      </w:r>
    </w:p>
    <w:p>
      <w:r>
        <w:t>Hà Nội</w:t>
      </w:r>
    </w:p>
    <w:p>
      <w:r>
        <w:t>109</w:t>
      </w:r>
    </w:p>
    <w:p>
      <w:r>
        <w:t>0102100878</w:t>
      </w:r>
    </w:p>
    <w:p>
      <w:r>
        <w:t>NGÂN HÀNG LIÊN DOANH VIỆT- NGA</w:t>
      </w:r>
    </w:p>
    <w:p>
      <w:r>
        <w:t>Hà Nội</w:t>
      </w:r>
    </w:p>
    <w:p>
      <w:r>
        <w:t>110</w:t>
      </w:r>
    </w:p>
    <w:p>
      <w:r>
        <w:t>0100150619-014</w:t>
      </w:r>
    </w:p>
    <w:p>
      <w:r>
        <w:t>NGÂN HÀNG THƯƠNG MẠI CỔ PHẦN ĐẦU TƯ VÀ PHÁT TRIỂN VIỆT NAM - CHI NHÁNH HÀ ĐÔNG</w:t>
      </w:r>
    </w:p>
    <w:p>
      <w:r>
        <w:t>Hà Nội</w:t>
      </w:r>
    </w:p>
    <w:p>
      <w:r>
        <w:t>111</w:t>
      </w:r>
    </w:p>
    <w:p>
      <w:r>
        <w:t>0100150619-028</w:t>
      </w:r>
    </w:p>
    <w:p>
      <w:r>
        <w:t>NGÂN HÀNG THƯƠNG MẠI CỔ PHẦN ĐẦU TƯ VÀ PHÁT TRIỂN VIỆT NAM - CHI NHÁNH THĂNG LONG</w:t>
      </w:r>
    </w:p>
    <w:p>
      <w:r>
        <w:t>Hà Nội</w:t>
      </w:r>
    </w:p>
    <w:p>
      <w:r>
        <w:t>112</w:t>
      </w:r>
    </w:p>
    <w:p>
      <w:r>
        <w:t>0100150619-065</w:t>
      </w:r>
    </w:p>
    <w:p>
      <w:r>
        <w:t>NGÂN HÀNG THƯƠNG MẠI CỔ PHẦN ĐẦU TƯ VÀ PHÁT TRIỂN VIỆT NAM - CHI NHÁNH HÀ NỘI</w:t>
      </w:r>
    </w:p>
    <w:p>
      <w:r>
        <w:t>Hà Nội</w:t>
      </w:r>
    </w:p>
    <w:p>
      <w:r>
        <w:t>113</w:t>
      </w:r>
    </w:p>
    <w:p>
      <w:r>
        <w:t>0100150619-067</w:t>
      </w:r>
    </w:p>
    <w:p>
      <w:r>
        <w:t>NGÂN HÀNG THƯƠNG MẠI CỔ PHẦN ĐẦU TƯ VÀ PHÁT TRIỂN VIỆT NAM - CHI NHÁNH SỞ GIAO DỊCH 1</w:t>
      </w:r>
    </w:p>
    <w:p>
      <w:r>
        <w:t>Hà Nội</w:t>
      </w:r>
    </w:p>
    <w:p>
      <w:r>
        <w:t>114</w:t>
      </w:r>
    </w:p>
    <w:p>
      <w:r>
        <w:t>0100150619-070</w:t>
      </w:r>
    </w:p>
    <w:p>
      <w:r>
        <w:t>NGÂN HÀNG THƯƠNG MẠI CỔ PHẦN ĐẦU TƯ VÀ PHÁT TRIỂN VIỆT NAM - CHI NHÁNH LONG BIÊN HÀ NỘI</w:t>
      </w:r>
    </w:p>
    <w:p>
      <w:r>
        <w:t>Hà Nội</w:t>
      </w:r>
    </w:p>
    <w:p>
      <w:r>
        <w:t>115</w:t>
      </w:r>
    </w:p>
    <w:p>
      <w:r>
        <w:t>0100686174</w:t>
      </w:r>
    </w:p>
    <w:p>
      <w:r>
        <w:t>NGÂN HÀNG NÔNG NGHIỆP VÀ PHÁT TRIỂN NÔNG THÔN VIỆT NAM</w:t>
      </w:r>
    </w:p>
    <w:p>
      <w:r>
        <w:t>Hà Nội</w:t>
      </w:r>
    </w:p>
    <w:p>
      <w:r>
        <w:t>116</w:t>
      </w:r>
    </w:p>
    <w:p>
      <w:r>
        <w:t>0101150107</w:t>
      </w:r>
    </w:p>
    <w:p>
      <w:r>
        <w:t>CÔNG TY CỔ PHẦN CHỨNG KHOÁN AGRIBANK</w:t>
      </w:r>
    </w:p>
    <w:p>
      <w:r>
        <w:t>Hà Nội</w:t>
      </w:r>
    </w:p>
    <w:p>
      <w:r>
        <w:t>117</w:t>
      </w:r>
    </w:p>
    <w:p>
      <w:r>
        <w:t>0102183722</w:t>
      </w:r>
    </w:p>
    <w:p>
      <w:r>
        <w:t>CÔNG TY CỔ PHẦN BẢO HIỂM NGÂN HÀNG NÔNG NGHIỆP</w:t>
      </w:r>
    </w:p>
    <w:p>
      <w:r>
        <w:t>Hà Nội</w:t>
      </w:r>
    </w:p>
    <w:p>
      <w:r>
        <w:t>118</w:t>
      </w:r>
    </w:p>
    <w:p>
      <w:r>
        <w:t>0100686174-172</w:t>
      </w:r>
    </w:p>
    <w:p>
      <w:r>
        <w:t>NGÂN HÀNG NÔNG NGHIỆP VÀ PHÁT TRIỂN NÔNG THÔN VIỆT NAM - CHI NHÁNH SỞ GIAO DỊCH</w:t>
      </w:r>
    </w:p>
    <w:p>
      <w:r>
        <w:t>Hà Nội</w:t>
      </w:r>
    </w:p>
    <w:p>
      <w:r>
        <w:t>119</w:t>
      </w:r>
    </w:p>
    <w:p>
      <w:r>
        <w:t>0100686174-160</w:t>
      </w:r>
    </w:p>
    <w:p>
      <w:r>
        <w:t>NGÂN HÀNG NÔNG NGHIỆP VÀ PHÁT TRIỂN NÔNG THÔN VIỆT NAM - CHI NHÁNH HÀ NỘI</w:t>
      </w:r>
    </w:p>
    <w:p>
      <w:r>
        <w:t>Hà Nội</w:t>
      </w:r>
    </w:p>
    <w:p>
      <w:r>
        <w:t>120</w:t>
      </w:r>
    </w:p>
    <w:p>
      <w:r>
        <w:t>0100686174-142</w:t>
      </w:r>
    </w:p>
    <w:p>
      <w:r>
        <w:t>NGÂN HÀNG NÔNG NGHIỆP VÀ PHÁT TRIỂN NÔNG THÔN VIỆT NAM- CHI NHÁNH LÁNG HẠ</w:t>
      </w:r>
    </w:p>
    <w:p>
      <w:r>
        <w:t>Hà Nội</w:t>
      </w:r>
    </w:p>
    <w:p>
      <w:r>
        <w:t>121</w:t>
      </w:r>
    </w:p>
    <w:p>
      <w:r>
        <w:t>0100283873</w:t>
      </w:r>
    </w:p>
    <w:p>
      <w:r>
        <w:t>NGÂN HÀNG THƯƠNG MẠI CỔ PHẦN QUÂN ĐỘI</w:t>
      </w:r>
    </w:p>
    <w:p>
      <w:r>
        <w:t>Hà Nội</w:t>
      </w:r>
    </w:p>
    <w:p>
      <w:r>
        <w:t>122</w:t>
      </w:r>
    </w:p>
    <w:p>
      <w:r>
        <w:t>0102385623</w:t>
      </w:r>
    </w:p>
    <w:p>
      <w:r>
        <w:t>TỔNG CÔNG TY CỔ PHẦN BẢO HIỂM QUÂN ĐỘI</w:t>
      </w:r>
    </w:p>
    <w:p>
      <w:r>
        <w:t>Hà Nội</w:t>
      </w:r>
    </w:p>
    <w:p>
      <w:r>
        <w:t>123</w:t>
      </w:r>
    </w:p>
    <w:p>
      <w:r>
        <w:t>0106393583</w:t>
      </w:r>
    </w:p>
    <w:p>
      <w:r>
        <w:t>CÔNG TY CỔ PHẦN CHỨNG KHOÁN MB</w:t>
      </w:r>
    </w:p>
    <w:p>
      <w:r>
        <w:t>Hà Nội</w:t>
      </w:r>
    </w:p>
    <w:p>
      <w:r>
        <w:t>124</w:t>
      </w:r>
    </w:p>
    <w:p>
      <w:r>
        <w:t>0107520795</w:t>
      </w:r>
    </w:p>
    <w:p>
      <w:r>
        <w:t>CÔNG TY TRÁCH NHIỆM HỮU HẠN BẢO HIỂM NHÂN THỌ MB AGEAS</w:t>
      </w:r>
    </w:p>
    <w:p>
      <w:r>
        <w:t>Hà Nội</w:t>
      </w:r>
    </w:p>
    <w:p>
      <w:r>
        <w:t>125</w:t>
      </w:r>
    </w:p>
    <w:p>
      <w:r>
        <w:t>0105281799</w:t>
      </w:r>
    </w:p>
    <w:p>
      <w:r>
        <w:t>CÔNG TY TNHH QUẢN LÝ NỢ VÀ KHAI THÁC TÀI SẢN NGÂN HÀNG TMCP QUÂN ĐỘI</w:t>
      </w:r>
    </w:p>
    <w:p>
      <w:r>
        <w:t>Hà Nội</w:t>
      </w:r>
    </w:p>
    <w:p>
      <w:r>
        <w:t>126</w:t>
      </w:r>
    </w:p>
    <w:p>
      <w:r>
        <w:t>0102041157</w:t>
      </w:r>
    </w:p>
    <w:p>
      <w:r>
        <w:t>CÔNG TY CỔ PHẦN QUẢN LÝ QUỸ ĐẦU TƯ MB</w:t>
      </w:r>
    </w:p>
    <w:p>
      <w:r>
        <w:t>Hà Nội</w:t>
      </w:r>
    </w:p>
    <w:p>
      <w:r>
        <w:t>127</w:t>
      </w:r>
    </w:p>
    <w:p>
      <w:r>
        <w:t>0100233583</w:t>
      </w:r>
    </w:p>
    <w:p>
      <w:r>
        <w:t>NGÂN HÀNG THƯƠNG MẠI CỔ PHẦN VIỆT NAM THỊNH VƯỢNG</w:t>
      </w:r>
    </w:p>
    <w:p>
      <w:r>
        <w:t>Hà Nội</w:t>
      </w:r>
    </w:p>
    <w:p>
      <w:r>
        <w:t>128</w:t>
      </w:r>
    </w:p>
    <w:p>
      <w:r>
        <w:t>0102180545</w:t>
      </w:r>
    </w:p>
    <w:p>
      <w:r>
        <w:t>CÔNG TY TÀI CHÍNH TNHH NGÂN HÀNG VIỆT NAM THỊNH VƯỢNG SMBC</w:t>
      </w:r>
    </w:p>
    <w:p>
      <w:r>
        <w:t>TP Hồ Chí Minh</w:t>
      </w:r>
    </w:p>
    <w:p>
      <w:r>
        <w:t>129</w:t>
      </w:r>
    </w:p>
    <w:p>
      <w:r>
        <w:t>0309666451</w:t>
      </w:r>
    </w:p>
    <w:p>
      <w:r>
        <w:t>CÔNG TY CỔ PHẦN CHỨNG KHOÁN VPBANK</w:t>
      </w:r>
    </w:p>
    <w:p>
      <w:r>
        <w:t>Hà Nội</w:t>
      </w:r>
    </w:p>
    <w:p>
      <w:r>
        <w:t>130</w:t>
      </w:r>
    </w:p>
    <w:p>
      <w:r>
        <w:t>0105837483</w:t>
      </w:r>
    </w:p>
    <w:p>
      <w:r>
        <w:t>CÔNG TY TNHH QUẢN LÝ TÀI SẢN NGÂN HÀNG TMCP VIỆT NAM THỊNH VƯỢNG</w:t>
      </w:r>
    </w:p>
    <w:p>
      <w:r>
        <w:t>Hà Nội</w:t>
      </w:r>
    </w:p>
    <w:p>
      <w:r>
        <w:t>131</w:t>
      </w:r>
    </w:p>
    <w:p>
      <w:r>
        <w:t>0108335971</w:t>
      </w:r>
    </w:p>
    <w:p>
      <w:r>
        <w:t>CÔNG TY CỔ PHẦN BẢO HIỂM OPES</w:t>
      </w:r>
    </w:p>
    <w:p>
      <w:r>
        <w:t>Hà Nội</w:t>
      </w:r>
    </w:p>
    <w:p>
      <w:r>
        <w:t>132</w:t>
      </w:r>
    </w:p>
    <w:p>
      <w:r>
        <w:t>0106558919</w:t>
      </w:r>
    </w:p>
    <w:p>
      <w:r>
        <w:t>CÔNG TY CỔ PHẦN TẬP ĐOÀN MIK GROUP VIỆT NAM</w:t>
      </w:r>
    </w:p>
    <w:p>
      <w:r>
        <w:t>Hà Nội</w:t>
      </w:r>
    </w:p>
    <w:p>
      <w:r>
        <w:t>133</w:t>
      </w:r>
    </w:p>
    <w:p>
      <w:r>
        <w:t>0102744865</w:t>
      </w:r>
    </w:p>
    <w:p>
      <w:r>
        <w:t>NGÂN HÀNG THƯƠNG MẠI CỔ PHẦN TIÊN PHONG</w:t>
      </w:r>
    </w:p>
    <w:p>
      <w:r>
        <w:t>Hà Nội</w:t>
      </w:r>
    </w:p>
    <w:p>
      <w:r>
        <w:t>134</w:t>
      </w:r>
    </w:p>
    <w:p>
      <w:r>
        <w:t>0304814339</w:t>
      </w:r>
    </w:p>
    <w:p>
      <w:r>
        <w:t>CÔNG TY CỔ PHẦN CHỨNG KHOÁN TIÊN PHONG</w:t>
      </w:r>
    </w:p>
    <w:p>
      <w:r>
        <w:t>TP Hồ Chí Minh</w:t>
      </w:r>
    </w:p>
    <w:p>
      <w:r>
        <w:t>135</w:t>
      </w:r>
    </w:p>
    <w:p>
      <w:r>
        <w:t>0100365621</w:t>
      </w:r>
    </w:p>
    <w:p>
      <w:r>
        <w:t>CÔNG TY CỔ PHẦN TẬP ĐOÀN VÀNG BẠC ĐÁ QUÝ DOJI</w:t>
      </w:r>
    </w:p>
    <w:p>
      <w:r>
        <w:t>Hà Nội</w:t>
      </w:r>
    </w:p>
    <w:p>
      <w:r>
        <w:t>136</w:t>
      </w:r>
    </w:p>
    <w:p>
      <w:r>
        <w:t>0100230800</w:t>
      </w:r>
    </w:p>
    <w:p>
      <w:r>
        <w:t>NGÂN HÀNG THƯƠNG MẠI CỔ PHẦN KỸ THƯƠNG VIỆT NAM</w:t>
      </w:r>
    </w:p>
    <w:p>
      <w:r>
        <w:t>Hà Nội</w:t>
      </w:r>
    </w:p>
    <w:p>
      <w:r>
        <w:t>137</w:t>
      </w:r>
    </w:p>
    <w:p>
      <w:r>
        <w:t>0102935813</w:t>
      </w:r>
    </w:p>
    <w:p>
      <w:r>
        <w:t>CÔNG TY CỔ PHẦN CHỨNG KHOÁN KỸ THƯƠNG</w:t>
      </w:r>
    </w:p>
    <w:p>
      <w:r>
        <w:t>Hà Nội</w:t>
      </w:r>
    </w:p>
    <w:p>
      <w:r>
        <w:t>138</w:t>
      </w:r>
    </w:p>
    <w:p>
      <w:r>
        <w:t>0102786255</w:t>
      </w:r>
    </w:p>
    <w:p>
      <w:r>
        <w:t>CÔNG TY TNHH MỘT THÀNH VIÊN QUẢN LÝ NỢ VÀ KHAI THÁC TÀI SẢN - NGÂN HÀNG THƯƠNG MẠI CỔ PHẦN KỸ THƯƠNG</w:t>
      </w:r>
    </w:p>
    <w:p>
      <w:r>
        <w:t>Hà Nội</w:t>
      </w:r>
    </w:p>
    <w:p>
      <w:r>
        <w:t>139</w:t>
      </w:r>
    </w:p>
    <w:p>
      <w:r>
        <w:t>0102995749</w:t>
      </w:r>
    </w:p>
    <w:p>
      <w:r>
        <w:t>CÔNG TY CỔ PHẦN QUẢN LÝ QUỸ KỸ THƯƠNG</w:t>
      </w:r>
    </w:p>
    <w:p>
      <w:r>
        <w:t>Hà Nội</w:t>
      </w:r>
    </w:p>
    <w:p>
      <w:r>
        <w:t>140</w:t>
      </w:r>
    </w:p>
    <w:p>
      <w:r>
        <w:t>0304840018</w:t>
      </w:r>
    </w:p>
    <w:p>
      <w:r>
        <w:t>CÔNG TY CỔ PHẦN TẬP ĐOÀN MASTERISE</w:t>
      </w:r>
    </w:p>
    <w:p>
      <w:r>
        <w:t>TP Hồ Chí Minh</w:t>
      </w:r>
    </w:p>
    <w:p>
      <w:r>
        <w:t>141</w:t>
      </w:r>
    </w:p>
    <w:p>
      <w:r>
        <w:t>0301452948</w:t>
      </w:r>
    </w:p>
    <w:p>
      <w:r>
        <w:t>NGÂN HÀNG THƯƠNG MẠI CỔ PHẦN Á CHÂU</w:t>
      </w:r>
    </w:p>
    <w:p>
      <w:r>
        <w:t>TP Hồ Chí Minh</w:t>
      </w:r>
    </w:p>
    <w:p>
      <w:r>
        <w:t>142</w:t>
      </w:r>
    </w:p>
    <w:p>
      <w:r>
        <w:t>0302030508</w:t>
      </w:r>
    </w:p>
    <w:p>
      <w:r>
        <w:t>CÔNG TY TNHH CHỨNG KHOÁN ACB</w:t>
      </w:r>
    </w:p>
    <w:p>
      <w:r>
        <w:t>TP Hồ Chí Minh</w:t>
      </w:r>
    </w:p>
    <w:p>
      <w:r>
        <w:t>143</w:t>
      </w:r>
    </w:p>
    <w:p>
      <w:r>
        <w:t>0305142496</w:t>
      </w:r>
    </w:p>
    <w:p>
      <w:r>
        <w:t>CÔNG TY TNHH MỘT THÀNH VIÊN CHO THUÊ TÀI CHÍNH NGÂN HÀNG Á CHÂU</w:t>
      </w:r>
    </w:p>
    <w:p>
      <w:r>
        <w:t>TP Hồ Chí Minh</w:t>
      </w:r>
    </w:p>
    <w:p>
      <w:r>
        <w:t>144</w:t>
      </w:r>
    </w:p>
    <w:p>
      <w:r>
        <w:t>0303539425</w:t>
      </w:r>
    </w:p>
    <w:p>
      <w:r>
        <w:t>CÔNG TY TNHH QUÂN LÝ NỢ VÀ KHAI THÁC TÀI SẢN NGÂN HÀNG Á CHÂU</w:t>
      </w:r>
    </w:p>
    <w:p>
      <w:r>
        <w:t>TP Hồ Chí Minh</w:t>
      </w:r>
    </w:p>
    <w:p>
      <w:r>
        <w:t>145</w:t>
      </w:r>
    </w:p>
    <w:p>
      <w:r>
        <w:t>0306123351</w:t>
      </w:r>
    </w:p>
    <w:p>
      <w:r>
        <w:t>CÔNG TY TRÁCH NHIỆM HỮU HẠN MỘT THÀNH VIÊN QUẢN LÝ QUỸ ACB</w:t>
      </w:r>
    </w:p>
    <w:p>
      <w:r>
        <w:t>TP Hồ Chí Minh</w:t>
      </w:r>
    </w:p>
    <w:p>
      <w:r>
        <w:t>146</w:t>
      </w:r>
    </w:p>
    <w:p>
      <w:r>
        <w:t>0100233488</w:t>
      </w:r>
    </w:p>
    <w:p>
      <w:r>
        <w:t>NGÂN HÀNG THƯƠNG MẠI CỔ PHẦN QUỐC TẾ VIỆT NAM</w:t>
      </w:r>
    </w:p>
    <w:p>
      <w:r>
        <w:t>TP Hồ Chí Minh</w:t>
      </w:r>
    </w:p>
    <w:p>
      <w:r>
        <w:t>147</w:t>
      </w:r>
    </w:p>
    <w:p>
      <w:r>
        <w:t>0300852005</w:t>
      </w:r>
    </w:p>
    <w:p>
      <w:r>
        <w:t>NGÂN HÀNG THƯƠNG MẠI CỔ PHẦN PHƯƠNG ĐÔNG</w:t>
      </w:r>
    </w:p>
    <w:p>
      <w:r>
        <w:t>TP Hồ Chí Minh</w:t>
      </w:r>
    </w:p>
    <w:p>
      <w:r>
        <w:t>148</w:t>
      </w:r>
    </w:p>
    <w:p>
      <w:r>
        <w:t>6300048638</w:t>
      </w:r>
    </w:p>
    <w:p>
      <w:r>
        <w:t>NGÂN HÀNG THƯƠNG MẠI CỔ PHẦN LỘC PHÁT VIỆT NAM</w:t>
      </w:r>
    </w:p>
    <w:p>
      <w:r>
        <w:t>Hà Nội</w:t>
      </w:r>
    </w:p>
    <w:p>
      <w:r>
        <w:t>149</w:t>
      </w:r>
    </w:p>
    <w:p>
      <w:r>
        <w:t>2900325526</w:t>
      </w:r>
    </w:p>
    <w:p>
      <w:r>
        <w:t>NGÂN HÀNG THƯƠNG MẠI CỔ PHẦN BẮC Á</w:t>
      </w:r>
    </w:p>
    <w:p>
      <w:r>
        <w:t>Nghệ An</w:t>
      </w:r>
    </w:p>
    <w:p>
      <w:r>
        <w:t>150</w:t>
      </w:r>
    </w:p>
    <w:p>
      <w:r>
        <w:t>0309103635</w:t>
      </w:r>
    </w:p>
    <w:p>
      <w:r>
        <w:t>NGÂN HÀNG TNHH MỘT THÀNH VIÊN SHINHAN VIỆT NAM</w:t>
      </w:r>
    </w:p>
    <w:p>
      <w:r>
        <w:t>TP Hồ Chí Minh</w:t>
      </w:r>
    </w:p>
    <w:p>
      <w:r>
        <w:t>151</w:t>
      </w:r>
    </w:p>
    <w:p>
      <w:r>
        <w:t>0301232798</w:t>
      </w:r>
    </w:p>
    <w:p>
      <w:r>
        <w:t>NGÂN HÀNG TRÁCH NHIỆM HỮU HẠN MỘT THÀNH VIÊN HSBC (VIỆT NAM)</w:t>
      </w:r>
    </w:p>
    <w:p>
      <w:r>
        <w:t>TP Hồ Chí Minh</w:t>
      </w:r>
    </w:p>
    <w:p>
      <w:r>
        <w:t>152</w:t>
      </w:r>
    </w:p>
    <w:p>
      <w:r>
        <w:t>0300872315</w:t>
      </w:r>
    </w:p>
    <w:p>
      <w:r>
        <w:t>NGÂN HÀNG THƯƠNG MẠI CỔ PHẦN NAM Á</w:t>
      </w:r>
    </w:p>
    <w:p>
      <w:r>
        <w:t>TP Hồ Chí Minh</w:t>
      </w:r>
    </w:p>
    <w:p>
      <w:r>
        <w:t>153</w:t>
      </w:r>
    </w:p>
    <w:p>
      <w:r>
        <w:t>0301412222</w:t>
      </w:r>
    </w:p>
    <w:p>
      <w:r>
        <w:t>NGÂN HÀNG THƯƠNG MẠI CỔ PHẦN AN BÌNH</w:t>
      </w:r>
    </w:p>
    <w:p>
      <w:r>
        <w:t>Hà Nội</w:t>
      </w:r>
    </w:p>
    <w:p>
      <w:r>
        <w:t>154</w:t>
      </w:r>
    </w:p>
    <w:p>
      <w:r>
        <w:t>0200124891</w:t>
      </w:r>
    </w:p>
    <w:p>
      <w:r>
        <w:t>NGÂN HÀNG THƯƠNG MẠI CỔ PHẦN HÀNG HẢI VIỆT NAM</w:t>
      </w:r>
    </w:p>
    <w:p>
      <w:r>
        <w:t>Hà Nội</w:t>
      </w:r>
    </w:p>
    <w:p>
      <w:r>
        <w:t>155</w:t>
      </w:r>
    </w:p>
    <w:p>
      <w:r>
        <w:t>0311449990</w:t>
      </w:r>
    </w:p>
    <w:p>
      <w:r>
        <w:t>NGÂN HÀNG THƯƠNG MẠI CỔ PHẦN SÀI GÒN</w:t>
      </w:r>
    </w:p>
    <w:p>
      <w:r>
        <w:t>TP Hồ Chí Minh</w:t>
      </w:r>
    </w:p>
    <w:p>
      <w:r>
        <w:t>156</w:t>
      </w:r>
    </w:p>
    <w:p>
      <w:r>
        <w:t>0101992921</w:t>
      </w:r>
    </w:p>
    <w:p>
      <w:r>
        <w:t>TỔNG CÔNG TY ĐẦU TƯ VÀ KINH DOANH VỐN NHÀ NƯỚC - SCIC</w:t>
      </w:r>
    </w:p>
    <w:p>
      <w:r>
        <w:t>Hà Nội</w:t>
      </w:r>
    </w:p>
    <w:p>
      <w:r>
        <w:t>157</w:t>
      </w:r>
    </w:p>
    <w:p>
      <w:r>
        <w:t>0105993965</w:t>
      </w:r>
    </w:p>
    <w:p>
      <w:r>
        <w:t>CÔNG TY TNHH MTV XỔ SỐ ĐIỆN TOÁN VIỆT NAM</w:t>
      </w:r>
    </w:p>
    <w:p>
      <w:r>
        <w:t>Hà Nội</w:t>
      </w:r>
    </w:p>
    <w:p>
      <w:r>
        <w:t>158</w:t>
      </w:r>
    </w:p>
    <w:p>
      <w:r>
        <w:t>0104154332</w:t>
      </w:r>
    </w:p>
    <w:p>
      <w:r>
        <w:t>TỔNG CÔNG TY LƯU KÝ VÀ BÙ TRỪ CHỨNG KHOÁN VIỆT NAM</w:t>
      </w:r>
    </w:p>
    <w:p>
      <w:r>
        <w:t>Hà Nội</w:t>
      </w:r>
    </w:p>
    <w:p>
      <w:r>
        <w:t>159</w:t>
      </w:r>
    </w:p>
    <w:p>
      <w:r>
        <w:t>0109594129</w:t>
      </w:r>
    </w:p>
    <w:p>
      <w:r>
        <w:t>SỞ GIAO DỊCH CHỨNG KHOÁN VIỆT NAM</w:t>
      </w:r>
    </w:p>
    <w:p>
      <w:r>
        <w:t>Hà Nội</w:t>
      </w:r>
    </w:p>
    <w:p>
      <w:r>
        <w:t>160</w:t>
      </w:r>
    </w:p>
    <w:p>
      <w:r>
        <w:t>0302270531</w:t>
      </w:r>
    </w:p>
    <w:p>
      <w:r>
        <w:t>SỞ GIAO DỊCH CHỨNG KHOÁN THÀNH PHỐ HỒ CHÍ MINH</w:t>
      </w:r>
    </w:p>
    <w:p>
      <w:r>
        <w:t>TP Hồ Chí Minh</w:t>
      </w:r>
    </w:p>
    <w:p>
      <w:r>
        <w:t>161</w:t>
      </w:r>
    </w:p>
    <w:p>
      <w:r>
        <w:t>0101930530</w:t>
      </w:r>
    </w:p>
    <w:p>
      <w:r>
        <w:t>SỞ GIAO DỊCH CHỨNG KHOÁN HÀ NỘI</w:t>
      </w:r>
    </w:p>
    <w:p>
      <w:r>
        <w:t>Hà Nội</w:t>
      </w:r>
    </w:p>
    <w:p>
      <w:r>
        <w:t>162</w:t>
      </w:r>
    </w:p>
    <w:p>
      <w:r>
        <w:t>0104979904</w:t>
      </w:r>
    </w:p>
    <w:p>
      <w:r>
        <w:t>CÔNG TY CỔ PHẦN CHỨNG KHOÁN VPS</w:t>
      </w:r>
    </w:p>
    <w:p>
      <w:r>
        <w:t>Hà Nội</w:t>
      </w:r>
    </w:p>
    <w:p>
      <w:r>
        <w:t>163</w:t>
      </w:r>
    </w:p>
    <w:p>
      <w:r>
        <w:t>0301955155</w:t>
      </w:r>
    </w:p>
    <w:p>
      <w:r>
        <w:t>CÔNG TY CỔ PHẦN CHỨNG KHOÁN SSI</w:t>
      </w:r>
    </w:p>
    <w:p>
      <w:r>
        <w:t>TP Hồ Chí Minh</w:t>
      </w:r>
    </w:p>
    <w:p>
      <w:r>
        <w:t>164</w:t>
      </w:r>
    </w:p>
    <w:p>
      <w:r>
        <w:t>0102065366</w:t>
      </w:r>
    </w:p>
    <w:p>
      <w:r>
        <w:t>CÔNG TY CỔ PHẦN CHỨNG KHOÁN VNDIRECT</w:t>
      </w:r>
    </w:p>
    <w:p>
      <w:r>
        <w:t>Hà Nội</w:t>
      </w:r>
    </w:p>
    <w:p>
      <w:r>
        <w:t>165</w:t>
      </w:r>
    </w:p>
    <w:p>
      <w:r>
        <w:t>0302910950</w:t>
      </w:r>
    </w:p>
    <w:p>
      <w:r>
        <w:t>CÔNG TY CỔ PHẦN CHỨNG KHOÁN THÀNH PHỐ HỒ CHÍ MINH</w:t>
      </w:r>
    </w:p>
    <w:p>
      <w:r>
        <w:t>TP Hồ Chí Minh</w:t>
      </w:r>
    </w:p>
    <w:p>
      <w:r>
        <w:t>166</w:t>
      </w:r>
    </w:p>
    <w:p>
      <w:r>
        <w:t>0305299779</w:t>
      </w:r>
    </w:p>
    <w:p>
      <w:r>
        <w:t>CÔNG TY CỔ PHẦN CHỨNG KHOÁN VIETCAP</w:t>
      </w:r>
    </w:p>
    <w:p>
      <w:r>
        <w:t>TP Hồ Chí Minh</w:t>
      </w:r>
    </w:p>
    <w:p>
      <w:r>
        <w:t>167</w:t>
      </w:r>
    </w:p>
    <w:p>
      <w:r>
        <w:t>0305066125</w:t>
      </w:r>
    </w:p>
    <w:p>
      <w:r>
        <w:t>CÔNG TY CỔ PHẦN CHỨNG KHOÁN KIS VIỆT NAM</w:t>
      </w:r>
    </w:p>
    <w:p>
      <w:r>
        <w:t>TP Hồ Chí Minh</w:t>
      </w:r>
    </w:p>
    <w:p>
      <w:r>
        <w:t>168</w:t>
      </w:r>
    </w:p>
    <w:p>
      <w:r>
        <w:t>0305389969</w:t>
      </w:r>
    </w:p>
    <w:p>
      <w:r>
        <w:t>CÔNG TY CỔ PHẦN CHỨNG KHOÁN MIRAE ASSET (VIỆT NAM)</w:t>
      </w:r>
    </w:p>
    <w:p>
      <w:r>
        <w:t>TP Hồ Chí Minh</w:t>
      </w:r>
    </w:p>
    <w:p>
      <w:r>
        <w:t>169</w:t>
      </w:r>
    </w:p>
    <w:p>
      <w:r>
        <w:t>0311132506</w:t>
      </w:r>
    </w:p>
    <w:p>
      <w:r>
        <w:t>CÔNG TY TÀI CHÍNH TRÁCH NHIỆM HỮU HẠN MỘT THÀNH VIÊN MIRAE ASSET (VIỆT NAM)</w:t>
      </w:r>
    </w:p>
    <w:p>
      <w:r>
        <w:t>TP Hồ Chí Minh</w:t>
      </w:r>
    </w:p>
    <w:p>
      <w:r>
        <w:t>170</w:t>
      </w:r>
    </w:p>
    <w:p>
      <w:r>
        <w:t>0105434036</w:t>
      </w:r>
    </w:p>
    <w:p>
      <w:r>
        <w:t>TỔNG CÔNG TY CỔ PHẦN TÁI BẢO HIỂM HÀ NỘI</w:t>
      </w:r>
    </w:p>
    <w:p>
      <w:r>
        <w:t>Hà Nội</w:t>
      </w:r>
    </w:p>
    <w:p>
      <w:r>
        <w:t>171</w:t>
      </w:r>
    </w:p>
    <w:p>
      <w:r>
        <w:t>0102631572</w:t>
      </w:r>
    </w:p>
    <w:p>
      <w:r>
        <w:t>CÔNG TY TNHH BẢO HIỂM NHÂN THỌ FWD VIỆT NAM</w:t>
      </w:r>
    </w:p>
    <w:p>
      <w:r>
        <w:t>TP Hồ Chí Minh</w:t>
      </w:r>
    </w:p>
    <w:p>
      <w:r>
        <w:t>172</w:t>
      </w:r>
    </w:p>
    <w:p>
      <w:r>
        <w:t>0310879824</w:t>
      </w:r>
    </w:p>
    <w:p>
      <w:r>
        <w:t>CÔNG TY TNHH BẢO HIỂM NHÂN THỌ GENERALI VIỆT NAM</w:t>
      </w:r>
    </w:p>
    <w:p>
      <w:r>
        <w:t>TP Hồ Chí Minh</w:t>
      </w:r>
    </w:p>
    <w:p>
      <w:r>
        <w:t>173</w:t>
      </w:r>
    </w:p>
    <w:p>
      <w:r>
        <w:t>0312149397</w:t>
      </w:r>
    </w:p>
    <w:p>
      <w:r>
        <w:t>CÔNG TY TNHH BẢO HIỂM NHÂN THỌ SUN LIFE VIỆT NAM</w:t>
      </w:r>
    </w:p>
    <w:p>
      <w:r>
        <w:t>TP Hồ Chí Minh</w:t>
      </w:r>
    </w:p>
    <w:p>
      <w:r>
        <w:t>174</w:t>
      </w:r>
    </w:p>
    <w:p>
      <w:r>
        <w:t>0100110768</w:t>
      </w:r>
    </w:p>
    <w:p>
      <w:r>
        <w:t>TỔNG CÔNG TY CỔ PHẦN BẢO HIỂM PETROLIMEX</w:t>
      </w:r>
    </w:p>
    <w:p>
      <w:r>
        <w:t>Hà Nội</w:t>
      </w:r>
    </w:p>
    <w:p>
      <w:r>
        <w:t>175</w:t>
      </w:r>
    </w:p>
    <w:p>
      <w:r>
        <w:t>0105402531</w:t>
      </w:r>
    </w:p>
    <w:p>
      <w:r>
        <w:t>TỔNG CÔNG TY BẢO HIỂM PVI</w:t>
      </w:r>
    </w:p>
    <w:p>
      <w:r>
        <w:t>Hà Nội</w:t>
      </w:r>
    </w:p>
    <w:p>
      <w:r>
        <w:t>176</w:t>
      </w:r>
    </w:p>
    <w:p>
      <w:r>
        <w:t>0301840443</w:t>
      </w:r>
    </w:p>
    <w:p>
      <w:r>
        <w:t>CÔNG TY TNHH BẢO HIỂM NHÂN THỌ PRUDENTIAL VIỆT NAM</w:t>
      </w:r>
    </w:p>
    <w:p>
      <w:r>
        <w:t>TP Hồ Chí Minh</w:t>
      </w:r>
    </w:p>
    <w:p>
      <w:r>
        <w:t>177</w:t>
      </w:r>
    </w:p>
    <w:p>
      <w:r>
        <w:t>0301851276</w:t>
      </w:r>
    </w:p>
    <w:p>
      <w:r>
        <w:t>CÔNG TY TNHH BẢO HIỂM NHÂN THỌ DAI-ICHI VIỆT NAM</w:t>
      </w:r>
    </w:p>
    <w:p>
      <w:r>
        <w:t>TP Hồ Chí Minh</w:t>
      </w:r>
    </w:p>
    <w:p>
      <w:r>
        <w:t>178</w:t>
      </w:r>
    </w:p>
    <w:p>
      <w:r>
        <w:t>0301930337</w:t>
      </w:r>
    </w:p>
    <w:p>
      <w:r>
        <w:t>CÔNG TY TNHH BẢO HIỂM NHÂN THỌ AIA (VIỆT NAM)</w:t>
      </w:r>
    </w:p>
    <w:p>
      <w:r>
        <w:t>TP Hồ Chí Minh</w:t>
      </w:r>
    </w:p>
    <w:p>
      <w:r>
        <w:t>179</w:t>
      </w:r>
    </w:p>
    <w:p>
      <w:r>
        <w:t>0301774984</w:t>
      </w:r>
    </w:p>
    <w:p>
      <w:r>
        <w:t>CÔNG TY TNHH MANULIFE (VIỆT NAM)</w:t>
      </w:r>
    </w:p>
    <w:p>
      <w:r>
        <w:t>TP Hồ Chí Minh</w:t>
      </w:r>
    </w:p>
    <w:p>
      <w:r>
        <w:t>180</w:t>
      </w:r>
    </w:p>
    <w:p>
      <w:r>
        <w:t>0101517122</w:t>
      </w:r>
    </w:p>
    <w:p>
      <w:r>
        <w:t>CÔNG TY CỔ PHẦN THANH TOÁN QUỐC GIA VIỆT NAM</w:t>
      </w:r>
    </w:p>
    <w:p>
      <w:r>
        <w:t>Hà Nội</w:t>
      </w:r>
    </w:p>
    <w:p>
      <w:r>
        <w:t>181</w:t>
      </w:r>
    </w:p>
    <w:p>
      <w:r>
        <w:t>0101376672</w:t>
      </w:r>
    </w:p>
    <w:p>
      <w:r>
        <w:t>TỔNG CÔNG TY CỔ PHẦN BIA   - RƯỢU   - NƯỚC GIẢI KHÁT HÀ NỘI</w:t>
      </w:r>
    </w:p>
    <w:p>
      <w:r>
        <w:t>Hà Nội</w:t>
      </w:r>
    </w:p>
    <w:p>
      <w:r>
        <w:t>182</w:t>
      </w:r>
    </w:p>
    <w:p>
      <w:r>
        <w:t>0102111943</w:t>
      </w:r>
    </w:p>
    <w:p>
      <w:r>
        <w:t>CÔNG TY CỔ PHẦN THƯƠNG MẠI BIA HÀ NỘI</w:t>
      </w:r>
    </w:p>
    <w:p>
      <w:r>
        <w:t>Hà Nội</w:t>
      </w:r>
    </w:p>
    <w:p>
      <w:r>
        <w:t>183</w:t>
      </w:r>
    </w:p>
    <w:p>
      <w:r>
        <w:t>0104068531</w:t>
      </w:r>
    </w:p>
    <w:p>
      <w:r>
        <w:t>CÔNG TY TNHH MỘT THÀNH VIÊN THƯƠNG MẠI HABECO</w:t>
      </w:r>
    </w:p>
    <w:p>
      <w:r>
        <w:t>Hà Nội</w:t>
      </w:r>
    </w:p>
    <w:p>
      <w:r>
        <w:t>184</w:t>
      </w:r>
    </w:p>
    <w:p>
      <w:r>
        <w:t>0300583659</w:t>
      </w:r>
    </w:p>
    <w:p>
      <w:r>
        <w:t>TỔNG CÔNG TY CỔ PHẦN BIA - RƯỢU - NƯỚC GIẢI KHÁT SÀI GÒN</w:t>
      </w:r>
    </w:p>
    <w:p>
      <w:r>
        <w:t>TP Hồ Chí Minh</w:t>
      </w:r>
    </w:p>
    <w:p>
      <w:r>
        <w:t>185</w:t>
      </w:r>
    </w:p>
    <w:p>
      <w:r>
        <w:t>0304116373</w:t>
      </w:r>
    </w:p>
    <w:p>
      <w:r>
        <w:t>CÔNG TY CỔ PHẦN TẬP ĐOÀN BIA SÀI GÒN BÌNH TÂY</w:t>
      </w:r>
    </w:p>
    <w:p>
      <w:r>
        <w:t>TP Hồ Chí Minh</w:t>
      </w:r>
    </w:p>
    <w:p>
      <w:r>
        <w:t>186</w:t>
      </w:r>
    </w:p>
    <w:p>
      <w:r>
        <w:t>0303140574</w:t>
      </w:r>
    </w:p>
    <w:p>
      <w:r>
        <w:t>CÔNG TY TNHH MỘT THÀNH VIÊN THƯƠNG MẠI BIA SÀI GÒN</w:t>
      </w:r>
    </w:p>
    <w:p>
      <w:r>
        <w:t>TP Hồ Chí Minh</w:t>
      </w:r>
    </w:p>
    <w:p>
      <w:r>
        <w:t>187</w:t>
      </w:r>
    </w:p>
    <w:p>
      <w:r>
        <w:t>0300831132</w:t>
      </w:r>
    </w:p>
    <w:p>
      <w:r>
        <w:t>CÔNG TY TNHH NHÀ MÁY BIA HEINEKEN VIỆT NAM</w:t>
      </w:r>
    </w:p>
    <w:p>
      <w:r>
        <w:t>TP Hồ Chí Minh</w:t>
      </w:r>
    </w:p>
    <w:p>
      <w:r>
        <w:t>188</w:t>
      </w:r>
    </w:p>
    <w:p>
      <w:r>
        <w:t>0300100037</w:t>
      </w:r>
    </w:p>
    <w:p>
      <w:r>
        <w:t>TỔNG CÔNG TY THƯƠNG MẠI SÀI GÒN - TNHH MỘT THÀNH VIÊN</w:t>
      </w:r>
    </w:p>
    <w:p>
      <w:r>
        <w:t>TP Hồ Chí Minh</w:t>
      </w:r>
    </w:p>
    <w:p>
      <w:r>
        <w:t>189</w:t>
      </w:r>
    </w:p>
    <w:p>
      <w:r>
        <w:t>0301876168</w:t>
      </w:r>
    </w:p>
    <w:p>
      <w:r>
        <w:t>CÔNG TY TNHH BIA VÀ NƯỚC GIẢI KHÁT HEINEKEN VIỆT NAM</w:t>
      </w:r>
    </w:p>
    <w:p>
      <w:r>
        <w:t>TP Hồ Chí Minh</w:t>
      </w:r>
    </w:p>
    <w:p>
      <w:r>
        <w:t>190</w:t>
      </w:r>
    </w:p>
    <w:p>
      <w:r>
        <w:t>0100106320</w:t>
      </w:r>
    </w:p>
    <w:p>
      <w:r>
        <w:t>TỔNG CÔNG TY XI MĂNG VIỆT NAM</w:t>
      </w:r>
    </w:p>
    <w:p>
      <w:r>
        <w:t>Hà Nội</w:t>
      </w:r>
    </w:p>
    <w:p>
      <w:r>
        <w:t>191</w:t>
      </w:r>
    </w:p>
    <w:p>
      <w:r>
        <w:t>0301446422</w:t>
      </w:r>
    </w:p>
    <w:p>
      <w:r>
        <w:t>CÔNG TY CỔ PHẦN XI MĂNG VICEM HÀ TIÊN</w:t>
      </w:r>
    </w:p>
    <w:p>
      <w:r>
        <w:t>TP Hồ Chí Minh</w:t>
      </w:r>
    </w:p>
    <w:p>
      <w:r>
        <w:t>192</w:t>
      </w:r>
    </w:p>
    <w:p>
      <w:r>
        <w:t>0200110200</w:t>
      </w:r>
    </w:p>
    <w:p>
      <w:r>
        <w:t>CÔNG TY XI MĂNG CHINFON</w:t>
      </w:r>
    </w:p>
    <w:p>
      <w:r>
        <w:t>Hải Phòng</w:t>
      </w:r>
    </w:p>
    <w:p>
      <w:r>
        <w:t>193</w:t>
      </w:r>
    </w:p>
    <w:p>
      <w:r>
        <w:t>0100107518</w:t>
      </w:r>
    </w:p>
    <w:p>
      <w:r>
        <w:t>TỔNG CÔNG TY HÀNG KHÔNG VIỆT NAM - CTCP</w:t>
      </w:r>
    </w:p>
    <w:p>
      <w:r>
        <w:t>Hà Nội</w:t>
      </w:r>
    </w:p>
    <w:p>
      <w:r>
        <w:t>194</w:t>
      </w:r>
    </w:p>
    <w:p>
      <w:r>
        <w:t>0100107638</w:t>
      </w:r>
    </w:p>
    <w:p>
      <w:r>
        <w:t>CÔNG TY TNHH MTV NHIÊN LIỆU HÀNG KHÔNG VIỆT NAM (SKYPEC)</w:t>
      </w:r>
    </w:p>
    <w:p>
      <w:r>
        <w:t>Hà Nội</w:t>
      </w:r>
    </w:p>
    <w:p>
      <w:r>
        <w:t>195</w:t>
      </w:r>
    </w:p>
    <w:p>
      <w:r>
        <w:t>0101640729</w:t>
      </w:r>
    </w:p>
    <w:p>
      <w:r>
        <w:t>CÔNG TY CỔ PHẦN DỊCH VỤ HÀNG HÓA NỘI BÀI</w:t>
      </w:r>
    </w:p>
    <w:p>
      <w:r>
        <w:t>Hà Nội</w:t>
      </w:r>
    </w:p>
    <w:p>
      <w:r>
        <w:t>196</w:t>
      </w:r>
    </w:p>
    <w:p>
      <w:r>
        <w:t>0301215249</w:t>
      </w:r>
    </w:p>
    <w:p>
      <w:r>
        <w:t>CÔNG TY CỔ PHẦN DỊCH VỤ HÀNG HÓA TÂN SƠN NHẤT</w:t>
      </w:r>
    </w:p>
    <w:p>
      <w:r>
        <w:t>TP Hồ Chí Minh</w:t>
      </w:r>
    </w:p>
    <w:p>
      <w:r>
        <w:t>197</w:t>
      </w:r>
    </w:p>
    <w:p>
      <w:r>
        <w:t>0102384108</w:t>
      </w:r>
    </w:p>
    <w:p>
      <w:r>
        <w:t>CÔNG TY CỔ PHẦN CHO THUÊ MÁY BAY VIỆT NAM</w:t>
      </w:r>
    </w:p>
    <w:p>
      <w:r>
        <w:t>Hà Nội</w:t>
      </w:r>
    </w:p>
    <w:p>
      <w:r>
        <w:t>198</w:t>
      </w:r>
    </w:p>
    <w:p>
      <w:r>
        <w:t>0102713673</w:t>
      </w:r>
    </w:p>
    <w:p>
      <w:r>
        <w:t>CÔNG TY TRÁCH NHIỆM HỮU HẠN MỘT THÀNH VIÊN KỸ THUẬT MÁY BAY</w:t>
      </w:r>
    </w:p>
    <w:p>
      <w:r>
        <w:t>Hà Nội</w:t>
      </w:r>
    </w:p>
    <w:p>
      <w:r>
        <w:t>199</w:t>
      </w:r>
    </w:p>
    <w:p>
      <w:r>
        <w:t>0304312360</w:t>
      </w:r>
    </w:p>
    <w:p>
      <w:r>
        <w:t>CÔNG TY TNHH DỊCH VỤ GIAO NHẬN HÀNG HÓA TÂN SƠN NHẤT</w:t>
      </w:r>
    </w:p>
    <w:p>
      <w:r>
        <w:t>TP Hồ Chí Minh</w:t>
      </w:r>
    </w:p>
    <w:p>
      <w:r>
        <w:t>200</w:t>
      </w:r>
    </w:p>
    <w:p>
      <w:r>
        <w:t>0311638525</w:t>
      </w:r>
    </w:p>
    <w:p>
      <w:r>
        <w:t>TỔNG CÔNG TY CẢNG HÀNG KHÔNG VIỆT NAM - CTCP</w:t>
      </w:r>
    </w:p>
    <w:p>
      <w:r>
        <w:t>TP Hồ Chí Minh</w:t>
      </w:r>
    </w:p>
    <w:p>
      <w:r>
        <w:t>201</w:t>
      </w:r>
    </w:p>
    <w:p>
      <w:r>
        <w:t>0100108624</w:t>
      </w:r>
    </w:p>
    <w:p>
      <w:r>
        <w:t>TỔNG CÔNG TY QUẢN LÝ BAY VIỆT NAM - CÔNG TY TNHH</w:t>
      </w:r>
    </w:p>
    <w:p>
      <w:r>
        <w:t>Hà Nội</w:t>
      </w:r>
    </w:p>
    <w:p>
      <w:r>
        <w:t>202</w:t>
      </w:r>
    </w:p>
    <w:p>
      <w:r>
        <w:t>5700101468</w:t>
      </w:r>
    </w:p>
    <w:p>
      <w:r>
        <w:t>TỔNG CÔNG TY ĐÔNG BẮC</w:t>
      </w:r>
    </w:p>
    <w:p>
      <w:r>
        <w:t>Quảng Ninh</w:t>
      </w:r>
    </w:p>
    <w:p>
      <w:r>
        <w:t>203</w:t>
      </w:r>
    </w:p>
    <w:p>
      <w:r>
        <w:t>0100686209</w:t>
      </w:r>
    </w:p>
    <w:p>
      <w:r>
        <w:t>TỔNG CÔNG TY VIỄN THÔNG MOBIFONE</w:t>
      </w:r>
    </w:p>
    <w:p>
      <w:r>
        <w:t>Hà Nội</w:t>
      </w:r>
    </w:p>
    <w:p>
      <w:r>
        <w:t>204</w:t>
      </w:r>
    </w:p>
    <w:p>
      <w:r>
        <w:t>0102595740</w:t>
      </w:r>
    </w:p>
    <w:p>
      <w:r>
        <w:t>TỔNG CÔNG TY BƯU ĐIỆN VIỆT NAM</w:t>
      </w:r>
    </w:p>
    <w:p>
      <w:r>
        <w:t>Hà Nội</w:t>
      </w:r>
    </w:p>
    <w:p>
      <w:r>
        <w:t>205</w:t>
      </w:r>
    </w:p>
    <w:p>
      <w:r>
        <w:t>0100106144</w:t>
      </w:r>
    </w:p>
    <w:p>
      <w:r>
        <w:t>TỔNG CÔNG TY ĐẦU TƯ PHÁT TRIỂN NHÀ VÀ ĐÔ THỊ - CÔNG TY TNHH</w:t>
      </w:r>
    </w:p>
    <w:p>
      <w:r>
        <w:t>Hà Nội</w:t>
      </w:r>
    </w:p>
    <w:p>
      <w:r>
        <w:t>206</w:t>
      </w:r>
    </w:p>
    <w:p>
      <w:r>
        <w:t>0101395308</w:t>
      </w:r>
    </w:p>
    <w:p>
      <w:r>
        <w:t>CÔNG TY CỔ PHẦN TẬP ĐOÀN ECOPARK</w:t>
      </w:r>
    </w:p>
    <w:p>
      <w:r>
        <w:t>Hưng Yên</w:t>
      </w:r>
    </w:p>
    <w:p>
      <w:r>
        <w:t>207</w:t>
      </w:r>
    </w:p>
    <w:p>
      <w:r>
        <w:t>3700621209</w:t>
      </w:r>
    </w:p>
    <w:p>
      <w:r>
        <w:t>CÔNG TY CỔ PHẦN KHU CÔNG NGHIỆP NAM TÂN UYÊN</w:t>
      </w:r>
    </w:p>
    <w:p>
      <w:r>
        <w:t>Bình Dương</w:t>
      </w:r>
    </w:p>
    <w:p>
      <w:r>
        <w:t>208</w:t>
      </w:r>
    </w:p>
    <w:p>
      <w:r>
        <w:t>2300233993</w:t>
      </w:r>
    </w:p>
    <w:p>
      <w:r>
        <w:t>TỔNG CÔNG TY PHÁT TRIỂN ĐÔ THỊ KINH BẮC-CTCP</w:t>
      </w:r>
    </w:p>
    <w:p>
      <w:r>
        <w:t>Bắc Ninh</w:t>
      </w:r>
    </w:p>
    <w:p>
      <w:r>
        <w:t>209</w:t>
      </w:r>
    </w:p>
    <w:p>
      <w:r>
        <w:t>3700230075</w:t>
      </w:r>
    </w:p>
    <w:p>
      <w:r>
        <w:t>CÔNG TY LIÊN DOANH TNHH KHU CÔNG NGHIỆP VIỆT NAM- SINGAPORE</w:t>
      </w:r>
    </w:p>
    <w:p>
      <w:r>
        <w:t>Bình Dương</w:t>
      </w:r>
    </w:p>
    <w:p>
      <w:r>
        <w:t>210</w:t>
      </w:r>
    </w:p>
    <w:p>
      <w:r>
        <w:t>3700805566</w:t>
      </w:r>
    </w:p>
    <w:p>
      <w:r>
        <w:t>CÔNG TY CỔ PHẦN PHÁT TRIỂN HẠ TẦNG KỸ THUẬT</w:t>
      </w:r>
    </w:p>
    <w:p>
      <w:r>
        <w:t>Bình Dương</w:t>
      </w:r>
    </w:p>
    <w:p>
      <w:r>
        <w:t>211</w:t>
      </w:r>
    </w:p>
    <w:p>
      <w:r>
        <w:t>0100106338</w:t>
      </w:r>
    </w:p>
    <w:p>
      <w:r>
        <w:t>TỔNG CÔNG TY XÂY DỰNG HÀ NỘI-CTCP</w:t>
      </w:r>
    </w:p>
    <w:p>
      <w:r>
        <w:t>Hà Nội</w:t>
      </w:r>
    </w:p>
    <w:p>
      <w:r>
        <w:t>212</w:t>
      </w:r>
    </w:p>
    <w:p>
      <w:r>
        <w:t>3500101107</w:t>
      </w:r>
    </w:p>
    <w:p>
      <w:r>
        <w:t>TỔNG CÔNG TY CỔ PHẦN ĐẦU TƯ PHÁT TRIỂN XÂY DỰNG</w:t>
      </w:r>
    </w:p>
    <w:p>
      <w:r>
        <w:t>Bà Rịa-Vũng Tàu</w:t>
      </w:r>
    </w:p>
    <w:p>
      <w:r>
        <w:t>213</w:t>
      </w:r>
    </w:p>
    <w:p>
      <w:r>
        <w:t>0300514849</w:t>
      </w:r>
    </w:p>
    <w:p>
      <w:r>
        <w:t>CÔNG TY TNHH MỘT THÀNH VIÊN TỔNG CÔNG TY TÂN CẢNG SÀI GÒN</w:t>
      </w:r>
    </w:p>
    <w:p>
      <w:r>
        <w:t>TP Hồ Chí Minh</w:t>
      </w:r>
    </w:p>
    <w:p>
      <w:r>
        <w:t>214</w:t>
      </w:r>
    </w:p>
    <w:p>
      <w:r>
        <w:t>0100108688</w:t>
      </w:r>
    </w:p>
    <w:p>
      <w:r>
        <w:t>CÔNG TY TNHH MỘT THÀNH VIÊN TỔNG CÔNG TY XĂNG DẦU QUÂN ĐỘI</w:t>
      </w:r>
    </w:p>
    <w:p>
      <w:r>
        <w:t>Hà Nội</w:t>
      </w:r>
    </w:p>
    <w:p>
      <w:r>
        <w:t>215</w:t>
      </w:r>
    </w:p>
    <w:p>
      <w:r>
        <w:t>0100385762</w:t>
      </w:r>
    </w:p>
    <w:p>
      <w:r>
        <w:t>TỔNG CÔNG TY ĐẦU TƯ PHÁT TRIỂN NHÀ VÀ ĐÔ THỊ BỘ QUỐC PHÒNG</w:t>
      </w:r>
    </w:p>
    <w:p>
      <w:r>
        <w:t>Hà Nội</w:t>
      </w:r>
    </w:p>
    <w:p>
      <w:r>
        <w:t>216</w:t>
      </w:r>
    </w:p>
    <w:p>
      <w:r>
        <w:t>3700145020</w:t>
      </w:r>
    </w:p>
    <w:p>
      <w:r>
        <w:t>TỔNG CÔNG TY ĐẦU TƯ VÀ PHÁT TRIỂN CÔNG NGHIỆP - CTCP</w:t>
      </w:r>
    </w:p>
    <w:p>
      <w:r>
        <w:t>Bình Dương</w:t>
      </w:r>
    </w:p>
    <w:p>
      <w:r>
        <w:t>217</w:t>
      </w:r>
    </w:p>
    <w:p>
      <w:r>
        <w:t>0101245486</w:t>
      </w:r>
    </w:p>
    <w:p>
      <w:r>
        <w:t>TẬP ĐOÀN VINGROUP - CTCP</w:t>
      </w:r>
    </w:p>
    <w:p>
      <w:r>
        <w:t>Hà Nội</w:t>
      </w:r>
    </w:p>
    <w:p>
      <w:r>
        <w:t>218</w:t>
      </w:r>
    </w:p>
    <w:p>
      <w:r>
        <w:t>0102671977</w:t>
      </w:r>
    </w:p>
    <w:p>
      <w:r>
        <w:t>CÔNG TY CỔ PHẦN VINHOMES</w:t>
      </w:r>
    </w:p>
    <w:p>
      <w:r>
        <w:t>Hà Nội</w:t>
      </w:r>
    </w:p>
    <w:p>
      <w:r>
        <w:t>219</w:t>
      </w:r>
    </w:p>
    <w:p>
      <w:r>
        <w:t>0305320043</w:t>
      </w:r>
    </w:p>
    <w:p>
      <w:r>
        <w:t>CÔNG TY CỔ PHẦN PHÁT TRIỂN THÀNH PHỐ XANH</w:t>
      </w:r>
    </w:p>
    <w:p>
      <w:r>
        <w:t>TP Hồ Chí Minh</w:t>
      </w:r>
    </w:p>
    <w:p>
      <w:r>
        <w:t>220</w:t>
      </w:r>
    </w:p>
    <w:p>
      <w:r>
        <w:t>0305173688</w:t>
      </w:r>
    </w:p>
    <w:p>
      <w:r>
        <w:t>CÔNG TY CỔ PHẦN ĐẦU TƯ XÂY DỰNG THÁI SƠN</w:t>
      </w:r>
    </w:p>
    <w:p>
      <w:r>
        <w:t>Hà Nội</w:t>
      </w:r>
    </w:p>
    <w:p>
      <w:r>
        <w:t>221</w:t>
      </w:r>
    </w:p>
    <w:p>
      <w:r>
        <w:t>0106050554</w:t>
      </w:r>
    </w:p>
    <w:p>
      <w:r>
        <w:t>CÔNG TY CỔ PHẦN BỆNH VIỆN ĐA KHOA QUỐC TẾ VINMEC</w:t>
      </w:r>
    </w:p>
    <w:p>
      <w:r>
        <w:t>Hà Nội</w:t>
      </w:r>
    </w:p>
    <w:p>
      <w:r>
        <w:t>222</w:t>
      </w:r>
    </w:p>
    <w:p>
      <w:r>
        <w:t>0101248141</w:t>
      </w:r>
    </w:p>
    <w:p>
      <w:r>
        <w:t>CÔNG TY CỔ PHẦN FPT</w:t>
      </w:r>
    </w:p>
    <w:p>
      <w:r>
        <w:t>Hà Nội</w:t>
      </w:r>
    </w:p>
    <w:p>
      <w:r>
        <w:t>223</w:t>
      </w:r>
    </w:p>
    <w:p>
      <w:r>
        <w:t>0101778163</w:t>
      </w:r>
    </w:p>
    <w:p>
      <w:r>
        <w:t>CÔNG TY CỔ PHẦN VIỄN THÔNG FPT</w:t>
      </w:r>
    </w:p>
    <w:p>
      <w:r>
        <w:t>Hà Nội</w:t>
      </w:r>
    </w:p>
    <w:p>
      <w:r>
        <w:t>224</w:t>
      </w:r>
    </w:p>
    <w:p>
      <w:r>
        <w:t>0104128565</w:t>
      </w:r>
    </w:p>
    <w:p>
      <w:r>
        <w:t>CÔNG TY TNHH FPT IS</w:t>
      </w:r>
    </w:p>
    <w:p>
      <w:r>
        <w:t>Hà Nội</w:t>
      </w:r>
    </w:p>
    <w:p>
      <w:r>
        <w:t>225</w:t>
      </w:r>
    </w:p>
    <w:p>
      <w:r>
        <w:t>0101601092</w:t>
      </w:r>
    </w:p>
    <w:p>
      <w:r>
        <w:t>CÔNG TY TNHH PHẦN MỀM FPT</w:t>
      </w:r>
    </w:p>
    <w:p>
      <w:r>
        <w:t>Hà Nội</w:t>
      </w:r>
    </w:p>
    <w:p>
      <w:r>
        <w:t>226</w:t>
      </w:r>
    </w:p>
    <w:p>
      <w:r>
        <w:t>0106101135</w:t>
      </w:r>
    </w:p>
    <w:p>
      <w:r>
        <w:t>CÔNG TY TNHH PHẦN MỀM FPT HÀ NỘI</w:t>
      </w:r>
    </w:p>
    <w:p>
      <w:r>
        <w:t>Hà Nội</w:t>
      </w:r>
    </w:p>
    <w:p>
      <w:r>
        <w:t>227</w:t>
      </w:r>
    </w:p>
    <w:p>
      <w:r>
        <w:t>0310634373</w:t>
      </w:r>
    </w:p>
    <w:p>
      <w:r>
        <w:t>CÔNG TY TNHH PHẦN MỀM FPT HỒ CHÍ MINH</w:t>
      </w:r>
    </w:p>
    <w:p>
      <w:r>
        <w:t>TP Hồ Chí Minh</w:t>
      </w:r>
    </w:p>
    <w:p>
      <w:r>
        <w:t>228</w:t>
      </w:r>
    </w:p>
    <w:p>
      <w:r>
        <w:t>0305793402</w:t>
      </w:r>
    </w:p>
    <w:p>
      <w:r>
        <w:t>CÔNG TY TNHH MỘT THÀNH VIÊN VIỄN THÔNG QUỐC TẾ FPT</w:t>
      </w:r>
    </w:p>
    <w:p>
      <w:r>
        <w:t>TP Hồ Chí Minh</w:t>
      </w:r>
    </w:p>
    <w:p>
      <w:r>
        <w:t>229</w:t>
      </w:r>
    </w:p>
    <w:p>
      <w:r>
        <w:t>0305045911</w:t>
      </w:r>
    </w:p>
    <w:p>
      <w:r>
        <w:t>CÔNG TY CỔ PHẦN DỊCH VỤ TRỰC TUYẾN FPT</w:t>
      </w:r>
    </w:p>
    <w:p>
      <w:r>
        <w:t>TP Hồ Chí Minh</w:t>
      </w:r>
    </w:p>
    <w:p>
      <w:r>
        <w:t>230</w:t>
      </w:r>
    </w:p>
    <w:p>
      <w:r>
        <w:t>0315275368</w:t>
      </w:r>
    </w:p>
    <w:p>
      <w:r>
        <w:t>CÔNG TY CỔ PHẦN DƯỢC PHẨM FPT LONG CHÂU</w:t>
      </w:r>
    </w:p>
    <w:p>
      <w:r>
        <w:t>TP Hồ Chí Minh</w:t>
      </w:r>
    </w:p>
    <w:p>
      <w:r>
        <w:t>231</w:t>
      </w:r>
    </w:p>
    <w:p>
      <w:r>
        <w:t>0104395225</w:t>
      </w:r>
    </w:p>
    <w:p>
      <w:r>
        <w:t>TẬP ĐOÀN BRG - CTCP</w:t>
      </w:r>
    </w:p>
    <w:p>
      <w:r>
        <w:t>Hà Nội</w:t>
      </w:r>
    </w:p>
    <w:p>
      <w:r>
        <w:t>232</w:t>
      </w:r>
    </w:p>
    <w:p>
      <w:r>
        <w:t>0200253985</w:t>
      </w:r>
    </w:p>
    <w:p>
      <w:r>
        <w:t>NGÂN HÀNG THƯƠNG MẠI CỔ PHẦN ĐÔNG NAM Á</w:t>
      </w:r>
    </w:p>
    <w:p>
      <w:r>
        <w:t>Hà Nội</w:t>
      </w:r>
    </w:p>
    <w:p>
      <w:r>
        <w:t>233</w:t>
      </w:r>
    </w:p>
    <w:p>
      <w:r>
        <w:t>0109197185</w:t>
      </w:r>
    </w:p>
    <w:p>
      <w:r>
        <w:t>CÔNG TY CỔ PHẦN KHÁCH SẠN BRG</w:t>
      </w:r>
    </w:p>
    <w:p>
      <w:r>
        <w:t>Hà Nội</w:t>
      </w:r>
    </w:p>
    <w:p>
      <w:r>
        <w:t>234</w:t>
      </w:r>
    </w:p>
    <w:p>
      <w:r>
        <w:t>0104395232</w:t>
      </w:r>
    </w:p>
    <w:p>
      <w:r>
        <w:t>CÔNG TY CỔ PHẦN SÂN GÔN BRG</w:t>
      </w:r>
    </w:p>
    <w:p>
      <w:r>
        <w:t>Thừa Thiên Huế</w:t>
      </w:r>
    </w:p>
    <w:p>
      <w:r>
        <w:t>235</w:t>
      </w:r>
    </w:p>
    <w:p>
      <w:r>
        <w:t>0108609950</w:t>
      </w:r>
    </w:p>
    <w:p>
      <w:r>
        <w:t>CÔNG TY TNHH XUẤT - NHẬP KHẨU VÀ BÁN LẺ HÀNG TIÊU DÙNG HÀ</w:t>
      </w:r>
    </w:p>
    <w:p>
      <w:r>
        <w:t>Hà Nội</w:t>
      </w:r>
    </w:p>
    <w:p>
      <w:r>
        <w:t>236</w:t>
      </w:r>
    </w:p>
    <w:p>
      <w:r>
        <w:t>0108432911</w:t>
      </w:r>
    </w:p>
    <w:p>
      <w:r>
        <w:t>CÔNG TY TNHH BÁN LẺ FUJIMART VIỆT NAM</w:t>
      </w:r>
    </w:p>
    <w:p>
      <w:r>
        <w:t>Hà Nội</w:t>
      </w:r>
    </w:p>
    <w:p>
      <w:r>
        <w:t>237</w:t>
      </w:r>
    </w:p>
    <w:p>
      <w:r>
        <w:t>0101205067</w:t>
      </w:r>
    </w:p>
    <w:p>
      <w:r>
        <w:t>CÔNG TY CỔ PHẦN TẬP ĐOÀN SOVICO</w:t>
      </w:r>
    </w:p>
    <w:p>
      <w:r>
        <w:t>Hà Nội</w:t>
      </w:r>
    </w:p>
    <w:p>
      <w:r>
        <w:t>238</w:t>
      </w:r>
    </w:p>
    <w:p>
      <w:r>
        <w:t>0300608092</w:t>
      </w:r>
    </w:p>
    <w:p>
      <w:r>
        <w:t>NGÂN HÀNG THƯƠNG MẠI CỔ PHẦN PHÁT TRIỂN THÀNH PHỐ HỒ CHÍ MINH</w:t>
      </w:r>
    </w:p>
    <w:p>
      <w:r>
        <w:t>TP Hồ Chí Minh</w:t>
      </w:r>
    </w:p>
    <w:p>
      <w:r>
        <w:t>239</w:t>
      </w:r>
    </w:p>
    <w:p>
      <w:r>
        <w:t>0102325399</w:t>
      </w:r>
    </w:p>
    <w:p>
      <w:r>
        <w:t>CÔNG TY CỔ PHẦN HÀNG KHÔNG VIETJET</w:t>
      </w:r>
    </w:p>
    <w:p>
      <w:r>
        <w:t>Hà Nội</w:t>
      </w:r>
    </w:p>
    <w:p>
      <w:r>
        <w:t>240</w:t>
      </w:r>
    </w:p>
    <w:p>
      <w:r>
        <w:t>0304765811</w:t>
      </w:r>
    </w:p>
    <w:p>
      <w:r>
        <w:t>CÔNG TY CỔ PHẦN CHỨNG KHOÁN HD</w:t>
      </w:r>
    </w:p>
    <w:p>
      <w:r>
        <w:t>TP Hồ Chí Minh</w:t>
      </w:r>
    </w:p>
    <w:p>
      <w:r>
        <w:t>241</w:t>
      </w:r>
    </w:p>
    <w:p>
      <w:r>
        <w:t>0304990133</w:t>
      </w:r>
    </w:p>
    <w:p>
      <w:r>
        <w:t>CÔNG TY TÀI CHÍNH TRÁCH NHIỆM HỮU HẠN HD SAISON</w:t>
      </w:r>
    </w:p>
    <w:p>
      <w:r>
        <w:t>TP Hồ Chí Minh</w:t>
      </w:r>
    </w:p>
    <w:p>
      <w:r>
        <w:t>242</w:t>
      </w:r>
    </w:p>
    <w:p>
      <w:r>
        <w:t>0103028102</w:t>
      </w:r>
    </w:p>
    <w:p>
      <w:r>
        <w:t>CÔNG TY CỔ PHẦN SOVICO</w:t>
      </w:r>
    </w:p>
    <w:p>
      <w:r>
        <w:t>Hà Nội</w:t>
      </w:r>
    </w:p>
    <w:p>
      <w:r>
        <w:t>243</w:t>
      </w:r>
    </w:p>
    <w:p>
      <w:r>
        <w:t>0303739921</w:t>
      </w:r>
    </w:p>
    <w:p>
      <w:r>
        <w:t>CÔNG TY CỔ PHẦN ĐỊA ỐC PHÚ LONG</w:t>
      </w:r>
    </w:p>
    <w:p>
      <w:r>
        <w:t>TP Hồ Chí Minh</w:t>
      </w:r>
    </w:p>
    <w:p>
      <w:r>
        <w:t>244</w:t>
      </w:r>
    </w:p>
    <w:p>
      <w:r>
        <w:t>0301437499</w:t>
      </w:r>
    </w:p>
    <w:p>
      <w:r>
        <w:t>CÔNG TY CỔ PHẦN HIM LAM</w:t>
      </w:r>
    </w:p>
    <w:p>
      <w:r>
        <w:t>TP Hồ Chí Minh</w:t>
      </w:r>
    </w:p>
    <w:p>
      <w:r>
        <w:t>245</w:t>
      </w:r>
    </w:p>
    <w:p>
      <w:r>
        <w:t>0301103908</w:t>
      </w:r>
    </w:p>
    <w:p>
      <w:r>
        <w:t>NGÂN HÀNG THƯƠNG MẠI CỔ PHẦN SÀI GÒN THƯƠNG TÍN</w:t>
      </w:r>
    </w:p>
    <w:p>
      <w:r>
        <w:t>TP Hồ Chí Minh</w:t>
      </w:r>
    </w:p>
    <w:p>
      <w:r>
        <w:t>246</w:t>
      </w:r>
    </w:p>
    <w:p>
      <w:r>
        <w:t>0302847233</w:t>
      </w:r>
    </w:p>
    <w:p>
      <w:r>
        <w:t>CÔNG TY TNHH MỘT THÀNH VIÊN QUẢN LÝ NỢ VÀ KHAI THÁC TÀI SẢN NGÂN HÀNG SÀI GÒN THƯƠNG TÍN</w:t>
      </w:r>
    </w:p>
    <w:p>
      <w:r>
        <w:t>TP Hồ Chí Minh</w:t>
      </w:r>
    </w:p>
    <w:p>
      <w:r>
        <w:t>247</w:t>
      </w:r>
    </w:p>
    <w:p>
      <w:r>
        <w:t>0304384446</w:t>
      </w:r>
    </w:p>
    <w:p>
      <w:r>
        <w:t>CÔNG TY TNHH MỘT THÀNH VIÊN CHO THUÊ TÀI CHÍNH NGÂN HÀNG SÀI GÒN THƯƠNG TÍN</w:t>
      </w:r>
    </w:p>
    <w:p>
      <w:r>
        <w:t>TP Hồ Chí Minh</w:t>
      </w:r>
    </w:p>
    <w:p>
      <w:r>
        <w:t>248</w:t>
      </w:r>
    </w:p>
    <w:p>
      <w:r>
        <w:t>0304579068</w:t>
      </w:r>
    </w:p>
    <w:p>
      <w:r>
        <w:t>CÔNG TY CỔ PHẦN CHỨNG KHOÁN SBS</w:t>
      </w:r>
    </w:p>
    <w:p>
      <w:r>
        <w:t>TP Hồ Chí Minh</w:t>
      </w:r>
    </w:p>
    <w:p>
      <w:r>
        <w:t>249</w:t>
      </w:r>
    </w:p>
    <w:p>
      <w:r>
        <w:t>0100100512</w:t>
      </w:r>
    </w:p>
    <w:p>
      <w:r>
        <w:t>CÔNG TY CỔ PHẦN TẬP ĐOÀN GELEX</w:t>
      </w:r>
    </w:p>
    <w:p>
      <w:r>
        <w:t>Hà Nội</w:t>
      </w:r>
    </w:p>
    <w:p>
      <w:r>
        <w:t>250</w:t>
      </w:r>
    </w:p>
    <w:p>
      <w:r>
        <w:t>0100108173</w:t>
      </w:r>
    </w:p>
    <w:p>
      <w:r>
        <w:t>TỔNG CÔNG TY VIGLACERA -CTCP</w:t>
      </w:r>
    </w:p>
    <w:p>
      <w:r>
        <w:t>Hà Nội</w:t>
      </w:r>
    </w:p>
    <w:p>
      <w:r>
        <w:t>251</w:t>
      </w:r>
    </w:p>
    <w:p>
      <w:r>
        <w:t>0301179079</w:t>
      </w:r>
    </w:p>
    <w:p>
      <w:r>
        <w:t>NGÂN HÀNG THƯƠNG MẠI CỔ PHẦN XUẤT NHẬP KHẨU VIỆT NAM</w:t>
      </w:r>
    </w:p>
    <w:p>
      <w:r>
        <w:t>TP Hồ Chí Minh</w:t>
      </w:r>
    </w:p>
    <w:p>
      <w:r>
        <w:t>252</w:t>
      </w:r>
    </w:p>
    <w:p>
      <w:r>
        <w:t>0900995414</w:t>
      </w:r>
    </w:p>
    <w:p>
      <w:r>
        <w:t>CÔNG TY CỔ PHẦN PHÁT TRIỂN KHU CÔNG NGHIỆP VIGLACERA YÊN MỸ</w:t>
      </w:r>
    </w:p>
    <w:p>
      <w:r>
        <w:t>Hưng Yên</w:t>
      </w:r>
    </w:p>
    <w:p>
      <w:r>
        <w:t>253</w:t>
      </w:r>
    </w:p>
    <w:p>
      <w:r>
        <w:t>5700101147</w:t>
      </w:r>
    </w:p>
    <w:p>
      <w:r>
        <w:t>CÔNG TY CỔ PHẦN VIGLACERA HẠ LONG</w:t>
      </w:r>
    </w:p>
    <w:p>
      <w:r>
        <w:t>Quảng Ninh</w:t>
      </w:r>
    </w:p>
    <w:p>
      <w:r>
        <w:t>254</w:t>
      </w:r>
    </w:p>
    <w:p>
      <w:r>
        <w:t>0102576064</w:t>
      </w:r>
    </w:p>
    <w:p>
      <w:r>
        <w:t>CÔNG TY CỔ PHẦN CHỨNG KHOÁN VIX</w:t>
      </w:r>
    </w:p>
    <w:p>
      <w:r>
        <w:t>Hà Nội</w:t>
      </w:r>
    </w:p>
    <w:p>
      <w:r>
        <w:t>255</w:t>
      </w:r>
    </w:p>
    <w:p>
      <w:r>
        <w:t>0300381564</w:t>
      </w:r>
    </w:p>
    <w:p>
      <w:r>
        <w:t>CÔNG TY CP DÂY CÁP ĐIỆN VIỆT NAM</w:t>
      </w:r>
    </w:p>
    <w:p>
      <w:r>
        <w:t>TP Hồ Chí Minh</w:t>
      </w:r>
    </w:p>
    <w:p>
      <w:r>
        <w:t>256</w:t>
      </w:r>
    </w:p>
    <w:p>
      <w:r>
        <w:t>0303576603</w:t>
      </w:r>
    </w:p>
    <w:p>
      <w:r>
        <w:t>CÔNG TY CỔ PHẦN TẬP ĐOÀN MASAN</w:t>
      </w:r>
    </w:p>
    <w:p>
      <w:r>
        <w:t>TP Hồ Chí Minh</w:t>
      </w:r>
    </w:p>
    <w:p>
      <w:r>
        <w:t>257</w:t>
      </w:r>
    </w:p>
    <w:p>
      <w:r>
        <w:t>0302017440</w:t>
      </w:r>
    </w:p>
    <w:p>
      <w:r>
        <w:t>CÔNG TY CỔ PHẦN HÀNG TIÊU DÙNG MASAN</w:t>
      </w:r>
    </w:p>
    <w:p>
      <w:r>
        <w:t>TP Hồ Chí Minh</w:t>
      </w:r>
    </w:p>
    <w:p>
      <w:r>
        <w:t>258</w:t>
      </w:r>
    </w:p>
    <w:p>
      <w:r>
        <w:t>0104918404</w:t>
      </w:r>
    </w:p>
    <w:p>
      <w:r>
        <w:t>CÔNG TY CỔ PHẦN DỊCH VỤ THƯƠNG MẠI TỔNG HỢP WINCOMMERCE</w:t>
      </w:r>
    </w:p>
    <w:p>
      <w:r>
        <w:t>TP Hồ Chí Minh</w:t>
      </w:r>
    </w:p>
    <w:p>
      <w:r>
        <w:t>259</w:t>
      </w:r>
    </w:p>
    <w:p>
      <w:r>
        <w:t>0100233223</w:t>
      </w:r>
    </w:p>
    <w:p>
      <w:r>
        <w:t>CÔNG TY CỔ PHẦN TẬP ĐOÀN T&amp;T</w:t>
      </w:r>
    </w:p>
    <w:p>
      <w:r>
        <w:t>Hà Nội</w:t>
      </w:r>
    </w:p>
    <w:p>
      <w:r>
        <w:t>260</w:t>
      </w:r>
    </w:p>
    <w:p>
      <w:r>
        <w:t>1800278630</w:t>
      </w:r>
    </w:p>
    <w:p>
      <w:r>
        <w:t>NGÂN HÀNG THƯƠNG MẠI CỔ PHẦN SÀI GÒN - HÀ NỘI</w:t>
      </w:r>
    </w:p>
    <w:p>
      <w:r>
        <w:t>Hà Nội</w:t>
      </w:r>
    </w:p>
    <w:p>
      <w:r>
        <w:t>261</w:t>
      </w:r>
    </w:p>
    <w:p>
      <w:r>
        <w:t>0102524651</w:t>
      </w:r>
    </w:p>
    <w:p>
      <w:r>
        <w:t>CÔNG TY CP CHỨNG KHOÁN SÀI GÒN - HÀ NỘI</w:t>
      </w:r>
    </w:p>
    <w:p>
      <w:r>
        <w:t>Hà Nội</w:t>
      </w:r>
    </w:p>
    <w:p>
      <w:r>
        <w:t>262</w:t>
      </w:r>
    </w:p>
    <w:p>
      <w:r>
        <w:t>0107779290</w:t>
      </w:r>
    </w:p>
    <w:p>
      <w:r>
        <w:t>CÔNG TY TÀI CHÍNH TRÁCH NHIỆM HỮU HẠN NGÂN HÀNG THƯƠNG MẠI CỔ PHẦN SÀI GÒN - HÀ NỘI</w:t>
      </w:r>
    </w:p>
    <w:p>
      <w:r>
        <w:t>Hà Nội</w:t>
      </w:r>
    </w:p>
    <w:p>
      <w:r>
        <w:t>263</w:t>
      </w:r>
    </w:p>
    <w:p>
      <w:r>
        <w:t>0102660069</w:t>
      </w:r>
    </w:p>
    <w:p>
      <w:r>
        <w:t>CÔNG TY CỔ PHẦN TẬP ĐOÀN BẤT ĐỘNG SẢN T&amp;T</w:t>
      </w:r>
    </w:p>
    <w:p>
      <w:r>
        <w:t>Hà Nội</w:t>
      </w:r>
    </w:p>
    <w:p>
      <w:r>
        <w:t>264</w:t>
      </w:r>
    </w:p>
    <w:p>
      <w:r>
        <w:t>0103811666</w:t>
      </w:r>
    </w:p>
    <w:p>
      <w:r>
        <w:t>CÔNG TY TNHH MỘT THÀNH VIÊN QUẢN LÝ NỢ VÀ KHAI THÁC TÀI SẢN - NGÂN HÀNG THƯƠNG MẠI CỔ PHẦN SÀI GÒN - HÀ NỘI</w:t>
      </w:r>
    </w:p>
    <w:p>
      <w:r>
        <w:t>Hà Nội</w:t>
      </w:r>
    </w:p>
    <w:p>
      <w:r>
        <w:t>265</w:t>
      </w:r>
    </w:p>
    <w:p>
      <w:r>
        <w:t>0900189284</w:t>
      </w:r>
    </w:p>
    <w:p>
      <w:r>
        <w:t>CÔNG TY CỔ PHẦN TẬP ĐOÀN HÒA PHÁT</w:t>
      </w:r>
    </w:p>
    <w:p>
      <w:r>
        <w:t>Hưng Yên</w:t>
      </w:r>
    </w:p>
    <w:p>
      <w:r>
        <w:t>266</w:t>
      </w:r>
    </w:p>
    <w:p>
      <w:r>
        <w:t>0800384651</w:t>
      </w:r>
    </w:p>
    <w:p>
      <w:r>
        <w:t>CÔNG TY CỔ PHẦN THÉP HOÀ PHÁT HẢI DƯƠNG</w:t>
      </w:r>
    </w:p>
    <w:p>
      <w:r>
        <w:t>Hải Dương</w:t>
      </w:r>
    </w:p>
    <w:p>
      <w:r>
        <w:t>267</w:t>
      </w:r>
    </w:p>
    <w:p>
      <w:r>
        <w:t>0900629369</w:t>
      </w:r>
    </w:p>
    <w:p>
      <w:r>
        <w:t>CÔNG TY TNHH THÉP HÒA PHÁT HƯNG YÊN</w:t>
      </w:r>
    </w:p>
    <w:p>
      <w:r>
        <w:t>Hưng Yên</w:t>
      </w:r>
    </w:p>
    <w:p>
      <w:r>
        <w:t>268</w:t>
      </w:r>
    </w:p>
    <w:p>
      <w:r>
        <w:t>4300793861</w:t>
      </w:r>
    </w:p>
    <w:p>
      <w:r>
        <w:t>CÔNG TY CỔ PHẦN THÉP HÒA PHÁT DUNG QUẤT</w:t>
      </w:r>
    </w:p>
    <w:p>
      <w:r>
        <w:t>Quảng Ngãi</w:t>
      </w:r>
    </w:p>
    <w:p>
      <w:r>
        <w:t>269</w:t>
      </w:r>
    </w:p>
    <w:p>
      <w:r>
        <w:t>0800385380</w:t>
      </w:r>
    </w:p>
    <w:p>
      <w:r>
        <w:t>CÔNG TY CỔ PHẦN NĂNG LƯỢNG HOÀ PHÁT</w:t>
      </w:r>
    </w:p>
    <w:p>
      <w:r>
        <w:t>Hải Dương</w:t>
      </w:r>
    </w:p>
    <w:p>
      <w:r>
        <w:t>270</w:t>
      </w:r>
    </w:p>
    <w:p>
      <w:r>
        <w:t>0900227074</w:t>
      </w:r>
    </w:p>
    <w:p>
      <w:r>
        <w:t>CÔNG TY TNHH PHÁT TRIỂN HẠ TẦNG KHU CÔNG NGHIỆP HÒA PHÁT HƯNG YÊN</w:t>
      </w:r>
    </w:p>
    <w:p>
      <w:r>
        <w:t>Hưng Yên</w:t>
      </w:r>
    </w:p>
    <w:p>
      <w:r>
        <w:t>271</w:t>
      </w:r>
    </w:p>
    <w:p>
      <w:r>
        <w:t>3700906187</w:t>
      </w:r>
    </w:p>
    <w:p>
      <w:r>
        <w:t>CÔNG TY TNHH MỘT THÀNH VIÊN ỐNG THÉP HÒA PHÁT BÌNH DƯƠNG</w:t>
      </w:r>
    </w:p>
    <w:p>
      <w:r>
        <w:t>Bình Dương</w:t>
      </w:r>
    </w:p>
    <w:p>
      <w:r>
        <w:t>272</w:t>
      </w:r>
    </w:p>
    <w:p>
      <w:r>
        <w:t>0401590324</w:t>
      </w:r>
    </w:p>
    <w:p>
      <w:r>
        <w:t>CÔNG TY TNHH ỐNG THÉP HÒA PHÁT ĐÀ NẴNG</w:t>
      </w:r>
    </w:p>
    <w:p>
      <w:r>
        <w:t>Đà Nẵng</w:t>
      </w:r>
    </w:p>
    <w:p>
      <w:r>
        <w:t>273</w:t>
      </w:r>
    </w:p>
    <w:p>
      <w:r>
        <w:t>0900233014</w:t>
      </w:r>
    </w:p>
    <w:p>
      <w:r>
        <w:t>CÔNG TY TNHH THÉP CÁN NGUỘI HOÀ PHÁT</w:t>
      </w:r>
    </w:p>
    <w:p>
      <w:r>
        <w:t>Hưng Yên</w:t>
      </w:r>
    </w:p>
    <w:p>
      <w:r>
        <w:t>274</w:t>
      </w:r>
    </w:p>
    <w:p>
      <w:r>
        <w:t>0900187865</w:t>
      </w:r>
    </w:p>
    <w:p>
      <w:r>
        <w:t>CÔNG TY TNHH ĐIỆN LẠNH HOÀ PHÁT</w:t>
      </w:r>
    </w:p>
    <w:p>
      <w:r>
        <w:t>Hưng Yên</w:t>
      </w:r>
    </w:p>
    <w:p>
      <w:r>
        <w:t>275</w:t>
      </w:r>
    </w:p>
    <w:p>
      <w:r>
        <w:t>0900990134</w:t>
      </w:r>
    </w:p>
    <w:p>
      <w:r>
        <w:t>CÔNG TY TNHH TÔN HÒA PHÁT</w:t>
      </w:r>
    </w:p>
    <w:p>
      <w:r>
        <w:t>Hưng Yên</w:t>
      </w:r>
    </w:p>
    <w:p>
      <w:r>
        <w:t>276</w:t>
      </w:r>
    </w:p>
    <w:p>
      <w:r>
        <w:t>0101178864</w:t>
      </w:r>
    </w:p>
    <w:p>
      <w:r>
        <w:t>CÔNG TY CỔ PHẦN XÂY DỰNG VÀ PHÁT TRIỂN ĐÔ THỊ HOÀ PHÁT</w:t>
      </w:r>
    </w:p>
    <w:p>
      <w:r>
        <w:t>Hà Nội</w:t>
      </w:r>
    </w:p>
    <w:p>
      <w:r>
        <w:t>277</w:t>
      </w:r>
    </w:p>
    <w:p>
      <w:r>
        <w:t>0100923097</w:t>
      </w:r>
    </w:p>
    <w:p>
      <w:r>
        <w:t>BỆNH VIỆN BẠCH MAI</w:t>
      </w:r>
    </w:p>
    <w:p>
      <w:r>
        <w:t>Hà Nội</w:t>
      </w:r>
    </w:p>
    <w:p>
      <w:r>
        <w:t>278</w:t>
      </w:r>
    </w:p>
    <w:p>
      <w:r>
        <w:t>0105486549</w:t>
      </w:r>
    </w:p>
    <w:p>
      <w:r>
        <w:t>BỆNH VIỆN TRUNG ƯƠNG QUÂN ĐỘI 108</w:t>
      </w:r>
    </w:p>
    <w:p>
      <w:r>
        <w:t>Hà Nội</w:t>
      </w:r>
    </w:p>
    <w:p>
      <w:r>
        <w:t>279</w:t>
      </w:r>
    </w:p>
    <w:p>
      <w:r>
        <w:t>0100914889</w:t>
      </w:r>
    </w:p>
    <w:p>
      <w:r>
        <w:t>BỆNH VIỆN HỮU NGHỊ VIỆT ĐỨC</w:t>
      </w:r>
    </w:p>
    <w:p>
      <w:r>
        <w:t>Hà Nội</w:t>
      </w:r>
    </w:p>
    <w:p>
      <w:r>
        <w:t>280</w:t>
      </w:r>
    </w:p>
    <w:p>
      <w:r>
        <w:t>0102158081</w:t>
      </w:r>
    </w:p>
    <w:p>
      <w:r>
        <w:t>BỆNH VIỆN NHI TRUNG ƯƠNG</w:t>
      </w:r>
    </w:p>
    <w:p>
      <w:r>
        <w:t>Hà Nội</w:t>
      </w:r>
    </w:p>
    <w:p>
      <w:r>
        <w:t>281</w:t>
      </w:r>
    </w:p>
    <w:p>
      <w:r>
        <w:t>0101425792</w:t>
      </w:r>
    </w:p>
    <w:p>
      <w:r>
        <w:t>BỆNH VIỆN PHỤ SẢN TRUNG ƯƠNG</w:t>
      </w:r>
    </w:p>
    <w:p>
      <w:r>
        <w:t>Hà Nội</w:t>
      </w:r>
    </w:p>
    <w:p>
      <w:r>
        <w:t>282</w:t>
      </w:r>
    </w:p>
    <w:p>
      <w:r>
        <w:t>0101437558</w:t>
      </w:r>
    </w:p>
    <w:p>
      <w:r>
        <w:t>BỆNH VIỆN PHỤ SẢN HÀ NỘI</w:t>
      </w:r>
    </w:p>
    <w:p>
      <w:r>
        <w:t>Hà Nội</w:t>
      </w:r>
    </w:p>
    <w:p>
      <w:r>
        <w:t>283</w:t>
      </w:r>
    </w:p>
    <w:p>
      <w:r>
        <w:t>0102251531</w:t>
      </w:r>
    </w:p>
    <w:p>
      <w:r>
        <w:t>BỆNH VIỆN ĐẠI HỌC Y HÀ NỘI</w:t>
      </w:r>
    </w:p>
    <w:p>
      <w:r>
        <w:t>Hà Nội</w:t>
      </w:r>
    </w:p>
    <w:p>
      <w:r>
        <w:t>284</w:t>
      </w:r>
    </w:p>
    <w:p>
      <w:r>
        <w:t>0302203609</w:t>
      </w:r>
    </w:p>
    <w:p>
      <w:r>
        <w:t>BỆNH VIỆN ĐẠI HỌC Y DƯỢC THÀNH PHỐ HỒ CHÍ MINH</w:t>
      </w:r>
    </w:p>
    <w:p>
      <w:r>
        <w:t>TP Hồ Chí Minh</w:t>
      </w:r>
    </w:p>
    <w:p>
      <w:r>
        <w:t>285</w:t>
      </w:r>
    </w:p>
    <w:p>
      <w:r>
        <w:t>0301368580</w:t>
      </w:r>
    </w:p>
    <w:p>
      <w:r>
        <w:t>BỆNH VIỆN TỪ DŨ</w:t>
      </w:r>
    </w:p>
    <w:p>
      <w:r>
        <w:t>TP Hồ Chí Minh</w:t>
      </w:r>
    </w:p>
    <w:p>
      <w:r>
        <w:t>286</w:t>
      </w:r>
    </w:p>
    <w:p>
      <w:r>
        <w:t>0301465062</w:t>
      </w:r>
    </w:p>
    <w:p>
      <w:r>
        <w:t>BỆNH VIỆN CHỢ RẪY</w:t>
      </w:r>
    </w:p>
    <w:p>
      <w:r>
        <w:t>TP Hồ Chí Minh</w:t>
      </w:r>
    </w:p>
    <w:p>
      <w:r>
        <w:t>287</w:t>
      </w:r>
    </w:p>
    <w:p>
      <w:r>
        <w:t>0102362369</w:t>
      </w:r>
    </w:p>
    <w:p>
      <w:r>
        <w:t>CÔNG TY CỔ PHẦN BỆNH VIỆN ĐA KHOA TÂM ANH</w:t>
      </w:r>
    </w:p>
    <w:p>
      <w:r>
        <w:t>Hà Nội</w:t>
      </w:r>
    </w:p>
    <w:p>
      <w:r>
        <w:t>288</w:t>
      </w:r>
    </w:p>
    <w:p>
      <w:r>
        <w:t>0100108656</w:t>
      </w:r>
    </w:p>
    <w:p>
      <w:r>
        <w:t>CÔNG TY CỔ PHẦN TRAPHACO</w:t>
      </w:r>
    </w:p>
    <w:p>
      <w:r>
        <w:t>Hà Nội</w:t>
      </w:r>
    </w:p>
    <w:p>
      <w:r>
        <w:t>289</w:t>
      </w:r>
    </w:p>
    <w:p>
      <w:r>
        <w:t>0100108536</w:t>
      </w:r>
    </w:p>
    <w:p>
      <w:r>
        <w:t>CÔNG TY CỔ PHẦN DƯỢC PHẨM TRUNG ƯƠNG CPC1</w:t>
      </w:r>
    </w:p>
    <w:p>
      <w:r>
        <w:t>Hà Nội</w:t>
      </w:r>
    </w:p>
    <w:p>
      <w:r>
        <w:t>290</w:t>
      </w:r>
    </w:p>
    <w:p>
      <w:r>
        <w:t>0302597576</w:t>
      </w:r>
    </w:p>
    <w:p>
      <w:r>
        <w:t>CÔNG TY CỔ PHẦN DƯỢC LIỆU TRUNG ƯƠNG 2</w:t>
      </w:r>
    </w:p>
    <w:p>
      <w:r>
        <w:t>TP Hồ Chí Minh</w:t>
      </w:r>
    </w:p>
    <w:p>
      <w:r>
        <w:t>291</w:t>
      </w:r>
    </w:p>
    <w:p>
      <w:r>
        <w:t>0302560110</w:t>
      </w:r>
    </w:p>
    <w:p>
      <w:r>
        <w:t>CÔNG TY CỔ PHẦN DƯỢC PHẨM OPC</w:t>
      </w:r>
    </w:p>
    <w:p>
      <w:r>
        <w:t>TP Hồ Chí Minh</w:t>
      </w:r>
    </w:p>
    <w:p>
      <w:r>
        <w:t>292</w:t>
      </w:r>
    </w:p>
    <w:p>
      <w:r>
        <w:t>0105572847</w:t>
      </w:r>
    </w:p>
    <w:p>
      <w:r>
        <w:t>CÔNG TY CỔ PHẦN DƯỢC PHẨM THÁI MINH</w:t>
      </w:r>
    </w:p>
    <w:p>
      <w:r>
        <w:t>Hà Nội</w:t>
      </w:r>
    </w:p>
    <w:p>
      <w:r>
        <w:t>293</w:t>
      </w:r>
    </w:p>
    <w:p>
      <w:r>
        <w:t>0301329486</w:t>
      </w:r>
    </w:p>
    <w:p>
      <w:r>
        <w:t>CÔNG TY CỔ PHẦN DƯỢC PHẨM KHƯƠNG DUY</w:t>
      </w:r>
    </w:p>
    <w:p>
      <w:r>
        <w:t>TP Hồ Chí Minh</w:t>
      </w:r>
    </w:p>
    <w:p>
      <w:r>
        <w:t>294</w:t>
      </w:r>
    </w:p>
    <w:p>
      <w:r>
        <w:t>0100109699</w:t>
      </w:r>
    </w:p>
    <w:p>
      <w:r>
        <w:t>CÔNG TY CỔ PHẦN DƯỢC PHẨM THIẾT BỊ Y TẾ HÀ NỘI</w:t>
      </w:r>
    </w:p>
    <w:p>
      <w:r>
        <w:t>Hà Nội</w:t>
      </w:r>
    </w:p>
    <w:p>
      <w:r>
        <w:t>295</w:t>
      </w:r>
    </w:p>
    <w:p>
      <w:r>
        <w:t>0100114064</w:t>
      </w:r>
    </w:p>
    <w:p>
      <w:r>
        <w:t>CÔNG TY TNHH B.BRAUN VIỆT NAM</w:t>
      </w:r>
    </w:p>
    <w:p>
      <w:r>
        <w:t>Hà Nội</w:t>
      </w:r>
    </w:p>
    <w:p>
      <w:r>
        <w:t>296</w:t>
      </w:r>
    </w:p>
    <w:p>
      <w:r>
        <w:t>1800156801</w:t>
      </w:r>
    </w:p>
    <w:p>
      <w:r>
        <w:t>CÔNG TY CỔ PHẦN DƯỢC HẬU GIANG</w:t>
      </w:r>
    </w:p>
    <w:p>
      <w:r>
        <w:t>Cần Thơ</w:t>
      </w:r>
    </w:p>
    <w:p>
      <w:r>
        <w:t>297</w:t>
      </w:r>
    </w:p>
    <w:p>
      <w:r>
        <w:t>0312233458</w:t>
      </w:r>
    </w:p>
    <w:p>
      <w:r>
        <w:t>CÔNG TY CỔ PHẦN SANOFI VIỆT NAM</w:t>
      </w:r>
    </w:p>
    <w:p>
      <w:r>
        <w:t>TP   Hồ Chí Minh</w:t>
      </w:r>
    </w:p>
    <w:p>
      <w:r>
        <w:t>298</w:t>
      </w:r>
    </w:p>
    <w:p>
      <w:r>
        <w:t>0107631488</w:t>
      </w:r>
    </w:p>
    <w:p>
      <w:r>
        <w:t>CÔNG TY CỔ PHẦN VACXIN VIỆT NAM</w:t>
      </w:r>
    </w:p>
    <w:p>
      <w:r>
        <w:t>Hà Nội</w:t>
      </w:r>
    </w:p>
    <w:p>
      <w:r>
        <w:t>299</w:t>
      </w:r>
    </w:p>
    <w:p>
      <w:r>
        <w:t>0100102608</w:t>
      </w:r>
    </w:p>
    <w:p>
      <w:r>
        <w:t>TỔNG CÔNG TY LƯƠNG THỰC MIỀN BẮC</w:t>
      </w:r>
    </w:p>
    <w:p>
      <w:r>
        <w:t>Hà Nội</w:t>
      </w:r>
    </w:p>
    <w:p>
      <w:r>
        <w:t>300</w:t>
      </w:r>
    </w:p>
    <w:p>
      <w:r>
        <w:t>0300105356</w:t>
      </w:r>
    </w:p>
    <w:p>
      <w:r>
        <w:t>CÔNG TY CỔ PHẦN VIỆT NAM KỸ NGHỆ SÚC SẢN</w:t>
      </w:r>
    </w:p>
    <w:p>
      <w:r>
        <w:t>TP Hồ Chí Minh</w:t>
      </w:r>
    </w:p>
    <w:p>
      <w:r>
        <w:t>301</w:t>
      </w:r>
    </w:p>
    <w:p>
      <w:r>
        <w:t>0300588569</w:t>
      </w:r>
    </w:p>
    <w:p>
      <w:r>
        <w:t>CÔNG TY CỔ PHẦN SỮA VIỆT NAM</w:t>
      </w:r>
    </w:p>
    <w:p>
      <w:r>
        <w:t>TP Hồ Chí Minh</w:t>
      </w:r>
    </w:p>
    <w:p>
      <w:r>
        <w:t>302</w:t>
      </w:r>
    </w:p>
    <w:p>
      <w:r>
        <w:t>0103414411</w:t>
      </w:r>
    </w:p>
    <w:p>
      <w:r>
        <w:t>CÔNG TY CP THỰC PHẨM SỮA TH</w:t>
      </w:r>
    </w:p>
    <w:p>
      <w:r>
        <w:t>Nghệ An</w:t>
      </w:r>
    </w:p>
    <w:p>
      <w:r>
        <w:t>303</w:t>
      </w:r>
    </w:p>
    <w:p>
      <w:r>
        <w:t>3600235305</w:t>
      </w:r>
    </w:p>
    <w:p>
      <w:r>
        <w:t>CÔNG TY TNHH NESTLÉ VIỆT NAM</w:t>
      </w:r>
    </w:p>
    <w:p>
      <w:r>
        <w:t>Đồng Nai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