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2834/QĐ-UBND năm 2024 về Kế hoạch công tác cải cách hành chính năm 2025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2834/QĐ-UBND</w:t>
      </w:r>
    </w:p>
    <w:p>
      <w:r>
        <w:t>Đà Nẵng, ngày 20 tháng 12 năm 2024</w:t>
      </w:r>
    </w:p>
    <w:p>
      <w:r>
        <w:t>QUYẾT ĐỊNH</w:t>
      </w:r>
    </w:p>
    <w:p>
      <w:r>
        <w:t>BAN HÀNH KẾ HOẠCH CÔNG TÁC CẢI CÁCH HÀNH CHÍNH NHÀ NƯỚC NĂM 2025 CỦA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468/QĐ-TTg ngày 27 tháng 3 năm 2021 của Thủ tướng Chính phủ về Đề án đổi mới việc thực hiện cơ chế một cửa, một cửa liên thông trong giải quyết thủ tục hành chính;</w:t>
      </w:r>
    </w:p>
    <w:p>
      <w:r>
        <w:t>Căn cứ Nghị quyết số 05-NQ/TU ngày 17 tháng 6 năm 2021 của Ban Chấp hành Đảng bộ thành phố về chuyển đổi số trên địa bàn thành phố đến năm 2021, định hướng đến năm 2030,</w:t>
      </w:r>
    </w:p>
    <w:p>
      <w:r>
        <w:t>Căn cứ Quyết định số 2870/QĐ-UBND ngày 28 tháng 8 năm 2021 của UBND thành phố Đà Nẵng về ban hành Đề án chuyển đổi số trên địa bàn thành phố đến năm 2025, định hướng đến năm 2030;</w:t>
      </w:r>
    </w:p>
    <w:p>
      <w:r>
        <w:t>Căn cứ Quyết định số 3796/QĐ-UBND ngày 26 tháng 11 năm 2021 của UBND thành phố Đà Nẵng về ban hành Kế hoạch tổng thể cải cách hành chính nhà nước giai đoạn 2021-2030 tại thành phố Đà Nẵng;</w:t>
      </w:r>
    </w:p>
    <w:p>
      <w:r>
        <w:t>Căn cứ Kế hoạch số 183/KH-UBND ngày 21 tháng 10 năm 2021 của UBND thành phố Đà Nẵng về triển khai thực hiện Đề án đổi mới việc thực hiện cơ chế một cửa, một cửa liên thông trong giải quyết thủ tục hành chính trên địa bàn thành phố Đà Nẵng;</w:t>
      </w:r>
    </w:p>
    <w:p>
      <w:r>
        <w:t>Theo đề nghị của Giám đốc Sở Nội vụ thành phố Đà Nẵng tại Tờ trình số 4237/TTr-SNV ngày 13 tháng 12 năm 2024.</w:t>
      </w:r>
    </w:p>
    <w:p>
      <w:r>
        <w:t>QUYẾT ĐỊNH:</w:t>
      </w:r>
    </w:p>
    <w:p>
      <w:r>
        <w:t>Điều 1.  Ban hành kèm theo Quyết định này Kế hoạch Công tác cải cách hành chính nhà nước năm 2025 của thành phố Đà Nẵng.</w:t>
      </w:r>
    </w:p>
    <w:p>
      <w:r>
        <w:t>Điều 2.  Sở Nội vụ có trách nhiệm chủ trì, phối hợp với Văn phòng UBND thành phố, Sở Tư pháp, Sở Tài chính, Sở Thông tin và Truyền thông hướng dẫn triển khai, theo dõi, đôn đốc, kiểm tra và tổng hợp báo cáo kết quả thực hiện Kế hoạch này.</w:t>
      </w:r>
    </w:p>
    <w:p>
      <w:r>
        <w:t>Điều 3.  Quyết định này có hiệu lực thi hành kể từ ngày ký.</w:t>
      </w:r>
    </w:p>
    <w:p>
      <w:r>
        <w:t>Điều 4.  Chánh Văn phòng UBND thành phố, Giám đốc Sở Nội vụ, thủ trưởng sở ban ngành, UBND các quận huyện, các cơ quan Trung ương đóng trên địa bàn thành phố có tham gia công tác cải cách hành chính và các cơ quan có liên quan chịu trách nhiệm thi hành Quyết định này./.</w:t>
      </w:r>
    </w:p>
    <w:p>
      <w:r>
        <w:t>Nơi nhận:</w:t>
      </w:r>
    </w:p>
    <w:p>
      <w:r>
        <w:t>- Như Điều 4;</w:t>
      </w:r>
    </w:p>
    <w:p>
      <w:r>
        <w:t>- Bộ Nội vụ;</w:t>
      </w:r>
    </w:p>
    <w:p>
      <w:r>
        <w:t>- Vụ Cải cách hành chính - Bộ Nội vụ,</w:t>
      </w:r>
    </w:p>
    <w:p>
      <w:r>
        <w:t>- Thường trực Thành ủy;</w:t>
      </w:r>
    </w:p>
    <w:p>
      <w:r>
        <w:t>- Thường trực HĐND TP;</w:t>
      </w:r>
    </w:p>
    <w:p>
      <w:r>
        <w:t>- UB MTTQVN TP;</w:t>
      </w:r>
    </w:p>
    <w:p>
      <w:r>
        <w:t>- Chủ tịch, các PCT UBND TP;</w:t>
      </w:r>
    </w:p>
    <w:p>
      <w:r>
        <w:t>- Văn phòng Thành ủy;</w:t>
      </w:r>
    </w:p>
    <w:p>
      <w:r>
        <w:t>- Văn phòng Đoàn ĐBQH và HĐND TP;</w:t>
      </w:r>
    </w:p>
    <w:p>
      <w:r>
        <w:t>- UBND các phường, xã;</w:t>
      </w:r>
    </w:p>
    <w:p>
      <w:r>
        <w:t>- Đài PT-TH ĐN; Báo ĐN, cổng TTĐT TP, TT Thông tin, giám sát và điều hành thông minh Đà Nẵng;</w:t>
      </w:r>
    </w:p>
    <w:p>
      <w:r>
        <w:t>- Lưu: VT, SNV.</w:t>
      </w:r>
    </w:p>
    <w:p>
      <w:r>
        <w:t>CHỦ TỊCH</w:t>
      </w:r>
    </w:p>
    <w:p>
      <w:r>
        <w:t>Lê Trung Chinh</w:t>
      </w:r>
    </w:p>
    <w:p>
      <w:r>
        <w:t>KẾ HOẠCH</w:t>
      </w:r>
    </w:p>
    <w:p>
      <w:r>
        <w:t>CÔNG TÁC CẢI CÁCH HÀNH CHÍNH NHÀ NƯỚC NĂM 2025 CỦA THÀNH PHỐ ĐÀ NẴNG</w:t>
      </w:r>
    </w:p>
    <w:p>
      <w:r>
        <w:t>(Ban hành kèm theo Quyết định số 2834/QĐ-UBND ngày 20 tháng 12 năm 2024 của Chủ tịch UBND thành phố Đà Nẵng)</w:t>
      </w:r>
    </w:p>
    <w:p>
      <w:r>
        <w:t>I. NỘI DUNG CÔNG VIỆC, TRÁCH NHIỆM VÀ THỜI GIAN THỰC HIỆN</w:t>
      </w:r>
    </w:p>
    <w:p>
      <w:r>
        <w:t>TT</w:t>
      </w:r>
    </w:p>
    <w:p>
      <w:r>
        <w:t>Nội dung và kết quả đầu ra</w:t>
      </w:r>
    </w:p>
    <w:p>
      <w:r>
        <w:t>Cơ quan chủ trì tham mưu</w:t>
      </w:r>
    </w:p>
    <w:p>
      <w:r>
        <w:t>Cơ quan phối hợp triển khai thực hiện</w:t>
      </w:r>
    </w:p>
    <w:p>
      <w:r>
        <w:t>Thời gian hoàn thành</w:t>
      </w:r>
    </w:p>
    <w:p>
      <w:r>
        <w:t>Ghi chú</w:t>
      </w:r>
    </w:p>
    <w:p>
      <w:r>
        <w:t>1.</w:t>
      </w:r>
    </w:p>
    <w:p>
      <w:r>
        <w:t>Công tác chỉ đạo, điều hành cải cách hành chính</w:t>
      </w:r>
    </w:p>
    <w:p>
      <w:r>
        <w:t>a)</w:t>
      </w:r>
    </w:p>
    <w:p>
      <w:r>
        <w:t>Tham mưu triển khai, báo cáo kết quả thực hiện Bộ Chỉ số cải cách hành chính cấp tỉnh phục vụ đánh giá xếp hạng năm 2024 do Bộ Nội vụ tổ chức.</w:t>
      </w:r>
    </w:p>
    <w:p>
      <w:r>
        <w:t>Sở Nội vụ</w:t>
      </w:r>
    </w:p>
    <w:p>
      <w:r>
        <w:t>Sở, ban, ngành, UBND quận, huyện</w:t>
      </w:r>
    </w:p>
    <w:p>
      <w:r>
        <w:t>Theo hướng dẫn của Bộ Nội vụ</w:t>
      </w:r>
    </w:p>
    <w:p>
      <w:r>
        <w:t>b)</w:t>
      </w:r>
    </w:p>
    <w:p>
      <w:r>
        <w:t>Triển khai thực hiện có hiệu quả Chỉ thị số 34-CT/TU ngày 27/10/2023 của Thành ủy Đà Nẵng về tiếp tục đẩy mạnh cải cách hành chính, tăng cường kỷ luật, kỷ cương, khắc phục tình trạng né tránh, đùn đẩy, không làm đúng, đầy đủ chức trách, nhiệm vụ, quyền hạn của một bộ phận cán bộ, đảng viên, công chức, viên chức trong tình hình hiện nay.</w:t>
      </w:r>
    </w:p>
    <w:p>
      <w:r>
        <w:t>Sở Nội vụ</w:t>
      </w:r>
    </w:p>
    <w:p>
      <w:r>
        <w:t>Sở, ban, ngành, UBND quận, huyện, phường, xã, cơ quan Trung ương đóng trên địa bàn thành phố.</w:t>
      </w:r>
    </w:p>
    <w:p>
      <w:r>
        <w:t>Thường xuyên</w:t>
      </w:r>
    </w:p>
    <w:p>
      <w:r>
        <w:t>- Kế hoạch, hướng dẫn triển khai thực hiện Chỉ thị</w:t>
      </w:r>
    </w:p>
    <w:p>
      <w:r>
        <w:t>Sở Nội vụ</w:t>
      </w:r>
    </w:p>
    <w:p>
      <w:r>
        <w:t>Sở, ban, ngành, UBND quận, huyện, phường, xã, cơ quan Trung ương đóng trên địa bàn thành phố.</w:t>
      </w:r>
    </w:p>
    <w:p>
      <w:r>
        <w:t>Quý I/2025</w:t>
      </w:r>
    </w:p>
    <w:p>
      <w:r>
        <w:t>- Tổ chức thực hiện và theo dõi quá trình thực hiện Chỉ thị</w:t>
      </w:r>
    </w:p>
    <w:p>
      <w:r>
        <w:t>Sở Nội vụ;</w:t>
      </w:r>
    </w:p>
    <w:p>
      <w:r>
        <w:t>Sở, ban, ngành, UBND quận, huyện, phường, xã, cơ quan Trung ương đóng trên địa bàn thành phố.</w:t>
      </w:r>
    </w:p>
    <w:p>
      <w:r>
        <w:t>Thường xuyên</w:t>
      </w:r>
    </w:p>
    <w:p>
      <w:r>
        <w:t>c)</w:t>
      </w:r>
    </w:p>
    <w:p>
      <w:r>
        <w:t>Tổ chức đánh giá, xếp hạng kết quả cải cách hành chính năm 2024 của các cơ quan, đơn vị thuộc UBND thành phố.</w:t>
      </w:r>
    </w:p>
    <w:p>
      <w:r>
        <w:t>Sở Nội vụ</w:t>
      </w:r>
    </w:p>
    <w:p>
      <w:r>
        <w:t>Sở, ban, ngành, UBND quận, huyện, phường, xã, cơ quan Trung ương đóng trên địa bàn thành phố.</w:t>
      </w:r>
    </w:p>
    <w:p>
      <w:r>
        <w:t>Quý II năm 2025</w:t>
      </w:r>
    </w:p>
    <w:p>
      <w:r>
        <w:t>d)</w:t>
      </w:r>
    </w:p>
    <w:p>
      <w:r>
        <w:t>Tham mưu tổ chức sơ kết 05 năm thực hiện Quyết định số 3796/QĐ-UBND ngày 26 tháng 11 năm 2021 của UBND thành phố về ban hành Kế hoạch tổng thể cải cách hành chính nhà nước giai đoạn 2021-2030 tại thành phố Đà Nẵng.</w:t>
      </w:r>
    </w:p>
    <w:p>
      <w:r>
        <w:t>Sở Nội vụ</w:t>
      </w:r>
    </w:p>
    <w:p>
      <w:r>
        <w:t>Các sở, ban, ngành; UBND các quận, huyện; cơ quan Trung ương đóng trên địa bàn thành phố.</w:t>
      </w:r>
    </w:p>
    <w:p>
      <w:r>
        <w:t>Theo văn bản triển khai của Bộ Nội vụ)</w:t>
      </w:r>
    </w:p>
    <w:p>
      <w:r>
        <w:t>đ)</w:t>
      </w:r>
    </w:p>
    <w:p>
      <w:r>
        <w:t>Cập nhật và quản trị tốt cơ sở dữ liệu phần mềm phục vụ theo dõi, đánh giá kết quả công tác cải cách hành chính (https://cchc.danang.gov.vn)</w:t>
      </w:r>
    </w:p>
    <w:p>
      <w:r>
        <w:t>Sở Nội vụ</w:t>
      </w:r>
    </w:p>
    <w:p>
      <w:r>
        <w:t>Sở, ban, ngành, UBND quận, huyện, phường, xã</w:t>
      </w:r>
    </w:p>
    <w:p>
      <w:r>
        <w:t>Thường xuyên</w:t>
      </w:r>
    </w:p>
    <w:p>
      <w:r>
        <w:t>e)</w:t>
      </w:r>
    </w:p>
    <w:p>
      <w:r>
        <w:t>Đổi mới, nâng cao chất lượng, hiệu quả tuyên truyền qua chuyên mục cải cách hành chính trên sóng truyền hình. Đảm bảo phát sóng 02 (hai) tuần một số và phát lại vào những khung giờ hợp lý.</w:t>
      </w:r>
    </w:p>
    <w:p>
      <w:r>
        <w:t>Đài Phát thanh và Truyền hình Đà Nẵng</w:t>
      </w:r>
    </w:p>
    <w:p>
      <w:r>
        <w:t>Sở Nội vụ, Sở Thông tin và Truyền thông</w:t>
      </w:r>
    </w:p>
    <w:p>
      <w:r>
        <w:t>Thường xuyên</w:t>
      </w:r>
    </w:p>
    <w:p>
      <w:r>
        <w:t>g)</w:t>
      </w:r>
    </w:p>
    <w:p>
      <w:r>
        <w:t>Tiếp tục triển khai theo tiến độ, theo dõi và tổng hợp báo cáo kết quả thực hiện Kế hoạch số 143/KH-UBND ngày 29/7/2022 của UBND thành phố về truyền thông cải cách hành chính giai đoạn 2022 - 2030 trên địa bàn thành phố Đà Nẵng trong năm 2025.</w:t>
      </w:r>
    </w:p>
    <w:p>
      <w:r>
        <w:t>Sở Thông tin và Truyền thông</w:t>
      </w:r>
    </w:p>
    <w:p>
      <w:r>
        <w:t>Các sở, ban, ngành, quận, huyện</w:t>
      </w:r>
    </w:p>
    <w:p>
      <w:r>
        <w:t>Tháng 12/2025</w:t>
      </w:r>
    </w:p>
    <w:p>
      <w:r>
        <w:t>h)</w:t>
      </w:r>
    </w:p>
    <w:p>
      <w:r>
        <w:t>Truyền thông công tác CCHC thông qua ứng dụng công nghệ thông tin: Hệ thống thư điện tử (email công vụ); ứng dụng mạng xã hội (zalo, facebook...) ứng dụng di động Danang Smart City; Các Trang/Cổng thông tin điện tử, dịch vụ viễn thông (tin nhắn SMS); Thiết kế, in ấn các ấn phẩm Infographic truyền thông phục vụ công tác tuyên truyền về CCHC”</w:t>
      </w:r>
    </w:p>
    <w:p>
      <w:r>
        <w:t>Trung tâm Thông tin, giám sát và điều hành thông minh Đà Nẵng (IOC)</w:t>
      </w:r>
    </w:p>
    <w:p>
      <w:r>
        <w:t>Các sở, ban, ngành; UBND các quận, huyện; các cơ quan báo chí trên địa bàn thành phố</w:t>
      </w:r>
    </w:p>
    <w:p>
      <w:r>
        <w:t>Thường xuyên</w:t>
      </w:r>
    </w:p>
    <w:p>
      <w:r>
        <w:t>i)</w:t>
      </w:r>
    </w:p>
    <w:p>
      <w:r>
        <w:t>Xây dựng video tuyên truyền kết quả thực hiện công tác cải cách hành chính phục vụ hội nghị công bố xếp hạng CCHC năm 2024.</w:t>
      </w:r>
    </w:p>
    <w:p>
      <w:r>
        <w:t>Sở Nội vụ</w:t>
      </w:r>
    </w:p>
    <w:p>
      <w:r>
        <w:t>Các sở, ban, ngành; UBND các quận, huyện; Cơ quan Trung ương đóng trên địa bàn thành phố.</w:t>
      </w:r>
    </w:p>
    <w:p>
      <w:r>
        <w:t>Tháng 4 năm 2025</w:t>
      </w:r>
    </w:p>
    <w:p>
      <w:r>
        <w:t>k)</w:t>
      </w:r>
    </w:p>
    <w:p>
      <w:r>
        <w:t>Kiểm tra về cải cách hành chính:</w:t>
      </w:r>
    </w:p>
    <w:p>
      <w:r>
        <w:t>- 100% các sở, ban, ngành, UBND quận, huyện, cơ quan Trung ương đóng trên địa bàn thành phố có thực hiện công tác cải cách hành chính, trong đó có 50% hoạt động kiểm tra của cơ quan quản lý nhà nước được thực hiện thông qua môi trường số và hệ thống thông tin của cơ quan quản lý.</w:t>
      </w:r>
    </w:p>
    <w:p>
      <w:r>
        <w:t>Sở Nội vụ</w:t>
      </w:r>
    </w:p>
    <w:p>
      <w:r>
        <w:t>Sở, ban, ngành, UBND quận, huyện</w:t>
      </w:r>
    </w:p>
    <w:p>
      <w:r>
        <w:t>Thường xuyên</w:t>
      </w:r>
    </w:p>
    <w:p>
      <w:r>
        <w:t>- 100% UBND phường, xã theo kết quả kiểm tra đánh giá xếp hạng CCHC, trong đó có 50% hoạt động kiểm tra của cơ quan quản lý nhà nước được thực hiện thông qua môi trường sổ và hệ thống thông tin của cơ quan quản lý.</w:t>
      </w:r>
    </w:p>
    <w:p>
      <w:r>
        <w:t>UBND quận, huyện</w:t>
      </w:r>
    </w:p>
    <w:p>
      <w:r>
        <w:t>Thường xuyên</w:t>
      </w:r>
    </w:p>
    <w:p>
      <w:r>
        <w:t>- Đối với cơ quan hành chính trực thuộc sở, ngành: Kiểm tra; ít nhất 70% đơn vị, trong đó có 50% hoạt động kiểm tra của cơ quan quản lý nhà nước được thực hiện thông qua môi trường số và hệ thống thông tin của cơ quan quản lý.</w:t>
      </w:r>
    </w:p>
    <w:p>
      <w:r>
        <w:t>Sở, ban, ngành</w:t>
      </w:r>
    </w:p>
    <w:p>
      <w:r>
        <w:t>Thường xuyên</w:t>
      </w:r>
    </w:p>
    <w:p>
      <w:r>
        <w:t>- Đối với đơn vị sự nghiệp trực thuộc sở, ban, ngành, UBND quận, huyện: Kiểm tra ít nhất 70% đơn vị, trong đó có 50% hoạt động kiểm tra của cơ quan quản lý nhà nước được thực hiện thông qua môi trường số và hệ thống thông tin của cơ quan quản lý.</w:t>
      </w:r>
    </w:p>
    <w:p>
      <w:r>
        <w:t>Sở, ban, ngành, UBND quận, huyện</w:t>
      </w:r>
    </w:p>
    <w:p>
      <w:r>
        <w:t>Thường xuyên</w:t>
      </w:r>
    </w:p>
    <w:p>
      <w:r>
        <w:t>- Đối với đơn vị sự nghiệp trực thuộc đối với các cơ quai Trung ương trên địa bàn thành phố: Kiểm tra ít nhất 50% đơn vị.</w:t>
      </w:r>
    </w:p>
    <w:p>
      <w:r>
        <w:t>Cơ quan Trung ương đóng trên địa bàn thành phố.</w:t>
      </w:r>
    </w:p>
    <w:p>
      <w:r>
        <w:t>Trước 01/12/2025</w:t>
      </w:r>
    </w:p>
    <w:p>
      <w:r>
        <w:t>l)</w:t>
      </w:r>
    </w:p>
    <w:p>
      <w:r>
        <w:t>Triển khai hiệu quả các ứng dụng chuyển đổi số trong công khai, tuyên truyền, hướng dẫn công dân, tổ chức trong quá trình tiếp nhận, giải quyết TTHC thông qua mã QR-Code</w:t>
      </w:r>
    </w:p>
    <w:p>
      <w:r>
        <w:t>Các sở, ban, ngành; UBND các quận, huyện; cơ quan Trung ương đóng trên địa bàn thành phố.</w:t>
      </w:r>
    </w:p>
    <w:p>
      <w:r>
        <w:t>Sở Nội vụ, Sở Thông tin và Truyền thông, Văn phòng UBND thành phố</w:t>
      </w:r>
    </w:p>
    <w:p>
      <w:r>
        <w:t>Thường xuyên</w:t>
      </w:r>
    </w:p>
    <w:p>
      <w:r>
        <w:t>m)</w:t>
      </w:r>
    </w:p>
    <w:p>
      <w:r>
        <w:t>Rà soát, nghiên cứu dự thảo Quyết định thay thế Quyết định số 4421 /QĐ-UBND ngày 30/9/2019 của UBND thành phố về việc ban hành Quy chế theo dõi, đôn đốc, kiểm tra việc thực hiện nhiệm vụ do UBND thành phố, Chủ tịch UBND thành phố giao.</w:t>
      </w:r>
    </w:p>
    <w:p>
      <w:r>
        <w:t>Văn phòng UBND thành phố</w:t>
      </w:r>
    </w:p>
    <w:p>
      <w:r>
        <w:t>- Các sở, ban, ngành.</w:t>
      </w:r>
    </w:p>
    <w:p>
      <w:r>
        <w:t>- UBND quận, huyện</w:t>
      </w:r>
    </w:p>
    <w:p>
      <w:r>
        <w:t>Trong tháng 4/2025</w:t>
      </w:r>
    </w:p>
    <w:p>
      <w:r>
        <w:t>2.</w:t>
      </w:r>
    </w:p>
    <w:p>
      <w:r>
        <w:t>Cải cách thể chế</w:t>
      </w:r>
    </w:p>
    <w:p>
      <w:r>
        <w:t>a)</w:t>
      </w:r>
    </w:p>
    <w:p>
      <w:r>
        <w:t>Xây dựng và triển khai thực hiện có hiệu quả Kế hoạch xây dựng, ban hành, kiểm tra, rà soát, hệ thống hóa văn bản quy phạm pháp luật</w:t>
      </w:r>
    </w:p>
    <w:p>
      <w:r>
        <w:t>Sở Tư pháp</w:t>
      </w:r>
    </w:p>
    <w:p>
      <w:r>
        <w:t>Các sở, ban, ngành, UBND các quận, huyện</w:t>
      </w:r>
    </w:p>
    <w:p>
      <w:r>
        <w:t>Thường xuyên</w:t>
      </w:r>
    </w:p>
    <w:p>
      <w:r>
        <w:t>b)</w:t>
      </w:r>
    </w:p>
    <w:p>
      <w:r>
        <w:t>Tổ chức bồi dưỡng kỹ năng, nghiệp vụ cho cán bộ làm công tác xây dựng văn bản quy phạm pháp luật tại sở, ban, ngành, UBND quận, huyện và người làm công tác pháp chế tại sở, ban, ngành</w:t>
      </w:r>
    </w:p>
    <w:p>
      <w:r>
        <w:t>Sở Tư pháp</w:t>
      </w:r>
    </w:p>
    <w:p>
      <w:r>
        <w:t>Các sở, ban, ngành; UBND quận, huyện</w:t>
      </w:r>
    </w:p>
    <w:p>
      <w:r>
        <w:t>Quý II/2025</w:t>
      </w:r>
    </w:p>
    <w:p>
      <w:r>
        <w:t>c)</w:t>
      </w:r>
    </w:p>
    <w:p>
      <w:r>
        <w:t>Tổ chức bồi dưỡng kỹ năng, nghiệp vụ cho cán bộ làm công tác kiểm tra, rà soát, hệ thống hóa văn bản quy phạm pháp luật tại sở, ban, ngành, UBND quận, huyện và người làm công tác pháp chế tại sở, ban, ngành</w:t>
      </w:r>
    </w:p>
    <w:p>
      <w:r>
        <w:t>Sở Tư pháp</w:t>
      </w:r>
    </w:p>
    <w:p>
      <w:r>
        <w:t>Các sở, ban, ngành; UBND quận, huyện</w:t>
      </w:r>
    </w:p>
    <w:p>
      <w:r>
        <w:t>Quý III/2025</w:t>
      </w:r>
    </w:p>
    <w:p>
      <w:r>
        <w:t>d)</w:t>
      </w:r>
    </w:p>
    <w:p>
      <w:r>
        <w:t>Xây dựng và triển khai thực hiện hiệu quả Kế hoạch theo dõi tình hình thi hành pháp luật và theo dõi thi hành pháp luật trong lĩnh vực trọng tâm, liên ngành trên địa bàn thành phố năm 2025</w:t>
      </w:r>
    </w:p>
    <w:p>
      <w:r>
        <w:t>Sở Tư pháp</w:t>
      </w:r>
    </w:p>
    <w:p>
      <w:r>
        <w:t>Văn phòng UBND thành phố; các sở, ban, ngành; UBND quận, huyện</w:t>
      </w:r>
    </w:p>
    <w:p>
      <w:r>
        <w:t>Thường xuyên</w:t>
      </w:r>
    </w:p>
    <w:p>
      <w:r>
        <w:t>d)</w:t>
      </w:r>
    </w:p>
    <w:p>
      <w:r>
        <w:t>Triển khai Kế hoạch số 70/KH-UBND ngày 18/3/2024 của Chủ tịch UBND thành phố xây dựng; Đề án nâng cao chất lượng công tác tổ chức thi hành pháp luật tại thành phố Đà Nẵng</w:t>
      </w:r>
    </w:p>
    <w:p>
      <w:r>
        <w:t>Sở Tư pháp</w:t>
      </w:r>
    </w:p>
    <w:p>
      <w:r>
        <w:t>Văn phòng UBND thành phố; các sở, ban, ngành; UBND quận, huyện</w:t>
      </w:r>
    </w:p>
    <w:p>
      <w:r>
        <w:t>Thường xuyên</w:t>
      </w:r>
    </w:p>
    <w:p>
      <w:r>
        <w:t>e)</w:t>
      </w:r>
    </w:p>
    <w:p>
      <w:r>
        <w:t>Cập nhật đầy đủ, kịp thời văn bản quy phạm pháp luật do HĐND, UBND thành phố ban hành trên cơ sở dữ liệu quốc gia về pháp luật theo quy định.</w:t>
      </w:r>
    </w:p>
    <w:p>
      <w:r>
        <w:t>Sở Tư pháp</w:t>
      </w:r>
    </w:p>
    <w:p>
      <w:r>
        <w:t>Văn phòng Đoàn ĐBQH và HĐND thành phố; Văn phòng UBND thành phố; các sở, ban, ngành</w:t>
      </w:r>
    </w:p>
    <w:p>
      <w:r>
        <w:t>Thường xuyên</w:t>
      </w:r>
    </w:p>
    <w:p>
      <w:r>
        <w:t>g)</w:t>
      </w:r>
    </w:p>
    <w:p>
      <w:r>
        <w:t>Kiểm tra, bảo đảm công khai và tạo thuận lợi cho công dân, tổ chức, doanh nghiệp tiếp cận các văn bản quy phạm pháp luật:</w:t>
      </w:r>
    </w:p>
    <w:p>
      <w:r>
        <w:t>Tổ chức tự kiểm tra văn bản quy phạm pháp luật của UBND thành phố, kiểm tra theo thẩm quyền đối với văn bản của HĐND, UBND quận, huyện đảm bảo kịp thời, theo đúng quy định.</w:t>
      </w:r>
    </w:p>
    <w:p>
      <w:r>
        <w:t>Sở Tư pháp</w:t>
      </w:r>
    </w:p>
    <w:p>
      <w:r>
        <w:t>Văn phòng UBND thành phố; các sở, ban, ngành; UBND quận, huyện</w:t>
      </w:r>
    </w:p>
    <w:p>
      <w:r>
        <w:t>Thường xuyên</w:t>
      </w:r>
    </w:p>
    <w:p>
      <w:r>
        <w:t>Cập nhật văn bản thuộc trách nhiệm của địa phương trên Cơ sở dữ liệu quốc gia về pháp luật đầy đủ, kịp thời</w:t>
      </w:r>
    </w:p>
    <w:p>
      <w:r>
        <w:t>Sở Tư pháp</w:t>
      </w:r>
    </w:p>
    <w:p>
      <w:r>
        <w:t>Văn phòng UBND thành phố; các sở, ban, ngành; UBND quận, huyện</w:t>
      </w:r>
    </w:p>
    <w:p>
      <w:r>
        <w:t>Thường xuyên</w:t>
      </w:r>
    </w:p>
    <w:p>
      <w:r>
        <w:t>- 100% văn bản quy phạm pháp luật do UBND thành phố ban hành được công khai trên cổng thông tin điện tử thành phố</w:t>
      </w:r>
    </w:p>
    <w:p>
      <w:r>
        <w:t>Văn phòng UBND thành phố</w:t>
      </w:r>
    </w:p>
    <w:p>
      <w:r>
        <w:t>Thường xuyên</w:t>
      </w:r>
    </w:p>
    <w:p>
      <w:r>
        <w:t>- 100% văn bản quy phạm pháp luật chuyên ngành được công khai trên các website của các sở, ban, ngành</w:t>
      </w:r>
    </w:p>
    <w:p>
      <w:r>
        <w:t>Sở, ban, ngành</w:t>
      </w:r>
    </w:p>
    <w:p>
      <w:r>
        <w:t>Thường xuyên</w:t>
      </w:r>
    </w:p>
    <w:p>
      <w:r>
        <w:t>h)</w:t>
      </w:r>
    </w:p>
    <w:p>
      <w:r>
        <w:t>Thực hiện công bố danh mục văn bản quy phạm pháp luật hết hiệu lực, ngưng hiệu lực định kỳ hàng năm đảm bảo kịp thời, đúng quy định.</w:t>
      </w:r>
    </w:p>
    <w:p>
      <w:r>
        <w:t>Sở Tư pháp</w:t>
      </w:r>
    </w:p>
    <w:p>
      <w:r>
        <w:t>Văn phòng UBND thành phố; các sở, ban, ngành; UBND quận, huyện</w:t>
      </w:r>
    </w:p>
    <w:p>
      <w:r>
        <w:t>Thường xuyên</w:t>
      </w:r>
    </w:p>
    <w:p>
      <w:r>
        <w:t>3.</w:t>
      </w:r>
    </w:p>
    <w:p>
      <w:r>
        <w:t>Cải cách thủ tục hành chính</w:t>
      </w:r>
    </w:p>
    <w:p>
      <w:r>
        <w:t>a)</w:t>
      </w:r>
    </w:p>
    <w:p>
      <w:r>
        <w:t>Tiếp tục duy trì thực hiện Đề án thí điểm chuyển giao nhiệm vụ tiếp nhận và trả kết quả giải Quyết thủ tục hành chính tại các cơ quan, đơn vị trên địa bàn thành phố cho Bưu điện thành phố; khi có đủ cơ sở pháp lý về giá dịch vụ thì thực hiện chuyển giao chính thức, chấm dứt thí điểm.</w:t>
      </w:r>
    </w:p>
    <w:p>
      <w:r>
        <w:t>Các sở ban ngành, UBND các quận, huyện thí điểm; Bưu điện thành phố</w:t>
      </w:r>
    </w:p>
    <w:p>
      <w:r>
        <w:t>Sở Nội vụ; Văn phòng UBND thành phố; Sở Tài chính; Sở Thông tin và Truyền thông</w:t>
      </w:r>
    </w:p>
    <w:p>
      <w:r>
        <w:t>Thường xuyên</w:t>
      </w:r>
    </w:p>
    <w:p>
      <w:r>
        <w:t>b)</w:t>
      </w:r>
    </w:p>
    <w:p>
      <w:r>
        <w:t>Báo cáo tình hình triển khai liên quan đến nội dung “Tối thiểu 20% số thủ tục hành chính thuộc thẩm quyền giải quyết của các cấp trên địa bàn thành phố được đơn giản hóa và kiến nghị đơn giản hóa” giai đoạn 2021-2025 theo kế hoạch tổng'thể của thành phố</w:t>
      </w:r>
    </w:p>
    <w:p>
      <w:r>
        <w:t>Văn phòng UBND thành phố tổng hợp chung); Sở Kế hoạch và Đầu tư (chủ trì thống kê đối với TTHC liên quan đến hoạt động kinh doanh tại các văn bản đang có hiệu lực thi hành tính đến hết ngày 31 tháng 5 năm 2020)</w:t>
      </w:r>
    </w:p>
    <w:p>
      <w:r>
        <w:t>Các Sở, ban, ngành, UBND các quận, huyện, phường, xã và các đơn vị có liên quan</w:t>
      </w:r>
    </w:p>
    <w:p>
      <w:r>
        <w:t>30/11/2025</w:t>
      </w:r>
    </w:p>
    <w:p>
      <w:r>
        <w:t>c)</w:t>
      </w:r>
    </w:p>
    <w:p>
      <w:r>
        <w:t>Triển khai mô hình “xếp hàng, hẹn giờ giao dịch thông minh (sử dụng mã QR CODE ONLINE) gắn với công tác khảo sát mức độ công tác khảo sát mức độ hài lòng tại UBND các quận huyện, phường xã trên địa bàn thành phố (sau khi đã được triển khai thí điểm tại 02 quận và đánh giá mang lại hiệu quả trên thực tế).</w:t>
      </w:r>
    </w:p>
    <w:p>
      <w:r>
        <w:t>Sở Nội vụ</w:t>
      </w:r>
    </w:p>
    <w:p>
      <w:r>
        <w:t>Văn phòng UBND thành phố, Sở Thông tin và Truyền thông, UBND quận huyện</w:t>
      </w:r>
    </w:p>
    <w:p>
      <w:r>
        <w:t>Tháng 12/2025</w:t>
      </w:r>
    </w:p>
    <w:p>
      <w:r>
        <w:t>d)</w:t>
      </w:r>
    </w:p>
    <w:p>
      <w:r>
        <w:t>Triển khai mô hình “xếp hàng, hẹn giờ giao dịch thông minh (sử dụng mã QR CODE ONLINE) gắn với công tác khảo sát mức độ công tác khảo sát mức độ hài lòng tại các bệnh viện và một số Trung tâm y tế trên địa bàn thành phố</w:t>
      </w:r>
    </w:p>
    <w:p>
      <w:r>
        <w:t>Sở Y tế</w:t>
      </w:r>
    </w:p>
    <w:p>
      <w:r>
        <w:t>Sở Nội vụ, Văn phòng UBND thành phố, Sở Thông tin và Truyền thông và một số bệnh viện, Trung tâm y tế được lựa chọn triển khai</w:t>
      </w:r>
    </w:p>
    <w:p>
      <w:r>
        <w:t>Tháng 12/2025</w:t>
      </w:r>
    </w:p>
    <w:p>
      <w:r>
        <w:t>d)</w:t>
      </w:r>
    </w:p>
    <w:p>
      <w:r>
        <w:t>Đồng bộ, cấu hình, phân quyền tiếp nhận, giải quyết và trả kết quả hồ sơ đối với thủ tục hành chính (mới, sửa đổi bổ sung, thay thế, hủy bỏ) của các sở, ban ngành, quận, huyện, phường, xã trên Hệ thống thông tin giải quyết TTHC thành phố Đà Nẵng</w:t>
      </w:r>
    </w:p>
    <w:p>
      <w:r>
        <w:t>Trung tâm Công nghệ thông tin và Truyền thông Đà Nẵng</w:t>
      </w:r>
    </w:p>
    <w:p>
      <w:r>
        <w:t>Văn phòng UBND thành phố; Các sở, ban, ngành; UBND các quận, huyện, phường, xã; các cơ quan, đơn vị liên quan</w:t>
      </w:r>
    </w:p>
    <w:p>
      <w:r>
        <w:t>Thường xuyên</w:t>
      </w:r>
    </w:p>
    <w:p>
      <w:r>
        <w:t>e)</w:t>
      </w:r>
    </w:p>
    <w:p>
      <w:r>
        <w:t>Ban hành Kế hoạch rà soát, đánh giá thủ tục hành chính của thành phố đúng thời gian quy định. Báo cáo kết quả rà soát và ban hành phương án đơn giản hóa, kiến nghị đơn giản hóa thủ tục hành chính</w:t>
      </w:r>
    </w:p>
    <w:p>
      <w:r>
        <w:t>Văn phòng UBND thành phố</w:t>
      </w:r>
    </w:p>
    <w:p>
      <w:r>
        <w:t>- Các sở, ban, ngành thuộc UBND thành phố.</w:t>
      </w:r>
    </w:p>
    <w:p>
      <w:r>
        <w:t>- UBND quận, huyện, phường, xã</w:t>
      </w:r>
    </w:p>
    <w:p>
      <w:r>
        <w:t>- Ban hành Kế hoạch rà soát trước ngày 20/01/2025.</w:t>
      </w:r>
    </w:p>
    <w:p>
      <w:r>
        <w:t>- Báo cáo kết quả và ban hành phương án trong tháng 11/2025.</w:t>
      </w:r>
    </w:p>
    <w:p>
      <w:r>
        <w:t>g)</w:t>
      </w:r>
    </w:p>
    <w:p>
      <w:r>
        <w:t>Rà soát và đề xuất việc tiếp nhận và trả kết quả phi địa giới hành chính</w:t>
      </w:r>
    </w:p>
    <w:p>
      <w:r>
        <w:t>- Các sở, ban, ngành thuộc UBND thành phố.</w:t>
      </w:r>
    </w:p>
    <w:p>
      <w:r>
        <w:t>- UBND quận, huyện, phường, xã.</w:t>
      </w:r>
    </w:p>
    <w:p>
      <w:r>
        <w:t>Các cơ quan, đơn vị liên quan</w:t>
      </w:r>
    </w:p>
    <w:p>
      <w:r>
        <w:t>Trong tháng 6/2025</w:t>
      </w:r>
    </w:p>
    <w:p>
      <w:r>
        <w:t>h)</w:t>
      </w:r>
    </w:p>
    <w:p>
      <w:r>
        <w:t>Tiếp tục rà soát, đơn giản hóa thủ tục hành chính nội bộ, bảo đảm mục tiêu, yêu cầu đề ra tại Quyết định số 1085/QĐ-TTg ngày 15 tháng 9 năm 2022 và Quyết định số 104/QĐ-TTg ngày 24 tháng 01 năm 2024 của Thủ tướng Chính phủ. Khẩn trương thực thi các phương án đơn giản hóa TTHC nội bộ được Chủ tịch UBND thành phố phê duyệt.</w:t>
      </w:r>
    </w:p>
    <w:p>
      <w:r>
        <w:t>- Các sở, ban, ngành thuộc UBND thành phố.</w:t>
      </w:r>
    </w:p>
    <w:p>
      <w:r>
        <w:t>- UBND quận, huyện.</w:t>
      </w:r>
    </w:p>
    <w:p>
      <w:r>
        <w:t>Các cơ quan, đơn vị liên quan</w:t>
      </w:r>
    </w:p>
    <w:p>
      <w:r>
        <w:t>Thường xuyên</w:t>
      </w:r>
    </w:p>
    <w:p>
      <w:r>
        <w:t>i)</w:t>
      </w:r>
    </w:p>
    <w:p>
      <w:r>
        <w:t>Công khai kịp thời thủ tục hành chính thuộc thẩm quyền giải quyết trên trang thông tin điện tử và tại nơi giải quyết thủ tục hành chính của cơ quan, đơn vị ngay sau khi nhận được Quyết định công bố TTHC của Chủ tịch UBND thành phố.</w:t>
      </w:r>
    </w:p>
    <w:p>
      <w:r>
        <w:t>- Các sở, ban, ngành thuộc UBND thành phố.</w:t>
      </w:r>
    </w:p>
    <w:p>
      <w:r>
        <w:t>- UBND quận, huyện, phường, xã.</w:t>
      </w:r>
    </w:p>
    <w:p>
      <w:r>
        <w:t>Cổng thông tin điện tử thành phố; Trung tâm Thông tin và giám sát, điều hành thông minh trực thuộc</w:t>
      </w:r>
    </w:p>
    <w:p>
      <w:r>
        <w:t>Thường xuyên</w:t>
      </w:r>
    </w:p>
    <w:p>
      <w:r>
        <w:t>k)</w:t>
      </w:r>
    </w:p>
    <w:p>
      <w:r>
        <w:t>Đảm bảo 100% hồ sơ giải quyết thủ tục hành chính được cập nhật chính xác, đầy đủ thông tin hồ sơ và quá trình giải quyết hồ sơ từ lúc tiếp nhận đến khi trả kết quả giải quyết thủ tục hành chính trên Hệ thống thông tin giải quyết thủ tục hành chính thành phố, bảo đảm đồng bộ Cổng dịch vụ công quốc gia theo quy định</w:t>
      </w:r>
    </w:p>
    <w:p>
      <w:r>
        <w:t>Sở, ban, ngành; UBND các quận, huyện, phường, xã</w:t>
      </w:r>
    </w:p>
    <w:p>
      <w:r>
        <w:t>Văn phòng UBND thành phố, Sở Thông tin và Truyền thông</w:t>
      </w:r>
    </w:p>
    <w:p>
      <w:r>
        <w:t>Thường xuyên</w:t>
      </w:r>
    </w:p>
    <w:p>
      <w:r>
        <w:t>l)</w:t>
      </w:r>
    </w:p>
    <w:p>
      <w:r>
        <w:t>Vận hành hiệu quả ứng dụng Góp ý Đà Nẵng trên Hệ thống thông tin chính quyền điện tử Đà Nẵng và theo dõi, tiếp nhận các ý kiến góp ý, phản ánh, kiến nghị qua các kênh khác của Cổng Góp ý.</w:t>
      </w:r>
    </w:p>
    <w:p>
      <w:r>
        <w:t>Tiếp nhận, luân chuyển 100% ý kiến phản ánh, góp ý và phản hồi kết quả xử lý các ý kiến phản ánh, góp ý của tổ chức, công dân và du khách trên địa bàn thành phố qua ứng dụng Góp ý Đà Nẵng.</w:t>
      </w:r>
    </w:p>
    <w:p>
      <w:r>
        <w:t>- Tiếp nhận ý kiến phản ánh, góp ý và phản hồi kết quả xử lý các ý kiến phản ánh, góp ý của tổ chức, công dân và du khách trên địa bàn thành phố theo Quy chế phối hợp trong tiếp nhận vả xử lý ý kiến của tổ chức, công dân qua Tổng đài 1022 và Cổng Góp ý.</w:t>
      </w:r>
    </w:p>
    <w:p>
      <w:r>
        <w:t>- Theo dõi, vận hành, đảm bảo ứng dụng hoạt động ổn định.</w:t>
      </w:r>
    </w:p>
    <w:p>
      <w:r>
        <w:t>Trung tâm Thông tin, giám sát và điều hành thông minh Đà Nẵng (IOC)</w:t>
      </w:r>
    </w:p>
    <w:p>
      <w:r>
        <w:t>Sở, ban, ngành, cơ quan Trung ương đóng trên địa bàn thành phố, UBND quận, huyện, phường, xã</w:t>
      </w:r>
    </w:p>
    <w:p>
      <w:r>
        <w:t>Thường xuyên</w:t>
      </w:r>
    </w:p>
    <w:p>
      <w:r>
        <w:t>m)</w:t>
      </w:r>
    </w:p>
    <w:p>
      <w:r>
        <w:t>Tham mưu Chủ tịch UBND thành phố ban hành kịp thời và đúng thời hạn Quyết định công bố danh mục thủ tục hành chính thuộc thẩm quyền giải quyết của các cấp chính quyền trên địa bàn thành phố; Quyết định công bố thủ tục hành chính được giao quy định hoặc quy định chi tiết trong văn bản quy phạm pháp luật của các cấp chính quyền trên địa bàn thành phố sau khi văn bản quy phạm pháp luật được ban hành; Quyết định ban hành quy trình nội bộ giải quyết TTHC theo đúng quy định</w:t>
      </w:r>
    </w:p>
    <w:p>
      <w:r>
        <w:t>Các sở, ban, ngành</w:t>
      </w:r>
    </w:p>
    <w:p>
      <w:r>
        <w:t>UBND quận, huyện, phường, xã</w:t>
      </w:r>
    </w:p>
    <w:p>
      <w:r>
        <w:t>Thường xuyên</w:t>
      </w:r>
    </w:p>
    <w:p>
      <w:r>
        <w:t>n)</w:t>
      </w:r>
    </w:p>
    <w:p>
      <w:r>
        <w:t>Rà soát, bảo đảm thực hiện số hóa 100% kết quả giải quyết TTHC còn hiệu lực</w:t>
      </w:r>
    </w:p>
    <w:p>
      <w:r>
        <w:t>- Các sở, ban, ngành thuộc UBND thành phố.</w:t>
      </w:r>
    </w:p>
    <w:p>
      <w:r>
        <w:t>- UBND quận, huyện, phường, xã.</w:t>
      </w:r>
    </w:p>
    <w:p>
      <w:r>
        <w:t>Các cơ quan, đơn vị liên quan</w:t>
      </w:r>
    </w:p>
    <w:p>
      <w:r>
        <w:t>Trong tháng 11/2025</w:t>
      </w:r>
    </w:p>
    <w:p>
      <w:r>
        <w:t>o)</w:t>
      </w:r>
    </w:p>
    <w:p>
      <w:r>
        <w:t>Cập nhật kịp thời, đầy đủ các thủ tục hành chính trên Cổng Dịch vụ công quốc gia đối với các thủ tục hành chính do Chủ tịch UBND thành phố quyết định công bố. Tiếp nhận thông tin, dữ liệu, cập nhật bộ TTHC từ các sở, ban, ngành, quận, huyện và phường, xã. TTHC của các cơ quan, đơn vị được cập nhật thường xuyên, kịp thời trên Cổng Dịch vụ công quốc gia.</w:t>
      </w:r>
    </w:p>
    <w:p>
      <w:r>
        <w:t>Trung tâm Thông tin và giám sát, điều hành thông minh</w:t>
      </w:r>
    </w:p>
    <w:p>
      <w:r>
        <w:t>Văn phòng UBND thành phố</w:t>
      </w:r>
    </w:p>
    <w:p>
      <w:r>
        <w:t>Thường xuyên</w:t>
      </w:r>
    </w:p>
    <w:p>
      <w:r>
        <w:t>p)</w:t>
      </w:r>
    </w:p>
    <w:p>
      <w:r>
        <w:t>Thực hiện số hóa 100% hồ sơ kết quả giải quyết TTHC phát sinh mới</w:t>
      </w:r>
    </w:p>
    <w:p>
      <w:r>
        <w:t>- Các sở, ban, ngành thuộc UBND thành phố.</w:t>
      </w:r>
    </w:p>
    <w:p>
      <w:r>
        <w:t>- UBND quận, huyện, phường, xã.</w:t>
      </w:r>
    </w:p>
    <w:p>
      <w:r>
        <w:t>Các cơ quan, đơn vị liên quan</w:t>
      </w:r>
    </w:p>
    <w:p>
      <w:r>
        <w:t>Thường xuyên</w:t>
      </w:r>
    </w:p>
    <w:p>
      <w:r>
        <w:t>q)</w:t>
      </w:r>
    </w:p>
    <w:p>
      <w:r>
        <w:t>Nâng cao chất lượng khảo sát mức độ hài lòng của người dân về cung ứng dịch vụ hành chính công của các cơ quan nhà nước:</w:t>
      </w:r>
    </w:p>
    <w:p>
      <w:r>
        <w:t>- Duy trì thực hiện khảo sát trực tuyển về chất lượng dịch vụ hành chính công và công chức làm việc tại Bộ phận tiếp nhận và trả kết quả</w:t>
      </w:r>
    </w:p>
    <w:p>
      <w:r>
        <w:t>+ Thực hiện khảo sát trực tuyển đảm bảo số lượng theo quy định tại Quyết định số 2341/QĐ-UBND ngày 03/7/2021 của UBND thành phố về ban hành Quy định về khung khảo sát mức độ hài lòng tổ chức, công dân đối với việc cung ứng dịch vụ hành chính công của các cơ quan, đơn vị trên địa bàn thành phố.</w:t>
      </w:r>
    </w:p>
    <w:p>
      <w:r>
        <w:t>Sở, ban, ngành, UBND quận, huyện, phường, xã; cơ quan Trung ương đóng trên địa bàn thành phố</w:t>
      </w:r>
    </w:p>
    <w:p>
      <w:r>
        <w:t>Sở Nội vụ</w:t>
      </w:r>
    </w:p>
    <w:p>
      <w:r>
        <w:t>Thường xuyên</w:t>
      </w:r>
    </w:p>
    <w:p>
      <w:r>
        <w:t>+ Phúc tra khảo sát ngẫu nhiên từ 20% đến 30% số lượng khảo sát trực tuyên của từng đơn vị đối với các sở, ban, ngành, quận, huyện, phường, xã và Cơ quan Trung ương trên địa bàn thành phố</w:t>
      </w:r>
    </w:p>
    <w:p>
      <w:r>
        <w:t>Trung tâm Thông tin, giám sát và điều hành thông minh Đà Nẵng (IOC)</w:t>
      </w:r>
    </w:p>
    <w:p>
      <w:r>
        <w:t>Sở, ban, ngành, UBND quận, huyện, phường, xã; cơ quan Trung ương đóng trên địa bàn thành phố</w:t>
      </w:r>
    </w:p>
    <w:p>
      <w:r>
        <w:t>31/11/2025</w:t>
      </w:r>
    </w:p>
    <w:p>
      <w:r>
        <w:t>+ Khảo sát, đánh giá độc lập một số lĩnh vực dịch vụ công.</w:t>
      </w:r>
    </w:p>
    <w:p>
      <w:r>
        <w:t>Viện Nghiên cứu Phát triển Kinh tế - Xã hội; Trung tâm Thông tin, giám sát và điều hành thông minh Đà Nẵng (IOC)</w:t>
      </w:r>
    </w:p>
    <w:p>
      <w:r>
        <w:t>Sở, ban, ngành, UBND quận, huyện, phường, xã</w:t>
      </w:r>
    </w:p>
    <w:p>
      <w:r>
        <w:t>30/11/2025</w:t>
      </w:r>
    </w:p>
    <w:p>
      <w:r>
        <w:t>+ Khảo sát đánh giá độc lập một số lĩnh vực dịch vụ công qua hình thức tự động</w:t>
      </w:r>
    </w:p>
    <w:p>
      <w:r>
        <w:t>Trung tâm Thông tin giám sát và điều hành thông minh Đà Nẵng (IQC)</w:t>
      </w:r>
    </w:p>
    <w:p>
      <w:r>
        <w:t>Sở, ban, ngành, UBND quận, huyện, phường, xã</w:t>
      </w:r>
    </w:p>
    <w:p>
      <w:r>
        <w:t>30/11/2025</w:t>
      </w:r>
    </w:p>
    <w:p>
      <w:r>
        <w:t>4.</w:t>
      </w:r>
    </w:p>
    <w:p>
      <w:r>
        <w:t>Cải cách tổ chức bộ máy hành chính nhà nước</w:t>
      </w:r>
    </w:p>
    <w:p>
      <w:r>
        <w:t>a)</w:t>
      </w:r>
    </w:p>
    <w:p>
      <w:r>
        <w:t>Tham mưu triển khai tổng kết Nghị quyết số 18-NQ/TW ngày 25/10/2017 về một số vấn đề tiếp tục đổi mới, sắp xếp tổ chức bộ máy của hệ thống chính trị tinh gọn, hoạt động hiệu lực hiệu quả theo chỉ đạo của Trung ương trong đó tập trung sắp xếp các sở ban ngành, các phòng chuyên môn thuộc UBND các quận, huyện và đơn vị sự nghiệp</w:t>
      </w:r>
    </w:p>
    <w:p>
      <w:r>
        <w:t>Sở Nội vụ</w:t>
      </w:r>
    </w:p>
    <w:p>
      <w:r>
        <w:t>Văn phòng Đoàn ĐBQH và HĐND thành phố; các sở, ban, ngành; UBND các quận, huyện và các đơn vị có liên quan</w:t>
      </w:r>
    </w:p>
    <w:p>
      <w:r>
        <w:t>Thực hiện theo thời gian quy định của Trung ương</w:t>
      </w:r>
    </w:p>
    <w:p>
      <w:r>
        <w:t>b)</w:t>
      </w:r>
    </w:p>
    <w:p>
      <w:r>
        <w:t>Sắp xếp tổ chức bộ máy theo chỉ đạo của Trung ương và kế hoạch của thành phố</w:t>
      </w:r>
    </w:p>
    <w:p>
      <w:r>
        <w:t>Các Sở ban ngành, quận huyện</w:t>
      </w:r>
    </w:p>
    <w:p>
      <w:r>
        <w:t>Sở Nội vụ</w:t>
      </w:r>
    </w:p>
    <w:p>
      <w:r>
        <w:t>Theo Kế hoạch chung</w:t>
      </w:r>
    </w:p>
    <w:p>
      <w:r>
        <w:t>c)</w:t>
      </w:r>
    </w:p>
    <w:p>
      <w:r>
        <w:t>Tiếp tục thực hiện tinh giản biên chế đảm bảo tỷ lệ và lộ trình theo Kế hoạch UBND thành phố đã ban hành</w:t>
      </w:r>
    </w:p>
    <w:p>
      <w:r>
        <w:t>Các sở, ngành liên quan và UBND quận huyện</w:t>
      </w:r>
    </w:p>
    <w:p>
      <w:r>
        <w:t>Sở Nội vụ, Sở Tài chính</w:t>
      </w:r>
    </w:p>
    <w:p>
      <w:r>
        <w:t>Thường xuyên</w:t>
      </w:r>
    </w:p>
    <w:p>
      <w:r>
        <w:t>5.</w:t>
      </w:r>
    </w:p>
    <w:p>
      <w:r>
        <w:t>Cải cách chế độ công vụ</w:t>
      </w:r>
    </w:p>
    <w:p>
      <w:r>
        <w:t>a)</w:t>
      </w:r>
    </w:p>
    <w:p>
      <w:r>
        <w:t>Tham mưu ban hành quy định về chế độ, chính sách đối với cán bộ, công chức, viên chức, người lao động khi thực hiện sắp xếp tổ chức bộ máy.</w:t>
      </w:r>
    </w:p>
    <w:p>
      <w:r>
        <w:t>Sở Nội vụ</w:t>
      </w:r>
    </w:p>
    <w:p>
      <w:r>
        <w:t>Các Sở, ban, ngành, UBND quận, huyện và các đơn vị có liên quan</w:t>
      </w:r>
    </w:p>
    <w:p>
      <w:r>
        <w:t>Quý I/2025</w:t>
      </w:r>
    </w:p>
    <w:p>
      <w:r>
        <w:t>b)</w:t>
      </w:r>
    </w:p>
    <w:p>
      <w:r>
        <w:t>Tiếp tục tham mưu, thực hiện công tác tuyển dụng công chức, viên chức trên địa bàn thành phố đúng quy định; triển khai việc xét nâng ngạch công chức; Kịp thời hoàn thành việc điều chỉnh Đề án vị trí việc làm theo hướng dẫn của các Bộ, ngành về danh mục vị trí việc làm và cơ cấu ngạch, chức danh nghề nghiệp</w:t>
      </w:r>
    </w:p>
    <w:p>
      <w:r>
        <w:t>Các sở, ban, ngành; UBND các quận, huyện; đơn vị sự nghiệp</w:t>
      </w:r>
    </w:p>
    <w:p>
      <w:r>
        <w:t>Sở Nội vụ</w:t>
      </w:r>
    </w:p>
    <w:p>
      <w:r>
        <w:t>Thường xuyên</w:t>
      </w:r>
    </w:p>
    <w:p>
      <w:r>
        <w:t>c)</w:t>
      </w:r>
    </w:p>
    <w:p>
      <w:r>
        <w:t>Tham mưu UBND thành phố ban hành Quyết định quy định về đánh giá, xếp loại chất lượng theo hiệu quả công việc đối với CBCCVC tại các Cơ quan, đơn vị, địa phương thuộc thành phố Đà Nẵng làm cơ sở triển khai chi thu nhập tăng thêm theo kết quả làm việc</w:t>
      </w:r>
    </w:p>
    <w:p>
      <w:r>
        <w:t>Sở Nội vụ</w:t>
      </w:r>
    </w:p>
    <w:p>
      <w:r>
        <w:t>Các sở, ban, ngành; UBND các quận, huyện; đơn vị sự nghiệp</w:t>
      </w:r>
    </w:p>
    <w:p>
      <w:r>
        <w:t>Quý II/2025</w:t>
      </w:r>
    </w:p>
    <w:p>
      <w:r>
        <w:t>d)</w:t>
      </w:r>
    </w:p>
    <w:p>
      <w:r>
        <w:t>Tham mưu trình HĐND thành phố Nghị quyết thay thế Nghị quyết bố trí cán bộ theo Nghị quyết 159/2018/NQ- HĐND, Nghị quyết 279/2019/NQ-HĐND và Nghị quyết 50/2022/NQ-HĐND</w:t>
      </w:r>
    </w:p>
    <w:p>
      <w:r>
        <w:t>Sở Nội vụ</w:t>
      </w:r>
    </w:p>
    <w:p>
      <w:r>
        <w:t>Các sở, ban, ngành; UBND các quận, huyện; đơn vị sự nghiệp</w:t>
      </w:r>
    </w:p>
    <w:p>
      <w:r>
        <w:t>Tháng 12/2025</w:t>
      </w:r>
    </w:p>
    <w:p>
      <w:r>
        <w:t>đ)</w:t>
      </w:r>
    </w:p>
    <w:p>
      <w:r>
        <w:t>Đào tạo, bồi dưỡng cán bộ, công chức:</w:t>
      </w:r>
    </w:p>
    <w:p>
      <w:r>
        <w:t>- Tiếp tục nâng cao chất lượng đào tạo. bồi dưỡng cán bộ, công chức, viên chức; đa dạng các hình thức đào tạo, bồi dưỡng nhằm xây dựng đội ngũ cán bộ, công chức đáp ứng yêu cầu, tiêu chuẩn chức danh lãnh đạo, quản lý và vị trí việc làm</w:t>
      </w:r>
    </w:p>
    <w:p>
      <w:r>
        <w:t>Sở Nội vụ</w:t>
      </w:r>
    </w:p>
    <w:p>
      <w:r>
        <w:t>Các Sở, ban, ngành, UBND các quận, huyện</w:t>
      </w:r>
    </w:p>
    <w:p>
      <w:r>
        <w:t>Thường xuyên</w:t>
      </w:r>
    </w:p>
    <w:p>
      <w:r>
        <w:t>- Tham mưu các cơ chế, chính sách để triển khai thực hiện Đề án Đào tạo, bồi dưỡng, tạo nguồn cán bộ và thu hút, trọng dụng người có tài năng để phát triển nhân lực khu vực công đến năm 2030; đồng thời nghiên cứu sửa đổi các văn bản liên quan về chính sách phát triển nguồn nhân lực chất lượng cao. Tham mưu UBND thành phố trình HĐND thành phố ban hành Nghị quyết sửa đổi, bổ sung Nghị quyết số 107/2017/NQ-HĐNĐ ngày 07/7/2017 quy định chính sách phát triển nguồn nhân lực chất lượng cao khu vực công thành phố Đà Nẵng.</w:t>
      </w:r>
    </w:p>
    <w:p>
      <w:r>
        <w:t>Sở Nội vụ</w:t>
      </w:r>
    </w:p>
    <w:p>
      <w:r>
        <w:t>Các Sở, ban, ngành, UBND các quận, huyện  và các đơn vị có liên quan đến Đề án</w:t>
      </w:r>
    </w:p>
    <w:p>
      <w:r>
        <w:t>Thường xuyên</w:t>
      </w:r>
    </w:p>
    <w:p>
      <w:r>
        <w:t>6.</w:t>
      </w:r>
    </w:p>
    <w:p>
      <w:r>
        <w:t>Cải cách tài chính công</w:t>
      </w:r>
    </w:p>
    <w:p>
      <w:r>
        <w:t>a)</w:t>
      </w:r>
    </w:p>
    <w:p>
      <w:r>
        <w:t>Thực hiện cổ phần hóa 03 đơn vị sự nghiệp công lập trực thuộc Sở: Xây dựng, Ban Quản lý khu công nghệ cao và các khu công nghiệp trong giai đoạn 2021-2025 sau khi có Quyết định phê duyệt danh mục của Thủ tướng Chính phủ.</w:t>
      </w:r>
    </w:p>
    <w:p>
      <w:r>
        <w:t>02 đơn vị sự nghiệp thuộc Sở: Xây dựng, Ban Quản lý khu công nghệ cao và các khu công nghiệp</w:t>
      </w:r>
    </w:p>
    <w:p>
      <w:r>
        <w:t>Các Sở: Xây dựng, Ban Quản lý khu công nghệ cao và các khu công nghiệp, Tài chính, Kế hoạch và Đầu tư, Nội vụ</w:t>
      </w:r>
    </w:p>
    <w:p>
      <w:r>
        <w:t>Thường xuyên</w:t>
      </w:r>
    </w:p>
    <w:p>
      <w:r>
        <w:t>b)</w:t>
      </w:r>
    </w:p>
    <w:p>
      <w:r>
        <w:t>Tham mưu UBND thành phố trình HĐND thành phố ban hành Nghị quyết về chi thu nhập tăng thêm cho cán bộ, công chức, viên chức thành phố</w:t>
      </w:r>
    </w:p>
    <w:p>
      <w:r>
        <w:t>Sở Nội vụ</w:t>
      </w:r>
    </w:p>
    <w:p>
      <w:r>
        <w:t>Sở Tài chính; Các sở, ban, ngành, UBND các quận, huyện và các đơn vị có liên quan</w:t>
      </w:r>
    </w:p>
    <w:p>
      <w:r>
        <w:t>Quý II/2025</w:t>
      </w:r>
    </w:p>
    <w:p>
      <w:r>
        <w:t>c)</w:t>
      </w:r>
    </w:p>
    <w:p>
      <w:r>
        <w:t>Tiếp tục triển khai cơ chế tự chủ của đơn vị sự nghiệp công lập gắn với lộ trình tính giá dịch vụ sự nghiệp công Đến năm 2025 có tối thiểu 20% đơn vị sự nghiệp công lập tự đảm bảo chi thường xuyên, 100% đơn vị sự nghiệp kinh tế và sự nghiệp khác có đủ điều kiện hoàn thành việc chuyển đổi thành công ty cổ phần hoặc chuyển sang tự đảm bảo chi thường xuyên và chi đầu tư theo lộ trình Nghị quyết số 76/MQ-CP ngày 15 tháng 7 năm 2021 của Chính phủ ban hành Chương trình tổng thể cải cách hành chính nhà nước giai đoạn 2021 - 2030.</w:t>
      </w:r>
    </w:p>
    <w:p>
      <w:r>
        <w:t>Các sở, ban, ngành, UBND các quận, huyện</w:t>
      </w:r>
    </w:p>
    <w:p>
      <w:r>
        <w:t>Sở Tài chính, Sở Nội vụ</w:t>
      </w:r>
    </w:p>
    <w:p>
      <w:r>
        <w:t>Thường xuyên</w:t>
      </w:r>
    </w:p>
    <w:p>
      <w:r>
        <w:t>d)</w:t>
      </w:r>
    </w:p>
    <w:p>
      <w:r>
        <w:t>Dự thảo Nghị quyết của HĐND thành phố Quyết định việc phân cấp nguồn thu, nhiệm vụ chi cho từng cấp ngân sách ở địa phương; tỷ lệ phần trăm (%) phân chia và các khoản thu phân chia giữa các cấp ngân sách ở địa phương.</w:t>
      </w:r>
    </w:p>
    <w:p>
      <w:r>
        <w:t>Sở Tài chính</w:t>
      </w:r>
    </w:p>
    <w:p>
      <w:r>
        <w:t>Các sở, ban ngành, đoàn thể và các đơn vị liên quan</w:t>
      </w:r>
    </w:p>
    <w:p>
      <w:r>
        <w:t>Quý IV/2025</w:t>
      </w:r>
    </w:p>
    <w:p>
      <w:r>
        <w:t>7.</w:t>
      </w:r>
    </w:p>
    <w:p>
      <w:r>
        <w:t>Xây dựng và phát triển chính quyền điện tử, chính quyền số</w:t>
      </w:r>
    </w:p>
    <w:p>
      <w:r>
        <w:t>a)</w:t>
      </w:r>
    </w:p>
    <w:p>
      <w:r>
        <w:t>Tham mưu đẩy mạnh nhận kết quả số hóa kết quả giải quyết thủ tục hành chính vào Kho kết quả TTHC số, bảo đảm hầu hết TTHC phát sinh mới được số hóa để khai thác sử dụng lại; đảm bảo “Tối thiểu 80%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Sở Thông tin và Truyền thông</w:t>
      </w:r>
    </w:p>
    <w:p>
      <w:r>
        <w:t>Văn phòng UBND thành phố</w:t>
      </w:r>
    </w:p>
    <w:p>
      <w:r>
        <w:t>Các sở ban ngành, UBND quận huyện, phường xã</w:t>
      </w:r>
    </w:p>
    <w:p>
      <w:r>
        <w:t>Thường xuyên</w:t>
      </w:r>
    </w:p>
    <w:p>
      <w:r>
        <w:t>b)</w:t>
      </w:r>
    </w:p>
    <w:p>
      <w:r>
        <w:t>Cập nhật kết quả đánh giá, xếp hạng CCHC năm 2024 của các đơn vị lên công cụ trực quan hóa dữ liệu kết quả đánh giá xếp hạng cải cách hành chính trên website Sở Nội vụ</w:t>
      </w:r>
    </w:p>
    <w:p>
      <w:r>
        <w:t>Sở Nội vụ</w:t>
      </w:r>
    </w:p>
    <w:p>
      <w:r>
        <w:t>Quý II/2025</w:t>
      </w:r>
    </w:p>
    <w:p>
      <w:r>
        <w:t>c)</w:t>
      </w:r>
    </w:p>
    <w:p>
      <w:r>
        <w:t>Rà soát, cập nhật Danh mục dữ liệu mở năm 2025 của thành phố Đà Nẵng.</w:t>
      </w:r>
    </w:p>
    <w:p>
      <w:r>
        <w:t>Sở Thông tin và Truyền thông</w:t>
      </w:r>
    </w:p>
    <w:p>
      <w:r>
        <w:t>Sở, ban, ngành, UBND quận, huyện, phường, xã; cơ quan Trung ương trên địa bàn TP.</w:t>
      </w:r>
    </w:p>
    <w:p>
      <w:r>
        <w:t>Tháng 12/2025</w:t>
      </w:r>
    </w:p>
    <w:p>
      <w:r>
        <w:t>d)</w:t>
      </w:r>
    </w:p>
    <w:p>
      <w:r>
        <w:t>Tham mưu, đề xuất trang bị một số máy tính chuyên dùng cho các vị trí công việc cụ thể của các sở ngành, UBND các quận huyện, phường xã để đảm bảo cho xử lý hồ sơ dịch vụ công thuận tiện</w:t>
      </w:r>
    </w:p>
    <w:p>
      <w:r>
        <w:t>Các sở ban ngành, UBND quận huyện, phường xã</w:t>
      </w:r>
    </w:p>
    <w:p>
      <w:r>
        <w:t>Sở Thông tin và Truyền thông</w:t>
      </w:r>
    </w:p>
    <w:p>
      <w:r>
        <w:t>Tháng 12/2025</w:t>
      </w:r>
    </w:p>
    <w:p>
      <w:r>
        <w:t>đ)</w:t>
      </w:r>
    </w:p>
    <w:p>
      <w:r>
        <w:t>Thực hiện công khai, cung cấp thông tin và kết quả thực hiện TTHC qua mạng cho người dân, tổ chức; hỗ trợ, cung cấp thông tin truy vấn về tình trạng xử lý hồ sơ thực hiện TTHC theo yêu cầu của tổ chức, công dân</w:t>
      </w:r>
    </w:p>
    <w:p>
      <w:r>
        <w:t>Trung tâm Thông tin, giám sát và điều hành thông minh Đà Nẵng (IOC)</w:t>
      </w:r>
    </w:p>
    <w:p>
      <w:r>
        <w:t>Các đơn vị liên quan</w:t>
      </w:r>
    </w:p>
    <w:p>
      <w:r>
        <w:t>Thường xuyên</w:t>
      </w:r>
    </w:p>
    <w:p>
      <w:r>
        <w:t>e)</w:t>
      </w:r>
    </w:p>
    <w:p>
      <w:r>
        <w:t>Tiếp tục triển khai cấu hình, tích hợp các API của các hệ thống thông tin Bộ/ngành, các ứng dụng thành phố chia sẻ qua hệ thống Trục tích hợp và chia sẻ dữ liệu LGSP; Cập nhật hệ điều hành, các thư viện mới đảm bảo ATTT hệ thống.</w:t>
      </w:r>
    </w:p>
    <w:p>
      <w:r>
        <w:t>Trung tâm Công nghệ thông tin và Truyền thông Đà Nẵng</w:t>
      </w:r>
    </w:p>
    <w:p>
      <w:r>
        <w:t>Sở Thông tin và Truyền thông</w:t>
      </w:r>
    </w:p>
    <w:p>
      <w:r>
        <w:t>Thường xuyên</w:t>
      </w:r>
    </w:p>
    <w:p>
      <w:r>
        <w:t>g)</w:t>
      </w:r>
    </w:p>
    <w:p>
      <w:r>
        <w:t>Tiếp tục triển khai hệ thống họp trực tuyến cho 100% cơ quan Đảng, Nhà nước từ cấp thành phố đến cấp xã, phường</w:t>
      </w:r>
    </w:p>
    <w:p>
      <w:r>
        <w:t>Sở Thông tin và Truyền thông</w:t>
      </w:r>
    </w:p>
    <w:p>
      <w:r>
        <w:t>Các sở ban ngành, UBND quận huyện, phường xã</w:t>
      </w:r>
    </w:p>
    <w:p>
      <w:r>
        <w:t>Tháng 12/2025</w:t>
      </w:r>
    </w:p>
    <w:p>
      <w:r>
        <w:t>h)</w:t>
      </w:r>
    </w:p>
    <w:p>
      <w:r>
        <w:t>Nâng cấp nền tảng Hệ thống Egov phục vụ công tác chỉ đạo điều hành của thành phố; đồng thời theo dõi, xử lý sự cô kịp thời; tổ chức hướng dẫn người dùng</w:t>
      </w:r>
    </w:p>
    <w:p>
      <w:r>
        <w:t>Sở Thông tin và Truyền thông</w:t>
      </w:r>
    </w:p>
    <w:p>
      <w:r>
        <w:t>Văn phòng UBND thành phố; Các sở ban ngành, UBND quận huyện, phường xã</w:t>
      </w:r>
    </w:p>
    <w:p>
      <w:r>
        <w:t>Thường xuyên</w:t>
      </w:r>
    </w:p>
    <w:p>
      <w:r>
        <w:t>i)</w:t>
      </w:r>
    </w:p>
    <w:p>
      <w:r>
        <w:t>Triển khai giám sát các dịch vụ tích hợp chia sẻ dữ liệu với hệ thống thông tin giải quyết thủ tục hành chính.</w:t>
      </w:r>
    </w:p>
    <w:p>
      <w:r>
        <w:t>Trung tâm Công nghệ thông tin và Truyền thông Đà Nẵng</w:t>
      </w:r>
    </w:p>
    <w:p>
      <w:r>
        <w:t>Sở Thông tin và Truyền thông</w:t>
      </w:r>
    </w:p>
    <w:p>
      <w:r>
        <w:t>Thường xuyên</w:t>
      </w:r>
    </w:p>
    <w:p>
      <w:r>
        <w:t>k)</w:t>
      </w:r>
    </w:p>
    <w:p>
      <w:r>
        <w:t>Xây dựng và triển khai hệ thống tài liệu, giáo trình phục vụ công tác đào tạo, hướng dẫn chuyển đổi số tại các đơn vị</w:t>
      </w:r>
    </w:p>
    <w:p>
      <w:r>
        <w:t>Trung tâm Công nghệ thông tin và Truyền thông Đà Nẵng</w:t>
      </w:r>
    </w:p>
    <w:p>
      <w:r>
        <w:t>Sở Thông tin và Truyền thông</w:t>
      </w:r>
    </w:p>
    <w:p>
      <w:r>
        <w:t>Tháng 11/2025</w:t>
      </w:r>
    </w:p>
    <w:p>
      <w:r>
        <w:t>l)</w:t>
      </w:r>
    </w:p>
    <w:p>
      <w:r>
        <w:t>Tiếp tục ứng dụng công cụ phân tích dữ liệu để phát hiện các hồ sơ thủ tục hành chính sắp đến hạn, thông báo sớm cho các cơ quan, đơn vị, địa phương chủ động xử lý kịp thời, tránh trễ hạn.</w:t>
      </w:r>
    </w:p>
    <w:p>
      <w:r>
        <w:t>- Kết quả: 100% hồ sơ TTHC sắp đến hạn được cảnh báo sớm, gửi thông tin cho các cơ quan, đơn vị, địa phương chủ trì giải quyết TTHC biết (qua email hoặc SMS đầu mối của các cơ quan đơn vị), để chủ động xử lý.</w:t>
      </w:r>
    </w:p>
    <w:p>
      <w:r>
        <w:t>Trung tâm Thông tin, giám sát và điều hành thông minh Đà Nẵng (IOC)</w:t>
      </w:r>
    </w:p>
    <w:p>
      <w:r>
        <w:t>Sở, ban, ngành, UBND quận, huyện, phường, xã</w:t>
      </w:r>
    </w:p>
    <w:p>
      <w:r>
        <w:t>Tháng 12/2025</w:t>
      </w:r>
    </w:p>
    <w:p>
      <w:r>
        <w:t>m)</w:t>
      </w:r>
    </w:p>
    <w:p>
      <w:r>
        <w:t>Tiếp tục triển khai và đánh giá hiệu quả sử dụng dữ liệu số phục vụ nộp/sử dụng và xử lý hồ sơ dịch vụ công trực tuyến, giúp giảm thành phần hồ sơ/thông tin khai báo (thông qua báo cáo tình hình triển khai)</w:t>
      </w:r>
    </w:p>
    <w:p>
      <w:r>
        <w:t>Sở Thông tin và Truyền thông</w:t>
      </w:r>
    </w:p>
    <w:p>
      <w:r>
        <w:t>Văn phòng UBND thành phố, Sở Nội vụ; các Sở ban ngành, UBND quận huyện, phường xã</w:t>
      </w:r>
    </w:p>
    <w:p>
      <w:r>
        <w:t>Tháng 12/2025</w:t>
      </w:r>
    </w:p>
    <w:p>
      <w:r>
        <w:t>n)</w:t>
      </w:r>
    </w:p>
    <w:p>
      <w:r>
        <w:t>Tiếp tục tích hợp các dịch vụ, tiện ích cung cấp cho người dân trên ứng dụng Danang Smart city</w:t>
      </w:r>
    </w:p>
    <w:p>
      <w:r>
        <w:t>Trung tâm Thông tin, giám sát và điều hành thông minh Đà Nẵng (IOC)</w:t>
      </w:r>
    </w:p>
    <w:p>
      <w:r>
        <w:t>Phòng CNTT Các sở, ban, ngành; UBND các quận, huyện</w:t>
      </w:r>
    </w:p>
    <w:p>
      <w:r>
        <w:t>Tháng 12/2025</w:t>
      </w:r>
    </w:p>
    <w:p>
      <w:r>
        <w:t>o)</w:t>
      </w:r>
    </w:p>
    <w:p>
      <w:r>
        <w:t>Phối hợp thực hiện ứng dụng tiện ích hẹn giờ giao dịch giải quyết các dịch vụ công qua Tổng đài 1022</w:t>
      </w:r>
    </w:p>
    <w:p>
      <w:r>
        <w:t>- Đặt lịch hẹn giờ cho tổ chức, công dân thực hiện giao dịch hành chính</w:t>
      </w:r>
    </w:p>
    <w:p>
      <w:r>
        <w:t>- Tổ Tư vấn hướng dẫn (Trung tâm IOC) tiếp tục sử dụng công cụ quản trị để in Phiếu hẹn giờ đối với các trường hợp công dân giao dịch tại Trung tâm Hành chính thành phố</w:t>
      </w:r>
    </w:p>
    <w:p>
      <w:r>
        <w:t>Trung tâm Thông tin, giám sát và điều hành thông minh Đà Nẵng (IOC)</w:t>
      </w:r>
    </w:p>
    <w:p>
      <w:r>
        <w:t>Sở Nội vụ</w:t>
      </w:r>
    </w:p>
    <w:p>
      <w:r>
        <w:t>Các sở, ban, ngành; UBND quận, huyện, phường, xã, các đơn vị y tế triển khai tiện ích</w:t>
      </w:r>
    </w:p>
    <w:p>
      <w:r>
        <w:t>Thường xuyên</w:t>
      </w:r>
    </w:p>
    <w:p>
      <w:r>
        <w:t>II. KINH PHÍ</w:t>
      </w:r>
    </w:p>
    <w:p>
      <w:r>
        <w:t>Căn cứ nội dung Kế hoạch, các cơ quan, đơn vị có trách nhiệm dự toán kinh phí triển khai các hoạt động cải cách hành chính của thành phố giao cho đơn vị, gửi Sở Tài chính thẩm định và báo cáo UBND thành phố phê duyệt.</w:t>
      </w:r>
    </w:p>
    <w:p>
      <w:r>
        <w:t>III. TỔ CHỨC THỰC HIỆN</w:t>
      </w:r>
    </w:p>
    <w:p>
      <w:r>
        <w:t>1. Trách nhiệm của Sở Nội vụ</w:t>
      </w:r>
    </w:p>
    <w:p>
      <w:r>
        <w:t>a) Chủ trì tham mưu điều phối tổ chức triển khai thực hiện các nội dung thuộc Kế hoạch này.</w:t>
      </w:r>
    </w:p>
    <w:p>
      <w:r>
        <w:t>b) Tham mưu Chủ tịch UBND thành phố các giải pháp đẩy mạnh công tác chỉ đạo, điều hành về thực hiện cải cách hành chính trên địa bàn thành phố; chủ trì hướng dẫn, theo dõi, tổng hợp việc triển khai các nhiệm vụ về cải cách tổ chức bộ máy cải cách công vụ; thực hiện các nhiệm vụ được giao theo Kế hoạch này.</w:t>
      </w:r>
    </w:p>
    <w:p>
      <w:r>
        <w:t>c) Hướng dẫn, theo dõi, đôn đốc các sở, ban, ngành và UBND các quận, huyện xây dựng Kế hoạch, thực hiện Kế hoạch và báo cáo kết quả thực hiện công tác cải cách hành chính. Định kỳ tổng hợp kết quả thực hiện, báo cáo UBND thành phố.</w:t>
      </w:r>
    </w:p>
    <w:p>
      <w:r>
        <w:t>2. Trách nhiệm của Văn phòng UBND thành phố</w:t>
      </w:r>
    </w:p>
    <w:p>
      <w:r>
        <w:t>a) Chủ trì hướng dẫn, theo dõi, tổng hợp việc triển khai các nhiệm vụ về cải cách thủ tục hành chính, cơ chế một cửa, một cửa liên thông; thực hiện các nhiệm vụ được giao theo Kế hoạch này.</w:t>
      </w:r>
    </w:p>
    <w:p>
      <w:r>
        <w:t>b) Thông tin tình hình, tiến độ thực hiện các nhiệm vụ được giao cho Sở Nội vụ theo định kỳ và đột xuất.</w:t>
      </w:r>
    </w:p>
    <w:p>
      <w:r>
        <w:t>3. Trách nhiệm của Sở Tư pháp</w:t>
      </w:r>
    </w:p>
    <w:p>
      <w:r>
        <w:t>a) Chủ trì hướng dẫn, theo dõi, tổng hợp việc triển khai các nhiệm vụ cải cách thể chế hành chính; chất lượng ban hành văn bản quy phạm pháp luật và thực hiện các nhiệm vụ được giao theo Kế hoạch này.</w:t>
      </w:r>
    </w:p>
    <w:p>
      <w:r>
        <w:t>b) Thông tin tình hình, tiến độ thực hiện các nhiệm vụ được giao cho Sở Nội vụ theo định kỳ và đột xuất.</w:t>
      </w:r>
    </w:p>
    <w:p>
      <w:r>
        <w:t>4. Trách nhiệm của Sở Tài chính</w:t>
      </w:r>
    </w:p>
    <w:p>
      <w:r>
        <w:t>a) Chủ trì hướng dẫn, thẩm định, theo dõi, tổng hợp việc triển khai các nội dung về cải cách tài chính công và thực hiện các nhiệm vụ được giao theo Kế hoạch này.</w:t>
      </w:r>
    </w:p>
    <w:p>
      <w:r>
        <w:t>b) Thông tin tình hình, tiến độ thực hiện các nhiệm vụ được giao cho Sở Nội vụ theo định kỳ và đột xuất.</w:t>
      </w:r>
    </w:p>
    <w:p>
      <w:r>
        <w:t>c) Tổng hợp, trình cấp có thẩm quyền quyết định việc bố trí kinh phí từ ngân sách thành phố đối với các nhiệm vụ thực hiện Kế hoạch cải cách hành chính nhà nước năm 2025 tại thành phố Đà Nẵng và Kế hoạch cải cách hành chính năm 2025 của từng cơ quan, đơn vị thuộc UBND thành phố theo thẩm quyền.</w:t>
      </w:r>
    </w:p>
    <w:p>
      <w:r>
        <w:t>5. Trách nhiệm của Sở Thông tin và Truyền thông</w:t>
      </w:r>
    </w:p>
    <w:p>
      <w:r>
        <w:t>a) Chủ trì hướng dẫn, theo dõi, tổng hợp việc triển khai các nội dung xây dựng và phát triển Chính phủ điện tử và thực hiện các nhiệm vụ được giao theo Kế hoạch này.</w:t>
      </w:r>
    </w:p>
    <w:p>
      <w:r>
        <w:t>b) Tổng hợp, trình cấp có thẩm quyền quyết định việc bố trí kinh phí công nghệ thông tin từ ngân sách thành phố đối với các nội dung ứng dụng công nghệ thông tin trong cải cách hành chính, xây dựng và phát triển Chính phủ điện tử.</w:t>
      </w:r>
    </w:p>
    <w:p>
      <w:r>
        <w:t>c) Thông tin tình hình, tiến độ thực hiện các nhiệm vụ được giao cho Sở Nội vụ theo định kỳ và đột xuất.</w:t>
      </w:r>
    </w:p>
    <w:p>
      <w:r>
        <w:t>6. Trách nhiệm của Đài Phát thanh và Truyền hình Đà Nẵng</w:t>
      </w:r>
    </w:p>
    <w:p>
      <w:r>
        <w:t>Thực hiện các nhiệm vụ được giao theo Kế hoạch này. Thông tin tình hình, tiến độ thực hiện các nhiệm vụ được giao cho Sở Nội vụ theo định kỳ và đột xuất.</w:t>
      </w:r>
    </w:p>
    <w:p>
      <w:r>
        <w:t>7. Trách nhiệm của các Cơ quan chuyên môn thuộc UBND thành phố, Cơ quan Trung ương đóng trên địa bàn thành phố và UBND các quận, huyện</w:t>
      </w:r>
    </w:p>
    <w:p>
      <w:r>
        <w:t>a) Thực hiện các nhiệm vụ được giao theo Kế hoạch này.</w:t>
      </w:r>
    </w:p>
    <w:p>
      <w:r>
        <w:t>b) Căn cứ Kế hoạch này, xây dựng Kế hoạch cải cách hành chính năm 2025 tại cơ quan, đơn vị. Đồng thời, lập dự toán kinh phí thực hiện Kế hoạch cải cách hành chính cùng thời điểm xây dựng dự toán ngân sách năm và tổng hợp vào dự toán của đơn vị, gửi Sở Tài chính thẩm tra, tổng hợp, báo cáo UBND thành phố trình HĐND theo đúng quy định của Luật Ngân sách nhà nước.</w:t>
      </w:r>
    </w:p>
    <w:p>
      <w:r>
        <w:t>c) Thực hiện đầy đủ, trung thực, kịp thời việc thông tin, báo cáo kết quả cải cách hành chính theo quy định và khi được UBND thành phố yêu cầu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