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2830/QĐ-UBND năm 2025 áp dụng, bãi bỏ Văn bản quy phạm pháp luật thuộc lĩnh vực Y tế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2830/QĐ-UBND</w:t>
      </w:r>
    </w:p>
    <w:p>
      <w:r>
        <w:t>Đồng Nai, ngày 21 tháng 11 năm 2025</w:t>
      </w:r>
    </w:p>
    <w:p>
      <w:r>
        <w:t>QUYẾT ĐỊNH</w:t>
      </w:r>
    </w:p>
    <w:p>
      <w:r>
        <w:t>VỀ VIỆC ÁP DỤNG, BÃI BỎ MỘT SỐ VĂN BẢN QUY PHẠM PHÁP LUẬT THUỘC LĨNH VỰC Y TẾ TRÊN ĐỊA BÀN TỈNH ĐỒNG NAI</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79/2025/NĐ-CP ngày 01 tháng 4 năm 2025 của Chính phủ về kiểm tra, rà soát, hệ thống hóa và xử lý văn bản quy phạm pháp luật;</w:t>
      </w:r>
    </w:p>
    <w:p>
      <w:r>
        <w:t>Theo đề nghị của Giám đốc Sở Y tế tại Tờ trình số 4499/TTr-SYT ngày 17 tháng 11 năm 2025.</w:t>
      </w:r>
    </w:p>
    <w:p>
      <w:r>
        <w:t>QUYẾT ĐỊNH:</w:t>
      </w:r>
    </w:p>
    <w:p>
      <w:r>
        <w:t>Điều 1.  Áp dụng các văn bản quy phạm pháp luật thuộc lĩnh vực Y tế trên địa bàn tỉnh Đồng Nai, cụ thể như sau:</w:t>
      </w:r>
    </w:p>
    <w:p>
      <w:r>
        <w:t>1. Quyết định số 28/2016/QĐ-UBND ngày 05 tháng 5 năm 2016 của Ủy ban nhân dân tỉnh Đồng Nai Quy định về trình tự, thủ tục, nội dung chi, mức chi hỗ trợ một phần chi phí khám, chữa bệnh cho người nghèo trên địa bàn tỉnh Đồng Nai.</w:t>
      </w:r>
    </w:p>
    <w:p>
      <w:r>
        <w:t>2. Quyết định số 52/2020/QĐ-UBND ngày 20 tháng 11 năm 2020 của Ủy ban nhân dân tỉnh Đồng Nai Sửa đổi một số điều của Quy định về trình tự, thủ tục, nội dung chi, mức chi hỗ trợ một phần chi phí khám, chữa bệnh cho người nghèo trên địa bàn tỉnh Đồng Nai ban hành kèm theo Quyết định số 28/2016/QĐ-UBND ngày 05 tháng 5 năm 2016 của Ủy ban nhân dân tỉnh Đồng Nai.</w:t>
      </w:r>
    </w:p>
    <w:p>
      <w:r>
        <w:t>3. Quyết định số 36/2024/QĐ-UBND ngày 09 tháng 8 năm 2024 của Ủy ban nhân dân tỉnh Đồng Nai ban hành Quy định phương thức chi trả chính sách trợ giúp xã hội đối với đối tượng bảo trợ xã hội trên địa bàn tỉnh Đồng Nai.</w:t>
      </w:r>
    </w:p>
    <w:p>
      <w:r>
        <w:t>Điều 2.  Bãi bỏ các văn bản quy phạm pháp luật thuộc lĩnh vực Y tế trên địa bàn tỉnh Đồng Nai, cụ thể như sau:</w:t>
      </w:r>
    </w:p>
    <w:p>
      <w:r>
        <w:t>1. Quyết định số 76/2006/QĐ-UBND ngày 20 tháng 10 năm 2006 của Ủy ban nhân dân tỉnh Đồng Nai về việc ban hành Quy định về tổ chức và hoạt động của Quỹ việc làm dành cho người tàn tật tỉnh Đồng Nai.</w:t>
      </w:r>
    </w:p>
    <w:p>
      <w:r>
        <w:t>2. Quyết định số 11/2014/QĐ-UBND ngày 10 tháng 4 năm 2014 của Ủy ban nhân dân tỉnh Đồng Nai về việc quy định mức quà tặng mừng thọ, chúc thọ người cao tuổi trên địa bàn tỉnh Đồng Nai.</w:t>
      </w:r>
    </w:p>
    <w:p>
      <w:r>
        <w:t>3. Quyết định số 136/1998/QĐ-UB ngày 09 tháng 11 năm 1998 của Ủy ban nhân dân tỉnh Bình Phước về việc Tách hệ điều trị của Trung tâm y tế Đồng Phú hợp nhất với Bệnh viện đa khoa tỉnh Bình Phước.</w:t>
      </w:r>
    </w:p>
    <w:p>
      <w:r>
        <w:t>4. Quyết định số 01/1999/QĐ-UB ngày 04 tháng 01 năm 1999 của Ủy ban nhân dân tỉnh Bình Phước về việc Phê duyệt đề án xây dựng mạng lưới y tế thôn, bản tỉnh Bình Phước.</w:t>
      </w:r>
    </w:p>
    <w:p>
      <w:r>
        <w:t>5. Quyết định số 63/1999/QĐ-UB ngày 06 tháng 4 năm 1999 của Ủy ban nhân dân tỉnh Bình Phước về việc Thành lập Ban chỉ đạo thực hiện đề án xây dựng mạng lưới y tế thôn, bản tỉnh Bình Phước.</w:t>
      </w:r>
    </w:p>
    <w:p>
      <w:r>
        <w:t>6. Quyết định số 102/1999/QĐ-UB ngày 13 tháng 5 năm 1999 của Ủy ban nhân dân tỉnh Bình Phước về việc Thành lập Ban chỉ đạo thực hiện Quyết định 19/1999/QĐ-TTg của Thủ tướng Chính phủ.</w:t>
      </w:r>
    </w:p>
    <w:p>
      <w:r>
        <w:t>7. Quyết định số 111/1999/QĐ-UB ngày 19 tháng 5 năm 1999 của Ủy ban nhân dân tỉnh Bình Phước về việc Thành lập Hội đồng giám định y khoa tỉnh Bình Phước.</w:t>
      </w:r>
    </w:p>
    <w:p>
      <w:r>
        <w:t>8. Quyết định số 141/1999/QĐ-UB ngày 22 tháng 6 năm 1999 của Ủy ban nhân dân tỉnh Bình Phước về việc Giao chỉ tiêu kế hoạch động viên và huy động lực lượng ngành y tế đảm bảo nhu cầu khi có chiến tranh và các tình huống cần thiết khác.</w:t>
      </w:r>
    </w:p>
    <w:p>
      <w:r>
        <w:t>9. Quyết định số 175/1999/QĐ-UB ngày 22 tháng 7 năm 1999 của Ủy ban nhân dân tỉnh Bình Phước về việc Thành lập tổ chức giám định pháp y tỉnh Bình Phước.</w:t>
      </w:r>
    </w:p>
    <w:p>
      <w:r>
        <w:t>10. Quyết định số 73/2000/QĐ-UB ngày 21 tháng 8 năm 2000 của Ủy ban nhân dân tỉnh Bình Phước về việc Giao chỉ tiêu xây dựng lực lượng dự bị động viên và huy động ngành Y tế.</w:t>
      </w:r>
    </w:p>
    <w:p>
      <w:r>
        <w:t>11. Quyết định số 74/2000/QĐ-UB ngày 21 tháng 8 năm 2000 của Ủy ban nhân dân tỉnh Bình Phước về việc Giao chỉ tiêu xây dựng lực lượng dự bị động viên và huy động ngành Y tế.</w:t>
      </w:r>
    </w:p>
    <w:p>
      <w:r>
        <w:t>12. Quyết định số 75/2000/QĐ-UB ngày 21 tháng 8 năm 2000 của Ủy ban nhân dân tỉnh Bình Phước về việc Giao chỉ tiêu xây dựng lực lượng dự bị động viên và huy động ngành Y tế.</w:t>
      </w:r>
    </w:p>
    <w:p>
      <w:r>
        <w:t>13. Quyết định số 76/2000/QĐ-UB ngày 21 tháng 8 năm 2000 của Ủy ban nhân dân tỉnh Bình Phước về việc Giao chỉ tiêu xây dựng lực lượng dự bị động viên và huy động ngành Y tế.</w:t>
      </w:r>
    </w:p>
    <w:p>
      <w:r>
        <w:t>14. Quyết định số 77/2000/QĐ-UB ngày 21 tháng 8 năm 2000 của Ủy ban nhân dân tỉnh Bình Phước về việc Giao chỉ tiêu xây dựng lực lượng dự bị động viên và huy động ngành Y tế.</w:t>
      </w:r>
    </w:p>
    <w:p>
      <w:r>
        <w:t>15. Quyết định số 78/2000/QĐ-UB ngày 21 tháng 8 năm 2000 của Ủy ban nhân dân tỉnh Bình Phước về việc Giao chỉ tiêu xây dựng lực lượng dự bị động viên và huy động ngành Y tế.</w:t>
      </w:r>
    </w:p>
    <w:p>
      <w:r>
        <w:t>16. Quyết định số 52/2002/QĐ-UB ngày 27 tháng 9 năm 2002 của Ủy ban nhân dân tỉnh Bình Phước Thành lập trạm y tế xã Đồng Tiến trực thuộc Trung tâm y tế huyện Đồng Phú - tỉnh Bình Phước.</w:t>
      </w:r>
    </w:p>
    <w:p>
      <w:r>
        <w:t>17. Quyết định số 53/2002/QĐ-UB ngày 27 tháng 9 năm 2002 của Ủy ban nhân dân tỉnh Bình Phước Thành lập trạm y tế xã Tân Tiến trực thuộc Trung tâm y tế huyện Đồng Phú - tỉnh Bình Phước.</w:t>
      </w:r>
    </w:p>
    <w:p>
      <w:r>
        <w:t>18. Quyết định số 54/2002/QĐ-UB ngày 27 tháng 9 năm 2002 của Ủy ban nhân dân tỉnh Bình Phước Thành lập trạm y tế phường Tân Phú trực thuộc Trung tâm y tế thị xã Đồng Xoài - tỉnh Bình Phước.</w:t>
      </w:r>
    </w:p>
    <w:p>
      <w:r>
        <w:t>19. Quyết định số 55/2002/QĐ-UB ngày 27 tháng 9 năm 2002 của Ủy ban nhân dân tỉnh Bình Phước Thành lập trạm y tế xã Thuận Phú trực thuộc Trung tâm y tế huyện Đồng Phú - tỉnh Bình Phước.</w:t>
      </w:r>
    </w:p>
    <w:p>
      <w:r>
        <w:t>20. Quyết định số 56/2002/QĐ-UB ngày 27 tháng 9 năm 2002 của Ủy ban nhân dân tỉnh Bình Phước Thành lập trạm y tế xã Phước Sơn trực thuộc Trung tâm y tế huyện Bù Đăng - tỉnh Bình Phước.</w:t>
      </w:r>
    </w:p>
    <w:p>
      <w:r>
        <w:t>21. Quyết định số 57/2002/QĐ-UB ngày 27 tháng 9 năm 2002 của Ủy ban nhân dân tỉnh Bình Phước Thành lập trạm y tế quân dân y Tà Thiết tỉnh Bình Phước.</w:t>
      </w:r>
    </w:p>
    <w:p>
      <w:r>
        <w:t>22. Quyết định số 58/2002/QĐ-UB ngày 27 tháng 9 năm 2002 của Ủy ban nhân dân tỉnh Bình Phước Thành lập trạm y tế xã Phú Nghĩa trực thuộc Trung tâm y tế huyện Phước Long - tỉnh Bình Phước.</w:t>
      </w:r>
    </w:p>
    <w:p>
      <w:r>
        <w:t>23. Quyết định số 60/2002/QĐ-UB ngày 27 tháng 9 năm 2002 của Ủy ban nhân dân tỉnh Bình Phước Thành lập trạm y tế xã Minh Thắng trực thuộc Trung tâm y tế huyện Bình Long - tỉnh Bình Phước.</w:t>
      </w:r>
    </w:p>
    <w:p>
      <w:r>
        <w:t>24. Quyết định số 63/2002/QĐ-UB ngày 16 tháng 10 năm 2002 của Ủy ban nhân dân tỉnh Bình Phước Tách phòng tổ chức - Hành chính thuộc Sở Y tế thành 02 phòng: Phòng Tổ chức - Cán bộ và Phòng Hành chính - Quản trị.</w:t>
      </w:r>
    </w:p>
    <w:p>
      <w:r>
        <w:t>25. Quyết định số 64/2002/QĐ-UB ngày 22 tháng 10 năm 2002 của Ủy ban nhân dân tỉnh Bình Phước Thành lập Phòng khám đa khoa khu vực thị trấn Phước Bình trực thuộc trung tâm Y tế huyện Phước Long, tỉnh Bình Phước.</w:t>
      </w:r>
    </w:p>
    <w:p>
      <w:r>
        <w:t>26. Quyết định số 67/2002/QĐ-UB ngày 24 tháng 10 năm 2002 của Ủy ban nhân dân tỉnh Bình Phước Thành lập Phòng khám đa khoa khu vực thị trấn Chơn Thành trực thuộc trung tâm Y tế huyện Bình Long, tỉnh Bình Phước.</w:t>
      </w:r>
    </w:p>
    <w:p>
      <w:r>
        <w:t>27. Quyết định số 69/2002/QĐ-UB ngày 24 tháng 10 năm 2002 của Ủy ban nhân dân tỉnh Bình Phước Thành lập Phòng khám đa khoa khu vực Thanh Hoà trực thuộc trung tâm Y tế huyện Lộc Ninh, tỉnh Bình Phước.</w:t>
      </w:r>
    </w:p>
    <w:p>
      <w:r>
        <w:t>28. Quyết định số 43/2003/QĐ-UB ngày 08 tháng 5 năm 2003 của Ủy ban nhân dân tỉnh Bình Phước Thành lập Trung tâm Y tế huyện Bù Đốp, tỉnh Bình Phước.</w:t>
      </w:r>
    </w:p>
    <w:p>
      <w:r>
        <w:t>29. Quyết định số 44/2003/QĐ-UB ngày 08 tháng 5 năm 2003 của Ủy ban nhân dân tỉnh Bình Phước Thành lập Trung tâm Y tế huyện Chơn Thành, tỉnh Bình Phước.</w:t>
      </w:r>
    </w:p>
    <w:p>
      <w:r>
        <w:t>30. Quyết định số 74/2003/QĐ-UB ngày 11 tháng 8 năm 2003 của Ủy ban nhân dân tỉnh Bình Phước Cho phép thành lập Hội Đông y huyện Bù Đốp tỉnh Bình Phước.</w:t>
      </w:r>
    </w:p>
    <w:p>
      <w:r>
        <w:t>31. Quyết định số 83/2003/QĐ-UB ngày 17 tháng 9 năm 2003 của Ủy ban nhân dân tỉnh Bình Phước Cho phép thành lập Hội Đông y huyện Chơn Thành tỉnh Bình Phước.</w:t>
      </w:r>
    </w:p>
    <w:p>
      <w:r>
        <w:t>32. Quyết định số 67/2005/QĐ-UB ngày 20 tháng 7 năm 2005 của Ủy ban nhân dân tỉnh Bình Phước Ban hành Quy định thực hiện khám, chữa bệnh cho trẻ em dưới 6 tuổi không phải trả tiền tại cơ sở y tế công lập.</w:t>
      </w:r>
    </w:p>
    <w:p>
      <w:r>
        <w:t>33. Quyết định số 112/2005/QĐ-UB ngày 29 tháng 9 năm 2005 của Ủy ban nhân dân tỉnh Bình Phước Ban hành Chương trình hành động thực hiện Nghị quyết số 46-NQ/TW của Bộ chính trị về công tác bảo vệ, chăm sóc sức khỏe nhân dân trong tình hình mới.</w:t>
      </w:r>
    </w:p>
    <w:p>
      <w:r>
        <w:t>34. Quyết định số 134/2005/QĐ-UB ngày 23 tháng 11 năm 2005 của Ủy ban nhân dân tỉnh Bình Phước Thành lập Trung tâm y tế dự phòng huyện Bình Long trên cơ sở hợp nhất các Đội y tế chuyên ngành thuộc Trung tâm y tế huyện Bình Long.</w:t>
      </w:r>
    </w:p>
    <w:p>
      <w:r>
        <w:t>35. Quyết định số 135/2005/QĐ-UB ngày 23 tháng 11 năm 2005 của Ủy ban nhân dân tỉnh Bình Phước Thành lập Trung tâm y tế dự phòng huyện Phước Long trên cơ sở hợp nhất các Đội y tế chuyên ngành thuộc Trung tâm y tế huyện Phước Long.</w:t>
      </w:r>
    </w:p>
    <w:p>
      <w:r>
        <w:t>36. Quyết định số 136/2005/QĐ-UB ngày 23 tháng 11 năm 2005 của Ủy ban nhân dân tỉnh Bình Phước Thành lập Trung tâm y tế dự phòng huyện Lộc Ninh trên cơ sở hợp nhất các Đội y tế chuyên ngành thuộc Trung tâm y tế huyện Lộc Ninh.</w:t>
      </w:r>
    </w:p>
    <w:p>
      <w:r>
        <w:t>37. Quyết định số 137/2005/QĐ-UB ngày 23 tháng 11 năm 2005 của Ủy ban nhân dân tỉnh Bình Phước Thành lập Trung tâm y tế dự phòng huyện Bù Đăng trên cơ sở hợp nhất các Đội y tế chuyên ngành thuộc Trung tâm y tế huyện Bù Đăng.</w:t>
      </w:r>
    </w:p>
    <w:p>
      <w:r>
        <w:t>38. Quyết định số 138/2005/QĐ-UB ngày 23 tháng 11 năm 2005 của Ủy ban nhân dân tỉnh Bình Phước Thành lập Trung tâm y tế dự phòng huyện Bù Đốp trên cơ sở hợp nhất các Đội y tế chuyên ngành thuộc Trung tâm y tế huyện Bù Đốp.</w:t>
      </w:r>
    </w:p>
    <w:p>
      <w:r>
        <w:t>39. Quyết định số 139/2005/QĐ-UB ngày 23 tháng 11 năm 2005 của Ủy ban nhân dân tỉnh Bình Phước Thành lập Trung tâm y tế dự phòng huyện Đồng Phú trên cơ sở hợp nhất các Đội y tế chuyên ngành thuộc Trung tâm y tế huyện Đồng Phú.</w:t>
      </w:r>
    </w:p>
    <w:p>
      <w:r>
        <w:t>40. Quyết định số 140/2005/QĐ-UB ngày 23 tháng 11 năm 2005 của Ủy ban nhân dân tỉnh Bình Phước Thành lập Trung tâm y tế dự phòng huyện Chơn Thành trên cơ sở hợp nhất các Đội y tế chuyên ngành thuộc Trung tâm y tế huyện Chơn Thành.</w:t>
      </w:r>
    </w:p>
    <w:p>
      <w:r>
        <w:t>41. Quyết định số 141/2005/QĐ-UB ngày 23 tháng 11 năm 2005 của Ủy ban nhân dân tỉnh Bình Phước Thành lập Trung tâm y tế dự phòng thị xã Đồng Xoài trên cơ sở hợp nhất các Đội y tế chuyên ngành thuộc Trung tâm y tế thị xã Đồng Xoài.</w:t>
      </w:r>
    </w:p>
    <w:p>
      <w:r>
        <w:t>42. Quyết định số 142/2005/QĐ-UB ngày 23 tháng 11 năm 2005 của Ủy ban nhân dân tỉnh Bình Phước Thành lập Bệnh viện đa khoa huyện Phước Long trên cơ sở tách ra từ Trung tâm y tế huyện Phước Long.</w:t>
      </w:r>
    </w:p>
    <w:p>
      <w:r>
        <w:t>43. Quyết định số 143/2005/QĐ-UB ngày 23 tháng 11 năm 2005 của Ủy ban nhân dân tỉnh Bình Phước Thành lập Bệnh viện đa khoa huyện Bình Long trên cơ sở tách ra từ Trung tâm y tế huyện Bình Long.</w:t>
      </w:r>
    </w:p>
    <w:p>
      <w:r>
        <w:t>44. Quyết định số 144/2005/QĐ-UB ngày 23 tháng 11 năm 2005 của Ủy ban nhân dân tỉnh Bình Phước Thành lập Bệnh viện đa khoa huyện Lộc Ninh trên cơ sở tách ra từ Trung tâm y tế huyện Lộc Ninh.</w:t>
      </w:r>
    </w:p>
    <w:p>
      <w:r>
        <w:t>45. Quyết định số 145/2005/QĐ-UB ngày 23 tháng 11 năm 2005 của Ủy ban nhân dân tỉnh Bình Phước Thành lập Bệnh viện đa khoa huyện Bù Đăng trên cơ sở tách ra từ Trung tâm y tế huyện Bù Đăng.</w:t>
      </w:r>
    </w:p>
    <w:p>
      <w:r>
        <w:t>46. Quyết định số 146/2005/QĐ-UB ngày 23 tháng 11 năm 2005 của Ủy ban nhân dân tỉnh Bình Phước Thành lập Bệnh viện đa khoa huyện Bù Đốp trên cơ sở tách ra từ Trung tâm y tế huyện Bù Đốp.</w:t>
      </w:r>
    </w:p>
    <w:p>
      <w:r>
        <w:t>47. Quyết định số 147/2005/QĐ-UB ngày 23 tháng 11 năm 2005 của Ủy ban nhân dân tỉnh Bình Phước Thành lập Bệnh viện đa khoa huyện Đồng Phú trên cơ sở tách ra từ Trung tâm y tế huyện Đồng Phú.</w:t>
      </w:r>
    </w:p>
    <w:p>
      <w:r>
        <w:t>48. Quyết định số 148/2005/QĐ-UB ngày 23 tháng 11 năm 2005 của Ủy ban nhân dân tỉnh Bình Phước Thành lập Bệnh viện đa khoa huyện Chơn Thành trên cơ sở tách ra từ Trung tâm y tế huyện Chơn Thành.</w:t>
      </w:r>
    </w:p>
    <w:p>
      <w:r>
        <w:t>49. Quyết định số 157/2005/QĐ-UB ngày 21 tháng 12 năm 2005 của Ủy ban nhân dân tỉnh Bình Phước Sửa đổi, bổ sung Quyết định số 67/2005/QĐ-UBND ngày 20 tháng 7 năm 2005 của Ủy ban nhân dân tỉnh về việc ban hành quy định thực hiện khám, chữa bệnh cho trẻ em dưới 6 tuổi không phải trả tiền tại cơ sở y tế công lập.</w:t>
      </w:r>
    </w:p>
    <w:p>
      <w:r>
        <w:t>50. Quyết định số 41/2006/QĐ-UBND ngày 03 tháng 4 năm 2006 của Ủy ban nhân dân tỉnh Bình Phước về việc thành lập Bệnh viện Y học cổ truyền tỉnh trên cơ sở Trung tâm Châm cứu - Đông y tỉnh Bình Phước.</w:t>
      </w:r>
    </w:p>
    <w:p>
      <w:r>
        <w:t>51. Quyết định số 45/2006/QĐ-UB ngày 11 tháng 4 năm 2006 của Ủy ban nhân dân tỉnh Bình Phước Bổ sung lĩnh vực cấp và gia hạn Giấy chứng nhận tiêu chuẩn sản phẩm thực phẩm vào Đề án cải cách thủ tục hành chính theo cơ chế "một cửa" của Sở Y tế.</w:t>
      </w:r>
    </w:p>
    <w:p>
      <w:r>
        <w:t>52. Quyết định số 89/2006/QĐ-UB ngày 30 tháng 8 năm 2006 của Ủy ban nhân dân tỉnh Bình Phước Không thu một phần viện phí và phí dịch vụ đối với đối tượng triệt sản và đặt dụng cụ tử cung.</w:t>
      </w:r>
    </w:p>
    <w:p>
      <w:r>
        <w:t>53. Quyết định số 34/2007/QĐ-UB ngày 06 tháng 7 năm 2007 của Ủy ban nhân dân tỉnh Bình Phước Sửa đổi Quyết định số 31/2007/QĐ-UBND ngày 15 tháng 6 năm 2007 của Ủy ban nhân dân tỉnh Bình Phước.</w:t>
      </w:r>
    </w:p>
    <w:p>
      <w:r>
        <w:t>Điều 3. Hiệu lực thi hành</w:t>
      </w:r>
    </w:p>
    <w:p>
      <w:r>
        <w:t>1. Quyết định này có hiệu lực thi hành kể từ ngày ký.</w:t>
      </w:r>
    </w:p>
    <w:p>
      <w:r>
        <w:t>2. 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Giám đốc Sở Y tế có trách nhiệm chủ trì, phối hợp các cơ quan liên quan tham mưu Ủy ban nhân dân tỉnh sửa đổi, bổ sung, bãi bỏ hoặc thay thế cho phù hợp theo quy định.</w:t>
      </w:r>
    </w:p>
    <w:p>
      <w:r>
        <w:t>Điều 4. Tổ chức thực hiện</w:t>
      </w:r>
    </w:p>
    <w:p>
      <w:r>
        <w:t>Chánh Văn phòng Ủy ban nhân dân tỉnh, Giám đốc Sở Y tế, Thủ trưởng các cơ quan chuyên môn thuộc Ủy ban nhân dân tỉnh, Chủ tịch Ủy ban nhân dân các xã, phường thuộc tỉnh, các cơ quan, đơn vị và cá nhân liên quan chịu trách nhiệm thi hành Quyết định này./.</w:t>
      </w:r>
    </w:p>
    <w:p>
      <w:r>
        <w:t>Nơi nhận:</w:t>
      </w:r>
    </w:p>
    <w:p>
      <w:r>
        <w:t>- Như Điều 4;</w:t>
      </w:r>
    </w:p>
    <w:p>
      <w:r>
        <w:t>- Cục KTVB&amp;QLXLVPHC (Bộ Tư pháp);</w:t>
      </w:r>
    </w:p>
    <w:p>
      <w:r>
        <w:t>- Thường trực Tỉnh ủy;</w:t>
      </w:r>
    </w:p>
    <w:p>
      <w:r>
        <w:t>- Thường trực HĐND tỉnh;</w:t>
      </w:r>
    </w:p>
    <w:p>
      <w:r>
        <w:t>- Chủ tịch, các Phó Chủ tịch UBND tỉnh;</w:t>
      </w:r>
    </w:p>
    <w:p>
      <w:r>
        <w:t>- Chánh, các Phó Chánh Văn phòng UBND tỉnh;</w:t>
      </w:r>
    </w:p>
    <w:p>
      <w:r>
        <w:t>- Báo và phát thanh, truyền hình Đồng Nai;</w:t>
      </w:r>
    </w:p>
    <w:p>
      <w:r>
        <w:t>- Công báo điện tử tỉnh;</w:t>
      </w:r>
    </w:p>
    <w:p>
      <w:r>
        <w:t>- Lưu: VT, TH, KGVX (Tài).</w:t>
      </w:r>
    </w:p>
    <w:p>
      <w:r>
        <w:t>TM. ỦY BAN NHÂN DÂN</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