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2827/QĐ-UBND năm 2024 phê duyệt Quy trình nội bộ thủ tục hành chính mới, thay thế các lĩnh vực: Nhà ở, Kinh doanh bất động sản thuộc thẩm quyền giải quyết của Sở Xây dựng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2827  /Q Đ -UBND</w:t>
      </w:r>
    </w:p>
    <w:p>
      <w:r>
        <w:t>Hà Tĩnh, ngày 10 tháng 12 năm 2024</w:t>
      </w:r>
    </w:p>
    <w:p>
      <w:r>
        <w:t>QUYẾT ĐỊNH</w:t>
      </w:r>
    </w:p>
    <w:p>
      <w:r>
        <w:t>PHÊ DUYỆT QUY TRÌNH NỘI BỘ THỦ TỤC HÀNH CHÍNH ĐƯỢC BAN HÀNH MỚI, THAY THẾ CÁC LĨNH VỰC: NHÀ Ở, KINH DOANH BẤT ĐỘNG SẢN THUỘC THẨM QUYỀN GIẢI QUYẾT CỦA SỞ XÂY DỰNG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2473/QĐ-UBND ngày 29/10/2024 của Chủ tịch UBND tỉnh về việc Công bố Danh mục thủ tục hành chính được ban hành mới, thay thế và bị bãi bỏ thuộc thẩm quyền giải quyết của Sở Xây dựng tỉnh Hà Tĩnh;</w:t>
      </w:r>
    </w:p>
    <w:p>
      <w:r>
        <w:t>Theo đề nghị của Sở Xây dựng tại Văn bản số 3793/SXD-VP ngày 18/11/2024; ý kiến của Sở Khoa học và Công nghệ tại Văn bản số 1771/SKHCN-TĐC ngày 12/11/2024.</w:t>
      </w:r>
    </w:p>
    <w:p>
      <w:r>
        <w:t>QUYẾT ĐỊNH:</w:t>
      </w:r>
    </w:p>
    <w:p>
      <w:r>
        <w:t>Điều 1   . Phê duyệt kèm theo Quyết định này Quy trình nội bộ 11 (mười một) thủ tục hành chính (TTHC) mới ban hành; 11 (mười một) TTHC được thay thế các lĩnh vực: Nhà ở, Kinh doanh bất động sản thuộc thẩm quyền giải quyết của Sở Xây dựng tỉnh Hà Tĩnh.</w:t>
      </w:r>
    </w:p>
    <w:p>
      <w:r>
        <w:t>Điều 2.    Giao Sở Xây dựng chủ trì, phối hợp với Văn phòng UBND tỉnh và các cơ quan, đơn vị liên quan căn cứ Quyết định này, trong thời hạn 03 ngày làm việc xây dựng quy trình điện tử giải quyết TTHC trên Hệ thống thông tin giải quyết TTHC của tỉnh để áp dụng thực hiện theo quy định.</w:t>
      </w:r>
    </w:p>
    <w:p>
      <w:r>
        <w:t>Điều 3.    Quyết định này có hiệu lực kể từ ngày ban hành và thay thế Quy trình nội bộ các TTHC có số thứ tự 01 tại Mục A và 02, 03, 04, 06, 07, 08, 09 tại Mục B lĩnh vực Nhà ở; 01, 02, 03 tại Mục B lĩnh vực Kinh doanh Bất động sản ban hành kèm theo Quyết định số 228/QĐ-UBND ngày 22/01/2024 của Chủ tịch UBND tỉnh.</w:t>
      </w:r>
    </w:p>
    <w:p>
      <w:r>
        <w:t>Điều 4.    Chánh Văn phòng UBND tỉnh; Giám đốc các Sở; Thủ trưởng các ban, ngành cấp tỉnh; Giám đốc: Trung tâm Phục vụ hành chính công tỉnh, Trung tâm Công báo - Tin học tỉnh; Chủ tịch UBND các huyện, thành phố, thị xã và các tổ chức, cá nhân có liên quan chịu trách nhiệm thi hành Quyết định này./.</w:t>
      </w:r>
    </w:p>
    <w:p>
      <w:r>
        <w:t>Nơi nhận:</w:t>
      </w:r>
    </w:p>
    <w:p>
      <w:r>
        <w:t>- Như Điều 4;</w:t>
      </w:r>
    </w:p>
    <w:p>
      <w:r>
        <w:t>- Cục Kiểm soát TTHC, VPCP;</w:t>
      </w:r>
    </w:p>
    <w:p>
      <w:r>
        <w:t>- Chủ tịch, PCT UBND tỉnh;</w:t>
      </w:r>
    </w:p>
    <w:p>
      <w:r>
        <w:t>- Các PCVP UBND tỉnh;</w:t>
      </w:r>
    </w:p>
    <w:p>
      <w:r>
        <w:t>- Trung tâm CB-TH tỉnh;</w:t>
      </w:r>
    </w:p>
    <w:p>
      <w:r>
        <w:t>- Lưu: VT, NC 4 .</w:t>
      </w:r>
    </w:p>
    <w:p>
      <w:r>
        <w:t>KT. CHỦ TỊCH</w:t>
      </w:r>
    </w:p>
    <w:p>
      <w:r>
        <w:t>PHÓ CHỦ TỊCH</w:t>
      </w:r>
    </w:p>
    <w:p>
      <w:r>
        <w:t>Trần Báu Hà</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