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2826/QĐ-BYT năm 2025 quy định chức năng, nhiệm vụ, quyền hạn và cơ cấu tổ chức của Cục Khoa học công nghệ và Đào tạo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2826/QĐ-BYT</w:t>
      </w:r>
    </w:p>
    <w:p>
      <w:r>
        <w:t>Hà Nội, ngày 08 tháng 09 năm 2025</w:t>
      </w:r>
    </w:p>
    <w:p>
      <w:r>
        <w:t>QUYẾT ĐỊNH</w:t>
      </w:r>
    </w:p>
    <w:p>
      <w:r>
        <w:t>QUY ĐỊNH CHỨC NĂNG, NHIỆM VỤ, QUYỀN HẠN VÀ CƠ CẤU TỔ CHỨC CỦA CỤC KHOA HỌC CÔNG NGHỆ VÀ ĐÀO TẠO THUỘC BỘ Y TẾ</w:t>
      </w:r>
    </w:p>
    <w:p>
      <w:r>
        <w:t>BỘ TRƯỞNG BỘ Y TẾ</w:t>
      </w:r>
    </w:p>
    <w:p>
      <w:r>
        <w:t>Căn cứ Nghị định số 42/2025/NĐ-CP ngày 27 tháng 02 năm 2025 của Chính phủ quy định chức năng, nhiệm vụ, quyền hạn và cơ cấu tổ chức của Bộ Y tế;</w:t>
      </w:r>
    </w:p>
    <w:p>
      <w:r>
        <w:t>Xét đề nghị của Cục Khoa học công nghệ và Đào tạo tại Công văn số 750/K2ĐT-VP ngày 09/4/2025 về việc phê duyệt Quyết định quy định chức năng, nhiệm vụ, quyền hạn và cơ cấu tổ chức của Cục;</w:t>
      </w:r>
    </w:p>
    <w:p>
      <w:r>
        <w:t>Theo đề nghị của Vụ trưởng Vụ Tổ chức cán bộ thuộc Bộ Y tế.</w:t>
      </w:r>
    </w:p>
    <w:p>
      <w:r>
        <w:t>QUYẾT ĐỊNH:</w:t>
      </w:r>
    </w:p>
    <w:p>
      <w:r>
        <w:t>Điều 1. Vị trí, chức năng</w:t>
      </w:r>
    </w:p>
    <w:p>
      <w:r>
        <w:t>1. Cục Khoa học công nghệ và Đào tạo là cục chuyên ngành thuộc Bộ Y tế, có chức năng tham mưu, giúp Bộ trưởng Bộ Y tế thực hiện quản lý về nghiên cứu khoa học, phát triển công nghệ, đổi mới sáng tạo, ứng dụng, phát triển công nghệ thông tin và đào tạo nguồn nhân lực khối ngành sức khỏe thuộc phạm vi quản lý nhà nước của Bộ Y tế.</w:t>
      </w:r>
    </w:p>
    <w:p>
      <w:r>
        <w:t>2. Cục Khoa học công nghệ và Đào tạo có tư cách pháp nhân, có con dấu, tài khoản riêng và có trụ sở làm việc tại thành phố Hà Nội.</w:t>
      </w:r>
    </w:p>
    <w:p>
      <w:r>
        <w:t>3. Cục Khoa học công nghệ và Đào tạo có tên giao dịch tiếng Anh là Administration of Science, Technology and Training.</w:t>
      </w:r>
    </w:p>
    <w:p>
      <w:r>
        <w:t>Điều 2. Nhiệm vụ, quyền hạn</w:t>
      </w:r>
    </w:p>
    <w:p>
      <w:r>
        <w:t>1. Về khoa học, công nghệ, đổi mới sáng tạo trong ngành y tế:</w:t>
      </w:r>
    </w:p>
    <w:p>
      <w:r>
        <w:t>a) Chủ trì xây dựng, trình cấp có thẩm quyền ban hành cơ chế, chính sách, chiến lược, kế hoạch nghiên cứu khoa học, phát triển công nghệ và đổi mới sáng tạo thuộc phạm vi quản lý nhà nước của Bộ Y tế;</w:t>
      </w:r>
    </w:p>
    <w:p>
      <w:r>
        <w:t>b) Chủ trì hướng dẫn, kiểm tra việc thực hiện các quy định của pháp luật trong tổ chức thực hiện nhiệm vụ khoa học và công nghệ, đổi mới sáng tạo, chuyển giao công nghệ và phổ biến, ứng dụng các kết quả nghiên cứu khoa học và phát triển công nghệ trong các lĩnh vực thuộc phạm vi quản lý nhà nước của Bộ Y tế;</w:t>
      </w:r>
    </w:p>
    <w:p>
      <w:r>
        <w:t>c) Phối hợp quản lý, sử dụng nguồn lực khoa học và công nghệ, đổi mới sáng tạo thuộc lĩnh vực được phân công phụ trách;</w:t>
      </w:r>
    </w:p>
    <w:p>
      <w:r>
        <w:t>d) Chủ trì hướng dẫn và tổ chức thực hiện kế hoạch phát triển khoa học và công nghệ, đổi mới sáng tạo trong ngành y tế; tổ chức xác định và tuyển chọn, xét giao trực tiếp các nhiệm vụ khoa học và công nghệ cấp Bộ để trình cấp có thẩm quyền phê duyệt; phê duyệt thuyết minh và ký hợp đồng thực hiện nhiệm vụ khoa học và công nghệ cấp Bộ; theo dõi, kiểm tra, đánh giá quá trình triển khai các nhiệm vụ khoa học và công nghệ cấp Bộ; tổ chức thẩm định, đánh giá, nghiệm thu, phổ biến ứng dụng kết quả các nhiệm vụ khoa học và công nghệ cấp Bộ;</w:t>
      </w:r>
    </w:p>
    <w:p>
      <w:r>
        <w:t>đ) Chủ trì lập kế hoạch và hướng dẫn, đôn đốc các đơn vị trong việc xây dựng và trình cấp có thẩm quyền ban hành tiêu chuẩn quốc gia, quy chuẩn kỹ thuật quốc gia trong các lĩnh vực thuộc phạm vi quản lý nhà nước của Bộ Y tế theo quy định của pháp luật; hướng dẫn, theo dõi việc phổ biến, áp dụng tiêu chuẩn quốc gia, quy chuẩn kỹ thuật quốc gia trong các lĩnh vực thuộc phạm vi quản lý nhà nước của Bộ Y tế;</w:t>
      </w:r>
    </w:p>
    <w:p>
      <w:r>
        <w:t>e) Quản lý, hướng dẫn, tổ chức thực hiện các nghiên cứu y sinh học trên đối tượng con người, nghiên cứu phát triển phương pháp, kỹ thuật, công nghệ, sản phẩm mới. Chủ trì tổ chức thẩm định, trình cấp có thẩm quyền phê duyệt, kiểm tra, đánh giá và nghiệm thu các nghiên cứu thử nghiệm lâm sàng thuốc, thiết bị y tế, kỹ thuật mới, phương pháp mới trong khám bệnh, chữa bệnh theo quy định; đánh giá việc đáp ứng thực hành lâm sàng tốt trong thử nghiệm lâm sàng thuốc, thiết bị y tế, kỹ thuật mới, phương pháp mới trong khám bệnh, chữa bệnh; quản lý, hướng dẫn hoạt động của các tổ chức hỗ trợ nghiên cứu;</w:t>
      </w:r>
    </w:p>
    <w:p>
      <w:r>
        <w:t>g) Là đầu mối xây dựng và trình cấp có thẩm quyền ban hành quy định việc thành lập và chức năng, nhiệm vụ, quyền hạn của Hội đồng đạo đức trong nghiên cứu y sinh học; hướng dẫn, theo dõi, kiểm tra hoạt động của Hội đồng đạo đức trong nghiên cứu y sinh học các cấp; là thường trực của Hội đồng đạo đức trong nghiên cứu y sinh học cấp quốc gia;</w:t>
      </w:r>
    </w:p>
    <w:p>
      <w:r>
        <w:t>h) Làm đầu mối hướng dẫn, tổ chức thực hiện hiệp định về hàng rào kỹ thuật trong thương mại (TBT) trong các lĩnh vực thuộc phạm vi quản lý nhà nước của Bộ Y tế;</w:t>
      </w:r>
    </w:p>
    <w:p>
      <w:r>
        <w:t>i) Làm đầu mối hướng dẫn, tổ chức thực hiện quy định của pháp luật về sở hữu trí tuệ thuộc phạm vi quản lý nhà nước của Bộ Y tế;</w:t>
      </w:r>
    </w:p>
    <w:p>
      <w:r>
        <w:t>k) Phối hợp hướng dẫn, tổ chức thực hiện quy định của pháp luật về hoạt động sáng kiến thuộc phạm vi quản lý nhà nước của Bộ Y tế;</w:t>
      </w:r>
    </w:p>
    <w:p>
      <w:r>
        <w:t>l) Làm đầu mối xây dựng, trình cấp có thẩm quyền ban hành bộ nguyên tắc Thực hành tốt thử thuốc trên lâm sàng, Thực hành tốt nghiên cứu lâm sàng thiết bị y tế, Thực hành tốt nghiên cứu lâm sàng kỹ thuật mới, phương pháp mới trong khám bệnh, chữa bệnh và hướng dẫn, tổ chức thực hiện;</w:t>
      </w:r>
    </w:p>
    <w:p>
      <w:r>
        <w:t>m) Chủ trì và tổ chức triển khai các chương trình khoa học công nghệ cấp quốc gia được cấp có thẩm quyền giao Bộ Y tế quản lý.</w:t>
      </w:r>
    </w:p>
    <w:p>
      <w:r>
        <w:t>2. Về đào tạo nhân lực khối ngành sức khỏe:</w:t>
      </w:r>
    </w:p>
    <w:p>
      <w:r>
        <w:t>a) Chủ trì xây dựng và trình cấp có thẩm quyền ban hành văn bản quy phạm pháp luật, chiến lược, kế hoạch đào tạo nhân lực khối ngành sức khỏe và cơ chế, chính sách đặc thù trong đào tạo nhân lực khối ngành sức khỏe và hướng dẫn tổ chức thực hiện trong phạm vi thẩm quyền của Bộ Y tế;</w:t>
      </w:r>
    </w:p>
    <w:p>
      <w:r>
        <w:t>b) Chủ trì xây dựng và trình cấp có thẩm quyền ban hành chuẩn năng lực nghề nghiệp làm cơ sở xây dựng và phát triển chuẩn chương trình đào tạo, chuẩn đầu ra của các ngành, trình độ đào tạo nhân lực khối ngành sức khỏe; phối hợp với các đơn vị chức năng của Bộ Giáo dục và Đào tạo thực hiện xây dựng và trình cấp có thẩm quyền ban hành chuẩn chương trình đào tạo, chuẩn đầu ra của từng ngành, từng trình độ đào tạo nhân lực khối ngành sức khỏe;</w:t>
      </w:r>
    </w:p>
    <w:p>
      <w:r>
        <w:t>c) Chủ trì xây dựng và trình cấp có thẩm quyền ban hành chuẩn đầu ra đối với đào tạo chuyên khoa đặc thù khối ngành sức khỏe; các điều kiện đảm bảo chất lượng đối với đào tạo chuyên khoa đặc thù và đào tạo liên tục nguồn nhân lực khối ngành sức khỏe;</w:t>
      </w:r>
    </w:p>
    <w:p>
      <w:r>
        <w:t>d) Chủ trì thực hiện quản lý về đào tạo chuyên khoa đặc thù khối ngành sức khỏe; đào tạo liên tục chuyên môn y tế, cập nhật kiến thức y khoa liên tục và các chương trình đào tạo liên quan đến việc duy trì và bổ sung phạm vi chuyên môn của người hành nghề theo quy định của pháp luật;</w:t>
      </w:r>
    </w:p>
    <w:p>
      <w:r>
        <w:t>đ) Làm đầu mối kiểm tra, rà soát việc bảo đảm yêu cầu trong tổ chức đào tạo thực hành đối với cơ sở thực hành của cơ sở giáo dục trong đào tạo nhân lực khối ngành sức khỏe;</w:t>
      </w:r>
    </w:p>
    <w:p>
      <w:r>
        <w:t>e) Chủ trì hướng dẫn và tổ chức kiểm tra, đánh giá theo thẩm quyền việc thực hiện các quy định của pháp luật trong đào tạo nguồn nhân lực khối ngành sức khỏe.</w:t>
      </w:r>
    </w:p>
    <w:p>
      <w:r>
        <w:t>3. Về ứng dụng công nghệ thông tin, chuyển đổi số ngành y tế:</w:t>
      </w:r>
    </w:p>
    <w:p>
      <w:r>
        <w:t>a) Chủ trì xây dựng và trình cấp có thẩm quyền ban hành văn bản quy phạm pháp luật, chiến lược, kế hoạch về ứng dụng, phát triển công nghệ thông tin, giao dịch điện tử, an toàn thông tin, trí tuệ nhân tạo và chuyển đổi số trong các lĩnh vực thuộc phạm vi quản lý nhà nước của Bộ Y tế;</w:t>
      </w:r>
    </w:p>
    <w:p>
      <w:r>
        <w:t>b) Làm đầu mối xây dựng, ban hành hoặc trình cấp có thẩm quyền ban hành tiêu chuẩn quốc gia, quy chuẩn kỹ thuật quốc gia về ứng dụng, phát triển công nghệ thông tin, giao dịch điện tử, chuyển đổi số trong các lĩnh vực thuộc phạm vi quản lý nhà nước của Bộ Y tế và bảo đảm an ninh, an toàn thông tin y tế trên môi trường mạng; xây dựng, trình cấp có thẩm quyền ban hành định mức kinh tế - kỹ thuật về công nghệ thông tin thuộc phạm vi quản lý của Cục;</w:t>
      </w:r>
    </w:p>
    <w:p>
      <w:r>
        <w:t>c) Chủ trì hướng dẫn tổ chức triển khai và kiểm tra việc thực hiện chiến lược, kế hoạch, quy định, quy trình kỹ thuật trong ứng dụng, phát triển công nghệ thông tin, chuyển đổi số, giao dịch điện tử, ứng dụng trí tuệ nhân tạo trong các lĩnh vực thuộc phạm vi quản lý nhà nước của Bộ Y tế, bảo đảm an ninh mạng, an toàn hệ thống thông tin y tế trên phạm vi toàn quốc theo quy định của pháp luật;</w:t>
      </w:r>
    </w:p>
    <w:p>
      <w:r>
        <w:t>d) Hướng dẫn xây dựng, tổng hợp, trình cấp có thẩm quyền phê duyệt nội dung của hoạt động ứng dụng công nghệ thông tin, chuyển đổi số của các đơn vị thuộc và trực thuộc Bộ.</w:t>
      </w:r>
    </w:p>
    <w:p>
      <w:r>
        <w:t>Tổng hợp nhu cầu đề xuất các dự án đầu tư, hoạt động ứng dụng công nghệ thông tin, chuyển đổi số của các đơn vị thuộc và trực thuộc Bộ Y tế, gửi Vụ Kế hoạch - Tài chính để tổng hợp, trình Lãnh đạo Bộ xem xét, quyết định.</w:t>
      </w:r>
    </w:p>
    <w:p>
      <w:r>
        <w:t>Tham gia phối hợp với Vụ Kế hoạch - Tài chính và các cơ quan có liên quan thẩm định các dự án đầu tư ứng dụng công nghệ thông tin và các hoạt động ứng dụng công nghệ thông tin khác sử dụng nguồn ngân sách nhà nước thuộc thẩm quyền phê duyệt của Bộ Y tế. Chịu trách nhiệm thẩm định thiết kế cơ sở, thiết kế chi tiết dự án đầu tư ứng dụng công nghệ thông tin và các hoạt động ứng dụng công nghệ thông tin khác sử dụng nguồn ngân sách nhà nước thuộc thẩm quyền phê duyệt của Bộ Y tế.</w:t>
      </w:r>
    </w:p>
    <w:p>
      <w:r>
        <w:t>4. Thực hiện công tác tổng hợp, thống kê, báo cáo về khoa học công nghệ, đổi mới sáng tạo, công nghệ thông tin, chuyển đổi số và đào tạo nhân lực khối ngành sức khỏe theo quy định; xây dựng và quản lý cơ sở dữ liệu về khoa học công nghệ, đổi mới sáng tạo và đào tạo nhân lực khối ngành sức khỏe thuộc phạm vi quản lý nhà nước của Bộ Y tế.</w:t>
      </w:r>
    </w:p>
    <w:p>
      <w:r>
        <w:t>5. Thực hiện công tác pháp chế, cải cách hành chính, hợp tác quốc tế trong các lĩnh vực thuộc phạm vi quản lý của Cục.</w:t>
      </w:r>
    </w:p>
    <w:p>
      <w:r>
        <w:t>6. Quản lý công chức, viên chức, tài chính, tài sản được giao theo quy định của pháp luật và phân cấp của Bộ trưởng Bộ Y tế.</w:t>
      </w:r>
    </w:p>
    <w:p>
      <w:r>
        <w:t>7. Thực hiện các nhiệm vụ, quyền hạn khác do Bộ trưởng Bộ Y tế giao.</w:t>
      </w:r>
    </w:p>
    <w:p>
      <w:r>
        <w:t>Điều 3. Tổ chức bộ máy và cơ chế hoạt động</w:t>
      </w:r>
    </w:p>
    <w:p>
      <w:r>
        <w:t>1. Lãnh đạo Cục: Cục trưởng và các Phó Cục trưởng.</w:t>
      </w:r>
    </w:p>
    <w:p>
      <w:r>
        <w:t>Cục trưởng và các Phó Cục trưởng do Bộ trưởng Bộ Y tế bổ nhiệm, miễn nhiệm, cách chức theo các quy định của pháp luật.</w:t>
      </w:r>
    </w:p>
    <w:p>
      <w:r>
        <w:t>Cục trưởng chịu trách nhiệm trước Bộ trưởng Bộ Y tế và trước pháp luật về toàn bộ hoạt động của Cục. Các Phó Cục trưởng giúp việc cho Cục trưởng và được Cục trưởng giao phụ trách một số công tác, chịu trách nhiệm trước Cục trưởng và trước pháp luật về nhiệm vụ được giao.</w:t>
      </w:r>
    </w:p>
    <w:p>
      <w:r>
        <w:t>2. Cơ cấu tổ chức của Cục</w:t>
      </w:r>
    </w:p>
    <w:p>
      <w:r>
        <w:t>a) Văn phòng Cục;</w:t>
      </w:r>
    </w:p>
    <w:p>
      <w:r>
        <w:t>b) Phòng Quản lý đào tạo;</w:t>
      </w:r>
    </w:p>
    <w:p>
      <w:r>
        <w:t>c) Phòng Quản lý nghiên cứu khoa học và phát triển công nghệ;</w:t>
      </w:r>
    </w:p>
    <w:p>
      <w:r>
        <w:t>d) Phòng Quản lý công nghệ thông tin y tế;</w:t>
      </w:r>
    </w:p>
    <w:p>
      <w:r>
        <w:t>đ) Đơn vị sự nghiệp trực thuộc Cục:</w:t>
      </w:r>
    </w:p>
    <w:p>
      <w:r>
        <w:t>- Trung tâm Hợp tác chuyên gia và nhân lực y tế với nước ngoài.</w:t>
      </w:r>
    </w:p>
    <w:p>
      <w:r>
        <w:t>3. Cơ chế hoạt động:</w:t>
      </w:r>
    </w:p>
    <w:p>
      <w:r>
        <w:t>a) Cục Khoa học công nghệ và Đào tạo hoạt động theo chế độ thủ trưởng;</w:t>
      </w:r>
    </w:p>
    <w:p>
      <w:r>
        <w:t>b) Chức năng, nhiệm vụ, quyền hạn của Văn phòng Cục và các Phòng thuộc Cục do Cục trưởng quy định trên cơ sở chức năng, nhiệm vụ, quyền hạn của Cục đã được Bộ trưởng Bộ Y tế giao. Quy chế làm việc, mối quan hệ giữa Văn phòng Cục và các phòng, tổ chức thuộc, trực thuộc Cục do Cục trưởng quy định;</w:t>
      </w:r>
    </w:p>
    <w:p>
      <w:r>
        <w:t>c) Việc bổ nhiệm, miễn nhiệm các chức danh lãnh đạo Văn phòng Cục và lãnh đạo các phòng, tổ chức thuộc, trực thuộc Cục thực hiện theo quy định của pháp luật và theo phân cấp của Bộ Y tế;</w:t>
      </w:r>
    </w:p>
    <w:p>
      <w:r>
        <w:t>d) Các chức danh lãnh đạo Cục, lãnh đạo Văn phòng Cục và lãnh đạo các phòng, tổ chức thuộc, trực thuộc Cục được hưởng phụ cấp theo quy định của pháp luật.</w:t>
      </w:r>
    </w:p>
    <w:p>
      <w:r>
        <w:t>4. Biên chế:</w:t>
      </w:r>
    </w:p>
    <w:p>
      <w:r>
        <w:t>Biên chế của Cục Khoa học công nghệ và Đào tạo được xác định theo quy định của pháp luật về vị trí việc làm và được điều chỉnh theo nhu cầu vị trí việc làm do Bộ trưởng Bộ Y tế quyết định trên cơ sở đề xuất của Cục trưởng.</w:t>
      </w:r>
    </w:p>
    <w:p>
      <w:r>
        <w:t>5. Kinh phí hoạt động của Cục do ngân sách nhà nước cấp và các nguồn kinh phí hợp pháp khác.</w:t>
      </w:r>
    </w:p>
    <w:p>
      <w:r>
        <w:t>Điều 4. Hiệu lực thi hành</w:t>
      </w:r>
    </w:p>
    <w:p>
      <w:r>
        <w:t>1. Quyết định này có hiệu lực kể từ ngày ký, ban hành.</w:t>
      </w:r>
    </w:p>
    <w:p>
      <w:r>
        <w:t>2. Quyết định số 4768/QĐ-BYT ngày 29 tháng 12 năm 2023 của Bộ trưởng Bộ Y tế quy định chức năng, nhiệm vụ, quyền hạn và cơ cấu tổ chức của Cục Khoa học công nghệ và Đào tạo thuộc Bộ Y tế hết hiệu lực kể từ ngày Quyết định này có hiệu lực.</w:t>
      </w:r>
    </w:p>
    <w:p>
      <w:r>
        <w:t>Điều 5. Trách nhiệm thi hành</w:t>
      </w:r>
    </w:p>
    <w:p>
      <w:r>
        <w:t>Các ông, bà: Chánh Văn phòng Bộ, Vụ trưởng, Cục trưởng thuộc Bộ Y tế và thủ trưởng các cơ quan, tổ chức có liên quan chịu trách nhiệm thi hành Quyết định này./.</w:t>
      </w:r>
    </w:p>
    <w:p>
      <w:r>
        <w:t>Nơi nhận:</w:t>
      </w:r>
    </w:p>
    <w:p>
      <w:r>
        <w:t>- Như Điều 5;</w:t>
      </w:r>
    </w:p>
    <w:p>
      <w:r>
        <w:t>- Văn phòng Chính phủ (để báo cáo);</w:t>
      </w:r>
    </w:p>
    <w:p>
      <w:r>
        <w:t>- Bộ Nội vụ;</w:t>
      </w:r>
    </w:p>
    <w:p>
      <w:r>
        <w:t>- Các Thứ trưởng Bộ Y tế;</w:t>
      </w:r>
    </w:p>
    <w:p>
      <w:r>
        <w:t>- Bộ Khoa học và Công nghệ; Bộ Giáo dục và Đào tạo;</w:t>
      </w:r>
    </w:p>
    <w:p>
      <w:r>
        <w:t>- Sở Y tế các tỉnh, thành phố trực thuộc Trung ương;</w:t>
      </w:r>
    </w:p>
    <w:p>
      <w:r>
        <w:t>- Các đơn vị trực thuộc Bộ Y tế;</w:t>
      </w:r>
    </w:p>
    <w:p>
      <w:r>
        <w:t>- Y tế các ngành;</w:t>
      </w:r>
    </w:p>
    <w:p>
      <w:r>
        <w:t>- Cổng TTĐT Bộ Y tế;</w:t>
      </w:r>
    </w:p>
    <w:p>
      <w:r>
        <w:t>- Lưu: VT, TCCB, K2ĐT.</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