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2825/QĐ-UBND năm 2023 về Kế hoạch thanh tra của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2825/QĐ-UBND</w:t>
      </w:r>
    </w:p>
    <w:p>
      <w:r>
        <w:t>Vĩnh Phúc, ngày 20 tháng 12 năm 2023</w:t>
      </w:r>
    </w:p>
    <w:p>
      <w:r>
        <w:t>QUYẾT ĐỊNH</w:t>
      </w:r>
    </w:p>
    <w:p>
      <w:r>
        <w:t>VỀ VIỆC BAN HÀNH KẾ HOẠCH THANH TRA CỦA TỈNH VĨNH PHÚC NĂM 2024</w:t>
      </w:r>
    </w:p>
    <w:p>
      <w:r>
        <w:t>CHỦ TỊCH ỦY BAN NHÂN DÂN TỈNH</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Văn bản số 2354/TTCP-KHTH ngày 23/10/2023 của Thanh tra   Chính phủ về việc hướng dẫn xây dựng Kế hoạch thanh tra năm 2024;</w:t>
      </w:r>
    </w:p>
    <w:p>
      <w:r>
        <w:t>Căn cứ Văn bản số 8840/UBND-NC2 ngày 30/10/2023 của UBND tỉnh v/v xây dựng kế hoạch thanh tra năm 2024;</w:t>
      </w:r>
    </w:p>
    <w:p>
      <w:r>
        <w:t>Theo đề nghị của Chánh Thanh tra tỉnh tại Tờ trình số 21/TTr-TTr ngày   30/11/2023 và Công văn số 929/TTr-VP ngày 12/12/2023.</w:t>
      </w:r>
    </w:p>
    <w:p>
      <w:r>
        <w:t>QUYẾT ĐỊNH:</w:t>
      </w:r>
    </w:p>
    <w:p>
      <w:r>
        <w:t>Điều 1.  Ban hành Kế hoạch thanh tra của tỉnh Vĩnh Phúc năm 2024 gồm 139 cuộc thanh tra  (Có Kế hoạch thanh tra và danh sách các cuộc thanh tra kèm theo Quyết định này).</w:t>
      </w:r>
    </w:p>
    <w:p>
      <w:r>
        <w:t>Điều 2.  Giao Thanh tra tỉnh, Thanh tra các sở, ban, ngành, huyện, thành phố, các cơ quan, tổ chức, cá nhân là đối tượng thanh tra triển khai thực hiện Kế hoạch thanh tra kèm theo Quyết định này.</w:t>
      </w:r>
    </w:p>
    <w:p>
      <w:r>
        <w:t>Điều 3.  Quyết định này có hiệu lực kể từ ngày ký.</w:t>
      </w:r>
    </w:p>
    <w:p>
      <w:r>
        <w:t>Chánh Văn phòng UBND tỉnh; Chánh Thanh tra tỉnh; Chánh Thanh tra các sở, ban, ngành, huyện, thành phố; cơ quan, tổ chức, cá nhân là đối tượng thanh tra và các tổ chức, cá nhân có liên quan chịu trách nhiệm thi hành Quyết định này./.</w:t>
      </w:r>
    </w:p>
    <w:p>
      <w:r>
        <w:t>CHỦ TỊCH</w:t>
      </w:r>
    </w:p>
    <w:p>
      <w:r>
        <w:t>Lê Duy Thành</w:t>
      </w:r>
    </w:p>
    <w:p>
      <w:r>
        <w:t>KẾ HOẠCH</w:t>
      </w:r>
    </w:p>
    <w:p>
      <w:r>
        <w:t>THANH TRA CỦA TỈNH VĨNH PHÚC NĂM 2024</w:t>
      </w:r>
    </w:p>
    <w:p>
      <w:r>
        <w:t>(Ban hành Kèm theo Quyết định số 2825/QĐ-UBND ngày 20/12/2023 của Chủ tịch UBND tỉnh)</w:t>
      </w:r>
    </w:p>
    <w:p>
      <w:r>
        <w:t>I. MỤC ĐÍCH, YÊU CẦU</w:t>
      </w:r>
    </w:p>
    <w:p>
      <w:r>
        <w:t>1. Mục đích</w:t>
      </w:r>
    </w:p>
    <w:p>
      <w:r>
        <w:t>Triển khai thực hiện đồng bộ, có hiệu quả Luật Thanh tra năm 2022, Nghị quyết, Chỉ thị lãnh đạo, chỉ đạo liên quan đến công tác thanh tra. Tăng cường thanh tra công tác quản lý nhà nước trên các lĩnh vực, tập trung vào các ngành, lĩnh vực, địa phương phát sinh nhiều vi phạm, tiêu cực, tham nhũng, đơn thư khiếu nại, tố cáo, dư luận có ý kiến. Qua thanh tra, kịp thời phát hiện, chấn chỉnh những yếu kém, thiếu sót trong quản lý nhà nước; xử lý nghiêm minh đối với tập thể, cá nhân vi phạm pháp luật, tham nhũng, tiêu cực. Chú trọng theo dõi, đôn đốc, kiểm tra việc thực hiện kết luận thanh tra; tiếp tục thực hiện Nghị quyết số 76- NQ/BCSĐ ngày 06/6/2023 của Ban Cán sự Đảng Thanh tra Chính phủ v/v tăng cường lãnh đạo, chỉ đạo nâng cao chất lượng, hiệu quả công tác thanh tra và việc phát hiện, xử lý vi phạm qua thanh tra; Kế hoạch số 954-KH/BCSĐ ngày 23/12/2022 của Ban cán sự đảng UBND tỉnh Triển khai thực hiện Chỉ thị số 28-CT/TU của Ban Thường vụ Tỉnh ủy về tăng cường sự lãnh đạo của Đảng đối với thực hiện các kết luận kiểm tra, giám sát, thanh tra và kiến nghị của kiểm toán nhà nước trên địa bàn tỉnh.</w:t>
      </w:r>
    </w:p>
    <w:p>
      <w:r>
        <w:t>2. Yêu cầu</w:t>
      </w:r>
    </w:p>
    <w:p>
      <w:r>
        <w:t>- Hoạt động thanh tra phải được thực hiện đúng thẩm quyền, chức năng, nhiệm vụ, quyền hạn, tuân thủ trình tự, thủ tục theo quy định của Luật Thanh tra năm 2022, Nghị định, Thông tư hướng dẫn thi hành, bảo đảm có trọng tâm, trọng điểm, đáp ứng yêu cầu quản lý nhà nước và phục vụ nhiệm vụ phát triển kinh tế, xã hội. Tiếp tục đổi mới phương pháp lãnh đạo, quản lý đối với công tác thanh tra, nâng cao chất lượng, hiệu quả hoạt động thanh tra, bảo đảm tiến độ các cuộc thanh tra, giảm thiểu tối đa việc gia hạn thời gian thanh tra.</w:t>
      </w:r>
    </w:p>
    <w:p>
      <w:r>
        <w:t>- Thực hiện nghiêm các quy định Luật Tiếp công dân, Luật Khiếu nại, Luật Tố cáo, Luật phòng, chống tham nhũng, các Nghị định, Thông tư hướng dẫn thi hành Luật và các Nghị quyết, Chỉ thị lãnh đạo, chỉ đạo về công tác tiếp công dân, giải quyết khiếu nại, tố cáo, phòng, chống tham nhũng.</w:t>
      </w:r>
    </w:p>
    <w:p>
      <w:r>
        <w:t>II. Nội dung</w:t>
      </w:r>
    </w:p>
    <w:p>
      <w:r>
        <w:t>1. Nội dung thanh tra</w:t>
      </w:r>
    </w:p>
    <w:p>
      <w:r>
        <w:t>( Cụ thể tại Mục lục thuộc Danh sách các cuộc thanh tra của tỉnh Vĩnh Phúc năm 2024 đính kèm theo Quyết định và Kế hoạch này ).</w:t>
      </w:r>
    </w:p>
    <w:p>
      <w:r>
        <w:t>2. Chuẩn bị thanh tra và tổ chức thực hiện thanh tra</w:t>
      </w:r>
    </w:p>
    <w:p>
      <w:r>
        <w:t>2.1. Yêu cầu các cơ quan thanh tra trước khi tiến hành thanh tra, phải thực hiện tốt các nội dung, nhiệm vụ ngay từ giai đoạn chuẩn bị, trong đó: Thực hiện thu thập đầy đủ thông tin có liên quan đến nội dung thanh tra; xử lý chồng chéo; ban hành quyết định thanh tra; phê duyệt kế hoạch tiến hành thanh tra phải bảo đảm về phạm vi, nội dung, đối tượng và thời gian tiến hành cuộc thanh tra; thực hiện xây dựng, gửi đề cương yêu cầu đối tượng thanh tra báo cáo và thông báo về việc công bố quyết định thanh tra đúng quy định của pháp luật về thanh tra.</w:t>
      </w:r>
    </w:p>
    <w:p>
      <w:r>
        <w:t>2.2. Tổ chức thực hiện thanh tra theo đúng trình tự, thủ tục đã được quy định tại Luật Thanh tra năm 2022, Nghị định số 43/2023/NĐ-CP ngày 30/6/2023 của Chính phủ quy định chi tiết một số điều và biện pháp thi hành Luật Thanh tra, Thông tư hướng dẫn thi hành của Thanh tra Chính phủ liên quan hoạt động thanh tra. Đoàn thanh tra, Trưởng Đoàn thanh tra và thành viên Đoàn thanh tra tiến hành thanh tra đúng nội dung quyết định, kế hoạch thanh tra và nhiệm vụ, quyền hạn được pháp luật quy định.</w:t>
      </w:r>
    </w:p>
    <w:p>
      <w:r>
        <w:t>3. Công tác giám sát, thẩm định và xử lý sau thanh tra</w:t>
      </w:r>
    </w:p>
    <w:p>
      <w:r>
        <w:t>3.1. Người ra quyết định thanh tra có trách nhiệm thực hiện giám sát Đoàn thanh tra, ban hành Quyết định giám sát theo quy định. Nội dung và nhiệm vụ, quyền hạn của người giám sát thực hiện theo quy định của Luật Thanh tra và các văn bản hướng dẫn thi hành.</w:t>
      </w:r>
    </w:p>
    <w:p>
      <w:r>
        <w:t>3.2. Đối với các cuộc thanh tra của Thanh tra tỉnh, yêu cầu Chánh Thanh tra tỉnh tổ chức việc thẩm định dự thảo Kết luận thanh tra để bảo đảm việc ban hành Kết luận thanh tra chính xác, khách quan. Việc thẩm định dự thảo Kết luận thanh tra của Thanh tra huyện, Thanh tra sở được thực hiện theo quy định. Các bước thực hiện thẩm định dự thảo kết luận thanh tra theo quy định của Luật Thanh tra và các văn bản hướng dẫn thi hành.</w:t>
      </w:r>
    </w:p>
    <w:p>
      <w:r>
        <w:t>3.3. Theo dõi, đôn đốc, kiểm tra việc thực hiện kết luận thanh tra, trong đó:</w:t>
      </w:r>
    </w:p>
    <w:p>
      <w:r>
        <w:t>- Đối với các kết luận do Thanh tra tỉnh ban hành: Thanh tra tỉnh có trách nhiệm theo dõi, đôn đốc, kiểm tra việc thực hiện kết luận thanh tra, quyết định xử lý về thanh tra của mình và của Thủ trưởng cơ quan quản lý nhà nước cùng cấp.</w:t>
      </w:r>
    </w:p>
    <w:p>
      <w:r>
        <w:t>- Đối với các kết luận của Thanh tra sở, ban, ngành, huyện, thành phố: Yêu cầu Thủ trưởng các sở, ban, ngành, Chủ tịch UBND các huyện, thành phố có trách nhiệm ban hành văn bản chỉ đạo việc thực hiện kết luận thanh tra kể từ ngày nhận được kết luận thanh tra. Chánh Thanh tra các sở, ban, ngành, huyện, thành phố có trách nhiệm tổ chức việc theo dõi, đôn đốc, kiểm tra đối tượng thanh tra, cơ quan, tổ chức, cá nhân có liên quan trong việc thực hiện kết luận thanh tra.</w:t>
      </w:r>
    </w:p>
    <w:p>
      <w:r>
        <w:t>- Trong phạm vi nhiệm vụ, quyền hạn của mình, Thủ trưởng cơ quan thanh tra, Thủ trưởng cơ quan quản lý nhà nước cùng cấp có trách nhiệm chỉ đạo việc theo dõi, đôn đốc, kiểm tra, công khai việc thực hiện kết luận thanh tra và xử lý kịp thời vấn đề phát sinh.</w:t>
      </w:r>
    </w:p>
    <w:p>
      <w:r>
        <w:t>III. TỔ CHỨC THỰC HIỆN</w:t>
      </w:r>
    </w:p>
    <w:p>
      <w:r>
        <w:t>1. Thủ trưởng cơ quan thanh tra chủ động và phối hợp chặt chẽ với các đơn vị để trao đổi, thống nhất xử lý chồng chéo trong kế hoạch thanh tra, kiểm tra, kiểm toán; theo đó, trong 01 năm kế hoạch không để xảy ra tình trạng thanh tra, kiểm tra quá 01 lần/năm đối với doanh nghiệp theo Chỉ thị số 20/CT-TTg, tiến hành thanh tra, kiểm toán cùng 01 nội dung tại 01 đối tượng cụ thể ( cơ quan, tổ chức, đơn vị ). Trường hợp không trùng về nội dung thì hai cơ quan thống nhất, tránh chồng chéo về thời gian tiến hành thanh tra, kiểm tra, kiểm toán để không làm ảnh hưởng đến hoạt động bình thường của đơn vị. Trường hợp cần thiết phải thanh tra do yêu cầu của Thủ trưởng cơ quan quản lý nhà nước; yêu cầu công tác giải quyết khiếu nại, tố cáo và phòng, chống tham nhũng, tiêu cực hoặc cần phải phát hiện, xử lý kịp thời vụ việc có dấu hiệu vi phạm pháp luật thì Thủ trưởng cơ quan thanh tra trao đổi, thống nhất với Kiểm toán Nhà nước để cơ quan thanh tra tiến hành thanh tra báo cáo Tổng Thanh tra Chính phủ để trao đổi với Tổng Kiểm toán Nhà nước thống nhất xử lý chồng chéo trong hoạt động thanh tra, kiểm toán ( trong trường hợp không thống nhất được giữa hai cơ quan, đơn vị ).</w:t>
      </w:r>
    </w:p>
    <w:p>
      <w:r>
        <w:t>2. Thủ trưởng các cơ quan thanh tra có trách nhiệm nêu gương và tăng cường theo dõi, đôn đốc, kiểm tra cấp dưới trong việc xây dựng, thực hiện kế hoạch thanh tra; nâng cao chất lượng, hiệu quả hoạt động công vụ và kỷ luật, kỷ cương hành chính cho đội ngũ cán bộ, công chức, viên chức; định kỳ sơ kết, tổng kết, đánh giá hoạt động thanh tra; phát động phong trào thi đua thực hiện Định hướng chương trình thanh tra, kế hoạch thanh tra năm 2024 đạt hiệu lực, hiệu quả.</w:t>
      </w:r>
    </w:p>
    <w:p>
      <w:r>
        <w:t>3. Thực hiện nghiêm túc chế độ thông tin báo cáo thường xuyên, định kỳ và đột xuất theo quy định.</w:t>
      </w:r>
    </w:p>
    <w:p>
      <w:r>
        <w:t>4. Yêu cầu Thanh tra tỉnh, Thanh tra các sở, ban, ngành, huyện, thành phố và mỗi cán bộ, công chức, viên chức ngành Thanh tra Vĩnh Phúc nâng cao tinh thần trách nhiệm, tích cực thi đua, phấn đấu hoàn thành tốt nhiệm vụ được giao, góp phần đảm bảo an ninh trật tự, an toàn xã hội và phát triển kinh tế-xã hội của tỉnh trong giai đoạn hiện nay.</w:t>
      </w:r>
    </w:p>
    <w:p>
      <w:r>
        <w:t>5. Giao Chánh Thanh tra tỉnh chỉ đạo công tác theo dõi, đôn đốc, kiểm tra, hướng dẫn việc tổ chức thực hiện Kế hoạch này; chủ động xem xét, đề xuất điều chỉnh, bổ sung Kế hoạch thanh tra năm 2024 khi cần thiết, có cơ sở và phù hợp với tình hình thực tế địa phương./.</w:t>
      </w:r>
    </w:p>
    <w:p>
      <w:r>
        <w:t>DANH SÁCH</w:t>
      </w:r>
    </w:p>
    <w:p>
      <w:r>
        <w:t>CÁC CUỘC THANH TRA CỦA TỈNH VĨNH PHÚC NĂM 2024</w:t>
      </w:r>
    </w:p>
    <w:p>
      <w:r>
        <w:t>(Kèm theo Quyết định số 2825/QĐ-UBND ngày 20/12/2023 của Chủ tịch UBND tỉnh Vĩnh Phúc)</w:t>
      </w:r>
    </w:p>
    <w:p>
      <w:r>
        <w:t>STT</w:t>
      </w:r>
    </w:p>
    <w:p>
      <w:r>
        <w:t>Đơn vị thực hiện</w:t>
      </w:r>
    </w:p>
    <w:p>
      <w:r>
        <w:t>Đối tượng   thanh tra</w:t>
      </w:r>
    </w:p>
    <w:p>
      <w:r>
        <w:t>Nội dung thanh tra</w:t>
      </w:r>
    </w:p>
    <w:p>
      <w:r>
        <w:t>Thời gian thanh tra (ngày)</w:t>
      </w:r>
    </w:p>
    <w:p>
      <w:r>
        <w:t>Dự kiến thời gian triển khai thanh tra</w:t>
      </w:r>
    </w:p>
    <w:p>
      <w:r>
        <w:t>Ghi chú</w:t>
      </w:r>
    </w:p>
    <w:p>
      <w:r>
        <w:t>A</w:t>
      </w:r>
    </w:p>
    <w:p>
      <w:r>
        <w:t>THANH TRA TỈNH</w:t>
      </w:r>
    </w:p>
    <w:p>
      <w:r>
        <w:t>I</w:t>
      </w:r>
    </w:p>
    <w:p>
      <w:r>
        <w:t>Thanh tra trách nhiệm</w:t>
      </w:r>
    </w:p>
    <w:p>
      <w:r>
        <w:t>1</w:t>
      </w:r>
    </w:p>
    <w:p>
      <w:r>
        <w:t>Thanh tra tỉnh</w:t>
      </w:r>
    </w:p>
    <w:p>
      <w:r>
        <w:t>Chủ tịch UBND thành phố Phúc Yên</w:t>
      </w:r>
    </w:p>
    <w:p>
      <w:r>
        <w:t>Thanh tra trách nhiệm đối với UBND thành phố Phúc Yên trong việc thực hiện pháp luật về công tác thanh tra, tiếp công dân, giải quyết khiếu nại, tố cáo; phòng, chống tham nhũng, quản lý đầu tư xây dựng, thời kỳ từ 2021-2023</w:t>
      </w:r>
    </w:p>
    <w:p>
      <w:r>
        <w:t>45 ngày</w:t>
      </w:r>
    </w:p>
    <w:p>
      <w:r>
        <w:t>Quý III/2024</w:t>
      </w:r>
    </w:p>
    <w:p>
      <w:r>
        <w:t>2</w:t>
      </w:r>
    </w:p>
    <w:p>
      <w:r>
        <w:t>Thanh tra tỉnh</w:t>
      </w:r>
    </w:p>
    <w:p>
      <w:r>
        <w:t>Chủ tịch UBND huyện Vĩnh Tường</w:t>
      </w:r>
    </w:p>
    <w:p>
      <w:r>
        <w:t>Thanh tra trách nhiệm thực hiện pháp luật về thanh tra, tiếp công dân, giải quyết khiếu nại, tố cáo và phòng chống tham nhũng; công tác xử lý nợ đọng xây dựng cơ bản, việc tạm ứng và thanh toán tạm ứng trong đầu tư xây dựng  (thời kỳ từ năm 2020 đến nay ); công tác quản lý đầu tư xây dựng công trình ( thời kỳ từ ngày   01/01/2022 đến ngày 31/12/2023 )</w:t>
      </w:r>
    </w:p>
    <w:p>
      <w:r>
        <w:t>40 ngày</w:t>
      </w:r>
    </w:p>
    <w:p>
      <w:r>
        <w:t>Quý III/2024</w:t>
      </w:r>
    </w:p>
    <w:p>
      <w:r>
        <w:t>3</w:t>
      </w:r>
    </w:p>
    <w:p>
      <w:r>
        <w:t>Thanh tra tỉnh</w:t>
      </w:r>
    </w:p>
    <w:p>
      <w:r>
        <w:t>Giám đốc Sở Văn hóa, Thể thao và Du lịch</w:t>
      </w:r>
    </w:p>
    <w:p>
      <w:r>
        <w:t>Thanh tra trách nhiệm thực hiện pháp luật về thanh tra, tiếp công dân, giải quyết khiếu nại, tố cáo; phòng, chống tham nhũng và công tác quản lý đầu tư xây dựng cơ bản ( thời kỳ từ ngày   01/01/2020 đến ngày 31/12/2023 ).</w:t>
      </w:r>
    </w:p>
    <w:p>
      <w:r>
        <w:t>40 ngày</w:t>
      </w:r>
    </w:p>
    <w:p>
      <w:r>
        <w:t>Quý II/2024</w:t>
      </w:r>
    </w:p>
    <w:p>
      <w:r>
        <w:t>4</w:t>
      </w:r>
    </w:p>
    <w:p>
      <w:r>
        <w:t>Thanh tra tỉnh</w:t>
      </w:r>
    </w:p>
    <w:p>
      <w:r>
        <w:t>Trưởng Ban Dân tộc</w:t>
      </w:r>
    </w:p>
    <w:p>
      <w:r>
        <w:t>Thanh tra trách nhiệm việc thực hiện pháp luật được Nhà nước giao đối với: Công tác tiếp công dân, giải quyết KN,TC; công tác PCTN  (thời kỳ thanh tra, từ năm 2021-2023 ); thực hiện pháp luật về chính sách Dân tộc.</w:t>
      </w:r>
    </w:p>
    <w:p>
      <w:r>
        <w:t>40 ngày</w:t>
      </w:r>
    </w:p>
    <w:p>
      <w:r>
        <w:t>Quý I/2024</w:t>
      </w:r>
    </w:p>
    <w:p>
      <w:r>
        <w:t>5</w:t>
      </w:r>
    </w:p>
    <w:p>
      <w:r>
        <w:t>Thanh tra tỉnh</w:t>
      </w:r>
    </w:p>
    <w:p>
      <w:r>
        <w:t>Giám đốc Sở Lao động, Thương binh và Xã hội</w:t>
      </w:r>
    </w:p>
    <w:p>
      <w:r>
        <w:t>Thanh tra trách nhiệm việc thực hiện pháp luật được Nhà nước giao đối với: Công tác thanh tra; Công tác tiếp công dân, giải quyết KN,TC; công tác PCTN và công tác quản lý vốn đầu tư, thời kỳ 2021-2023</w:t>
      </w:r>
    </w:p>
    <w:p>
      <w:r>
        <w:t>40 ngày</w:t>
      </w:r>
    </w:p>
    <w:p>
      <w:r>
        <w:t>Quý II/2024</w:t>
      </w:r>
    </w:p>
    <w:p>
      <w:r>
        <w:t>II</w:t>
      </w:r>
    </w:p>
    <w:p>
      <w:r>
        <w:t>Thanh tra lĩnh vực quản lý đầu tư xây dựng, nợ đọng đầu tư xây dựng, việc tạm ứng và thanh toán tạm ứng trong đầu tư xây dựng</w:t>
      </w:r>
    </w:p>
    <w:p>
      <w:r>
        <w:t>1</w:t>
      </w:r>
    </w:p>
    <w:p>
      <w:r>
        <w:t>Thanh tra tỉnh</w:t>
      </w:r>
    </w:p>
    <w:p>
      <w:r>
        <w:t>Sở Công thương; các đơn vị trực thuộc sở NN&amp;PTNT</w:t>
      </w:r>
    </w:p>
    <w:p>
      <w:r>
        <w:t>Thanh tra công tác quản lý đầu tư xây dựng đối với một số dự án, công trình do Sở Công thương; các đơn vị trực thuộc Sở Nông nghiệp &amp; PTNT làm Chủ đầu tư</w:t>
      </w:r>
    </w:p>
    <w:p>
      <w:r>
        <w:t>40 ngày</w:t>
      </w:r>
    </w:p>
    <w:p>
      <w:r>
        <w:t>Quý II/2024</w:t>
      </w:r>
    </w:p>
    <w:p>
      <w:r>
        <w:t>2</w:t>
      </w:r>
    </w:p>
    <w:p>
      <w:r>
        <w:t>Thanh tra tỉnh</w:t>
      </w:r>
    </w:p>
    <w:p>
      <w:r>
        <w:t>UBND huyện Yên Lạc</w:t>
      </w:r>
    </w:p>
    <w:p>
      <w:r>
        <w:t>Thanh tra công tác xử lý nợ đọng xây dựng cơ bản, việc tạm ứng và thanh toán tạm ứng trong đầu tư xây dựng trên địa bàn huyện Yên Lạc thời kỳ từ 2020 đến nay</w:t>
      </w:r>
    </w:p>
    <w:p>
      <w:r>
        <w:t>30 ngày</w:t>
      </w:r>
    </w:p>
    <w:p>
      <w:r>
        <w:t>Quý I/2024</w:t>
      </w:r>
    </w:p>
    <w:p>
      <w:r>
        <w:t>3</w:t>
      </w:r>
    </w:p>
    <w:p>
      <w:r>
        <w:t>Thanh tra tỉnh</w:t>
      </w:r>
    </w:p>
    <w:p>
      <w:r>
        <w:t>UBND các huyện Bình Xuyên, Tam Dương</w:t>
      </w:r>
    </w:p>
    <w:p>
      <w:r>
        <w:t>Thanh tra công tác xử lý nợ đọng xây dựng cơ bản, việc tạm ứng và thanh toán tạm ứng trong đầu tư xây dựng trên địa bàn các huyện Tam Dương, Bình Xuyên, thời kỳ từ 2020 đến nay</w:t>
      </w:r>
    </w:p>
    <w:p>
      <w:r>
        <w:t>40 ngày</w:t>
      </w:r>
    </w:p>
    <w:p>
      <w:r>
        <w:t>Quý II, III/2024</w:t>
      </w:r>
    </w:p>
    <w:p>
      <w:r>
        <w:t>4</w:t>
      </w:r>
    </w:p>
    <w:p>
      <w:r>
        <w:t>Thanh tra tỉnh</w:t>
      </w:r>
    </w:p>
    <w:p>
      <w:r>
        <w:t>UBND huyện Tam Đảo, các cơ quan, tổ chức liên quan</w:t>
      </w:r>
    </w:p>
    <w:p>
      <w:r>
        <w:t>Thanh tra về nợ đọng xây dựng cơ bản và thanh toán, thu hồi tạm ứng vốn đầu tư xây dựng cơ bản trên địa bàn huyện Tam Đảo</w:t>
      </w:r>
    </w:p>
    <w:p>
      <w:r>
        <w:t>45 ngày</w:t>
      </w:r>
    </w:p>
    <w:p>
      <w:r>
        <w:t>Quý II/2024</w:t>
      </w:r>
    </w:p>
    <w:p>
      <w:r>
        <w:t>5</w:t>
      </w:r>
    </w:p>
    <w:p>
      <w:r>
        <w:t>Thanh tra tỉnh</w:t>
      </w:r>
    </w:p>
    <w:p>
      <w:r>
        <w:t>UBND huyện Lập Thạch và UBND huyện Sông Lô</w:t>
      </w:r>
    </w:p>
    <w:p>
      <w:r>
        <w:t>Thanh tra công tác Quản lý Đầu tư xây dựng cơ bản</w:t>
      </w:r>
    </w:p>
    <w:p>
      <w:r>
        <w:t>40 ngày</w:t>
      </w:r>
    </w:p>
    <w:p>
      <w:r>
        <w:t>Qúy IV/2024</w:t>
      </w:r>
    </w:p>
    <w:p>
      <w:r>
        <w:t>III</w:t>
      </w:r>
    </w:p>
    <w:p>
      <w:r>
        <w:t>Thanh tra việc chấp hành chính sách pháp luật</w:t>
      </w:r>
    </w:p>
    <w:p>
      <w:r>
        <w:t>1</w:t>
      </w:r>
    </w:p>
    <w:p>
      <w:r>
        <w:t>Thanh tra tỉnh</w:t>
      </w:r>
    </w:p>
    <w:p>
      <w:r>
        <w:t>Công ty TNHH MTV thủy lợi Liễn Sơn; Công ty TNHH MTV thủy lợi Lập Thạch</w:t>
      </w:r>
    </w:p>
    <w:p>
      <w:r>
        <w:t>Việc chấp hành pháp luật và tuân thủ các quyết định của chủ sở hữu theo quy định tại Nghị định 49/2014/NĐ-CP ngày 20/5/2014 của Thủ tướng Chính phủ</w:t>
      </w:r>
    </w:p>
    <w:p>
      <w:r>
        <w:t>40 ngày</w:t>
      </w:r>
    </w:p>
    <w:p>
      <w:r>
        <w:t>Quý II/2024</w:t>
      </w:r>
    </w:p>
    <w:p>
      <w:r>
        <w:t>2</w:t>
      </w:r>
    </w:p>
    <w:p>
      <w:r>
        <w:t>Thanh tra tỉnh</w:t>
      </w:r>
    </w:p>
    <w:p>
      <w:r>
        <w:t>Một số doanh nghiệp trên địa bàn tỉnh</w:t>
      </w:r>
    </w:p>
    <w:p>
      <w:r>
        <w:t>Thanh tra việc chấp hành chính sách pháp luật về thuế đối với một số doanh nghiệp trên địa bàn tỉnh</w:t>
      </w:r>
    </w:p>
    <w:p>
      <w:r>
        <w:t>45 ngày</w:t>
      </w:r>
    </w:p>
    <w:p>
      <w:r>
        <w:t>Quý IV/2024</w:t>
      </w:r>
    </w:p>
    <w:p>
      <w:r>
        <w:t>B</w:t>
      </w:r>
    </w:p>
    <w:p>
      <w:r>
        <w:t>THANH TRA CÁC HUYỆN, THÀNH PHỐ</w:t>
      </w:r>
    </w:p>
    <w:p>
      <w:r>
        <w:t>I</w:t>
      </w:r>
    </w:p>
    <w:p>
      <w:r>
        <w:t>Thanh tra huyện Yên Lạc</w:t>
      </w:r>
    </w:p>
    <w:p>
      <w:r>
        <w:t>1</w:t>
      </w:r>
    </w:p>
    <w:p>
      <w:r>
        <w:t>Thanh tra trách nhiệm</w:t>
      </w:r>
    </w:p>
    <w:p>
      <w:r>
        <w:t>1</w:t>
      </w:r>
    </w:p>
    <w:p>
      <w:r>
        <w:t>Thanh tra huyện Yên Lạc</w:t>
      </w:r>
    </w:p>
    <w:p>
      <w:r>
        <w:t>Chủ tịch UBND các xã: Liên Châu, Đồng Cương, Nguyệt Đức</w:t>
      </w:r>
    </w:p>
    <w:p>
      <w:r>
        <w:t>Thanh tra trách nhiệm đối với Chủ tịch UBND các xã trong việc thực hiện các quy định pháp luật về Tiếp công dân, giải quyết khiếu nại, tố cáo; phòng chống, tham nhũng, tiêu cực và công tác quản lý đầu tư xây dựng cơ bản, thời kỳ 2022-2023.</w:t>
      </w:r>
    </w:p>
    <w:p>
      <w:r>
        <w:t>30 ngày</w:t>
      </w:r>
    </w:p>
    <w:p>
      <w:r>
        <w:t>Quý I/2024</w:t>
      </w:r>
    </w:p>
    <w:p>
      <w:r>
        <w:t>2</w:t>
      </w:r>
    </w:p>
    <w:p>
      <w:r>
        <w:t>Thanh tra công tác quản lý ĐTXD</w:t>
      </w:r>
    </w:p>
    <w:p>
      <w:r>
        <w:t>1</w:t>
      </w:r>
    </w:p>
    <w:p>
      <w:r>
        <w:t>Thanh tra huyện Yên Lạc</w:t>
      </w:r>
    </w:p>
    <w:p>
      <w:r>
        <w:t>UBND các xã Văn Tiến, Trung Hà, Yên Đồng và các đối tượng liên quan</w:t>
      </w:r>
    </w:p>
    <w:p>
      <w:r>
        <w:t>Thanh tra việc thực hiện các quy định của Nhà nước về Đầu tư công, công tác Bồi thường GPMB, quản lý đầu tư XDCB gắn với thực hiện chương trình MTQG xây dựng Nông thôn mới tại UBND các xã</w:t>
      </w:r>
    </w:p>
    <w:p>
      <w:r>
        <w:t>30 ngày</w:t>
      </w:r>
    </w:p>
    <w:p>
      <w:r>
        <w:t>Quý II/2024</w:t>
      </w:r>
    </w:p>
    <w:p>
      <w:r>
        <w:t>3</w:t>
      </w:r>
    </w:p>
    <w:p>
      <w:r>
        <w:t>Thanh tra chuyên đề về Tài chính ngân sách</w:t>
      </w:r>
    </w:p>
    <w:p>
      <w:r>
        <w:t>1</w:t>
      </w:r>
    </w:p>
    <w:p>
      <w:r>
        <w:t>Thanh tra huyện Yên Lạc</w:t>
      </w:r>
    </w:p>
    <w:p>
      <w:r>
        <w:t>Trường Tiểu học: Trung Kiên, Tam Hồng 1, Thị trấn Yên Lạc và các đối tượng liên quan</w:t>
      </w:r>
    </w:p>
    <w:p>
      <w:r>
        <w:t>Thanh tra việc thực hiện các quy định của Nhà nước về công tác quản lý Tài chính đối với các khoản thu, chi do ngân sách Nhà nước cấp và các khoản đóng góp của học sinh năm 2022-2023.</w:t>
      </w:r>
    </w:p>
    <w:p>
      <w:r>
        <w:t>30 ngày</w:t>
      </w:r>
    </w:p>
    <w:p>
      <w:r>
        <w:t>Quý III/2024</w:t>
      </w:r>
    </w:p>
    <w:p>
      <w:r>
        <w:t>4</w:t>
      </w:r>
    </w:p>
    <w:p>
      <w:r>
        <w:t>Thanh tra công tác quản lý, sử dụng đất đai</w:t>
      </w:r>
    </w:p>
    <w:p>
      <w:r>
        <w:t>1</w:t>
      </w:r>
    </w:p>
    <w:p>
      <w:r>
        <w:t>Thanh tra huyện Yên Lạc</w:t>
      </w:r>
    </w:p>
    <w:p>
      <w:r>
        <w:t>UBND xã Đại Tự, UBND thị trấn Yên Lạc và các đối tượng liên quan</w:t>
      </w:r>
    </w:p>
    <w:p>
      <w:r>
        <w:t>Thanh tra việc thực hiện các quy định của Nhà nước trong công tác quản lý, sử dụng đất 5% đối với UBND xã Đại Tự, UBND thị trấn Yên Lạc</w:t>
      </w:r>
    </w:p>
    <w:p>
      <w:r>
        <w:t>30 ngày</w:t>
      </w:r>
    </w:p>
    <w:p>
      <w:r>
        <w:t>Quý IV/2024</w:t>
      </w:r>
    </w:p>
    <w:p>
      <w:r>
        <w:t>II</w:t>
      </w:r>
    </w:p>
    <w:p>
      <w:r>
        <w:t>Thanh tra huyện Vĩnh Tường</w:t>
      </w:r>
    </w:p>
    <w:p>
      <w:r>
        <w:t>1</w:t>
      </w:r>
    </w:p>
    <w:p>
      <w:r>
        <w:t>Thanh tra trách nhiệm</w:t>
      </w:r>
    </w:p>
    <w:p>
      <w:r>
        <w:t>1</w:t>
      </w:r>
    </w:p>
    <w:p>
      <w:r>
        <w:t>Thanh tra huyện Vĩnh Tường</w:t>
      </w:r>
    </w:p>
    <w:p>
      <w:r>
        <w:t>Chủ tịch UBND các xã: Đại Đồng, Nghĩa Hưng, Thị trấn Thổ Tang</w:t>
      </w:r>
    </w:p>
    <w:p>
      <w:r>
        <w:t>Thanh tra trách nhiệm người đứng đầu cấp xã đối với công tác quản lý nhà nước về xử lý, giải quyết các tồn tại, vi phạm đất đai trên địa bàn một số xã, thị trấn</w:t>
      </w:r>
    </w:p>
    <w:p>
      <w:r>
        <w:t>30 ngày</w:t>
      </w:r>
    </w:p>
    <w:p>
      <w:r>
        <w:t>Quý I/2024</w:t>
      </w:r>
    </w:p>
    <w:p>
      <w:r>
        <w:t>2</w:t>
      </w:r>
    </w:p>
    <w:p>
      <w:r>
        <w:t>Thanh tra huyện Vĩnh Tường</w:t>
      </w:r>
    </w:p>
    <w:p>
      <w:r>
        <w:t>Chủ tịch UBND các xã, thị trấn: Yên Bình, Chấn Hưng, Đại Đồng, Thổ Tang, Vĩnh Sơn, Vân Xuân, Phú Đa; thủ trưởng cơ quan: Tư Pháp, Ban Quản lý DAĐTXDCT huyện</w:t>
      </w:r>
    </w:p>
    <w:p>
      <w:r>
        <w:t>Thanh tra trách nhiệm người đứng đầu trong việc thực hiện pháp luật về thanh tra, tiếp công dân, giải quyết khiếu nại, tố cáo và PCTN</w:t>
      </w:r>
    </w:p>
    <w:p>
      <w:r>
        <w:t>30 ngày</w:t>
      </w:r>
    </w:p>
    <w:p>
      <w:r>
        <w:t>Quý III/2024</w:t>
      </w:r>
    </w:p>
    <w:p>
      <w:r>
        <w:t>2</w:t>
      </w:r>
    </w:p>
    <w:p>
      <w:r>
        <w:t>Thanh tra công tác quản lý đầu tư xây dựng</w:t>
      </w:r>
    </w:p>
    <w:p>
      <w:r>
        <w:t>1</w:t>
      </w:r>
    </w:p>
    <w:p>
      <w:r>
        <w:t>Thanh tra huyện Vĩnh Tường</w:t>
      </w:r>
    </w:p>
    <w:p>
      <w:r>
        <w:t>UBND các xã, thị trấn</w:t>
      </w:r>
    </w:p>
    <w:p>
      <w:r>
        <w:t>Thanh tra việc chấp hành pháp luật về quản lý dự án đầu tư xây dựng công trình đối với một số dự án xây dựng cơ bản do UBND các xã, thị trấn làm chủ đầu tư.</w:t>
      </w:r>
    </w:p>
    <w:p>
      <w:r>
        <w:t>30 ngày</w:t>
      </w:r>
    </w:p>
    <w:p>
      <w:r>
        <w:t>Quý II/2024 và Quý IV/2024</w:t>
      </w:r>
    </w:p>
    <w:p>
      <w:r>
        <w:t>3</w:t>
      </w:r>
    </w:p>
    <w:p>
      <w:r>
        <w:t>Thanh tra chuyên đề về Tài chính ngân sách</w:t>
      </w:r>
    </w:p>
    <w:p>
      <w:r>
        <w:t>1</w:t>
      </w:r>
    </w:p>
    <w:p>
      <w:r>
        <w:t>Thanh tra huyện Vĩnh Tường</w:t>
      </w:r>
    </w:p>
    <w:p>
      <w:r>
        <w:t>Trường THCS: Nghĩa Hưng, Lý Nhân; Trường Tiểu học: Vĩnh Thịnh, Đại Đồng; Mầm non: Ngũ Kiên, An Tường.</w:t>
      </w:r>
    </w:p>
    <w:p>
      <w:r>
        <w:t>Thanh tra việc quản lý và sử dụng ngân sách Nhà nước cấp năm 2023 và các khoản đóng góp của cha, mẹ học sinh tại các trường học trực thuộc trên địa bàn huyện năm học 2023-2024 và những năm có liên quan</w:t>
      </w:r>
    </w:p>
    <w:p>
      <w:r>
        <w:t>30 ngày</w:t>
      </w:r>
    </w:p>
    <w:p>
      <w:r>
        <w:t>Quý III/2024</w:t>
      </w:r>
    </w:p>
    <w:p>
      <w:r>
        <w:t>4</w:t>
      </w:r>
    </w:p>
    <w:p>
      <w:r>
        <w:t>Thanh tra việc thực hiện nhiệm vụ phòng, chống thiên tai - tìm kiếm cứu nạn</w:t>
      </w:r>
    </w:p>
    <w:p>
      <w:r>
        <w:t>1</w:t>
      </w:r>
    </w:p>
    <w:p>
      <w:r>
        <w:t>Thanh tra huyện Vĩnh Tường</w:t>
      </w:r>
    </w:p>
    <w:p>
      <w:r>
        <w:t>UBND các xã: Nghĩa Hưng, Việt Xuân, Tam Phúc</w:t>
      </w:r>
    </w:p>
    <w:p>
      <w:r>
        <w:t>Thanh tra công tác phòng, chống thiên tai, tìm kiếm cứu nạn và quản lý nhà nước về Đê điều năm 2023 và triển khai thực hiện nhiệm vụ năm 2024</w:t>
      </w:r>
    </w:p>
    <w:p>
      <w:r>
        <w:t>30 ngày</w:t>
      </w:r>
    </w:p>
    <w:p>
      <w:r>
        <w:t>Quý II/2024</w:t>
      </w:r>
    </w:p>
    <w:p>
      <w:r>
        <w:t>III</w:t>
      </w:r>
    </w:p>
    <w:p>
      <w:r>
        <w:t>Thanh tra huyện Lập Thạch</w:t>
      </w:r>
    </w:p>
    <w:p>
      <w:r>
        <w:t>1</w:t>
      </w:r>
    </w:p>
    <w:p>
      <w:r>
        <w:t>Thanh tra huyện Lập Thạch</w:t>
      </w:r>
    </w:p>
    <w:p>
      <w:r>
        <w:t>UBND xã Ngọc Mỹ</w:t>
      </w:r>
    </w:p>
    <w:p>
      <w:r>
        <w:t>Thanh tra trách nhiệm đối với UBND xã Ngọc Mỹ trong việc thực hiện pháp luật về quản lý Nhà nước về đất đai tại địa phương, thời kỳ 2022-2023</w:t>
      </w:r>
    </w:p>
    <w:p>
      <w:r>
        <w:t>30 ngày</w:t>
      </w:r>
    </w:p>
    <w:p>
      <w:r>
        <w:t>Quý I/2024</w:t>
      </w:r>
    </w:p>
    <w:p>
      <w:r>
        <w:t>2</w:t>
      </w:r>
    </w:p>
    <w:p>
      <w:r>
        <w:t>Thanh tra huyện Lập Thạch</w:t>
      </w:r>
    </w:p>
    <w:p>
      <w:r>
        <w:t>Phòng Lao Động Thương binh và Xã hội, Phòng Giáo dục và Đào tạo, một số trường THCS, Tiểu học, Mầm non</w:t>
      </w:r>
    </w:p>
    <w:p>
      <w:r>
        <w:t>Thanh tra trách nhiệm đối với Phòng Lao Động Thương binh và Xã hội, Phòng Giáo dục và Đào tạo, một số trường THCS, Tiểu học, Mầm non trong việc thực hiện pháp luật về quản lý thu, chi ngân sách, thời kỳ 2022-2023</w:t>
      </w:r>
    </w:p>
    <w:p>
      <w:r>
        <w:t>30 ngày</w:t>
      </w:r>
    </w:p>
    <w:p>
      <w:r>
        <w:t>Quý II/2024</w:t>
      </w:r>
    </w:p>
    <w:p>
      <w:r>
        <w:t>3</w:t>
      </w:r>
    </w:p>
    <w:p>
      <w:r>
        <w:t>Thanh tra huyện Lập Thạch</w:t>
      </w:r>
    </w:p>
    <w:p>
      <w:r>
        <w:t>UBND một số xã, thị trấn trên địa bàn huyện Lập Thạch</w:t>
      </w:r>
    </w:p>
    <w:p>
      <w:r>
        <w:t>Thanh tra trách nhiệm đối với UBND một số xã, thị trấn trên địa bàn huyện Lập Thạch trong việc thực hiện pháp luật về xử lý tồn tại, vi phạm về đất đai theo Kế hoạch số 54/KH-UBND ngày 16/3/2020 của UBND tỉnh, thời kỳ thanh tra 2021-2023.</w:t>
      </w:r>
    </w:p>
    <w:p>
      <w:r>
        <w:t>30 ngày</w:t>
      </w:r>
    </w:p>
    <w:p>
      <w:r>
        <w:t>Quý III/2024</w:t>
      </w:r>
    </w:p>
    <w:p>
      <w:r>
        <w:t>4</w:t>
      </w:r>
    </w:p>
    <w:p>
      <w:r>
        <w:t>Thanh tra huyện Lập Thạch</w:t>
      </w:r>
    </w:p>
    <w:p>
      <w:r>
        <w:t>UBND các xã, thị trấn: Văn Quán, Vân Trục, thị trấn Lập Thạch</w:t>
      </w:r>
    </w:p>
    <w:p>
      <w:r>
        <w:t>Thanh tra trách nhiệm đối với UBND các xã, thị trấn: Văn Quán, Vân Trục, thị trấn Lập Thạch trong việc chấp hành pháp luật về công tác tiếp công dân, giải quyết KN,TC, Phòng chống tham nhũng và quản lý đầu tư trong XDCB , thời kỳ 2022-2023</w:t>
      </w:r>
    </w:p>
    <w:p>
      <w:r>
        <w:t>30 ngày</w:t>
      </w:r>
    </w:p>
    <w:p>
      <w:r>
        <w:t>Quý IV/2024</w:t>
      </w:r>
    </w:p>
    <w:p>
      <w:r>
        <w:t>IV</w:t>
      </w:r>
    </w:p>
    <w:p>
      <w:r>
        <w:t>Thanh tra huyện Sông Lô</w:t>
      </w:r>
    </w:p>
    <w:p>
      <w:r>
        <w:t>1</w:t>
      </w:r>
    </w:p>
    <w:p>
      <w:r>
        <w:t>Thanh tra huyện Sông Lô</w:t>
      </w:r>
    </w:p>
    <w:p>
      <w:r>
        <w:t>UBND các xã: Phương Khoan, Nhân Đạo, Cao Phong, Yên Thạch</w:t>
      </w:r>
    </w:p>
    <w:p>
      <w:r>
        <w:t>Thanh tra trách nhiệm đối với UBND các xã: Phương Khoan, Nhân Đạo, Cao Phong, Yên Thạch trong việc thực hiện pháp luật về quản lý đầu tư XDCB (thời kỳ thanh tra 2021-2023)</w:t>
      </w:r>
    </w:p>
    <w:p>
      <w:r>
        <w:t>30 ngày</w:t>
      </w:r>
    </w:p>
    <w:p>
      <w:r>
        <w:t>Quý I/2024</w:t>
      </w:r>
    </w:p>
    <w:p>
      <w:r>
        <w:t>2</w:t>
      </w:r>
    </w:p>
    <w:p>
      <w:r>
        <w:t>Thanh tra huyện Sông Lô</w:t>
      </w:r>
    </w:p>
    <w:p>
      <w:r>
        <w:t>Hiệu trưởng một số trường Mầm non, Tiểu học, THCS</w:t>
      </w:r>
    </w:p>
    <w:p>
      <w:r>
        <w:t>Thanh tra trách nhiệm đối với Hiệu trưởng một số trường Mầm non, Tiểu học, THCS trong việc quản lý sử dụng nguồn kinh phí của Nhà nước về việc tiếp nhận, quản lý, sử dụng các nguồn kinh phí giai đoạn từ 2020-2022.</w:t>
      </w:r>
    </w:p>
    <w:p>
      <w:r>
        <w:t>30 ngày</w:t>
      </w:r>
    </w:p>
    <w:p>
      <w:r>
        <w:t>Quý II/2024</w:t>
      </w:r>
    </w:p>
    <w:p>
      <w:r>
        <w:t>3</w:t>
      </w:r>
    </w:p>
    <w:p>
      <w:r>
        <w:t>Thanh tra huyện Sông Lô</w:t>
      </w:r>
    </w:p>
    <w:p>
      <w:r>
        <w:t>UBND các xã: Bạch Lưu, Hải Lựu</w:t>
      </w:r>
    </w:p>
    <w:p>
      <w:r>
        <w:t>Thanh tra trách nhiệm đối với UBND các xã: Bạch Lưu, Hải Lựu trong việc thực hiện pháp luật về quản lý, sử dụng đất đai trên địa bàn huyện Sông Lô, thời kỳ thanh tra 2021-2023.</w:t>
      </w:r>
    </w:p>
    <w:p>
      <w:r>
        <w:t>30 ngày</w:t>
      </w:r>
    </w:p>
    <w:p>
      <w:r>
        <w:t>Quý III/2024</w:t>
      </w:r>
    </w:p>
    <w:p>
      <w:r>
        <w:t>4</w:t>
      </w:r>
    </w:p>
    <w:p>
      <w:r>
        <w:t>Thanh tra huyện Sông Lô</w:t>
      </w:r>
    </w:p>
    <w:p>
      <w:r>
        <w:t>UBND các xã: Lãng Công, Đôn Nhân, Nhạo Sơn, Tân Lập</w:t>
      </w:r>
    </w:p>
    <w:p>
      <w:r>
        <w:t>Thanh tra trách nhiệm đối với UBND các xã: Lãng Công, Đôn Nhân, Nhạo Sơn, Tân Lập trong việc thực hiện pháp luật về tiếp công dân, giải quyết KNTC và Phòng, chống tham nhũng, thời kỳ thanh tra 2022-2023.</w:t>
      </w:r>
    </w:p>
    <w:p>
      <w:r>
        <w:t>30 ngày</w:t>
      </w:r>
    </w:p>
    <w:p>
      <w:r>
        <w:t>Quý IV/2024</w:t>
      </w:r>
    </w:p>
    <w:p>
      <w:r>
        <w:t>V</w:t>
      </w:r>
    </w:p>
    <w:p>
      <w:r>
        <w:t>Thanh tra huyện Tam Đảo</w:t>
      </w:r>
    </w:p>
    <w:p>
      <w:r>
        <w:t>1</w:t>
      </w:r>
    </w:p>
    <w:p>
      <w:r>
        <w:t>Thanh tra trách nhiệm</w:t>
      </w:r>
    </w:p>
    <w:p>
      <w:r>
        <w:t>1</w:t>
      </w:r>
    </w:p>
    <w:p>
      <w:r>
        <w:t>Thanh tra huyện Tam Đảo</w:t>
      </w:r>
    </w:p>
    <w:p>
      <w:r>
        <w:t>UBND các xã: Bồ Lý, Hồ Sơn</w:t>
      </w:r>
    </w:p>
    <w:p>
      <w:r>
        <w:t>Thanh tra trách nhiệm của Chủ tịch UBND các xã: Bồ Lý, Hồ Sơn trong việc thực hiện pháp luật về tiếp công dân, giải quyết khiếu nại, tố cáo; phòng, chống tham nhũng, tiêu cực; thực hành tiết kiệm, chống lãng phí; công tác quản lý dự án đầu tư</w:t>
      </w:r>
    </w:p>
    <w:p>
      <w:r>
        <w:t>30 ngày</w:t>
      </w:r>
    </w:p>
    <w:p>
      <w:r>
        <w:t>Tháng 02/2024</w:t>
      </w:r>
    </w:p>
    <w:p>
      <w:r>
        <w:t>2</w:t>
      </w:r>
    </w:p>
    <w:p>
      <w:r>
        <w:t>Thanh tra huyện Tam Đảo</w:t>
      </w:r>
    </w:p>
    <w:p>
      <w:r>
        <w:t>UBND các xã, thị trấn: Tam Đảo, Hợp Châu, Minh Quang</w:t>
      </w:r>
    </w:p>
    <w:p>
      <w:r>
        <w:t>Thanh tra trách nhiệm của Chủ tịch UBND các xã, thị trấn: Tam Đảo, Hợp Châu, Minh Quang trong việc thực hiện pháp luật về tiếp công dân, giải quyết khiếu nại, tố cáo; phòng, chống tham nhũng, tiêu cực; thực hành tiết kiệm, chống lãng phí; công tác quản lý dự án đầu tư</w:t>
      </w:r>
    </w:p>
    <w:p>
      <w:r>
        <w:t>30 ngày</w:t>
      </w:r>
    </w:p>
    <w:p>
      <w:r>
        <w:t>Tháng 6/2024</w:t>
      </w:r>
    </w:p>
    <w:p>
      <w:r>
        <w:t>2</w:t>
      </w:r>
    </w:p>
    <w:p>
      <w:r>
        <w:t>Thanh tra công tác quản lý, sử dụng đất đai</w:t>
      </w:r>
    </w:p>
    <w:p>
      <w:r>
        <w:t>1</w:t>
      </w:r>
    </w:p>
    <w:p>
      <w:r>
        <w:t>Thanh tra huyện Tam Đảo</w:t>
      </w:r>
    </w:p>
    <w:p>
      <w:r>
        <w:t>UBND xã Tam Quan</w:t>
      </w:r>
    </w:p>
    <w:p>
      <w:r>
        <w:t>Thanh tra công tác quản lý, sử dụng quỹ đất công ích, công tác quản lý, khai thác đất, khoáng sản đối với UBND xã Tam Quan</w:t>
      </w:r>
    </w:p>
    <w:p>
      <w:r>
        <w:t>30 ngày</w:t>
      </w:r>
    </w:p>
    <w:p>
      <w:r>
        <w:t>Tháng 10/2024</w:t>
      </w:r>
    </w:p>
    <w:p>
      <w:r>
        <w:t>3</w:t>
      </w:r>
    </w:p>
    <w:p>
      <w:r>
        <w:t>Thanh tra công tác quản lý tài chính, ngân sách</w:t>
      </w:r>
    </w:p>
    <w:p>
      <w:r>
        <w:t>1</w:t>
      </w:r>
    </w:p>
    <w:p>
      <w:r>
        <w:t>Thanh tra huyện Tam Đảo</w:t>
      </w:r>
    </w:p>
    <w:p>
      <w:r>
        <w:t>UBND xã Đạo Trù</w:t>
      </w:r>
    </w:p>
    <w:p>
      <w:r>
        <w:t>Thanh tra công tác quản lý tài chính, ngân sách năm 2023 đối với UBND xã Đạo Trù</w:t>
      </w:r>
    </w:p>
    <w:p>
      <w:r>
        <w:t>30 ngày</w:t>
      </w:r>
    </w:p>
    <w:p>
      <w:r>
        <w:t>Tháng 9/2024</w:t>
      </w:r>
    </w:p>
    <w:p>
      <w:r>
        <w:t>VI</w:t>
      </w:r>
    </w:p>
    <w:p>
      <w:r>
        <w:t>Thanh tra thành phố Vĩnh Yên</w:t>
      </w:r>
    </w:p>
    <w:p>
      <w:r>
        <w:t>1</w:t>
      </w:r>
    </w:p>
    <w:p>
      <w:r>
        <w:t>Thanh tra trách nhiệm</w:t>
      </w:r>
    </w:p>
    <w:p>
      <w:r>
        <w:t>1</w:t>
      </w:r>
    </w:p>
    <w:p>
      <w:r>
        <w:t>Thanh tra thành phố Vĩnh Yên</w:t>
      </w:r>
    </w:p>
    <w:p>
      <w:r>
        <w:t>UBND phường Định Trung</w:t>
      </w:r>
    </w:p>
    <w:p>
      <w:r>
        <w:t>Thanh tra trách nhiệm của Chủ tịch UBND phường Định Trung trong công tác tiếp công dân, giải quyết khiếu nại, tố cáo; phòng chống tham nhũng, tiêu cực, thực hành tiết kiệm, chống lãng phí; công tác quản lý dự án đầu tư công</w:t>
      </w:r>
    </w:p>
    <w:p>
      <w:r>
        <w:t>30 ngày</w:t>
      </w:r>
    </w:p>
    <w:p>
      <w:r>
        <w:t>Quý I/2024</w:t>
      </w:r>
    </w:p>
    <w:p>
      <w:r>
        <w:t>2</w:t>
      </w:r>
    </w:p>
    <w:p>
      <w:r>
        <w:t>Thanh tra thành phố Vĩnh Yên</w:t>
      </w:r>
    </w:p>
    <w:p>
      <w:r>
        <w:t>Phòng Văn hóa - thông tin thành phố Vĩnh Yên</w:t>
      </w:r>
    </w:p>
    <w:p>
      <w:r>
        <w:t>Thanh tra trách nhiệm của Trưởng phòng Văn hóa - thông tin thành phố trong việc tổ chức, điều hành đơn vị thực hiện chức năng, nhiệm vụ, quyền hạn; việc quản lý, sử dụng, tài sản công được giao; quản lý, sử dụng ngân sách nhà nước</w:t>
      </w:r>
    </w:p>
    <w:p>
      <w:r>
        <w:t>30 ngày</w:t>
      </w:r>
    </w:p>
    <w:p>
      <w:r>
        <w:t>Quý II, III /2024</w:t>
      </w:r>
    </w:p>
    <w:p>
      <w:r>
        <w:t>3</w:t>
      </w:r>
    </w:p>
    <w:p>
      <w:r>
        <w:t>Thanh tra thành phố Vĩnh Yên</w:t>
      </w:r>
    </w:p>
    <w:p>
      <w:r>
        <w:t>UBND phường Liên Bảo</w:t>
      </w:r>
    </w:p>
    <w:p>
      <w:r>
        <w:t>Thanh tra trách nhiệm của Chủ tịch UBND phường Liên Bảo vệ công tác tiếp công dân, giải quyết khiếu nại, tố cáo; phòng chống tham nhũng, tiêu cực; bảo vệ môi trường; công tác quản lý dự án đầu tư công</w:t>
      </w:r>
    </w:p>
    <w:p>
      <w:r>
        <w:t>30 ngày</w:t>
      </w:r>
    </w:p>
    <w:p>
      <w:r>
        <w:t>Quý IV/2024</w:t>
      </w:r>
    </w:p>
    <w:p>
      <w:r>
        <w:t>2</w:t>
      </w:r>
    </w:p>
    <w:p>
      <w:r>
        <w:t>Thanh tra công tác quản lý, sử dụng đất đai</w:t>
      </w:r>
    </w:p>
    <w:p>
      <w:r>
        <w:t>1</w:t>
      </w:r>
    </w:p>
    <w:p>
      <w:r>
        <w:t>Thanh tra thành phố Vĩnh Yên</w:t>
      </w:r>
    </w:p>
    <w:p>
      <w:r>
        <w:t>UBND các phường: Hội Hợp, Liên Bảo, Định Trung</w:t>
      </w:r>
    </w:p>
    <w:p>
      <w:r>
        <w:t>Thanh tra việc thực hiện Kế hoạch số 54/ KH-UBND ngày 16/3/2020 của UBND tỉnh Vĩnh Phúc về xử lý tồn tại, vi phạm pháp luật về đất đai trên địa bàn đối với UBND các phường: Hội Hợp, Liên Bảo, Định Trung.</w:t>
      </w:r>
    </w:p>
    <w:p>
      <w:r>
        <w:t>30 ngày</w:t>
      </w:r>
    </w:p>
    <w:p>
      <w:r>
        <w:t>Quý I, II/2024</w:t>
      </w:r>
    </w:p>
    <w:p>
      <w:r>
        <w:t>3</w:t>
      </w:r>
    </w:p>
    <w:p>
      <w:r>
        <w:t>Thanh tra việc thực hiện nhiệm vụ phòng, chống thiên tai - tìm kiếm cứu nạn</w:t>
      </w:r>
    </w:p>
    <w:p>
      <w:r>
        <w:t>1</w:t>
      </w:r>
    </w:p>
    <w:p>
      <w:r>
        <w:t>Thanh tra thành phố Vĩnh Yên</w:t>
      </w:r>
    </w:p>
    <w:p>
      <w:r>
        <w:t>UBND các xã, phường: Tích Sơn, Đống Đa, Thanh Trù</w:t>
      </w:r>
    </w:p>
    <w:p>
      <w:r>
        <w:t>Thanh tra công tác phòng, chống lụt bão, tìm kiếm cứu nạn đối với UBND các xã, phường: Tích Sơn, Đống Đa, Thanh Trù</w:t>
      </w:r>
    </w:p>
    <w:p>
      <w:r>
        <w:t>30 ngày</w:t>
      </w:r>
    </w:p>
    <w:p>
      <w:r>
        <w:t>Quý II/2024</w:t>
      </w:r>
    </w:p>
    <w:p>
      <w:r>
        <w:t>VII</w:t>
      </w:r>
    </w:p>
    <w:p>
      <w:r>
        <w:t>Thanh tra huyện Bình Xuyên</w:t>
      </w:r>
    </w:p>
    <w:p>
      <w:r>
        <w:t>1</w:t>
      </w:r>
    </w:p>
    <w:p>
      <w:r>
        <w:t>Thanh tra trách nhiệm</w:t>
      </w:r>
    </w:p>
    <w:p>
      <w:r>
        <w:t>1</w:t>
      </w:r>
    </w:p>
    <w:p>
      <w:r>
        <w:t>Thanh tra huyện Bình Xuyên</w:t>
      </w:r>
    </w:p>
    <w:p>
      <w:r>
        <w:t>UBND thị trấn Bá Hiến</w:t>
      </w:r>
    </w:p>
    <w:p>
      <w:r>
        <w:t>Thanh tra trách nhiệm UBND thị trấn Bá Hiến trong việc chấp hành pháp luật về thực hành tiết kiệm, chống lãng phí (thời kỳ 2021-2023)</w:t>
      </w:r>
    </w:p>
    <w:p>
      <w:r>
        <w:t>30 ngày</w:t>
      </w:r>
    </w:p>
    <w:p>
      <w:r>
        <w:t>Quý II/2024</w:t>
      </w:r>
    </w:p>
    <w:p>
      <w:r>
        <w:t>2</w:t>
      </w:r>
    </w:p>
    <w:p>
      <w:r>
        <w:t>Thanh tra huyện Bình Xuyên</w:t>
      </w:r>
    </w:p>
    <w:p>
      <w:r>
        <w:t>UBND thị trấn Gia Khánh</w:t>
      </w:r>
    </w:p>
    <w:p>
      <w:r>
        <w:t>Thanh tra trách nhiệm UBND thị trấn Gia Khánh trong việc chấp hành pháp luật về tiếp công dân, giải quyết khiếu nại, tố cáo, phòng chống tham nhũng (thời kỳ 2023-2024).</w:t>
      </w:r>
    </w:p>
    <w:p>
      <w:r>
        <w:t>30 ngày</w:t>
      </w:r>
    </w:p>
    <w:p>
      <w:r>
        <w:t>Quý III/2024</w:t>
      </w:r>
    </w:p>
    <w:p>
      <w:r>
        <w:t>2</w:t>
      </w:r>
    </w:p>
    <w:p>
      <w:r>
        <w:t>Thanh tra công tác quản lý đầu tư xây dựng</w:t>
      </w:r>
    </w:p>
    <w:p>
      <w:r>
        <w:t>1</w:t>
      </w:r>
    </w:p>
    <w:p>
      <w:r>
        <w:t>Thanh tra huyện Bình Xuyên</w:t>
      </w:r>
    </w:p>
    <w:p>
      <w:r>
        <w:t>UBND cấp xã thuộc huyện Bình Xuyên</w:t>
      </w:r>
    </w:p>
    <w:p>
      <w:r>
        <w:t>Thanh tra việc thực hiện pháp luật về xây dựng cơ bản đối với một số dự án, công trình do UBND cấp xã thuộc huyện Bình Xuyên làm chủ đầu tư</w:t>
      </w:r>
    </w:p>
    <w:p>
      <w:r>
        <w:t>30 ngày</w:t>
      </w:r>
    </w:p>
    <w:p>
      <w:r>
        <w:t>Quý IV/2024</w:t>
      </w:r>
    </w:p>
    <w:p>
      <w:r>
        <w:t>3</w:t>
      </w:r>
    </w:p>
    <w:p>
      <w:r>
        <w:t>Thanh tra công tác quản lý, sử dụng đất đai</w:t>
      </w:r>
    </w:p>
    <w:p>
      <w:r>
        <w:t>1</w:t>
      </w:r>
    </w:p>
    <w:p>
      <w:r>
        <w:t>Thanh tra huyện Bình Xuyên</w:t>
      </w:r>
    </w:p>
    <w:p>
      <w:r>
        <w:t>UBND thị trấn Hương Canh</w:t>
      </w:r>
    </w:p>
    <w:p>
      <w:r>
        <w:t>Thanh tra công tác quản lý, sử dụng đất đai tại thị trấn Hương Canh (công tác cấp giấy chứng nhận quyền sử dụng đất; việc xử lý vi phạm đất đai theo Kế hoạch số 81/KH-UBND của UBND huyện…) (thời kỳ 2019-2024).</w:t>
      </w:r>
    </w:p>
    <w:p>
      <w:r>
        <w:t>30 ngày</w:t>
      </w:r>
    </w:p>
    <w:p>
      <w:r>
        <w:t>Quý III/2024</w:t>
      </w:r>
    </w:p>
    <w:p>
      <w:r>
        <w:t>4</w:t>
      </w:r>
    </w:p>
    <w:p>
      <w:r>
        <w:t>Thanh tra việc thực hiện nhiệm vụ phòng, chống thiên tai - tìm kiếm cứu nạn</w:t>
      </w:r>
    </w:p>
    <w:p>
      <w:r>
        <w:t>1</w:t>
      </w:r>
    </w:p>
    <w:p>
      <w:r>
        <w:t>Thanh tra huyện Bình Xuyên</w:t>
      </w:r>
    </w:p>
    <w:p>
      <w:r>
        <w:t>UBND xã Sơn Lôi</w:t>
      </w:r>
    </w:p>
    <w:p>
      <w:r>
        <w:t>Thanh tra công tác phòng chống thiên tai và tìm kiếm cứu nạn năm 2024 tại UBND xã Sơn Lôi</w:t>
      </w:r>
    </w:p>
    <w:p>
      <w:r>
        <w:t>30 ngày</w:t>
      </w:r>
    </w:p>
    <w:p>
      <w:r>
        <w:t>Quý I/2024</w:t>
      </w:r>
    </w:p>
    <w:p>
      <w:r>
        <w:t>VIII</w:t>
      </w:r>
    </w:p>
    <w:p>
      <w:r>
        <w:t>Thanh tra huyện Tam Dương</w:t>
      </w:r>
    </w:p>
    <w:p>
      <w:r>
        <w:t>1</w:t>
      </w:r>
    </w:p>
    <w:p>
      <w:r>
        <w:t>Thanh tra trách nhiệm</w:t>
      </w:r>
    </w:p>
    <w:p>
      <w:r>
        <w:t>1</w:t>
      </w:r>
    </w:p>
    <w:p>
      <w:r>
        <w:t>Thanh tra huyện Tam Dương</w:t>
      </w:r>
    </w:p>
    <w:p>
      <w:r>
        <w:t>UBND các xã, thị trấn: Thanh Vân, Hợp Thịnh, Kim Long</w:t>
      </w:r>
    </w:p>
    <w:p>
      <w:r>
        <w:t>Thanh tra trách nhiệm việc chấp hành các quy định về tiếp công dân, giải quyết khiếu nại, tố cáo, phòng chống tham nhũng, tiêu cực và công tác quản lý đầu tư xây dựng công trình, thời kỳ 2022- 2023</w:t>
      </w:r>
    </w:p>
    <w:p>
      <w:r>
        <w:t>30 ngày</w:t>
      </w:r>
    </w:p>
    <w:p>
      <w:r>
        <w:t>Quý II, III/2024</w:t>
      </w:r>
    </w:p>
    <w:p>
      <w:r>
        <w:t>2</w:t>
      </w:r>
    </w:p>
    <w:p>
      <w:r>
        <w:t>Thanh tra huyện Tam Dương</w:t>
      </w:r>
    </w:p>
    <w:p>
      <w:r>
        <w:t>UBND các xã: Vân Hội, An Hòa</w:t>
      </w:r>
    </w:p>
    <w:p>
      <w:r>
        <w:t>Thanh tra trách nhiệm trong công tác quản lý Nhà nước về đất đai và công tác quản lý đầu tư xây dựng công trình, thời kỳ 2022- 2023</w:t>
      </w:r>
    </w:p>
    <w:p>
      <w:r>
        <w:t>30 ngày</w:t>
      </w:r>
    </w:p>
    <w:p>
      <w:r>
        <w:t>Quý I, II/2024</w:t>
      </w:r>
    </w:p>
    <w:p>
      <w:r>
        <w:t>2</w:t>
      </w:r>
    </w:p>
    <w:p>
      <w:r>
        <w:t>Thanh tra công tác quản lý đầu tư xây dựng</w:t>
      </w:r>
    </w:p>
    <w:p>
      <w:r>
        <w:t>1</w:t>
      </w:r>
    </w:p>
    <w:p>
      <w:r>
        <w:t>Thanh tra huyện Tam Dương</w:t>
      </w:r>
    </w:p>
    <w:p>
      <w:r>
        <w:t>UBND một số xã, thị trấn</w:t>
      </w:r>
    </w:p>
    <w:p>
      <w:r>
        <w:t>Thanh tra công tác quản lý dự án đầu tư xây dựng cơ bản đối với một số công trình do UBND xã, thị trấn làm chủ đầu tư</w:t>
      </w:r>
    </w:p>
    <w:p>
      <w:r>
        <w:t>30 ngày</w:t>
      </w:r>
    </w:p>
    <w:p>
      <w:r>
        <w:t>Quý II đến Quý IV/2024</w:t>
      </w:r>
    </w:p>
    <w:p>
      <w:r>
        <w:t>3</w:t>
      </w:r>
    </w:p>
    <w:p>
      <w:r>
        <w:t>Thanh tra công tác quản lý, sử dụng đất đai</w:t>
      </w:r>
    </w:p>
    <w:p>
      <w:r>
        <w:t>1</w:t>
      </w:r>
    </w:p>
    <w:p>
      <w:r>
        <w:t>Thanh tra huyện Tam Dương</w:t>
      </w:r>
    </w:p>
    <w:p>
      <w:r>
        <w:t>UBND các xã, thị trấn</w:t>
      </w:r>
    </w:p>
    <w:p>
      <w:r>
        <w:t>Thanh tra công tác giải quyết các trường hợp tồn tại thu tiền sử dụng đất nhưng chưa giao đất (đối với những tồn tại chưa có kết luận thanh tra, kiểm tra; kết luận, quyết định giải quyết KNTC của cơ quan có thẩm quyền).</w:t>
      </w:r>
    </w:p>
    <w:p>
      <w:r>
        <w:t>30 ngày</w:t>
      </w:r>
    </w:p>
    <w:p>
      <w:r>
        <w:t>Quý II/2024</w:t>
      </w:r>
    </w:p>
    <w:p>
      <w:r>
        <w:t>3</w:t>
      </w:r>
    </w:p>
    <w:p>
      <w:r>
        <w:t>Thanh tra công tác quản lý, sử dụng tài chính, ngân sách</w:t>
      </w:r>
    </w:p>
    <w:p>
      <w:r>
        <w:t>1</w:t>
      </w:r>
    </w:p>
    <w:p>
      <w:r>
        <w:t>Thanh tra huyện Tam Dương</w:t>
      </w:r>
    </w:p>
    <w:p>
      <w:r>
        <w:t>UBND xã Hoàng Lâu</w:t>
      </w:r>
    </w:p>
    <w:p>
      <w:r>
        <w:t>Thanh tra việc chấp hành quy định của pháp luật về tài chính ngân sách thời kỳ 2022-2023 và công tác quản lý đầu tư xây dựng công trình.</w:t>
      </w:r>
    </w:p>
    <w:p>
      <w:r>
        <w:t>30 ngày</w:t>
      </w:r>
    </w:p>
    <w:p>
      <w:r>
        <w:t>Quý IV/2024</w:t>
      </w:r>
    </w:p>
    <w:p>
      <w:r>
        <w:t>IX</w:t>
      </w:r>
    </w:p>
    <w:p>
      <w:r>
        <w:t>Thanh tra thành phố Phúc Yên</w:t>
      </w:r>
    </w:p>
    <w:p>
      <w:r>
        <w:t>1</w:t>
      </w:r>
    </w:p>
    <w:p>
      <w:r>
        <w:t>Thanh tra trách nhiệm</w:t>
      </w:r>
    </w:p>
    <w:p>
      <w:r>
        <w:t>1</w:t>
      </w:r>
    </w:p>
    <w:p>
      <w:r>
        <w:t>Thanh tra thành phố Phúc Yên</w:t>
      </w:r>
    </w:p>
    <w:p>
      <w:r>
        <w:t>Chủ tịch UBND các xã, phường: Xuân Hòa,Cao Minh,Ngọc Thanh,Nam Viêm</w:t>
      </w:r>
    </w:p>
    <w:p>
      <w:r>
        <w:t>Thanh tra việc thực hiện chức trách, nhiệm vụ được nhà nước giao thời kỳ 2022-2023</w:t>
      </w:r>
    </w:p>
    <w:p>
      <w:r>
        <w:t>30 ngày</w:t>
      </w:r>
    </w:p>
    <w:p>
      <w:r>
        <w:t>Quý III, IV/2024</w:t>
      </w:r>
    </w:p>
    <w:p>
      <w:r>
        <w:t>2</w:t>
      </w:r>
    </w:p>
    <w:p>
      <w:r>
        <w:t>Thanh tra công tác quản lý đầu tư xây dựng, đầu tư công</w:t>
      </w:r>
    </w:p>
    <w:p>
      <w:r>
        <w:t>1</w:t>
      </w:r>
    </w:p>
    <w:p>
      <w:r>
        <w:t>Thanh tra thành phố Phúc Yên</w:t>
      </w:r>
    </w:p>
    <w:p>
      <w:r>
        <w:t>UBND các xã, phường: Tiền Châu, Phúc Thắng, Nam Viêm, Xuân Hòa, Cao Minh, Ngọc Thanh</w:t>
      </w:r>
    </w:p>
    <w:p>
      <w:r>
        <w:t>Thanh tra công tác quản lý đầu tư xây dựng cơ bản</w:t>
      </w:r>
    </w:p>
    <w:p>
      <w:r>
        <w:t>30 ngày</w:t>
      </w:r>
    </w:p>
    <w:p>
      <w:r>
        <w:t>Quý III/2024</w:t>
      </w:r>
    </w:p>
    <w:p>
      <w:r>
        <w:t>2</w:t>
      </w:r>
    </w:p>
    <w:p>
      <w:r>
        <w:t>Thanh tra thành phố Phúc Yên</w:t>
      </w:r>
    </w:p>
    <w:p>
      <w:r>
        <w:t>UBND phường Phúc Thắng</w:t>
      </w:r>
    </w:p>
    <w:p>
      <w:r>
        <w:t>Thanh tra việc thực hiện kế hoạch đầu tư công trung hạn và hàng năm thời kỳ 2021-2025</w:t>
      </w:r>
    </w:p>
    <w:p>
      <w:r>
        <w:t>30 ngày</w:t>
      </w:r>
    </w:p>
    <w:p>
      <w:r>
        <w:t>Quí I/2024</w:t>
      </w:r>
    </w:p>
    <w:p>
      <w:r>
        <w:t>C</w:t>
      </w:r>
    </w:p>
    <w:p>
      <w:r>
        <w:t>THANH TRA CÁC SỞ, BAN, NGÀNH (CHUYÊN NGÀNH)</w:t>
      </w:r>
    </w:p>
    <w:p>
      <w:r>
        <w:t>I</w:t>
      </w:r>
    </w:p>
    <w:p>
      <w:r>
        <w:t>Thanh tra sở VHTT&amp;DL</w:t>
      </w:r>
    </w:p>
    <w:p>
      <w:r>
        <w:t>1</w:t>
      </w:r>
    </w:p>
    <w:p>
      <w:r>
        <w:t>Thanh tra hành chính</w:t>
      </w:r>
    </w:p>
    <w:p>
      <w:r>
        <w:t>1</w:t>
      </w:r>
    </w:p>
    <w:p>
      <w:r>
        <w:t>Thanh tra sở VHTT&amp;DL</w:t>
      </w:r>
    </w:p>
    <w:p>
      <w:r>
        <w:t>Nhà hát Nghệ thuật tỉnh Vĩnh Phúc</w:t>
      </w:r>
    </w:p>
    <w:p>
      <w:r>
        <w:t>Thanh tra việc thực hiện chính sách, pháp luật, nhiệm vụ, quyền hạn được giao của đơn vị.</w:t>
      </w:r>
    </w:p>
    <w:p>
      <w:r>
        <w:t>30 ngày</w:t>
      </w:r>
    </w:p>
    <w:p>
      <w:r>
        <w:t>Quý II/2024</w:t>
      </w:r>
    </w:p>
    <w:p>
      <w:r>
        <w:t>2</w:t>
      </w:r>
    </w:p>
    <w:p>
      <w:r>
        <w:t>Thanh tra sở VHTT&amp;DL</w:t>
      </w:r>
    </w:p>
    <w:p>
      <w:r>
        <w:t>Trung tâm Văn hóa tỉnh Vĩnh Phúc</w:t>
      </w:r>
    </w:p>
    <w:p>
      <w:r>
        <w:t>Thanh tra việc thực hiện chính sách, pháp luật, nhiệm vụ, quyền hạn được giao của đơn vị.</w:t>
      </w:r>
    </w:p>
    <w:p>
      <w:r>
        <w:t>30 ngày</w:t>
      </w:r>
    </w:p>
    <w:p>
      <w:r>
        <w:t>Quý II/2024</w:t>
      </w:r>
    </w:p>
    <w:p>
      <w:r>
        <w:t>2</w:t>
      </w:r>
    </w:p>
    <w:p>
      <w:r>
        <w:t>Thanh tra chuyên ngành</w:t>
      </w:r>
    </w:p>
    <w:p>
      <w:r>
        <w:t>1</w:t>
      </w:r>
    </w:p>
    <w:p>
      <w:r>
        <w:t>Thanh tra sở VHTT&amp;DL</w:t>
      </w:r>
    </w:p>
    <w:p>
      <w:r>
        <w:t>Công ty cổ phần đầu tư Tam Đảo, địa chỉ: Thị trấn Hợp Châu, huyện Tam Đảo, tỉnh Vĩnh Phúc. Mã số thuế: 2500221949 (Tam Đảo Golf &amp; Resort).</w:t>
      </w:r>
    </w:p>
    <w:p>
      <w:r>
        <w:t>Thanh tra việc chấp hành quy định pháp luật trong hoạt động kinh doanh dịch vụ văn hóa, thể thao và du lịch.</w:t>
      </w:r>
    </w:p>
    <w:p>
      <w:r>
        <w:t>10 ngày</w:t>
      </w:r>
    </w:p>
    <w:p>
      <w:r>
        <w:t>Quý II/2024</w:t>
      </w:r>
    </w:p>
    <w:p>
      <w:r>
        <w:t>2</w:t>
      </w:r>
    </w:p>
    <w:p>
      <w:r>
        <w:t>Thanh tra sở VHTT&amp;DL</w:t>
      </w:r>
    </w:p>
    <w:p>
      <w:r>
        <w:t>Công ty TNHH Thương mại và dịch vụ Đắc Hồng Thủy, địa chỉ: đường Nguyễn Tất Thành, phường Tích Sơn, thành phố Vĩnh Yên, tỉnh Vĩnh Phúc, mã số thuế: 2500220695 (Khách sạn Mạnh Quân Luxury).</w:t>
      </w:r>
    </w:p>
    <w:p>
      <w:r>
        <w:t>Thanh tra việc chấp hành quy định pháp luật trong hoạt động kinh doanh dịch vụ văn hóa, thể thao và du lịch.</w:t>
      </w:r>
    </w:p>
    <w:p>
      <w:r>
        <w:t>10 ngày</w:t>
      </w:r>
    </w:p>
    <w:p>
      <w:r>
        <w:t>Quý II/2024</w:t>
      </w:r>
    </w:p>
    <w:p>
      <w:r>
        <w:t>3</w:t>
      </w:r>
    </w:p>
    <w:p>
      <w:r>
        <w:t>Thanh tra sở VHTT&amp;DL</w:t>
      </w:r>
    </w:p>
    <w:p>
      <w:r>
        <w:t>Phòng Văn hóa và Thông tin thành phố Phúc Yên và các tổ chức, cá nhân liên quan</w:t>
      </w:r>
    </w:p>
    <w:p>
      <w:r>
        <w:t>Thanh tra việc chấp hành các quy định pháp luật về quản lý, cấp phép kinh doanh karaoke và xây dựng Làng văn hóa kiểu mẫu trên địa bàn.</w:t>
      </w:r>
    </w:p>
    <w:p>
      <w:r>
        <w:t>10 ngày</w:t>
      </w:r>
    </w:p>
    <w:p>
      <w:r>
        <w:t>Quý III/2024</w:t>
      </w:r>
    </w:p>
    <w:p>
      <w:r>
        <w:t>4</w:t>
      </w:r>
    </w:p>
    <w:p>
      <w:r>
        <w:t>Thanh tra sở VHTT&amp;DL</w:t>
      </w:r>
    </w:p>
    <w:p>
      <w:r>
        <w:t>Phòng Văn hóa và Thông tin huyện Bình Xuyên và các tổ chức, cá nhân liên quan</w:t>
      </w:r>
    </w:p>
    <w:p>
      <w:r>
        <w:t>Thanh tra việc chấp hành các quy định pháp luật về quản lý, cấp phép kinh doanh karaoke và xây dựng Làng văn hóa kiểu mẫu trên địa bàn.</w:t>
      </w:r>
    </w:p>
    <w:p>
      <w:r>
        <w:t>10 ngày</w:t>
      </w:r>
    </w:p>
    <w:p>
      <w:r>
        <w:t>Quý III/2024</w:t>
      </w:r>
    </w:p>
    <w:p>
      <w:r>
        <w:t>II</w:t>
      </w:r>
    </w:p>
    <w:p>
      <w:r>
        <w:t>Thanh tra sở Nội vụ</w:t>
      </w:r>
    </w:p>
    <w:p>
      <w:r>
        <w:t>1</w:t>
      </w:r>
    </w:p>
    <w:p>
      <w:r>
        <w:t>Thanh tra hành chính</w:t>
      </w:r>
    </w:p>
    <w:p>
      <w:r>
        <w:t>1</w:t>
      </w:r>
    </w:p>
    <w:p>
      <w:r>
        <w:t>Thanh tra sở Nội vụ</w:t>
      </w:r>
    </w:p>
    <w:p>
      <w:r>
        <w:t>Trung tâm lưu trữ lịch sử tỉnh</w:t>
      </w:r>
    </w:p>
    <w:p>
      <w:r>
        <w:t>Thanh tra việc chấp hành quy định pháp luật về phòng, chống tham nhũng, tiêu cực; việc tiếp công dân, giải quyết khiếu nại, tố cáo; việc thực hiện chức trách, nhiệm vụ, quyền hạn của người đứng đầu đối với Giám đốc Trung tâm lưu trữ lịch sử</w:t>
      </w:r>
    </w:p>
    <w:p>
      <w:r>
        <w:t>30 ngày</w:t>
      </w:r>
    </w:p>
    <w:p>
      <w:r>
        <w:t>Tháng 02/2024</w:t>
      </w:r>
    </w:p>
    <w:p>
      <w:r>
        <w:t>2</w:t>
      </w:r>
    </w:p>
    <w:p>
      <w:r>
        <w:t>Thanh tra chuyên ngành</w:t>
      </w:r>
    </w:p>
    <w:p>
      <w:r>
        <w:t>1</w:t>
      </w:r>
    </w:p>
    <w:p>
      <w:r>
        <w:t>Thanh tra sở Nội vụ</w:t>
      </w:r>
    </w:p>
    <w:p>
      <w:r>
        <w:t>Sở Tư pháp Vĩnh Phúc</w:t>
      </w:r>
    </w:p>
    <w:p>
      <w:r>
        <w:t>Thanh tra công tác nội vụ đối với Sở Tư pháp tỉnh Vĩnh Phúc</w:t>
      </w:r>
    </w:p>
    <w:p>
      <w:r>
        <w:t>30 ngày</w:t>
      </w:r>
    </w:p>
    <w:p>
      <w:r>
        <w:t>Tháng 3/2024</w:t>
      </w:r>
    </w:p>
    <w:p>
      <w:r>
        <w:t>2</w:t>
      </w:r>
    </w:p>
    <w:p>
      <w:r>
        <w:t>Thanh tra sở Nội vụ</w:t>
      </w:r>
    </w:p>
    <w:p>
      <w:r>
        <w:t>Ban QLDA đầu tư xây dựng các công trình giao thông tỉnh</w:t>
      </w:r>
    </w:p>
    <w:p>
      <w:r>
        <w:t>Thanh tra công tác nội vụ đối với Ban QLDA đầu tư xây dựng các công trình giao thông tỉnh</w:t>
      </w:r>
    </w:p>
    <w:p>
      <w:r>
        <w:t>30 ngày</w:t>
      </w:r>
    </w:p>
    <w:p>
      <w:r>
        <w:t>Tháng 4/2024</w:t>
      </w:r>
    </w:p>
    <w:p>
      <w:r>
        <w:t>3</w:t>
      </w:r>
    </w:p>
    <w:p>
      <w:r>
        <w:t>Thanh tra sở Nội vụ</w:t>
      </w:r>
    </w:p>
    <w:p>
      <w:r>
        <w:t>Sở Khoa học và Công nghệ</w:t>
      </w:r>
    </w:p>
    <w:p>
      <w:r>
        <w:t>Thanh tra công tác nội vụ đối với Sở Khoa học và Công nghệ</w:t>
      </w:r>
    </w:p>
    <w:p>
      <w:r>
        <w:t>30 ngày</w:t>
      </w:r>
    </w:p>
    <w:p>
      <w:r>
        <w:t>Tháng 5/2024</w:t>
      </w:r>
    </w:p>
    <w:p>
      <w:r>
        <w:t>4</w:t>
      </w:r>
    </w:p>
    <w:p>
      <w:r>
        <w:t>Thanh tra sở Nội vụ</w:t>
      </w:r>
    </w:p>
    <w:p>
      <w:r>
        <w:t>UBND huyện Bình Xuyên</w:t>
      </w:r>
    </w:p>
    <w:p>
      <w:r>
        <w:t>Thanh tra công tác nội vụ đối với UBND huyện Bình Xuyên</w:t>
      </w:r>
    </w:p>
    <w:p>
      <w:r>
        <w:t>30 ngày</w:t>
      </w:r>
    </w:p>
    <w:p>
      <w:r>
        <w:t>Tháng 6/2024</w:t>
      </w:r>
    </w:p>
    <w:p>
      <w:r>
        <w:t>5</w:t>
      </w:r>
    </w:p>
    <w:p>
      <w:r>
        <w:t>Thanh tra sở Nội vụ</w:t>
      </w:r>
    </w:p>
    <w:p>
      <w:r>
        <w:t>Sở Xây dựng tỉnh Vĩnh Phúc</w:t>
      </w:r>
    </w:p>
    <w:p>
      <w:r>
        <w:t>Thanh tra công tác nội vụ đối với Sở Xây dựng.</w:t>
      </w:r>
    </w:p>
    <w:p>
      <w:r>
        <w:t>30 ngày</w:t>
      </w:r>
    </w:p>
    <w:p>
      <w:r>
        <w:t>Tháng 7/2024</w:t>
      </w:r>
    </w:p>
    <w:p>
      <w:r>
        <w:t>6</w:t>
      </w:r>
    </w:p>
    <w:p>
      <w:r>
        <w:t>Thanh tra sở Nội vụ</w:t>
      </w:r>
    </w:p>
    <w:p>
      <w:r>
        <w:t>Sở GTVT tỉnh Vĩnh Phúc</w:t>
      </w:r>
    </w:p>
    <w:p>
      <w:r>
        <w:t>Thanh tra công tác nội vụ đối với Sở Giao thông vận tải.</w:t>
      </w:r>
    </w:p>
    <w:p>
      <w:r>
        <w:t>30 ngày</w:t>
      </w:r>
    </w:p>
    <w:p>
      <w:r>
        <w:t>Tháng 8/2024</w:t>
      </w:r>
    </w:p>
    <w:p>
      <w:r>
        <w:t>7</w:t>
      </w:r>
    </w:p>
    <w:p>
      <w:r>
        <w:t>Thanh tra sở Nội vụ</w:t>
      </w:r>
    </w:p>
    <w:p>
      <w:r>
        <w:t>Ban Quản lý dự án đầu tư xây dựng các công trình dân dụng và công nghiệp tỉnh</w:t>
      </w:r>
    </w:p>
    <w:p>
      <w:r>
        <w:t>Thanh tra công tác nội vụ đối với Ban Quản lý dự án đầu tư xây dựng các công trình dân dụng và công nghiệp tỉnh</w:t>
      </w:r>
    </w:p>
    <w:p>
      <w:r>
        <w:t>30 ngày</w:t>
      </w:r>
    </w:p>
    <w:p>
      <w:r>
        <w:t>Tháng 9/2024</w:t>
      </w:r>
    </w:p>
    <w:p>
      <w:r>
        <w:t>III</w:t>
      </w:r>
    </w:p>
    <w:p>
      <w:r>
        <w:t>Thanh tra sở Y tế</w:t>
      </w:r>
    </w:p>
    <w:p>
      <w:r>
        <w:t>1</w:t>
      </w:r>
    </w:p>
    <w:p>
      <w:r>
        <w:t>Thanh tra hành chính</w:t>
      </w:r>
    </w:p>
    <w:p>
      <w:r>
        <w:t>1</w:t>
      </w:r>
    </w:p>
    <w:p>
      <w:r>
        <w:t>Thanh tra sở Y tế</w:t>
      </w:r>
    </w:p>
    <w:p>
      <w:r>
        <w:t>Trung tâm Y tế huyện Sông Lô</w:t>
      </w:r>
    </w:p>
    <w:p>
      <w:r>
        <w:t>Thanh tra việc thực hiện pháp luật về phòng, chống tham nhũng; tiếp công dân, giải quyết khiếu nại, tố cáo. Từ ngày 01/01/2023 đến thời điểm thanh tra</w:t>
      </w:r>
    </w:p>
    <w:p>
      <w:r>
        <w:t>30 ngày</w:t>
      </w:r>
    </w:p>
    <w:p>
      <w:r>
        <w:t>Quý III/2024</w:t>
      </w:r>
    </w:p>
    <w:p>
      <w:r>
        <w:t>2</w:t>
      </w:r>
    </w:p>
    <w:p>
      <w:r>
        <w:t>Thanh tra chuyên ngành</w:t>
      </w:r>
    </w:p>
    <w:p>
      <w:r>
        <w:t>1</w:t>
      </w:r>
    </w:p>
    <w:p>
      <w:r>
        <w:t>Thanh tra sở Y tế</w:t>
      </w:r>
    </w:p>
    <w:p>
      <w:r>
        <w:t>Phòng khám đa khoa Phúc Lợi 108 cơ sở 2, địa chỉ thôn Phú Cường, xã Hợp Lý, huyện Lập Thạch, tỉnh Vĩnh Phúc</w:t>
      </w:r>
    </w:p>
    <w:p>
      <w:r>
        <w:t>Thanh tra việc chấp hành pháp luật về khám bệnh, chữa bệnh, từ ngày 01/01/2023 đến thời điểm thanh tra</w:t>
      </w:r>
    </w:p>
    <w:p>
      <w:r>
        <w:t>30 ngày</w:t>
      </w:r>
    </w:p>
    <w:p>
      <w:r>
        <w:t>Quý II/2024</w:t>
      </w:r>
    </w:p>
    <w:p>
      <w:r>
        <w:t>IV</w:t>
      </w:r>
    </w:p>
    <w:p>
      <w:r>
        <w:t>Thanh tra sở Kế hoạch và đầu tư</w:t>
      </w:r>
    </w:p>
    <w:p>
      <w:r>
        <w:t>1</w:t>
      </w:r>
    </w:p>
    <w:p>
      <w:r>
        <w:t>Thanh tra sở KH&amp;ĐT</w:t>
      </w:r>
    </w:p>
    <w:p>
      <w:r>
        <w:t>Nhà đầu tư các dự án đầu tư trực tiếp trong cụm công nghiệp và dự án đô thị, nhà ở trên địa bàn tỉnh</w:t>
      </w:r>
    </w:p>
    <w:p>
      <w:r>
        <w:t>Thanh tra việc chấp hành quy định pháp luật về đầu tư đối với một số dự án đầu tư trực tiếp trong cụm công nghiệp và dự án đô thị, nhà ở trên địa bàn tỉnh.</w:t>
      </w:r>
    </w:p>
    <w:p>
      <w:r>
        <w:t>30 ngày</w:t>
      </w:r>
    </w:p>
    <w:p>
      <w:r>
        <w:t>Quý II/2024</w:t>
      </w:r>
    </w:p>
    <w:p>
      <w:r>
        <w:t>2</w:t>
      </w:r>
    </w:p>
    <w:p>
      <w:r>
        <w:t>Thanh tra sở KH&amp;ĐT</w:t>
      </w:r>
    </w:p>
    <w:p>
      <w:r>
        <w:t>UBND thị trấn Kim Long, huyện Tam Dương</w:t>
      </w:r>
    </w:p>
    <w:p>
      <w:r>
        <w:t>Việc chấp hành các quy định trong công tác lập, thẩm định, phê duyệt Kế hoạch đầu tư công trung hạn giai đoạn 2021 - 2025 và năm 2023; việc chấp hành các quy định pháp luật về đầu tư công, đấu thầu, quản lý sử dụng vốn đầu tư từ ngân sách nhà nước đối với một số dự án do UBND thị trấn Kim Long làm chủ đầu tư giai đoạn 2021-2023</w:t>
      </w:r>
    </w:p>
    <w:p>
      <w:r>
        <w:t>30 ngày</w:t>
      </w:r>
    </w:p>
    <w:p>
      <w:r>
        <w:t>Quý II,III/2024</w:t>
      </w:r>
    </w:p>
    <w:p>
      <w:r>
        <w:t>3</w:t>
      </w:r>
    </w:p>
    <w:p>
      <w:r>
        <w:t>Thanh tra sở KH&amp;ĐT</w:t>
      </w:r>
    </w:p>
    <w:p>
      <w:r>
        <w:t>UBND thị trấn Hợp Châu, UBND thị trấn Đại Đình - huyện Tam Đảo</w:t>
      </w:r>
    </w:p>
    <w:p>
      <w:r>
        <w:t>Thanh tra việc chấp hành các quy định pháp luật về đầu tư công, đấu thầu, quản lý sử dụng vốn đầu tư từ ngân sách nhà nước đối với một số dự án do UBND thị trấn Hợp Châu; UBND thị trấn Đại Đình làm chủ đầu tư giai đoạn 2021-2023</w:t>
      </w:r>
    </w:p>
    <w:p>
      <w:r>
        <w:t>30 ngày</w:t>
      </w:r>
    </w:p>
    <w:p>
      <w:r>
        <w:t>Quý III, IV/2024</w:t>
      </w:r>
    </w:p>
    <w:p>
      <w:r>
        <w:t>V</w:t>
      </w:r>
    </w:p>
    <w:p>
      <w:r>
        <w:t>Thanh tra sở Tư Pháp</w:t>
      </w:r>
    </w:p>
    <w:p>
      <w:r>
        <w:t>1</w:t>
      </w:r>
    </w:p>
    <w:p>
      <w:r>
        <w:t>Thanh tra hành chính</w:t>
      </w:r>
    </w:p>
    <w:p>
      <w:r>
        <w:t>1</w:t>
      </w:r>
    </w:p>
    <w:p>
      <w:r>
        <w:t>Thanh tra sở Tư Pháp</w:t>
      </w:r>
    </w:p>
    <w:p>
      <w:r>
        <w:t>Phòng Công chứng số 1 Vĩnh Phúc</w:t>
      </w:r>
    </w:p>
    <w:p>
      <w:r>
        <w:t>Thanh tra việc thực hiện chức trách, nhiệm vụ được giao; thực hiện các quy định của pháp luật về tiếp công dân, giải quyết khiếu nại, tố cáo và phòng, chống tham nhũng</w:t>
      </w:r>
    </w:p>
    <w:p>
      <w:r>
        <w:t>30 ngày</w:t>
      </w:r>
    </w:p>
    <w:p>
      <w:r>
        <w:t>Tháng 7/2024</w:t>
      </w:r>
    </w:p>
    <w:p>
      <w:r>
        <w:t>2</w:t>
      </w:r>
    </w:p>
    <w:p>
      <w:r>
        <w:t>Thanh tra chuyên ngành</w:t>
      </w:r>
    </w:p>
    <w:p>
      <w:r>
        <w:t>1</w:t>
      </w:r>
    </w:p>
    <w:p>
      <w:r>
        <w:t>Thanh tra Sở Tư Pháp</w:t>
      </w:r>
    </w:p>
    <w:p>
      <w:r>
        <w:t>Văn phòng Công chứng Nguyễn Thị Nga; Văn phòng Công chứng Lý Khôn; Văn phòng Công chứng Khánh Linh</w:t>
      </w:r>
    </w:p>
    <w:p>
      <w:r>
        <w:t>Thanh tra việc chấp hành các quy định của pháp luật về lĩnh vực công chứng</w:t>
      </w:r>
    </w:p>
    <w:p>
      <w:r>
        <w:t>30 ngày</w:t>
      </w:r>
    </w:p>
    <w:p>
      <w:r>
        <w:t>Tháng 4/2024</w:t>
      </w:r>
    </w:p>
    <w:p>
      <w:r>
        <w:t>2</w:t>
      </w:r>
    </w:p>
    <w:p>
      <w:r>
        <w:t>Thanh tra Sở Tư Pháp</w:t>
      </w:r>
    </w:p>
    <w:p>
      <w:r>
        <w:t>Công ty Luật TNHH Habaco Hà Bắc - Chi nhánh Vĩnh Phúc; Văn phòng Luật sư Đức Chiến</w:t>
      </w:r>
    </w:p>
    <w:p>
      <w:r>
        <w:t>Thanh tra việc chấp hành các quy định của pháp luật về lĩnh vực luật sư</w:t>
      </w:r>
    </w:p>
    <w:p>
      <w:r>
        <w:t>30 ngày</w:t>
      </w:r>
    </w:p>
    <w:p>
      <w:r>
        <w:t>Tháng 6/2024</w:t>
      </w:r>
    </w:p>
    <w:p>
      <w:r>
        <w:t>3</w:t>
      </w:r>
    </w:p>
    <w:p>
      <w:r>
        <w:t>Thanh tra Sở Tư Pháp</w:t>
      </w:r>
    </w:p>
    <w:p>
      <w:r>
        <w:t>UBND các phường: Đồng Tâm, Ngô Quyền, Khai Quang - thành phố Vĩnh Yên</w:t>
      </w:r>
    </w:p>
    <w:p>
      <w:r>
        <w:t>Thanh tra việc chấp hành các quy định của pháp luật về lĩnh vực hộ tịch, chứng thực</w:t>
      </w:r>
    </w:p>
    <w:p>
      <w:r>
        <w:t>30 ngày</w:t>
      </w:r>
    </w:p>
    <w:p>
      <w:r>
        <w:t>Tháng 8/2024</w:t>
      </w:r>
    </w:p>
    <w:p>
      <w:r>
        <w:t>4</w:t>
      </w:r>
    </w:p>
    <w:p>
      <w:r>
        <w:t>Thanh tra Sở Tư Pháp</w:t>
      </w:r>
    </w:p>
    <w:p>
      <w:r>
        <w:t>Công an huyện Lập Thạch; Toà án nhân dân thành phố Phúc Yên và Chi cục Thi hành án dân sự huyện Vĩnh Tường</w:t>
      </w:r>
    </w:p>
    <w:p>
      <w:r>
        <w:t>Thanh tra việc chấp hành các quy định của pháp luật về lĩnh vực lý lịch tư pháp</w:t>
      </w:r>
    </w:p>
    <w:p>
      <w:r>
        <w:t>30 ngày</w:t>
      </w:r>
    </w:p>
    <w:p>
      <w:r>
        <w:t>Tháng 9/2024</w:t>
      </w:r>
    </w:p>
    <w:p>
      <w:r>
        <w:t>5</w:t>
      </w:r>
    </w:p>
    <w:p>
      <w:r>
        <w:t>Thanh tra Sở Tư Pháp</w:t>
      </w:r>
    </w:p>
    <w:p>
      <w:r>
        <w:t>Công ty đấu giá hợp danh Đông Á - Chi nhánh Vĩnh Phúc; Công ty đấu giá hợp danh Nam Việt - Chi nhánh Vĩnh Phúc</w:t>
      </w:r>
    </w:p>
    <w:p>
      <w:r>
        <w:t>Thanh tra việc chấp hành các quy định của pháp luật về lĩnh vực đấu giá tài sản</w:t>
      </w:r>
    </w:p>
    <w:p>
      <w:r>
        <w:t>30 ngày</w:t>
      </w:r>
    </w:p>
    <w:p>
      <w:r>
        <w:t>Tháng 5/2024</w:t>
      </w:r>
    </w:p>
    <w:p>
      <w:r>
        <w:t>VI</w:t>
      </w:r>
    </w:p>
    <w:p>
      <w:r>
        <w:t>Thanh tra sở Tài nguyên và Môi trường</w:t>
      </w:r>
    </w:p>
    <w:p>
      <w:r>
        <w:t>1</w:t>
      </w:r>
    </w:p>
    <w:p>
      <w:r>
        <w:t>Thanh tra hành chính</w:t>
      </w:r>
    </w:p>
    <w:p>
      <w:r>
        <w:t>1</w:t>
      </w:r>
    </w:p>
    <w:p>
      <w:r>
        <w:t>Thanh tra sở TN&amp;MT</w:t>
      </w:r>
    </w:p>
    <w:p>
      <w:r>
        <w:t>Trung tâm Thông tin tài nguyên và Môi trường</w:t>
      </w:r>
    </w:p>
    <w:p>
      <w:r>
        <w:t>Thanh tra việc chấp hành quy định pháp luật về tiếp công dân, giải quyết khiếu nại, tố cáo, phòng, chống tham nhũng</w:t>
      </w:r>
    </w:p>
    <w:p>
      <w:r>
        <w:t>30 ngày</w:t>
      </w:r>
    </w:p>
    <w:p>
      <w:r>
        <w:t>Quý IV/2024</w:t>
      </w:r>
    </w:p>
    <w:p>
      <w:r>
        <w:t>2</w:t>
      </w:r>
    </w:p>
    <w:p>
      <w:r>
        <w:t>Thanh tra chuyên ngành</w:t>
      </w:r>
    </w:p>
    <w:p>
      <w:r>
        <w:t>1</w:t>
      </w:r>
    </w:p>
    <w:p>
      <w:r>
        <w:t>Thanh tra sở TN&amp;MT</w:t>
      </w:r>
    </w:p>
    <w:p>
      <w:r>
        <w:t>Một số chủ đầu tư được giao đất, cho thuê đất để thực hiện dự án</w:t>
      </w:r>
    </w:p>
    <w:p>
      <w:r>
        <w:t>Thanh tra việc chấp hành pháp luật về đất đai của chủ đầu tư</w:t>
      </w:r>
    </w:p>
    <w:p>
      <w:r>
        <w:t>30 ngày</w:t>
      </w:r>
    </w:p>
    <w:p>
      <w:r>
        <w:t>Quý I/2024</w:t>
      </w:r>
    </w:p>
    <w:p>
      <w:r>
        <w:t>2</w:t>
      </w:r>
    </w:p>
    <w:p>
      <w:r>
        <w:t>Thanh tra sở TN&amp;MT</w:t>
      </w:r>
    </w:p>
    <w:p>
      <w:r>
        <w:t>UBND huyện Bình Xuyên</w:t>
      </w:r>
    </w:p>
    <w:p>
      <w:r>
        <w:t>Thanh tra việc chấp hành pháp luật về quy hoạch, kế hoạch, chuyển mục đích sử dụng đất trên địa bàn huyện Bình Xuyên (thuộc thẩm quyền của Chủ tịch, UBND huyện Bình Xuyên)</w:t>
      </w:r>
    </w:p>
    <w:p>
      <w:r>
        <w:t>30 ngày</w:t>
      </w:r>
    </w:p>
    <w:p>
      <w:r>
        <w:t>Quý II/2024</w:t>
      </w:r>
    </w:p>
    <w:p>
      <w:r>
        <w:t>3</w:t>
      </w:r>
    </w:p>
    <w:p>
      <w:r>
        <w:t>Thanh tra sở TN&amp;MT</w:t>
      </w:r>
    </w:p>
    <w:p>
      <w:r>
        <w:t>Một số chủ đầu tư trên địa bàn tỉnh</w:t>
      </w:r>
    </w:p>
    <w:p>
      <w:r>
        <w:t>Thanh tra việc chấp hành pháp luật về Bảo vệ môi trường, Tài nguyên nước đối với chủ đầu tư</w:t>
      </w:r>
    </w:p>
    <w:p>
      <w:r>
        <w:t>30 ngày</w:t>
      </w:r>
    </w:p>
    <w:p>
      <w:r>
        <w:t>Quý II/2024</w:t>
      </w:r>
    </w:p>
    <w:p>
      <w:r>
        <w:t>4</w:t>
      </w:r>
    </w:p>
    <w:p>
      <w:r>
        <w:t>Thanh tra sở TN&amp;MT</w:t>
      </w:r>
    </w:p>
    <w:p>
      <w:r>
        <w:t>Một số chủ đầu tư trên địa bàn tỉnh</w:t>
      </w:r>
    </w:p>
    <w:p>
      <w:r>
        <w:t>Thanh tra việc chấp hành pháp luật về Khoáng sản, Bảo vệ môi trường đối với các điểm mỏ được cấp phép khai thác đá xây dựng</w:t>
      </w:r>
    </w:p>
    <w:p>
      <w:r>
        <w:t>30 ngày</w:t>
      </w:r>
    </w:p>
    <w:p>
      <w:r>
        <w:t>Quý II/2024</w:t>
      </w:r>
    </w:p>
    <w:p>
      <w:r>
        <w:t>5</w:t>
      </w:r>
    </w:p>
    <w:p>
      <w:r>
        <w:t>Thanh tra sở TN&amp;MT</w:t>
      </w:r>
    </w:p>
    <w:p>
      <w:r>
        <w:t>Một số chủ đầu tư trên địa bàn tỉnh</w:t>
      </w:r>
    </w:p>
    <w:p>
      <w:r>
        <w:t>Thanh tra việc chấp hành pháp luật về Bảo vệ môi trường, quản lý và sử dụng đất</w:t>
      </w:r>
    </w:p>
    <w:p>
      <w:r>
        <w:t>30 ngày</w:t>
      </w:r>
    </w:p>
    <w:p>
      <w:r>
        <w:t>Quý III/2024</w:t>
      </w:r>
    </w:p>
    <w:p>
      <w:r>
        <w:t>6</w:t>
      </w:r>
    </w:p>
    <w:p>
      <w:r>
        <w:t>Thanh tra sở TN&amp;MT</w:t>
      </w:r>
    </w:p>
    <w:p>
      <w:r>
        <w:t>Một số chủ đầu tư trên địa bàn tỉnh</w:t>
      </w:r>
    </w:p>
    <w:p>
      <w:r>
        <w:t>Thanh tra việc chấp hành pháp luật về Bảo vệ môi trường, quản lý và sử dụng đất</w:t>
      </w:r>
    </w:p>
    <w:p>
      <w:r>
        <w:t>30 ngày</w:t>
      </w:r>
    </w:p>
    <w:p>
      <w:r>
        <w:t>Quý III/2024</w:t>
      </w:r>
    </w:p>
    <w:p>
      <w:r>
        <w:t>7</w:t>
      </w:r>
    </w:p>
    <w:p>
      <w:r>
        <w:t>Thanh tra sở TN&amp;MT</w:t>
      </w:r>
    </w:p>
    <w:p>
      <w:r>
        <w:t>Văn phòng đăng ký đất đai tỉnh ( từ 01-02 Chi nhánh)</w:t>
      </w:r>
    </w:p>
    <w:p>
      <w:r>
        <w:t>Thanh tra việc thực hiện chức năng, nhiệm vụ được giao đối với việc trích đo địa chính, sử dụng mảnh trích đo phục vụ công tác cấp giấy chứng nhận quyền sử dụng đất. Công tác lưu trữ tài liệu hồ sơ theo chức năng, nhiệm vụ được giao</w:t>
      </w:r>
    </w:p>
    <w:p>
      <w:r>
        <w:t>30 ngày</w:t>
      </w:r>
    </w:p>
    <w:p>
      <w:r>
        <w:t>Quý IV/2024</w:t>
      </w:r>
    </w:p>
    <w:p>
      <w:r>
        <w:t>VII</w:t>
      </w:r>
    </w:p>
    <w:p>
      <w:r>
        <w:t>Thanh tra sở Giáo dục và Đào tạo</w:t>
      </w:r>
    </w:p>
    <w:p>
      <w:r>
        <w:t>1</w:t>
      </w:r>
    </w:p>
    <w:p>
      <w:r>
        <w:t>Thanh tra hành chính</w:t>
      </w:r>
    </w:p>
    <w:p>
      <w:r>
        <w:t>1</w:t>
      </w:r>
    </w:p>
    <w:p>
      <w:r>
        <w:t>Thanh tra sở GD&amp;ĐT</w:t>
      </w:r>
    </w:p>
    <w:p>
      <w:r>
        <w:t>Trường THPT Kim Ngọc</w:t>
      </w:r>
    </w:p>
    <w:p>
      <w:r>
        <w:t>- Công tác văn thư, hành chính nhà trường; Công tác quản lý, sử dụng đội ngũ; Thực hiện chế độ chính sách đối với cán bộ quản lý, viên chức, người lao động, người học; Xây dựng các tổ chức, đoàn thể trong nhà trường; Công tác cải cách hành chính trong nhà trường; Công tác quản lý, chỉ đạo chuyên môn, thực hiện Chương trình giáo dục phổ thông 2018; thực hiện quy định về lựa chọn, sử dụng sách giáo khoa; dạy thêm học thêm; Công tác quản lý, sử dụng, mua sắm thiết bị dạy học; Công tác tuyển sinh, chuyển trường cho học sinh; Công tác kiểm tra nội bộ; Công tác tiếp công dân, giải quyết khiếu nại, tố cáo; Công tác phòng chống tham nhũng, tiêu cực; Công tác bảo đảm trật tự an toàn giao thông, an toàn trường học. - Công tác quản lý, sử dụng tài chính, tài sản công; thực hiện công khai theo Thông tư số 36/2017/TT-BGDĐT; thực hiện các Nghị quyết của Hội đồng nhân dân tỉnh đang còn hiệu lực đối với lĩnh vực giáo dục.</w:t>
      </w:r>
    </w:p>
    <w:p>
      <w:r>
        <w:t>10 ngày</w:t>
      </w:r>
    </w:p>
    <w:p>
      <w:r>
        <w:t>Tháng 03/2024</w:t>
      </w:r>
    </w:p>
    <w:p>
      <w:r>
        <w:t>2</w:t>
      </w:r>
    </w:p>
    <w:p>
      <w:r>
        <w:t>Thanh tra sở GD&amp;ĐT</w:t>
      </w:r>
    </w:p>
    <w:p>
      <w:r>
        <w:t>Trường THPT Bến Tre</w:t>
      </w:r>
    </w:p>
    <w:p>
      <w:r>
        <w:t>10 ngày 10 ngày</w:t>
      </w:r>
    </w:p>
    <w:p>
      <w:r>
        <w:t>Tháng 04/2024</w:t>
      </w:r>
    </w:p>
    <w:p>
      <w:r>
        <w:t>3</w:t>
      </w:r>
    </w:p>
    <w:p>
      <w:r>
        <w:t>Thanh tra sở GD&amp;ĐT</w:t>
      </w:r>
    </w:p>
    <w:p>
      <w:r>
        <w:t>Trường THPT Tam Dương</w:t>
      </w:r>
    </w:p>
    <w:p>
      <w:r>
        <w:t>Tháng 10/2024</w:t>
      </w:r>
    </w:p>
    <w:p>
      <w:r>
        <w:t>4</w:t>
      </w:r>
    </w:p>
    <w:p>
      <w:r>
        <w:t>Thanh tra sở GD&amp;ĐT</w:t>
      </w:r>
    </w:p>
    <w:p>
      <w:r>
        <w:t>Trường THPT Đồng Đậu</w:t>
      </w:r>
    </w:p>
    <w:p>
      <w:r>
        <w:t>10 ngày</w:t>
      </w:r>
    </w:p>
    <w:p>
      <w:r>
        <w:t>Tháng 11/2024</w:t>
      </w:r>
    </w:p>
    <w:p>
      <w:r>
        <w:t>2</w:t>
      </w:r>
    </w:p>
    <w:p>
      <w:r>
        <w:t>Thanh tra chuyên ngành</w:t>
      </w:r>
    </w:p>
    <w:p>
      <w:r>
        <w:t>1</w:t>
      </w:r>
    </w:p>
    <w:p>
      <w:r>
        <w:t>Thanh tra sở GD&amp;ĐT</w:t>
      </w:r>
    </w:p>
    <w:p>
      <w:r>
        <w:t>Phòng GD&amp;ĐT huyện Tam Đảo</w:t>
      </w:r>
    </w:p>
    <w:p>
      <w:r>
        <w:t>Tham mưu, ban hành văn bản chỉ đạo, tổ chức thực hiện nhiệm vụ năm học; Tham mưu quy hoạch, kế hoạch, chương trình, chính sách phát triển giáo dục trên địa bàn huyện; thành lập, cho phép thành lập, sáp nhập, chia, tách, giải thể cơ sở giáo dục theo thẩm quyền; Tham mưu, chỉ đạo thực hiện Chương trình giáo dục phổ thông 2018; thực hiện quy định về lựa chọn, sử dụng sách giáo khoa; dạy thêm học thêm; mua sắm thiết bị dạy học; Chỉ đạo, tổ chức các kỳ thi; kiểm định chất lượng giáo dục, xây dựng trường chuẩn quốc gia, quản lý, cấp phát văn bằng, chứng chỉ; Chỉ đạo tổ chức dạy thêm học thêm, dạy 2 buổi/ngày; công tác bán trú; Chỉ đạo thực hiện quy chế tuyển sinh, thực hiện chế độ, chính sách đối với người học; Chỉ đạo và thực hiện các quy định về nhà giáo và cán bộ quản lý giáo dục đối với các cơ sở giáo dục trực thuộc; việc thực hiện dân chủ, công khai trong lĩnh vực giáo dục; Tham mưu, tổ chức thực hiện các khoản thu, chi tại các cơ sở giáo dục và các nguồn lực tài chính khác; các Nghị quyết của Hội đồng nhân dân tỉnh đang còn hiệu lực đối với lĩnh vực giáo dục; Chỉ đạo và thực hiện công tác kiểm tra, giải quyết khiếu nại, giải quyết tố cáo, phòng chống tham nhũng, tiêu cực.</w:t>
      </w:r>
    </w:p>
    <w:p>
      <w:r>
        <w:t>20 ngày</w:t>
      </w:r>
    </w:p>
    <w:p>
      <w:r>
        <w:t>Tháng 03/2024</w:t>
      </w:r>
    </w:p>
    <w:p>
      <w:r>
        <w:t>2</w:t>
      </w:r>
    </w:p>
    <w:p>
      <w:r>
        <w:t>Thanh tra sở GD&amp;ĐT</w:t>
      </w:r>
    </w:p>
    <w:p>
      <w:r>
        <w:t>Trường THCS Sông Lô, huyện Sông Lô</w:t>
      </w:r>
    </w:p>
    <w:p>
      <w:r>
        <w:t>Việc thực hiện các quy định về chuyên môn, đảm bảo kỷ cương, nền nếp trong quản lý, dạy và học; Việc thực hiện chương trình giáo dục phổ thông 2018, lựa chọn, sử dụng sách giáo khoa; Công tác tuyển sinh, quản lý, giáo dục học sinh; Việc thực hiện đánh giá xếp loại học sinh, nhất là học sinh cuối cấp; Công tác quản lý, chấp hành các quy định về dạy thêm, học thêm; Công tác quản lý, sử dụng, bảo quản thiết bị, đồ dùng dạy học; Quản lý cấp, phát văn bằng, chứng chỉ; Việc thực hiện các khoản thu, chi phục vụ người học; các Nghị quyết của Hội đồng nhân dân tỉnh đang còn hiệu lực đối với lĩnh vực giáo dục; Công tác kiểm tra nội bộ; Công tác bảo đảm trật tự an toàn giao thông, an toàn trường học.</w:t>
      </w:r>
    </w:p>
    <w:p>
      <w:r>
        <w:t>10 ngày</w:t>
      </w:r>
    </w:p>
    <w:p>
      <w:r>
        <w:t>Tháng 11/2024</w:t>
      </w:r>
    </w:p>
    <w:p>
      <w:r>
        <w:t>3</w:t>
      </w:r>
    </w:p>
    <w:p>
      <w:r>
        <w:t>Thanh tra Sở GD&amp;ĐT</w:t>
      </w:r>
    </w:p>
    <w:p>
      <w:r>
        <w:t>Trung tâm GDNN-GDTX huyện Tam Đảo</w:t>
      </w:r>
    </w:p>
    <w:p>
      <w:r>
        <w:t>Thực hiện chương trình giáo dục thường xuyên cấp THPT; Công tác liên kết đào tạo; Việc quản lý cấp phát văn bằng, chứng chỉ; Công tác kiểm tra nội bộ; Việc thực hiện công khai, dân chủ trong cơ sở giáo dục; Công tác tiếp công dân, giải quyết khiếu nại, giải quyết tố cáo; Công tác bảo đảm an toàn giao thông, an toàn trường học; Việc thực hiện các khoản thu, chi phục vụ người học; các Nghị quyết của Hội đồng nhân dân tỉnh đang còn hiệu lực đối với lĩnh vực giáo dục.</w:t>
      </w:r>
    </w:p>
    <w:p>
      <w:r>
        <w:t>10 ngày</w:t>
      </w:r>
    </w:p>
    <w:p>
      <w:r>
        <w:t>Tháng 12/2024</w:t>
      </w:r>
    </w:p>
    <w:p>
      <w:r>
        <w:t>VIII</w:t>
      </w:r>
    </w:p>
    <w:p>
      <w:r>
        <w:t>Thanh tra sở Thông tin và Truyền thông</w:t>
      </w:r>
    </w:p>
    <w:p>
      <w:r>
        <w:t>1</w:t>
      </w:r>
    </w:p>
    <w:p>
      <w:r>
        <w:t>Thanh tra hành chính</w:t>
      </w:r>
    </w:p>
    <w:p>
      <w:r>
        <w:t>1</w:t>
      </w:r>
    </w:p>
    <w:p>
      <w:r>
        <w:t>Thanh tra Sở TT&amp;TT</w:t>
      </w:r>
    </w:p>
    <w:p>
      <w:r>
        <w:t>01 đơn vị thuộc sở</w:t>
      </w:r>
    </w:p>
    <w:p>
      <w:r>
        <w:t>Thanh tra việc thực hiện các quy định về phòng, chống tham nhũng</w:t>
      </w:r>
    </w:p>
    <w:p>
      <w:r>
        <w:t>30 ngày</w:t>
      </w:r>
    </w:p>
    <w:p>
      <w:r>
        <w:t>Quý I/2024</w:t>
      </w:r>
    </w:p>
    <w:p>
      <w:r>
        <w:t>2</w:t>
      </w:r>
    </w:p>
    <w:p>
      <w:r>
        <w:t>Thanh tra Sở TT&amp;TT</w:t>
      </w:r>
    </w:p>
    <w:p>
      <w:r>
        <w:t>01 đơn vị thuộc sở</w:t>
      </w:r>
    </w:p>
    <w:p>
      <w:r>
        <w:t>Thanh tra việc tiếp công dân, giải quyết khiếu nại, tố cáo</w:t>
      </w:r>
    </w:p>
    <w:p>
      <w:r>
        <w:t>30 ngày</w:t>
      </w:r>
    </w:p>
    <w:p>
      <w:r>
        <w:t>Quý III/2024</w:t>
      </w:r>
    </w:p>
    <w:p>
      <w:r>
        <w:t>2</w:t>
      </w:r>
    </w:p>
    <w:p>
      <w:r>
        <w:t>Thanh tra chuyên ngành</w:t>
      </w:r>
    </w:p>
    <w:p>
      <w:r>
        <w:t>1</w:t>
      </w:r>
    </w:p>
    <w:p>
      <w:r>
        <w:t>Thanh tra sở TT&amp;TT</w:t>
      </w:r>
    </w:p>
    <w:p>
      <w:r>
        <w:t>Viễn thông Vĩnh Phúc</w:t>
      </w:r>
    </w:p>
    <w:p>
      <w:r>
        <w:t>Thanh tra lĩnh vực Viễn thông (chất lượng dịch vụ viễn thông; kiểm định trạm gốc di động mặt đất…)</w:t>
      </w:r>
    </w:p>
    <w:p>
      <w:r>
        <w:t>30 ngày</w:t>
      </w:r>
    </w:p>
    <w:p>
      <w:r>
        <w:t>Quí III, IV/2024</w:t>
      </w:r>
    </w:p>
    <w:p>
      <w:r>
        <w:t>IX</w:t>
      </w:r>
    </w:p>
    <w:p>
      <w:r>
        <w:t>Thanh tra Sở Tài chính</w:t>
      </w:r>
    </w:p>
    <w:p>
      <w:r>
        <w:t>1</w:t>
      </w:r>
    </w:p>
    <w:p>
      <w:r>
        <w:t>Thanh tra Sở Tài chính</w:t>
      </w:r>
    </w:p>
    <w:p>
      <w:r>
        <w:t>UBND huyện Bình Xuyên và một số UBND các xã, thị trấn: Đạo Đức, Thiện Kế, Hương Canh, Quất Lưu, Sơn Lôi, Hương Sơn, Tân Phong; Một số UBND các xã, phường thuộc TP Phúc Yên: Trưng Nhị, Đồng Xuân, Tiền Châu, Nam Viêm, Cao Minh, Ngọc Thanh</w:t>
      </w:r>
    </w:p>
    <w:p>
      <w:r>
        <w:t>Công tác Quản lý ngân sách nhà nước cấp huyện, cấp xã; quản lý thanh toán vốn đầu tư XDCB, năm 2023</w:t>
      </w:r>
    </w:p>
    <w:p>
      <w:r>
        <w:t>30 ngày</w:t>
      </w:r>
    </w:p>
    <w:p>
      <w:r>
        <w:t>Quý II/2024</w:t>
      </w:r>
    </w:p>
    <w:p>
      <w:r>
        <w:t>2</w:t>
      </w:r>
    </w:p>
    <w:p>
      <w:r>
        <w:t>Thanh tra Sở Tài chính</w:t>
      </w:r>
    </w:p>
    <w:p>
      <w:r>
        <w:t>Sở LĐ-TB&amp;XH và 02 đơn vị trực thuộc (Cơ sở cai nghiện ma túy; Trung tâm Nuôi dưỡng và phục hồi chức năng người tâm thần); Quỹ Bảo trợ trẻ em;</w:t>
      </w:r>
    </w:p>
    <w:p>
      <w:r>
        <w:t>Công tác quản lý và sử dụng NSNN, nguồn thu phí, lệ phí và các nguồn thu sự nghiệp khác; Quản lý tài chính các quỹ tài chính ngoài ngân sách nhà nước (đối với các quỹ); Quản lý thanh toán vốn đầu tư XDCB (nếu có); Quản lý và sử dụng tài sản công; THTK, CLP, năm 2023</w:t>
      </w:r>
    </w:p>
    <w:p>
      <w:r>
        <w:t>30 ngày</w:t>
      </w:r>
    </w:p>
    <w:p>
      <w:r>
        <w:t>Quý I, III, IV/2024</w:t>
      </w:r>
    </w:p>
    <w:p>
      <w:r>
        <w:t>Phòng Giáo dục và Đào tạo TP Phúc Yên và một số trường trực thuộc;</w:t>
      </w:r>
    </w:p>
    <w:p>
      <w:r>
        <w:t>30 ngày</w:t>
      </w:r>
    </w:p>
    <w:p>
      <w:r>
        <w:t>Phòng Giáo dục và Đào tạo huyện Sông Lô và một số trường trực thuộc;</w:t>
      </w:r>
    </w:p>
    <w:p>
      <w:r>
        <w:t>30 ngày</w:t>
      </w:r>
    </w:p>
    <w:p>
      <w:r>
        <w:t>Hội Nông dân tỉnh Vĩnh Phúc; Quỹ Hỗ trợ nông dân tỉnh Vĩnh Phúc;</w:t>
      </w:r>
    </w:p>
    <w:p>
      <w:r>
        <w:t>30 ngày</w:t>
      </w:r>
    </w:p>
    <w:p>
      <w:r>
        <w:t>Trường Cao đẳng Vĩnh Phúc;</w:t>
      </w:r>
    </w:p>
    <w:p>
      <w:r>
        <w:t>30 ngày</w:t>
      </w:r>
    </w:p>
    <w:p>
      <w:r>
        <w:t>Bệnh viện Đa khoa tỉnh; Trung tâm Y tế TP Vĩnh Yên; Trung tâm Y tế huyện Yên Lạc.</w:t>
      </w:r>
    </w:p>
    <w:p>
      <w:r>
        <w:t>30 ngày</w:t>
      </w:r>
    </w:p>
    <w:p>
      <w:r>
        <w:t>X</w:t>
      </w:r>
    </w:p>
    <w:p>
      <w:r>
        <w:t>Thanh tra Sở Công thương</w:t>
      </w:r>
    </w:p>
    <w:p>
      <w:r>
        <w:t>1</w:t>
      </w:r>
    </w:p>
    <w:p>
      <w:r>
        <w:t>Thanh tra hành chính</w:t>
      </w:r>
    </w:p>
    <w:p>
      <w:r>
        <w:t>1</w:t>
      </w:r>
    </w:p>
    <w:p>
      <w:r>
        <w:t>Thanh tra sở Công thương</w:t>
      </w:r>
    </w:p>
    <w:p>
      <w:r>
        <w:t>Giám đốc Trung tâm Phát triển Công thương Vĩnh Phúc</w:t>
      </w:r>
    </w:p>
    <w:p>
      <w:r>
        <w:t>Thực hiện chức năng nhiệm vụ trong hoạt động khuyến công</w:t>
      </w:r>
    </w:p>
    <w:p>
      <w:r>
        <w:t>30 ngày</w:t>
      </w:r>
    </w:p>
    <w:p>
      <w:r>
        <w:t>Quý I/2024</w:t>
      </w:r>
    </w:p>
    <w:p>
      <w:r>
        <w:t>2</w:t>
      </w:r>
    </w:p>
    <w:p>
      <w:r>
        <w:t>Thanh tra chuyên ngành</w:t>
      </w:r>
    </w:p>
    <w:p>
      <w:r>
        <w:t>1</w:t>
      </w:r>
    </w:p>
    <w:p>
      <w:r>
        <w:t>Thanh tra sở Công thương</w:t>
      </w:r>
    </w:p>
    <w:p>
      <w:r>
        <w:t>Điện lực huyện Yên Lạc</w:t>
      </w:r>
    </w:p>
    <w:p>
      <w:r>
        <w:t>Thanh tra việc chấp hành pháp luật về hoạt động điện lực và kinh doanh bán điện, thời kỳ 2022-2023</w:t>
      </w:r>
    </w:p>
    <w:p>
      <w:r>
        <w:t>30 ngày</w:t>
      </w:r>
    </w:p>
    <w:p>
      <w:r>
        <w:t>Quý III/2024</w:t>
      </w:r>
    </w:p>
    <w:p>
      <w:r>
        <w:t>2</w:t>
      </w:r>
    </w:p>
    <w:p>
      <w:r>
        <w:t>Thanh tra sở Công thương</w:t>
      </w:r>
    </w:p>
    <w:p>
      <w:r>
        <w:t>Cửa hàng xăng dầu Thanh Vân</w:t>
      </w:r>
    </w:p>
    <w:p>
      <w:r>
        <w:t>Thanh tra việc chấp hành pháp luật về hoạt động kinh doanh xăng dầu</w:t>
      </w:r>
    </w:p>
    <w:p>
      <w:r>
        <w:t>30 ngày</w:t>
      </w:r>
    </w:p>
    <w:p>
      <w:r>
        <w:t>Quý II/2024</w:t>
      </w:r>
    </w:p>
    <w:p>
      <w:r>
        <w:t>3</w:t>
      </w:r>
    </w:p>
    <w:p>
      <w:r>
        <w:t>Thanh tra sở Công thương</w:t>
      </w:r>
    </w:p>
    <w:p>
      <w:r>
        <w:t>Cụm công nghiệp Đồng Văn, Yên Lạc</w:t>
      </w:r>
    </w:p>
    <w:p>
      <w:r>
        <w:t>Thanh tra việc thực hiện các quy định của pháp luật về quản lý và phát triển cụm công nghiệp.</w:t>
      </w:r>
    </w:p>
    <w:p>
      <w:r>
        <w:t>30 ngày</w:t>
      </w:r>
    </w:p>
    <w:p>
      <w:r>
        <w:t>Quý IV/2024</w:t>
      </w:r>
    </w:p>
    <w:p>
      <w:r>
        <w:t>XI</w:t>
      </w:r>
    </w:p>
    <w:p>
      <w:r>
        <w:t>Thanh tra sở Nông nghiệp và Phát triển nông thôn</w:t>
      </w:r>
    </w:p>
    <w:p>
      <w:r>
        <w:t>1</w:t>
      </w:r>
    </w:p>
    <w:p>
      <w:r>
        <w:t>Thanh tra hành chính</w:t>
      </w:r>
    </w:p>
    <w:p>
      <w:r>
        <w:t>1</w:t>
      </w:r>
    </w:p>
    <w:p>
      <w:r>
        <w:t>Thanh tra sở NN&amp;PTNT</w:t>
      </w:r>
    </w:p>
    <w:p>
      <w:r>
        <w:t>Chi cục thủy lợi</w:t>
      </w:r>
    </w:p>
    <w:p>
      <w:r>
        <w:t>Thanh tra trách nhiệm của người đứng đầu trong việc thực hiện chức năng, nhiệm vụ; công tác tổ chức cán bộ; cải cách hành chính; thực hiện các quy định của pháp luật về Tiếp công dân, giải quyết KNTC, phòng, chống tham nhũng; thực hành tiết kiệm, chống lãng phí; kết quả thực hiện các chương trình, dự án, dự toán được giao thời kỳ 2023-2024</w:t>
      </w:r>
    </w:p>
    <w:p>
      <w:r>
        <w:t>30 ngày</w:t>
      </w:r>
    </w:p>
    <w:p>
      <w:r>
        <w:t>Quý II,III/2024</w:t>
      </w:r>
    </w:p>
    <w:p>
      <w:r>
        <w:t>2</w:t>
      </w:r>
    </w:p>
    <w:p>
      <w:r>
        <w:t>Thanh tra sở NN&amp;PTNT</w:t>
      </w:r>
    </w:p>
    <w:p>
      <w:r>
        <w:t>Chi cục Phát triển nông thôn Vĩnh Phúc</w:t>
      </w:r>
    </w:p>
    <w:p>
      <w:r>
        <w:t>Thanh tra trách nhiệm của người đứng đầu trong việc thực hiện chức năng, nhiệm vụ; công tác tổ chức cán bộ; cải cách hành chính; thực hiện các quy định của pháp luật về Tiếp công dân, giải quyết KNTC, phòng, chống tham nhũng; thực hành tiết kiệm, chống lãng phí; kết quả thực hiện các chương trình, dự án, dự toán được giao thời ký 2023-2024</w:t>
      </w:r>
    </w:p>
    <w:p>
      <w:r>
        <w:t>30 ngày</w:t>
      </w:r>
    </w:p>
    <w:p>
      <w:r>
        <w:t>Quý III, IV/2024</w:t>
      </w:r>
    </w:p>
    <w:p>
      <w:r>
        <w:t>2</w:t>
      </w:r>
    </w:p>
    <w:p>
      <w:r>
        <w:t>Thanh tra chuyên ngành</w:t>
      </w:r>
    </w:p>
    <w:p>
      <w:r>
        <w:t>1</w:t>
      </w:r>
    </w:p>
    <w:p>
      <w:r>
        <w:t>Thanh tra sở NN&amp;PTNT</w:t>
      </w:r>
    </w:p>
    <w:p>
      <w:r>
        <w:t>Hợp tác xã nông nghiệp hữu cơ Thanh Vân; Địa chỉ: Khu chăn nuôi tập trung đồi Mé-Phú Ninh, xã Thanh Vân, huyện Tam Dương, tỉnh Vĩnh Phúc.</w:t>
      </w:r>
    </w:p>
    <w:p>
      <w:r>
        <w:t>Thanh tra việc chấp hành pháp luật trong sản xuất phân bón</w:t>
      </w:r>
    </w:p>
    <w:p>
      <w:r>
        <w:t>30 ngày</w:t>
      </w:r>
    </w:p>
    <w:p>
      <w:r>
        <w:t>Quý III, IV/2024</w:t>
      </w:r>
    </w:p>
    <w:p>
      <w:r>
        <w:t>XII</w:t>
      </w:r>
    </w:p>
    <w:p>
      <w:r>
        <w:t>Thanh tra sở Lao động TB&amp;XH</w:t>
      </w:r>
    </w:p>
    <w:p>
      <w:r>
        <w:t>1</w:t>
      </w:r>
    </w:p>
    <w:p>
      <w:r>
        <w:t>Thanh tra hành chính</w:t>
      </w:r>
    </w:p>
    <w:p>
      <w:r>
        <w:t>Thanh tra sở Lao động TB&amp;XH</w:t>
      </w:r>
    </w:p>
    <w:p>
      <w:r>
        <w:t>Trung tâm điều dưỡng người có công, huyện Tam Đảo</w:t>
      </w:r>
    </w:p>
    <w:p>
      <w:r>
        <w:t>Thanh tra trách nhiệm việc thực hiện chức năng nhiệm vụ; việc thực hiện pháp luật về tiếp công dân, giải quyết khiếu nại, tố cáo và phòng, chống tham nhũng.</w:t>
      </w:r>
    </w:p>
    <w:p>
      <w:r>
        <w:t>30 ngày</w:t>
      </w:r>
    </w:p>
    <w:p>
      <w:r>
        <w:t>Quý III/2024</w:t>
      </w:r>
    </w:p>
    <w:p>
      <w:r>
        <w:t>2</w:t>
      </w:r>
    </w:p>
    <w:p>
      <w:r>
        <w:t>Thanh tra chuyên ngành</w:t>
      </w:r>
    </w:p>
    <w:p>
      <w:r>
        <w:t>1</w:t>
      </w:r>
    </w:p>
    <w:p>
      <w:r>
        <w:t>Thanh tra sở Lao động TB&amp;XH</w:t>
      </w:r>
    </w:p>
    <w:p>
      <w:r>
        <w:t>Tại 10 Doanh nghiệp</w:t>
      </w:r>
    </w:p>
    <w:p>
      <w:r>
        <w:t>Thanh tra việc chấp hành các quy định của pháp luật lao động, an toàn vệ sinh lao động và bảo hiểm xã hội.</w:t>
      </w:r>
    </w:p>
    <w:p>
      <w:r>
        <w:t>30 ngày</w:t>
      </w:r>
    </w:p>
    <w:p>
      <w:r>
        <w:t>Năm 2024</w:t>
      </w:r>
    </w:p>
    <w:p>
      <w:r>
        <w:t>2</w:t>
      </w:r>
    </w:p>
    <w:p>
      <w:r>
        <w:t>Thanh tra sở Lao động TB&amp;XH</w:t>
      </w:r>
    </w:p>
    <w:p>
      <w:r>
        <w:t>BHXH cấp huyện Bình Xuyên</w:t>
      </w:r>
    </w:p>
    <w:p>
      <w:r>
        <w:t>Thanh tra việc thực hiện các quy định của pháp luật về bảo hiểm xã hội, bảo hiểm y tế, bảo hiểm tai nạn lao động-bệnh nghề nghiệp tại BHXH cấp huyện.</w:t>
      </w:r>
    </w:p>
    <w:p>
      <w:r>
        <w:t>30 ngày</w:t>
      </w:r>
    </w:p>
    <w:p>
      <w:r>
        <w:t>Qúy III/2024</w:t>
      </w:r>
    </w:p>
    <w:p>
      <w:r>
        <w:t>3</w:t>
      </w:r>
    </w:p>
    <w:p>
      <w:r>
        <w:t>Thanh tra sở Lao động TB&amp;XH</w:t>
      </w:r>
    </w:p>
    <w:p>
      <w:r>
        <w:t>UBND cấp huyện Vĩnh Tường</w:t>
      </w:r>
    </w:p>
    <w:p>
      <w:r>
        <w:t>Thanh tra việc thực hiện các quy định của chính sách, pháp luật về trẻ em và phòng, chống xâm hại trẻ em tại UBND cấp huyện.</w:t>
      </w:r>
    </w:p>
    <w:p>
      <w:r>
        <w:t>30 ngày</w:t>
      </w:r>
    </w:p>
    <w:p>
      <w:r>
        <w:t>Quý II/2024</w:t>
      </w:r>
    </w:p>
    <w:p>
      <w:r>
        <w:t>4</w:t>
      </w:r>
    </w:p>
    <w:p>
      <w:r>
        <w:t>Thanh tra sở Lao động TB&amp;XH</w:t>
      </w:r>
    </w:p>
    <w:p>
      <w:r>
        <w:t>Trường Trung cấp nghề kỹ thuật XD và nghiệp vụ</w:t>
      </w:r>
    </w:p>
    <w:p>
      <w:r>
        <w:t>Thanh tra việc thực hiện các quy định của pháp luật giáo dục nghề nghiệp tại cơ sở giáo dục nghề nghiệp.</w:t>
      </w:r>
    </w:p>
    <w:p>
      <w:r>
        <w:t>30 ngày</w:t>
      </w:r>
    </w:p>
    <w:p>
      <w:r>
        <w:t>Quý IV/2024</w:t>
      </w:r>
    </w:p>
    <w:p>
      <w:r>
        <w:t>XIII</w:t>
      </w:r>
    </w:p>
    <w:p>
      <w:r>
        <w:t>Thanh tra sở Ngoại Vụ</w:t>
      </w:r>
    </w:p>
    <w:p>
      <w:r>
        <w:t>1</w:t>
      </w:r>
    </w:p>
    <w:p>
      <w:r>
        <w:t>Thanh tra   hành chính</w:t>
      </w:r>
    </w:p>
    <w:p>
      <w:r>
        <w:t>1</w:t>
      </w:r>
    </w:p>
    <w:p>
      <w:r>
        <w:t>Thanh tra sở Ngoại vụ</w:t>
      </w:r>
    </w:p>
    <w:p>
      <w:r>
        <w:t>Các Phòng, Trung tâm, cán bộ, công chức, viên chức, nhân viên tại cơ quan</w:t>
      </w:r>
    </w:p>
    <w:p>
      <w:r>
        <w:t>Thanh tra việc thực hiện chức năng, nhiệm vụ các quy định của pháp luật về phòng, chống tham nhũng, thực hành tiết kiệm chống lãng phí; thực hiện quy chế văn hóa công sở; công tác quản lý, điều hành, công tác cải cách hành chính và thực thi công vụ theo chức năng nhiệm vụ đối với người đứng đầu của đơn vị</w:t>
      </w:r>
    </w:p>
    <w:p>
      <w:r>
        <w:t>30 ngày</w:t>
      </w:r>
    </w:p>
    <w:p>
      <w:r>
        <w:t>Quý II/2024</w:t>
      </w:r>
    </w:p>
    <w:p>
      <w:r>
        <w:t>2</w:t>
      </w:r>
    </w:p>
    <w:p>
      <w:r>
        <w:t>Thanh tra chuyên ngành</w:t>
      </w:r>
    </w:p>
    <w:p>
      <w:r>
        <w:t>1</w:t>
      </w:r>
    </w:p>
    <w:p>
      <w:r>
        <w:t>Thanh tra sở Ngoại vụ</w:t>
      </w:r>
    </w:p>
    <w:p>
      <w:r>
        <w:t>Công tác quản lý hội nghị, hội thảo quốc tế trên địa bàn tỉnh</w:t>
      </w:r>
    </w:p>
    <w:p>
      <w:r>
        <w:t>Thanh tra việc thực hiện pháp luật trong công tác thỏa thuận quốc tế; công tác tổ chức, quản lý hội nghị, hội thảo quốc tế; công tác người Việt Nam ở nước ngoài.</w:t>
      </w:r>
    </w:p>
    <w:p>
      <w:r>
        <w:t>30 ngày</w:t>
      </w:r>
    </w:p>
    <w:p>
      <w:r>
        <w:t>Quý III/2024</w:t>
      </w:r>
    </w:p>
    <w:p>
      <w:r>
        <w:t>2</w:t>
      </w:r>
    </w:p>
    <w:p>
      <w:r>
        <w:t>Thanh tra sở Ngoại vụ</w:t>
      </w:r>
    </w:p>
    <w:p>
      <w:r>
        <w:t>Tại một số doanh nghiệp</w:t>
      </w:r>
    </w:p>
    <w:p>
      <w:r>
        <w:t>Thanh tra công tác lãnh sự; việc quản lý và sử dụng thẻ đi lại của doanh nhân APEC (thẻ ABTC) một số doanh nghiệp thuộc thẩm quyền xét, cho phép sử dụng thẻ của Chủ tịch UBND tỉnh.</w:t>
      </w:r>
    </w:p>
    <w:p>
      <w:r>
        <w:t>30 ngày</w:t>
      </w:r>
    </w:p>
    <w:p>
      <w:r>
        <w:t>Quý III/2024</w:t>
      </w:r>
    </w:p>
    <w:p>
      <w:r>
        <w:t>3</w:t>
      </w:r>
    </w:p>
    <w:p>
      <w:r>
        <w:t>Thanh tra sở Ngoại vụ</w:t>
      </w:r>
    </w:p>
    <w:p>
      <w:r>
        <w:t>Tại một số cơ quan, đơn vị trên địa bàn tỉnh</w:t>
      </w:r>
    </w:p>
    <w:p>
      <w:r>
        <w:t>Thanh tra công tác quản lý đoàn ra, đoàn vào một số cơ quan, đơn vị trên địa bàn tỉnh. Cán bộ, công chức, viên chức đi công tác nước ngoài; việc đón tiếp các đoàn khách nước ngoài đến thăm và làm việc trên địa bàn tỉnh theo quy định.</w:t>
      </w:r>
    </w:p>
    <w:p>
      <w:r>
        <w:t>30 ngày</w:t>
      </w:r>
    </w:p>
    <w:p>
      <w:r>
        <w:t>Quý IV/2024</w:t>
      </w:r>
    </w:p>
    <w:p>
      <w:r>
        <w:t>4</w:t>
      </w:r>
    </w:p>
    <w:p>
      <w:r>
        <w:t>Thanh tra sở Ngoại vụ</w:t>
      </w:r>
    </w:p>
    <w:p>
      <w:r>
        <w:t>Tại một số tổ chức PCP đang hoạt động trên địa bàn tỉnh</w:t>
      </w:r>
    </w:p>
    <w:p>
      <w:r>
        <w:t>Thanh tra công tác quản lý và hoạt động một số tổ chức PCP đang hoạt động trên địa bàn tỉnh</w:t>
      </w:r>
    </w:p>
    <w:p>
      <w:r>
        <w:t>30 ngày</w:t>
      </w:r>
    </w:p>
    <w:p>
      <w:r>
        <w:t>Quý IV/2024</w:t>
      </w:r>
    </w:p>
    <w:p>
      <w:r>
        <w:t>XIV</w:t>
      </w:r>
    </w:p>
    <w:p>
      <w:r>
        <w:t>Thanh tra sở Khoa học và Công nghệ</w:t>
      </w:r>
    </w:p>
    <w:p>
      <w:r>
        <w:t>1</w:t>
      </w:r>
    </w:p>
    <w:p>
      <w:r>
        <w:t>Thanh tra hành chính</w:t>
      </w:r>
    </w:p>
    <w:p>
      <w:r>
        <w:t>1</w:t>
      </w:r>
    </w:p>
    <w:p>
      <w:r>
        <w:t>Thanh tra sở Khoa học và Công nghệ</w:t>
      </w:r>
    </w:p>
    <w:p>
      <w:r>
        <w:t>Trung tâm ứng dụng và Đổi mới sáng tạo</w:t>
      </w:r>
    </w:p>
    <w:p>
      <w:r>
        <w:t>Thanh tra việc thực hiện chức năng, nhiệm vụ của Trung tâm ứng dụng và Đổi mới sáng tạo; chấp hành pháp luật về phòng chống tham nhũng, tiêu cực năm 2023</w:t>
      </w:r>
    </w:p>
    <w:p>
      <w:r>
        <w:t>30 ngày</w:t>
      </w:r>
    </w:p>
    <w:p>
      <w:r>
        <w:t>Quý IV/2024</w:t>
      </w:r>
    </w:p>
    <w:p>
      <w:r>
        <w:t>2</w:t>
      </w:r>
    </w:p>
    <w:p>
      <w:r>
        <w:t>Thanh tra chuyên ngành</w:t>
      </w:r>
    </w:p>
    <w:p>
      <w:r>
        <w:t>1</w:t>
      </w:r>
    </w:p>
    <w:p>
      <w:r>
        <w:t>Thanh tra sở Khoa học và Công nghệ</w:t>
      </w:r>
    </w:p>
    <w:p>
      <w:r>
        <w:t>Một số doanh nghiệp trên địa bàn tỉnh</w:t>
      </w:r>
    </w:p>
    <w:p>
      <w:r>
        <w:t>Thanh tra việc thực hiện về Đo lường, an toàn bức xạ và hạt nhân</w:t>
      </w:r>
    </w:p>
    <w:p>
      <w:r>
        <w:t>30 ngày</w:t>
      </w:r>
    </w:p>
    <w:p>
      <w:r>
        <w:t>Quý I/2024</w:t>
      </w:r>
    </w:p>
    <w:p>
      <w:r>
        <w:t>2</w:t>
      </w:r>
    </w:p>
    <w:p>
      <w:r>
        <w:t>Thanh tra sở Khoa học và Công nghệ</w:t>
      </w:r>
    </w:p>
    <w:p>
      <w:r>
        <w:t>Một số doanh nghiệp trên địa bàn tỉnh</w:t>
      </w:r>
    </w:p>
    <w:p>
      <w:r>
        <w:t>Thanh tra việc thực hiện về Tiêu chuẩn, đo lường, chất lượng và Sở hữu công nghệ</w:t>
      </w:r>
    </w:p>
    <w:p>
      <w:r>
        <w:t>30 ngày</w:t>
      </w:r>
    </w:p>
    <w:p>
      <w:r>
        <w:t>Quý II/2024</w:t>
      </w:r>
    </w:p>
    <w:p>
      <w:r>
        <w:t>3</w:t>
      </w:r>
    </w:p>
    <w:p>
      <w:r>
        <w:t>Thanh tra sở Khoa học và Công nghệ</w:t>
      </w:r>
    </w:p>
    <w:p>
      <w:r>
        <w:t>Một số đơn vị chủ trì Đề tài</w:t>
      </w:r>
    </w:p>
    <w:p>
      <w:r>
        <w:t>Thanh tra việc thực hiện theo quy định của pháp luật thuộc lĩnh vực quản lý</w:t>
      </w:r>
    </w:p>
    <w:p>
      <w:r>
        <w:t>30 ngày</w:t>
      </w:r>
    </w:p>
    <w:p>
      <w:r>
        <w:t>Quý III/2024</w:t>
      </w:r>
    </w:p>
    <w:p>
      <w:r>
        <w:t>XV</w:t>
      </w:r>
    </w:p>
    <w:p>
      <w:r>
        <w:t>Thanh tra sở Giao thông vận tải</w:t>
      </w:r>
    </w:p>
    <w:p>
      <w:r>
        <w:t>1</w:t>
      </w:r>
    </w:p>
    <w:p>
      <w:r>
        <w:t>Thanh tra hành chính</w:t>
      </w:r>
    </w:p>
    <w:p>
      <w:r>
        <w:t>1</w:t>
      </w:r>
    </w:p>
    <w:p>
      <w:r>
        <w:t>Thanh tra sở GTVT</w:t>
      </w:r>
    </w:p>
    <w:p>
      <w:r>
        <w:t>Trung tâm Đăng kiểm xe cơ giới 8801S</w:t>
      </w:r>
    </w:p>
    <w:p>
      <w:r>
        <w:t>Thanh tra trách nhiệm Giám đốc Trung tâm đăng kiểm xe cơ giới 8801S trong việc thực hiện pháp luật về giải quyết khiếu nại, tố cáo và phòng chống tham nhũng; việc thực hiện chế độ, chính sách của đơn vị; các quy định của pháp luật về công tác kiểm định xe cơ giới</w:t>
      </w:r>
    </w:p>
    <w:p>
      <w:r>
        <w:t>30 ngày</w:t>
      </w:r>
    </w:p>
    <w:p>
      <w:r>
        <w:t>Quý II, III/2024</w:t>
      </w:r>
    </w:p>
    <w:p>
      <w:r>
        <w:t>2</w:t>
      </w:r>
    </w:p>
    <w:p>
      <w:r>
        <w:t>Thanh tra sở GTVT</w:t>
      </w:r>
    </w:p>
    <w:p>
      <w:r>
        <w:t>Trung tâm công nghệ thông tin - Sở Giao thông vận tải Vĩnh Phúc</w:t>
      </w:r>
    </w:p>
    <w:p>
      <w:r>
        <w:t>Thanh tra trách nhiệm Giám đốc Trung tâm Công nghệ thông tin trong việc thực hiện pháp luật về giải quyết khiếu nại, tố cáo và phòng, chống tham nhũng; việc thực hiện chế độ, chính sách, nhiệm vụ của đơn vị; việc thực hiện các quy định của pháp luật về công tác công nghệ thông tin</w:t>
      </w:r>
    </w:p>
    <w:p>
      <w:r>
        <w:t>30 ngày</w:t>
      </w:r>
    </w:p>
    <w:p>
      <w:r>
        <w:t>Quý III, IV/2024</w:t>
      </w:r>
    </w:p>
    <w:p>
      <w:r>
        <w:t>2</w:t>
      </w:r>
    </w:p>
    <w:p>
      <w:r>
        <w:t>Thanh tra chuyên ngành</w:t>
      </w:r>
    </w:p>
    <w:p>
      <w:r>
        <w:t>1</w:t>
      </w:r>
    </w:p>
    <w:p>
      <w:r>
        <w:t>Thanh tra sở GTVT</w:t>
      </w:r>
    </w:p>
    <w:p>
      <w:r>
        <w:t>04 Trung tâm Đăng kiểm xe cơ giới</w:t>
      </w:r>
    </w:p>
    <w:p>
      <w:r>
        <w:t>Thanh tra việc thực hiện các quy định về kinh doanh dịch vụ kiểm định xe cơ giới</w:t>
      </w:r>
    </w:p>
    <w:p>
      <w:r>
        <w:t>30 ngày</w:t>
      </w:r>
    </w:p>
    <w:p>
      <w:r>
        <w:t>Quý II, III/2024</w:t>
      </w:r>
    </w:p>
    <w:p>
      <w:r>
        <w:t>2</w:t>
      </w:r>
    </w:p>
    <w:p>
      <w:r>
        <w:t>Thanh tra sở GTVT</w:t>
      </w:r>
    </w:p>
    <w:p>
      <w:r>
        <w:t>Một số tổ chức, cá nhân kinh doanh vận tải trên địa bàn tỉnh</w:t>
      </w:r>
    </w:p>
    <w:p>
      <w:r>
        <w:t>Thanh tra việc chấp hành pháp luật về kinh doanh và điều kiện kinh doanh vận tải hành khách bằng xe ô tô</w:t>
      </w:r>
    </w:p>
    <w:p>
      <w:r>
        <w:t>30 ngày</w:t>
      </w:r>
    </w:p>
    <w:p>
      <w:r>
        <w:t>Quý II, III/2024</w:t>
      </w:r>
    </w:p>
    <w:p>
      <w:r>
        <w:t>3</w:t>
      </w:r>
    </w:p>
    <w:p>
      <w:r>
        <w:t>Thanh tra sở GTVT</w:t>
      </w:r>
    </w:p>
    <w:p>
      <w:r>
        <w:t>Một số tổ chức, cá nhân kinh doanh vận tải trên địa bàn tỉnh</w:t>
      </w:r>
    </w:p>
    <w:p>
      <w:r>
        <w:t>Thanh tra việc chấp hành pháp luật về kinh doanh và điều kiện kinh doanh vận tải hàng hóa bằng xe ô tô</w:t>
      </w:r>
    </w:p>
    <w:p>
      <w:r>
        <w:t>30 ngày</w:t>
      </w:r>
    </w:p>
    <w:p>
      <w:r>
        <w:t>Quý III, IV/2024</w:t>
      </w:r>
    </w:p>
    <w:p>
      <w:r>
        <w:t>4</w:t>
      </w:r>
    </w:p>
    <w:p>
      <w:r>
        <w:t>Thanh tra sở GTVT</w:t>
      </w:r>
    </w:p>
    <w:p>
      <w:r>
        <w:t>Trung tâm Giáo dục nghề nghiệp- Giáo dục thường xuyên Phúc Yên; Trung tâm Giáo dục nghề nghiệp- Giáo dục thường xuyên Vĩnh Tường; Trung tâm Giáo dục nghề nghiệp- Giáo dục thường xuyên Bình Xuyên; Trung tâm Giáo dục thường xuyên Vĩnh Phúc</w:t>
      </w:r>
    </w:p>
    <w:p>
      <w:r>
        <w:t>Thanh tra việc chấp hành các quy định của pháp luật về công tác đào tạo, sát hạch lái xe đối với các cơ sở đào tạo lái xe, Trung tâm sát hạch lái xe</w:t>
      </w:r>
    </w:p>
    <w:p>
      <w:r>
        <w:t>30 ngày</w:t>
      </w:r>
    </w:p>
    <w:p>
      <w:r>
        <w:t>Quý III, IV/2024</w:t>
      </w:r>
    </w:p>
    <w:p>
      <w:r>
        <w:t>XVI</w:t>
      </w:r>
    </w:p>
    <w:p>
      <w:r>
        <w:t>Thanh tra sở Xây dựng</w:t>
      </w:r>
    </w:p>
    <w:p>
      <w:r>
        <w:t>1</w:t>
      </w:r>
    </w:p>
    <w:p>
      <w:r>
        <w:t>Thanh tra sở Xây dựng</w:t>
      </w:r>
    </w:p>
    <w:p>
      <w:r>
        <w:t>Một số chủ đầu tư thực hiện dự án</w:t>
      </w:r>
    </w:p>
    <w:p>
      <w:r>
        <w:t>Thanh tra việc xây dựng Hạ tầng kỹ thuật, hạ tầng xã hội tại các khu đô thị trên địa bàn tỉnh</w:t>
      </w:r>
    </w:p>
    <w:p>
      <w:r>
        <w:t>30 ngày</w:t>
      </w:r>
    </w:p>
    <w:p>
      <w:r>
        <w:t>Quý II/2024</w:t>
      </w:r>
    </w:p>
    <w:p>
      <w:r>
        <w:t>2</w:t>
      </w:r>
    </w:p>
    <w:p>
      <w:r>
        <w:t>Thanh tra sở Xây dựng</w:t>
      </w:r>
    </w:p>
    <w:p>
      <w:r>
        <w:t>UBND huyện Vĩnh Tường - Ban QLDA</w:t>
      </w:r>
    </w:p>
    <w:p>
      <w:r>
        <w:t>Thanh tra việc thực hiện các dự án đầu tư xây dựng do các đơn vị làm chủ đầu tư</w:t>
      </w:r>
    </w:p>
    <w:p>
      <w:r>
        <w:t>30 ngày</w:t>
      </w:r>
    </w:p>
    <w:p>
      <w:r>
        <w:t>Quý IV/2024</w:t>
      </w:r>
    </w:p>
    <w:p>
      <w:r>
        <w:t>3</w:t>
      </w:r>
    </w:p>
    <w:p>
      <w:r>
        <w:t>Thanh tra sở Xây dựng</w:t>
      </w:r>
    </w:p>
    <w:p>
      <w:r>
        <w:t>UBND thị trấn Vĩnh Tường, huyện Vĩnh Tường</w:t>
      </w:r>
    </w:p>
    <w:p>
      <w:r>
        <w:t>Thanh tra việc thực hiện các dự án đầu tư xây dựng do các đơn vị làm chủ đầu tư</w:t>
      </w:r>
    </w:p>
    <w:p>
      <w:r>
        <w:t>30 ngày</w:t>
      </w:r>
    </w:p>
    <w:p>
      <w:r>
        <w:t>Quý I/2024</w:t>
      </w:r>
    </w:p>
    <w:p>
      <w:r>
        <w:t>4</w:t>
      </w:r>
    </w:p>
    <w:p>
      <w:r>
        <w:t>Thanh tra sở Xây dựng</w:t>
      </w:r>
    </w:p>
    <w:p>
      <w:r>
        <w:t>UBND xã Vĩnh Thịnh, huyện Vĩnh Tường</w:t>
      </w:r>
    </w:p>
    <w:p>
      <w:r>
        <w:t>Thanh tra việc thực hiện các dự án đầu tư xây dựng do các đơn vị làm chủ đầu tư</w:t>
      </w:r>
    </w:p>
    <w:p>
      <w:r>
        <w:t>30 ngày</w:t>
      </w:r>
    </w:p>
    <w:p>
      <w:r>
        <w:t>Quý I/2024</w:t>
      </w:r>
    </w:p>
    <w:p>
      <w:r>
        <w:t>5</w:t>
      </w:r>
    </w:p>
    <w:p>
      <w:r>
        <w:t>Thanh tra sở Xây dựng</w:t>
      </w:r>
    </w:p>
    <w:p>
      <w:r>
        <w:t>UBND thị trấn Tứ Trưng, huyện Vĩnh Tường</w:t>
      </w:r>
    </w:p>
    <w:p>
      <w:r>
        <w:t>Thanh tra việc thực hiện các dự án đầu tư xây dựng do các đơn vị làm chủ đầu tư</w:t>
      </w:r>
    </w:p>
    <w:p>
      <w:r>
        <w:t>30 ngày</w:t>
      </w:r>
    </w:p>
    <w:p>
      <w:r>
        <w:t>Quý II/2024</w:t>
      </w:r>
    </w:p>
    <w:p>
      <w:r>
        <w:t>6</w:t>
      </w:r>
    </w:p>
    <w:p>
      <w:r>
        <w:t>Thanh tra sở Xây dựng</w:t>
      </w:r>
    </w:p>
    <w:p>
      <w:r>
        <w:t>UBND xã Thanh Trù, TP Vĩnh Yên</w:t>
      </w:r>
    </w:p>
    <w:p>
      <w:r>
        <w:t>Thanh tra việc thực hiện các dự án đầu tư xây dựng do các đơn vị làm chủ đầu tư</w:t>
      </w:r>
    </w:p>
    <w:p>
      <w:r>
        <w:t>30 ngày</w:t>
      </w:r>
    </w:p>
    <w:p>
      <w:r>
        <w:t>Quý III/2024</w:t>
      </w:r>
    </w:p>
    <w:p>
      <w:r>
        <w:t>7</w:t>
      </w:r>
    </w:p>
    <w:p>
      <w:r>
        <w:t>Thanh tra sở Xây dựng</w:t>
      </w:r>
    </w:p>
    <w:p>
      <w:r>
        <w:t>UBND thị trấn Gia Khánh, huyện Bình Xuyên</w:t>
      </w:r>
    </w:p>
    <w:p>
      <w:r>
        <w:t>Thanh tra việc thực hiện các dự án đầu tư xây dựng do các đơn vị làm chủ đầu tư</w:t>
      </w:r>
    </w:p>
    <w:p>
      <w:r>
        <w:t>30 ngày</w:t>
      </w:r>
    </w:p>
    <w:p>
      <w:r>
        <w:t>Quý IV/2024</w:t>
      </w:r>
    </w:p>
    <w:p>
      <w:r>
        <w:t>XVII</w:t>
      </w:r>
    </w:p>
    <w:p>
      <w:r>
        <w:t>Thanh tra chuyên đề</w:t>
      </w:r>
    </w:p>
    <w:p>
      <w:r>
        <w:t>1</w:t>
      </w:r>
    </w:p>
    <w:p>
      <w:r>
        <w:t>Thanh tra tỉnh</w:t>
      </w:r>
    </w:p>
    <w:p>
      <w:r>
        <w:t>Các doanh nghiệp có vốn nhà nước</w:t>
      </w:r>
    </w:p>
    <w:p>
      <w:r>
        <w:t>Thanh tra việc quản lý và sử dụng vốn nhà nước tại các doanh nghiệp có vốn nhà nước do UBND cấp tỉnh là đại diện chủ sở hữu.</w:t>
      </w:r>
    </w:p>
    <w:p>
      <w:r>
        <w:t>40 ngày</w:t>
      </w:r>
    </w:p>
    <w:p>
      <w:r>
        <w:t>Quý II, III/2024</w:t>
      </w:r>
    </w:p>
    <w:p>
      <w:r>
        <w:t>2</w:t>
      </w:r>
    </w:p>
    <w:p>
      <w:r>
        <w:t>Thanh tra cấp huyện</w:t>
      </w:r>
    </w:p>
    <w:p>
      <w:r>
        <w:t>UBND cấp huyện, UBND cấp xã</w:t>
      </w:r>
    </w:p>
    <w:p>
      <w:r>
        <w:t>Thanh tra công tác bồi thường GPMB đến nay chưa hoàn thành đối với các dự án, công trình do cấp huyện và cấp xã làm chủ đầu tư</w:t>
      </w:r>
    </w:p>
    <w:p>
      <w:r>
        <w:t>30 ngày</w:t>
      </w:r>
    </w:p>
    <w:p>
      <w:r>
        <w:t>Quý II/2024</w:t>
      </w:r>
    </w:p>
    <w:p>
      <w:r>
        <w:t>3</w:t>
      </w:r>
    </w:p>
    <w:p>
      <w:r>
        <w:t>Thanh tra cấp huyện</w:t>
      </w:r>
    </w:p>
    <w:p>
      <w:r>
        <w:t>UBND cấp xã</w:t>
      </w:r>
    </w:p>
    <w:p>
      <w:r>
        <w:t>Thanh tra trách nhiệm trong việc chỉ đạo triển khai thực hiện Kế hoạch số 54/KH-UBND ngày 16/3/2020 của UBND tỉnh thực hiện Chỉ thị số 32-CT/TU ngày 12/9/2019 của Tỉnh ủy Vĩnh Phúc về tăng cường công tác phòng, ngừa, ngăn chặn và xử lý vi phạm pháp luật đất đai trên địa bàn tỉnh Vĩnh Phúc đối với một số xã, phường, thị trấn</w:t>
      </w:r>
    </w:p>
    <w:p>
      <w:r>
        <w:t>30 ngày</w:t>
      </w:r>
    </w:p>
    <w:p>
      <w:r>
        <w:t>Quý III/2024</w:t>
      </w:r>
    </w:p>
    <w:p>
      <w:r>
        <w:t>4</w:t>
      </w:r>
    </w:p>
    <w:p>
      <w:r>
        <w:t>Thanh tra cấp huyện</w:t>
      </w:r>
    </w:p>
    <w:p>
      <w:r>
        <w:t>UBND cấp xã</w:t>
      </w:r>
    </w:p>
    <w:p>
      <w:r>
        <w:t>Thanh tra việc lập, thẩm định và triển khai thực hiện Kế hoạch đầu tư công trung hạn và hằng năm đối với UBND cấp xã</w:t>
      </w:r>
    </w:p>
    <w:p>
      <w:r>
        <w:t>30 ngày</w:t>
      </w:r>
    </w:p>
    <w:p>
      <w:r>
        <w:t>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