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2825/QĐ-UBND năm 2023 hệ số điều chỉnh giá đất (K) để xác định giá đất tính thu tiền sử dụng đất trên địa bàn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2825/QĐ-UBND</w:t>
      </w:r>
    </w:p>
    <w:p>
      <w:r>
        <w:t>Hưng Yên, ngày 29 tháng 12 năm 2023</w:t>
      </w:r>
    </w:p>
    <w:p>
      <w:r>
        <w:t>QUYẾT ĐỊNH</w:t>
      </w:r>
    </w:p>
    <w:p>
      <w:r>
        <w:t>BAN HÀNH HỆ SỐ ĐIỀU CHỈNH GIÁ ĐẤT (K) ĐỂ XÁC ĐỊNH GIÁ ĐẤT TÍNH THU TIỀN SỬ DỤNG ĐẤT TRÊN ĐỊA BÀN TỈNH HƯNG YÊN NĂM 2024</w:t>
      </w:r>
    </w:p>
    <w:p>
      <w:r>
        <w:t>ỦY BAN NHÂN DÂN TỈNH HƯNG YÊN</w:t>
      </w:r>
    </w:p>
    <w:p>
      <w:r>
        <w:t>Căn cứ Luật Tổ chức chính quyền địa phương ngày 19/6/2015; Luật sửa đổi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hướng dẫn thi hành Luật Đất đai; số 44/2014/NĐ-CP ngày 15/5/2014 quy định về giá đất; số 45/2014/NĐ-CP ngày 15/5/2014 quy định về thu tiền sử dụng đất; số 135/2016/NĐ-CP ngày 09/9/2016 sửa đổi, bổ sung một số điều của các Nghị định quy định về thu tiền sử dụng đất, tiền thuê đất, thuê mặt nước; số 01/2017/NĐ-CP ngày 06/01/2017 sửa đổi, bổ sung một số Nghị định quy định chi tiết thi hành Luật Đất đai; số 123/2017/NĐ-CP ngày 14/11/2017 sửa đổi, bổ sung một số Điều của các Nghị định của Chính phủ về thu tiền sử dụng đất, thu tiền thuê đất, thuê mặt nước; số 10/2023/NĐ-CP ngày 03/4/2023 sửa đổi, bổ sung một số điều của các nghị định hướng dẫn thi hành luật đất đai;</w:t>
      </w:r>
    </w:p>
    <w:p>
      <w:r>
        <w:t>Căn cứ các Thông tư của Bộ Tài chính: Số 76/2014/TT-BTC ngày   16/6/2014 hướng dẫn một số Điều của Nghị định số 45/2014/NĐ-CP ngày   15/5/2014 của Chính phủ về thu tiền sử dụng đất; số 332/2016/TT-BTC ngày   26/12/2016 sửa đổi, bổ sung một số Điều của Thông tư số 76/2014/TT-BTC ngày 16/6/2014 của Bộ Tài chính; số 10/2018/TT-BTC ngày 31/01/2018 Bộ Tài chính sửa đổi, bổ sung một số Điều của Thông tư 76/2014/TT-BTC ngày   16/6/2014 của Bộ Tài chính;</w:t>
      </w:r>
    </w:p>
    <w:p>
      <w:r>
        <w:t>Căn cứ Nghị quyết 438/NQ-HĐND ngày 07/12/2023 của Hội đồng nhân dân tỉnh về thông qua hệ số điều chỉnh giá đất (K) để xác định giá đất tính thu tiền sử dụng đất trên địa bàn tỉnh Hưng Yên năm 2024;</w:t>
      </w:r>
    </w:p>
    <w:p>
      <w:r>
        <w:t>Căn cứ Quyết định số 40/2019/QĐ-UBND ngày 20/12/2019 của Ủy ban nhân dân tỉnh về việc ban hành Quy định Bảng giá đất trên địa bàn tỉnh Hưng Yên giai đoạn 2020-2024;</w:t>
      </w:r>
    </w:p>
    <w:p>
      <w:r>
        <w:t>Theo đề nghị của Giám đốc Sở Tài chính tại Tờ trình số 196/TTr-STC ngày 10/11/2023.</w:t>
      </w:r>
    </w:p>
    <w:p>
      <w:r>
        <w:t>QUYẾT ĐỊNH:</w:t>
      </w:r>
    </w:p>
    <w:p>
      <w:r>
        <w:t>Điều 1.  Ban hành hệ số điều chỉnh giá đất (K) để xác định giá đất tính thu tiền sử dụng đất trên địa bàn tỉnh Hưng Yên năm 2024; chi tiết theo Phụ lục số 01, số 02 đính kèm.</w:t>
      </w:r>
    </w:p>
    <w:p>
      <w:r>
        <w:t>1. Hệ số điều chỉnh giá đất (K) áp dụng đối với khu đất hoặc thửa đất (trừ trường hợp quy định tại khoản 2 Điều này) có giá trị tính theo giá đất trong Bảng giá đất nhân diện tích tính thu tiền sử dụng đất dưới 20 tỷ đồng trong các trường hợp sau:</w:t>
      </w:r>
    </w:p>
    <w:p>
      <w:r>
        <w:t>a) Tính tiền sử dụng đất khi nhà nước giao đất cho hộ gia đình, cá nhân không thông qua hình thức đấu giá quyền sử dụng đất.</w:t>
      </w:r>
    </w:p>
    <w:p>
      <w:r>
        <w:t>b) Tính tiền sử dụng đất khi nhà nước công nhận quyền sử dụng đất, cho phép chuyển mục đích sử dụng đất đối với diện tích đất ở vượt hạn mức của hộ gia đình, cá nhân.</w:t>
      </w:r>
    </w:p>
    <w:p>
      <w:r>
        <w:t>c) Tính tiền sử dụng đất khi tổ chức được Nhà nước giao đất có thu tiền sử dụng đất không thông qua hình thức đấu giá quyền sử dụng đất, cho phép chuyển mục đích sử dụng đất.</w:t>
      </w:r>
    </w:p>
    <w:p>
      <w:r>
        <w:t>d) Xác định giá khởi điểm đấu giá quyền sử dụng đất để giao đất có thu tiền sử dụng đất.</w:t>
      </w:r>
    </w:p>
    <w:p>
      <w:r>
        <w:t>2. Trường hợp khu đất hoặc thửa đất xác định giá thuộc đất đô thị, đầu mối giao thông quan trọng, khu dân cư tập trung có lợi thế, khả năng sinh lợi thì điều chỉnh tăng hệ số điều chỉnh giá đất để xác định giá đất tính tiền sử dụng đất. Cơ quan thuế cùng cấp (trường hợp xác định giá đất tại mục a, mục b, mục c, khoản 1, Điều 1) khảo sát, đề xuất điều chỉnh tăng hệ số điều chỉnh giá đất cho sát với giá chuyển nhượng thực tế trên thị trường (đảm bảo phải cao hơn hệ số điều chỉnh giá đất quy định tại Điều 1 Quyết định này), gửi Hội đồng thẩm định giá đất cấp huyện thẩm định, Ủy ban nhân dân cấp huyện quyết định giá đất đối với trường hợp Ủy ban nhân dân tỉnh ủy quyền hoặc gửi Sở Tài chính thẩm định trình Ủy ban nhân dân tỉnh phê duyệt đối với các trường hợp còn lại.</w:t>
      </w:r>
    </w:p>
    <w:p>
      <w:r>
        <w:t>Điều 2.  Chánh Văn phòng Ủy ban nhân dân tỉnh; Thủ trưởng các sở, ban, ngành tỉnh; Chủ tịch Ủy ban nhân dân các huyện, thị xã, thành phố căn cứ Quyết định thi hành./.</w:t>
      </w:r>
    </w:p>
    <w:p>
      <w:r>
        <w:t>TM. ỦY BAN NHÂN DÂN</w:t>
      </w:r>
    </w:p>
    <w:p>
      <w:r>
        <w:t>KT. CHỦ TỊCH</w:t>
      </w:r>
    </w:p>
    <w:p>
      <w:r>
        <w:t>PHÓ CHỦ TỊCH THƯỜNG TRỰC</w:t>
      </w:r>
    </w:p>
    <w:p>
      <w:r>
        <w:t>Nguyễn Lê Huy</w:t>
      </w:r>
    </w:p>
    <w:p>
      <w:r>
        <w:t>PHỤ LỤC SỐ 01</w:t>
      </w:r>
    </w:p>
    <w:p>
      <w:r>
        <w:t>HỆ SỐ ĐIỀU CHỈNH GIÁ ĐẤT (K) ĐẤT Ở TẠI NÔNG THÔN</w:t>
      </w:r>
    </w:p>
    <w:p>
      <w:r>
        <w:t>(Kèm theo Quyết định số 2825/QĐ-UBND ngày 29/12/2023 của Ủy ban nhân dân tỉnh)</w:t>
      </w:r>
    </w:p>
    <w:p>
      <w:r>
        <w:t>STT</w:t>
      </w:r>
    </w:p>
    <w:p>
      <w:r>
        <w:t>Tên đơn vị hành chính, đường</w:t>
      </w:r>
    </w:p>
    <w:p>
      <w:r>
        <w:t>Đoạn đường</w:t>
      </w:r>
    </w:p>
    <w:p>
      <w:r>
        <w:t>Giá đất theo   Bảng giá đất tại Quyết định   40/2019/QĐ - UBND (nghìn   đồng/m2)</w:t>
      </w:r>
    </w:p>
    <w:p>
      <w:r>
        <w:t>Hệ số điều chỉnh giá đất   (K)</w:t>
      </w:r>
    </w:p>
    <w:p>
      <w:r>
        <w:t>Điểm đầu</w:t>
      </w:r>
    </w:p>
    <w:p>
      <w:r>
        <w:t>Điểm cuối</w:t>
      </w:r>
    </w:p>
    <w:p>
      <w:r>
        <w:t>Hệ số K (lần)</w:t>
      </w:r>
    </w:p>
    <w:p>
      <w:r>
        <w:t>Giá đất (nghìn đồng/m2)</w:t>
      </w:r>
    </w:p>
    <w:p>
      <w:r>
        <w:t>(1)</w:t>
      </w:r>
    </w:p>
    <w:p>
      <w:r>
        <w:t>(2)</w:t>
      </w:r>
    </w:p>
    <w:p>
      <w:r>
        <w:t>(3)</w:t>
      </w:r>
    </w:p>
    <w:p>
      <w:r>
        <w:t>(4)</w:t>
      </w:r>
    </w:p>
    <w:p>
      <w:r>
        <w:t>(5)</w:t>
      </w:r>
    </w:p>
    <w:p>
      <w:r>
        <w:t>(6)</w:t>
      </w:r>
    </w:p>
    <w:p>
      <w:r>
        <w:t>(7) = (5)x(6)</w:t>
      </w:r>
    </w:p>
    <w:p>
      <w:r>
        <w:t>I</w:t>
      </w:r>
    </w:p>
    <w:p>
      <w:r>
        <w:t>Thành phố Hưng Yên</w:t>
      </w:r>
    </w:p>
    <w:p>
      <w:r>
        <w:t>1</w:t>
      </w:r>
    </w:p>
    <w:p>
      <w:r>
        <w:t>Xã Hồng Nam</w:t>
      </w:r>
    </w:p>
    <w:p>
      <w:r>
        <w:t>1.1</w:t>
      </w:r>
    </w:p>
    <w:p>
      <w:r>
        <w:t>Đường Phố Hiến</w:t>
      </w:r>
    </w:p>
    <w:p>
      <w:r>
        <w:t>6.100</w:t>
      </w:r>
    </w:p>
    <w:p>
      <w:r>
        <w:t>2,2</w:t>
      </w:r>
    </w:p>
    <w:p>
      <w:r>
        <w:t>13.420</w:t>
      </w:r>
    </w:p>
    <w:p>
      <w:r>
        <w:t>1.2</w:t>
      </w:r>
    </w:p>
    <w:p>
      <w:r>
        <w:t>Đường nối hai đường cao tốc đi cầu Hưng Hà</w:t>
      </w:r>
    </w:p>
    <w:p>
      <w:r>
        <w:t>4.900</w:t>
      </w:r>
    </w:p>
    <w:p>
      <w:r>
        <w:t>2,2</w:t>
      </w:r>
    </w:p>
    <w:p>
      <w:r>
        <w:t>10.780</w:t>
      </w:r>
    </w:p>
    <w:p>
      <w:r>
        <w:t>1.3</w:t>
      </w:r>
    </w:p>
    <w:p>
      <w:r>
        <w:t>Đường huyện 72</w:t>
      </w:r>
    </w:p>
    <w:p>
      <w:r>
        <w:t>Phố Hiến</w:t>
      </w:r>
    </w:p>
    <w:p>
      <w:r>
        <w:t>UBND xã</w:t>
      </w:r>
    </w:p>
    <w:p>
      <w:r>
        <w:t>3.700</w:t>
      </w:r>
    </w:p>
    <w:p>
      <w:r>
        <w:t>2,2</w:t>
      </w:r>
    </w:p>
    <w:p>
      <w:r>
        <w:t>8.140</w:t>
      </w:r>
    </w:p>
    <w:p>
      <w:r>
        <w:t>1.4</w:t>
      </w:r>
    </w:p>
    <w:p>
      <w:r>
        <w:t>Đường huyện 72</w:t>
      </w:r>
    </w:p>
    <w:p>
      <w:r>
        <w:t>Đoạn còn lại</w:t>
      </w:r>
    </w:p>
    <w:p>
      <w:r>
        <w:t>3.300</w:t>
      </w:r>
    </w:p>
    <w:p>
      <w:r>
        <w:t>2,0</w:t>
      </w:r>
    </w:p>
    <w:p>
      <w:r>
        <w:t>6.600</w:t>
      </w:r>
    </w:p>
    <w:p>
      <w:r>
        <w:t>1.5</w:t>
      </w:r>
    </w:p>
    <w:p>
      <w:r>
        <w:t>Các trục đường có mặt cắt ≥15m</w:t>
      </w:r>
    </w:p>
    <w:p>
      <w:r>
        <w:t>3.700</w:t>
      </w:r>
    </w:p>
    <w:p>
      <w:r>
        <w:t>1,5</w:t>
      </w:r>
    </w:p>
    <w:p>
      <w:r>
        <w:t>5.550</w:t>
      </w:r>
    </w:p>
    <w:p>
      <w:r>
        <w:t>1.6</w:t>
      </w:r>
    </w:p>
    <w:p>
      <w:r>
        <w:t>Các trục đường có mặt cắt từ 7m đến dưới 15m</w:t>
      </w:r>
    </w:p>
    <w:p>
      <w:r>
        <w:t>3.000</w:t>
      </w:r>
    </w:p>
    <w:p>
      <w:r>
        <w:t>1,4</w:t>
      </w:r>
    </w:p>
    <w:p>
      <w:r>
        <w:t>4.200</w:t>
      </w:r>
    </w:p>
    <w:p>
      <w:r>
        <w:t>1.7</w:t>
      </w:r>
    </w:p>
    <w:p>
      <w:r>
        <w:t>Các trục đường có mặt cắt từ 3,5m đến dưới 7m</w:t>
      </w:r>
    </w:p>
    <w:p>
      <w:r>
        <w:t>2.400</w:t>
      </w:r>
    </w:p>
    <w:p>
      <w:r>
        <w:t>1,2</w:t>
      </w:r>
    </w:p>
    <w:p>
      <w:r>
        <w:t>2.880</w:t>
      </w:r>
    </w:p>
    <w:p>
      <w:r>
        <w:t>1.8</w:t>
      </w:r>
    </w:p>
    <w:p>
      <w:r>
        <w:t>Các trục đường có mặt cắt từ 2,5 đến dưới 3,5m</w:t>
      </w:r>
    </w:p>
    <w:p>
      <w:r>
        <w:t>1.800</w:t>
      </w:r>
    </w:p>
    <w:p>
      <w:r>
        <w:t>1,3</w:t>
      </w:r>
    </w:p>
    <w:p>
      <w:r>
        <w:t>2.340</w:t>
      </w:r>
    </w:p>
    <w:p>
      <w:r>
        <w:t>1.9</w:t>
      </w:r>
    </w:p>
    <w:p>
      <w:r>
        <w:t>Các trục đường có mặt cắt dưới 2,5m</w:t>
      </w:r>
    </w:p>
    <w:p>
      <w:r>
        <w:t>1.500</w:t>
      </w:r>
    </w:p>
    <w:p>
      <w:r>
        <w:t>1,3</w:t>
      </w:r>
    </w:p>
    <w:p>
      <w:r>
        <w:t>1.950</w:t>
      </w:r>
    </w:p>
    <w:p>
      <w:r>
        <w:t>2</w:t>
      </w:r>
    </w:p>
    <w:p>
      <w:r>
        <w:t>Xã Trung Nghĩa</w:t>
      </w:r>
    </w:p>
    <w:p>
      <w:r>
        <w:t>2.1</w:t>
      </w:r>
    </w:p>
    <w:p>
      <w:r>
        <w:t>Quốc lộ 38</w:t>
      </w:r>
    </w:p>
    <w:p>
      <w:r>
        <w:t>7.300</w:t>
      </w:r>
    </w:p>
    <w:p>
      <w:r>
        <w:t>2,4</w:t>
      </w:r>
    </w:p>
    <w:p>
      <w:r>
        <w:t>17.520</w:t>
      </w:r>
    </w:p>
    <w:p>
      <w:r>
        <w:t>2.2</w:t>
      </w:r>
    </w:p>
    <w:p>
      <w:r>
        <w:t>Các trục đường có mặt cắt ≥15m</w:t>
      </w:r>
    </w:p>
    <w:p>
      <w:r>
        <w:t>3.700</w:t>
      </w:r>
    </w:p>
    <w:p>
      <w:r>
        <w:t>2,2</w:t>
      </w:r>
    </w:p>
    <w:p>
      <w:r>
        <w:t>8.140</w:t>
      </w:r>
    </w:p>
    <w:p>
      <w:r>
        <w:t>2.3</w:t>
      </w:r>
    </w:p>
    <w:p>
      <w:r>
        <w:t>Các trục đường có mặt cắt từ 7m đến dưới 15m</w:t>
      </w:r>
    </w:p>
    <w:p>
      <w:r>
        <w:t>3.000</w:t>
      </w:r>
    </w:p>
    <w:p>
      <w:r>
        <w:t>2,5</w:t>
      </w:r>
    </w:p>
    <w:p>
      <w:r>
        <w:t>7.500</w:t>
      </w:r>
    </w:p>
    <w:p>
      <w:r>
        <w:t>2.4</w:t>
      </w:r>
    </w:p>
    <w:p>
      <w:r>
        <w:t>Các trục đường có mặt cắt từ 3,5m đến dưới 7m</w:t>
      </w:r>
    </w:p>
    <w:p>
      <w:r>
        <w:t>2.400</w:t>
      </w:r>
    </w:p>
    <w:p>
      <w:r>
        <w:t>1,5</w:t>
      </w:r>
    </w:p>
    <w:p>
      <w:r>
        <w:t>3.600</w:t>
      </w:r>
    </w:p>
    <w:p>
      <w:r>
        <w:t>2.5</w:t>
      </w:r>
    </w:p>
    <w:p>
      <w:r>
        <w:t>Các trục đường có mặt cắt từ 2,5m đến dưới 3,5m</w:t>
      </w:r>
    </w:p>
    <w:p>
      <w:r>
        <w:t>1.800</w:t>
      </w:r>
    </w:p>
    <w:p>
      <w:r>
        <w:t>1,6</w:t>
      </w:r>
    </w:p>
    <w:p>
      <w:r>
        <w:t>2.880</w:t>
      </w:r>
    </w:p>
    <w:p>
      <w:r>
        <w:t>2.6</w:t>
      </w:r>
    </w:p>
    <w:p>
      <w:r>
        <w:t>Các trục đường có mặt cắt dưới 2,5m</w:t>
      </w:r>
    </w:p>
    <w:p>
      <w:r>
        <w:t>1.500</w:t>
      </w:r>
    </w:p>
    <w:p>
      <w:r>
        <w:t>1,4</w:t>
      </w:r>
    </w:p>
    <w:p>
      <w:r>
        <w:t>2.100</w:t>
      </w:r>
    </w:p>
    <w:p>
      <w:r>
        <w:t>3</w:t>
      </w:r>
    </w:p>
    <w:p>
      <w:r>
        <w:t>Xã Liên Phương</w:t>
      </w:r>
    </w:p>
    <w:p>
      <w:r>
        <w:t>3.1</w:t>
      </w:r>
    </w:p>
    <w:p>
      <w:r>
        <w:t>Đường Tô Hiệu</w:t>
      </w:r>
    </w:p>
    <w:p>
      <w:r>
        <w:t>10.000</w:t>
      </w:r>
    </w:p>
    <w:p>
      <w:r>
        <w:t>2,1</w:t>
      </w:r>
    </w:p>
    <w:p>
      <w:r>
        <w:t>21.000</w:t>
      </w:r>
    </w:p>
    <w:p>
      <w:r>
        <w:t>3.2</w:t>
      </w:r>
    </w:p>
    <w:p>
      <w:r>
        <w:t>Quốc lộ 39A</w:t>
      </w:r>
    </w:p>
    <w:p>
      <w:r>
        <w:t>8.500</w:t>
      </w:r>
    </w:p>
    <w:p>
      <w:r>
        <w:t>2,0</w:t>
      </w:r>
    </w:p>
    <w:p>
      <w:r>
        <w:t>17.000</w:t>
      </w:r>
    </w:p>
    <w:p>
      <w:r>
        <w:t>3.3</w:t>
      </w:r>
    </w:p>
    <w:p>
      <w:r>
        <w:t>Đường Dựng</w:t>
      </w:r>
    </w:p>
    <w:p>
      <w:r>
        <w:t>7.300</w:t>
      </w:r>
    </w:p>
    <w:p>
      <w:r>
        <w:t>1,8</w:t>
      </w:r>
    </w:p>
    <w:p>
      <w:r>
        <w:t>13.140</w:t>
      </w:r>
    </w:p>
    <w:p>
      <w:r>
        <w:t>3.4</w:t>
      </w:r>
    </w:p>
    <w:p>
      <w:r>
        <w:t>Đường Bãi</w:t>
      </w:r>
    </w:p>
    <w:p>
      <w:r>
        <w:t>5.000</w:t>
      </w:r>
    </w:p>
    <w:p>
      <w:r>
        <w:t>2,8</w:t>
      </w:r>
    </w:p>
    <w:p>
      <w:r>
        <w:t>14.000</w:t>
      </w:r>
    </w:p>
    <w:p>
      <w:r>
        <w:t>3.5</w:t>
      </w:r>
    </w:p>
    <w:p>
      <w:r>
        <w:t>Đường Ma</w:t>
      </w:r>
    </w:p>
    <w:p>
      <w:r>
        <w:t>Quốc lộ 39A</w:t>
      </w:r>
    </w:p>
    <w:p>
      <w:r>
        <w:t>Đường vào UBND xã Liên Phương</w:t>
      </w:r>
    </w:p>
    <w:p>
      <w:r>
        <w:t>4.800</w:t>
      </w:r>
    </w:p>
    <w:p>
      <w:r>
        <w:t>1,8</w:t>
      </w:r>
    </w:p>
    <w:p>
      <w:r>
        <w:t>8.640</w:t>
      </w:r>
    </w:p>
    <w:p>
      <w:r>
        <w:t>3.6</w:t>
      </w:r>
    </w:p>
    <w:p>
      <w:r>
        <w:t>Đường Ma (đoạn còn lại)</w:t>
      </w:r>
    </w:p>
    <w:p>
      <w:r>
        <w:t>Đoạn còn lại</w:t>
      </w:r>
    </w:p>
    <w:p>
      <w:r>
        <w:t>4.200</w:t>
      </w:r>
    </w:p>
    <w:p>
      <w:r>
        <w:t>1,8</w:t>
      </w:r>
    </w:p>
    <w:p>
      <w:r>
        <w:t>7.560</w:t>
      </w:r>
    </w:p>
    <w:p>
      <w:r>
        <w:t>3.7</w:t>
      </w:r>
    </w:p>
    <w:p>
      <w:r>
        <w:t>Đường đô thị qua khu đại học Phố Hiến (đường HY3)</w:t>
      </w:r>
    </w:p>
    <w:p>
      <w:r>
        <w:t>7.200</w:t>
      </w:r>
    </w:p>
    <w:p>
      <w:r>
        <w:t>2,0</w:t>
      </w:r>
    </w:p>
    <w:p>
      <w:r>
        <w:t>14.400</w:t>
      </w:r>
    </w:p>
    <w:p>
      <w:r>
        <w:t>3.8</w:t>
      </w:r>
    </w:p>
    <w:p>
      <w:r>
        <w:t>Đường Lê Đình Kiên (Đầm Sen A)</w:t>
      </w:r>
    </w:p>
    <w:p>
      <w:r>
        <w:t>4.800</w:t>
      </w:r>
    </w:p>
    <w:p>
      <w:r>
        <w:t>2,0</w:t>
      </w:r>
    </w:p>
    <w:p>
      <w:r>
        <w:t>9.600</w:t>
      </w:r>
    </w:p>
    <w:p>
      <w:r>
        <w:t>3.9</w:t>
      </w:r>
    </w:p>
    <w:p>
      <w:r>
        <w:t>Đường Đầm Sen B</w:t>
      </w:r>
    </w:p>
    <w:p>
      <w:r>
        <w:t>2.500</w:t>
      </w:r>
    </w:p>
    <w:p>
      <w:r>
        <w:t>3,0</w:t>
      </w:r>
    </w:p>
    <w:p>
      <w:r>
        <w:t>7.500</w:t>
      </w:r>
    </w:p>
    <w:p>
      <w:r>
        <w:t>3.10</w:t>
      </w:r>
    </w:p>
    <w:p>
      <w:r>
        <w:t>Các trục đường có mặt cắt ≥15m</w:t>
      </w:r>
    </w:p>
    <w:p>
      <w:r>
        <w:t>4.800</w:t>
      </w:r>
    </w:p>
    <w:p>
      <w:r>
        <w:t>1,4</w:t>
      </w:r>
    </w:p>
    <w:p>
      <w:r>
        <w:t>6.720</w:t>
      </w:r>
    </w:p>
    <w:p>
      <w:r>
        <w:t>3.11</w:t>
      </w:r>
    </w:p>
    <w:p>
      <w:r>
        <w:t>Các trục đường có mặt cắt từ 7m đến dưới 15m</w:t>
      </w:r>
    </w:p>
    <w:p>
      <w:r>
        <w:t>3.600</w:t>
      </w:r>
    </w:p>
    <w:p>
      <w:r>
        <w:t>1,6</w:t>
      </w:r>
    </w:p>
    <w:p>
      <w:r>
        <w:t>5.760</w:t>
      </w:r>
    </w:p>
    <w:p>
      <w:r>
        <w:t>3.12</w:t>
      </w:r>
    </w:p>
    <w:p>
      <w:r>
        <w:t>Các trục đường có mặt cắt từ 3,5m đến dưới 7m</w:t>
      </w:r>
    </w:p>
    <w:p>
      <w:r>
        <w:t>2.500</w:t>
      </w:r>
    </w:p>
    <w:p>
      <w:r>
        <w:t>1,5</w:t>
      </w:r>
    </w:p>
    <w:p>
      <w:r>
        <w:t>3.750</w:t>
      </w:r>
    </w:p>
    <w:p>
      <w:r>
        <w:t>3.13</w:t>
      </w:r>
    </w:p>
    <w:p>
      <w:r>
        <w:t>Các trục đường có mặt cắt từ 2,5m đến dưới 3,5m</w:t>
      </w:r>
    </w:p>
    <w:p>
      <w:r>
        <w:t>1.900</w:t>
      </w:r>
    </w:p>
    <w:p>
      <w:r>
        <w:t>1,6</w:t>
      </w:r>
    </w:p>
    <w:p>
      <w:r>
        <w:t>3.040</w:t>
      </w:r>
    </w:p>
    <w:p>
      <w:r>
        <w:t>3.14</w:t>
      </w:r>
    </w:p>
    <w:p>
      <w:r>
        <w:t>Các trục đường có mặt cắt dưới 2,5m</w:t>
      </w:r>
    </w:p>
    <w:p>
      <w:r>
        <w:t>1.500</w:t>
      </w:r>
    </w:p>
    <w:p>
      <w:r>
        <w:t>1,4</w:t>
      </w:r>
    </w:p>
    <w:p>
      <w:r>
        <w:t>2.100</w:t>
      </w:r>
    </w:p>
    <w:p>
      <w:r>
        <w:t>4</w:t>
      </w:r>
    </w:p>
    <w:p>
      <w:r>
        <w:t>Xã Bảo Khê</w:t>
      </w:r>
    </w:p>
    <w:p>
      <w:r>
        <w:t>4.1</w:t>
      </w:r>
    </w:p>
    <w:p>
      <w:r>
        <w:t>Đường Nguyễn Văn Linh</w:t>
      </w:r>
    </w:p>
    <w:p>
      <w:r>
        <w:t>15.700</w:t>
      </w:r>
    </w:p>
    <w:p>
      <w:r>
        <w:t>1,6</w:t>
      </w:r>
    </w:p>
    <w:p>
      <w:r>
        <w:t>25.120</w:t>
      </w:r>
    </w:p>
    <w:p>
      <w:r>
        <w:t>4.2</w:t>
      </w:r>
    </w:p>
    <w:p>
      <w:r>
        <w:t>Quốc lộ 39A</w:t>
      </w:r>
    </w:p>
    <w:p>
      <w:r>
        <w:t>7.300</w:t>
      </w:r>
    </w:p>
    <w:p>
      <w:r>
        <w:t>2,2</w:t>
      </w:r>
    </w:p>
    <w:p>
      <w:r>
        <w:t>16.060</w:t>
      </w:r>
    </w:p>
    <w:p>
      <w:r>
        <w:t>4.3</w:t>
      </w:r>
    </w:p>
    <w:p>
      <w:r>
        <w:t>Đường Mạc Đĩnh Chi</w:t>
      </w:r>
    </w:p>
    <w:p>
      <w:r>
        <w:t>3.700</w:t>
      </w:r>
    </w:p>
    <w:p>
      <w:r>
        <w:t>3,5</w:t>
      </w:r>
    </w:p>
    <w:p>
      <w:r>
        <w:t>12.950</w:t>
      </w:r>
    </w:p>
    <w:p>
      <w:r>
        <w:t>4.4</w:t>
      </w:r>
    </w:p>
    <w:p>
      <w:r>
        <w:t>Đường 39 cũ</w:t>
      </w:r>
    </w:p>
    <w:p>
      <w:r>
        <w:t>3.000</w:t>
      </w:r>
    </w:p>
    <w:p>
      <w:r>
        <w:t>3,2</w:t>
      </w:r>
    </w:p>
    <w:p>
      <w:r>
        <w:t>9.600</w:t>
      </w:r>
    </w:p>
    <w:p>
      <w:r>
        <w:t>4.5</w:t>
      </w:r>
    </w:p>
    <w:p>
      <w:r>
        <w:t>Đường huyện 72</w:t>
      </w:r>
    </w:p>
    <w:p>
      <w:r>
        <w:t>3.000</w:t>
      </w:r>
    </w:p>
    <w:p>
      <w:r>
        <w:t>2,5</w:t>
      </w:r>
    </w:p>
    <w:p>
      <w:r>
        <w:t>7.500</w:t>
      </w:r>
    </w:p>
    <w:p>
      <w:r>
        <w:t>4.6</w:t>
      </w:r>
    </w:p>
    <w:p>
      <w:r>
        <w:t>Các trục đường có mặt cắt ≥15m</w:t>
      </w:r>
    </w:p>
    <w:p>
      <w:r>
        <w:t>3.700</w:t>
      </w:r>
    </w:p>
    <w:p>
      <w:r>
        <w:t>1,8</w:t>
      </w:r>
    </w:p>
    <w:p>
      <w:r>
        <w:t>6.660</w:t>
      </w:r>
    </w:p>
    <w:p>
      <w:r>
        <w:t>4.7</w:t>
      </w:r>
    </w:p>
    <w:p>
      <w:r>
        <w:t>Các trục đường có mặt cắt từ 7m đến dưới 15m</w:t>
      </w:r>
    </w:p>
    <w:p>
      <w:r>
        <w:t>3.000</w:t>
      </w:r>
    </w:p>
    <w:p>
      <w:r>
        <w:t>1,8</w:t>
      </w:r>
    </w:p>
    <w:p>
      <w:r>
        <w:t>5.400</w:t>
      </w:r>
    </w:p>
    <w:p>
      <w:r>
        <w:t>4.8</w:t>
      </w:r>
    </w:p>
    <w:p>
      <w:r>
        <w:t>Các trục đường có mặt cắt từ 3,5m đến dưới 7m</w:t>
      </w:r>
    </w:p>
    <w:p>
      <w:r>
        <w:t>2.200</w:t>
      </w:r>
    </w:p>
    <w:p>
      <w:r>
        <w:t>1,6</w:t>
      </w:r>
    </w:p>
    <w:p>
      <w:r>
        <w:t>3.520</w:t>
      </w:r>
    </w:p>
    <w:p>
      <w:r>
        <w:t>4.9</w:t>
      </w:r>
    </w:p>
    <w:p>
      <w:r>
        <w:t>Các trục đường có mặt cắt từ 2,5m đến dưới 3,5m</w:t>
      </w:r>
    </w:p>
    <w:p>
      <w:r>
        <w:t>1.500</w:t>
      </w:r>
    </w:p>
    <w:p>
      <w:r>
        <w:t>1,8</w:t>
      </w:r>
    </w:p>
    <w:p>
      <w:r>
        <w:t>2.700</w:t>
      </w:r>
    </w:p>
    <w:p>
      <w:r>
        <w:t>4.10</w:t>
      </w:r>
    </w:p>
    <w:p>
      <w:r>
        <w:t>Các trục đường có mặt cắt dưới 2,5m</w:t>
      </w:r>
    </w:p>
    <w:p>
      <w:r>
        <w:t>1.200</w:t>
      </w:r>
    </w:p>
    <w:p>
      <w:r>
        <w:t>1,6</w:t>
      </w:r>
    </w:p>
    <w:p>
      <w:r>
        <w:t>1.920</w:t>
      </w:r>
    </w:p>
    <w:p>
      <w:r>
        <w:t>5</w:t>
      </w:r>
    </w:p>
    <w:p>
      <w:r>
        <w:t>Xã Phương Chiểu</w:t>
      </w:r>
    </w:p>
    <w:p>
      <w:r>
        <w:t>5.1</w:t>
      </w:r>
    </w:p>
    <w:p>
      <w:r>
        <w:t>Đường nối hai đường cao tốc đi cầu Hưng Hà</w:t>
      </w:r>
    </w:p>
    <w:p>
      <w:r>
        <w:t>4.900</w:t>
      </w:r>
    </w:p>
    <w:p>
      <w:r>
        <w:t>2,0</w:t>
      </w:r>
    </w:p>
    <w:p>
      <w:r>
        <w:t>9.800</w:t>
      </w:r>
    </w:p>
    <w:p>
      <w:r>
        <w:t>5.2</w:t>
      </w:r>
    </w:p>
    <w:p>
      <w:r>
        <w:t>Quốc lộ 39A</w:t>
      </w:r>
    </w:p>
    <w:p>
      <w:r>
        <w:t>8.500</w:t>
      </w:r>
    </w:p>
    <w:p>
      <w:r>
        <w:t>1,8</w:t>
      </w:r>
    </w:p>
    <w:p>
      <w:r>
        <w:t>15.300</w:t>
      </w:r>
    </w:p>
    <w:p>
      <w:r>
        <w:t>5.3</w:t>
      </w:r>
    </w:p>
    <w:p>
      <w:r>
        <w:t>Các trục đường có mặt cắt ≥15m</w:t>
      </w:r>
    </w:p>
    <w:p>
      <w:r>
        <w:t>4.200</w:t>
      </w:r>
    </w:p>
    <w:p>
      <w:r>
        <w:t>1,4</w:t>
      </w:r>
    </w:p>
    <w:p>
      <w:r>
        <w:t>5.880</w:t>
      </w:r>
    </w:p>
    <w:p>
      <w:r>
        <w:t>5.4</w:t>
      </w:r>
    </w:p>
    <w:p>
      <w:r>
        <w:t>Các trục đường có mặt cắt từ 7m đến dưới 15m</w:t>
      </w:r>
    </w:p>
    <w:p>
      <w:r>
        <w:t>3.600</w:t>
      </w:r>
    </w:p>
    <w:p>
      <w:r>
        <w:t>1,2</w:t>
      </w:r>
    </w:p>
    <w:p>
      <w:r>
        <w:t>4.320</w:t>
      </w:r>
    </w:p>
    <w:p>
      <w:r>
        <w:t>5.5</w:t>
      </w:r>
    </w:p>
    <w:p>
      <w:r>
        <w:t>Các trục đường có mặt cắt từ 3,5m đến dưới 7m</w:t>
      </w:r>
    </w:p>
    <w:p>
      <w:r>
        <w:t>3.000</w:t>
      </w:r>
    </w:p>
    <w:p>
      <w:r>
        <w:t>1,4</w:t>
      </w:r>
    </w:p>
    <w:p>
      <w:r>
        <w:t>4.200</w:t>
      </w:r>
    </w:p>
    <w:p>
      <w:r>
        <w:t>5.6</w:t>
      </w:r>
    </w:p>
    <w:p>
      <w:r>
        <w:t>Các trục đường có mặt cắt từ 2,5m đến dưới 3,5m</w:t>
      </w:r>
    </w:p>
    <w:p>
      <w:r>
        <w:t>1.800</w:t>
      </w:r>
    </w:p>
    <w:p>
      <w:r>
        <w:t>1,6</w:t>
      </w:r>
    </w:p>
    <w:p>
      <w:r>
        <w:t>2.880</w:t>
      </w:r>
    </w:p>
    <w:p>
      <w:r>
        <w:t>5.7</w:t>
      </w:r>
    </w:p>
    <w:p>
      <w:r>
        <w:t>Các trục đường có mặt cắt dưới 2,5m</w:t>
      </w:r>
    </w:p>
    <w:p>
      <w:r>
        <w:t>1.200</w:t>
      </w:r>
    </w:p>
    <w:p>
      <w:r>
        <w:t>1,6</w:t>
      </w:r>
    </w:p>
    <w:p>
      <w:r>
        <w:t>1.920</w:t>
      </w:r>
    </w:p>
    <w:p>
      <w:r>
        <w:t>6</w:t>
      </w:r>
    </w:p>
    <w:p>
      <w:r>
        <w:t>Xã Quảng Châu</w:t>
      </w:r>
    </w:p>
    <w:p>
      <w:r>
        <w:t>6.1</w:t>
      </w:r>
    </w:p>
    <w:p>
      <w:r>
        <w:t>Các trục đường có mặt cắt ≥15m</w:t>
      </w:r>
    </w:p>
    <w:p>
      <w:r>
        <w:t>3.700</w:t>
      </w:r>
    </w:p>
    <w:p>
      <w:r>
        <w:t>1,6</w:t>
      </w:r>
    </w:p>
    <w:p>
      <w:r>
        <w:t>5.920</w:t>
      </w:r>
    </w:p>
    <w:p>
      <w:r>
        <w:t>6.2</w:t>
      </w:r>
    </w:p>
    <w:p>
      <w:r>
        <w:t>Các trục đường có mặt cắt từ 7m đến dưới 15m</w:t>
      </w:r>
    </w:p>
    <w:p>
      <w:r>
        <w:t>3.100</w:t>
      </w:r>
    </w:p>
    <w:p>
      <w:r>
        <w:t>1,4</w:t>
      </w:r>
    </w:p>
    <w:p>
      <w:r>
        <w:t>4.340</w:t>
      </w:r>
    </w:p>
    <w:p>
      <w:r>
        <w:t>6.3</w:t>
      </w:r>
    </w:p>
    <w:p>
      <w:r>
        <w:t>Các trục đường có mặt cắt từ 3,5m đến dưới 7m</w:t>
      </w:r>
    </w:p>
    <w:p>
      <w:r>
        <w:t>1.800</w:t>
      </w:r>
    </w:p>
    <w:p>
      <w:r>
        <w:t>1,6</w:t>
      </w:r>
    </w:p>
    <w:p>
      <w:r>
        <w:t>2.880</w:t>
      </w:r>
    </w:p>
    <w:p>
      <w:r>
        <w:t>6.4</w:t>
      </w:r>
    </w:p>
    <w:p>
      <w:r>
        <w:t>Các trục đường có mặt cắt từ 2,5m đến dưới 3,5m</w:t>
      </w:r>
    </w:p>
    <w:p>
      <w:r>
        <w:t>1.200</w:t>
      </w:r>
    </w:p>
    <w:p>
      <w:r>
        <w:t>1,8</w:t>
      </w:r>
    </w:p>
    <w:p>
      <w:r>
        <w:t>2.160</w:t>
      </w:r>
    </w:p>
    <w:p>
      <w:r>
        <w:t>6.5</w:t>
      </w:r>
    </w:p>
    <w:p>
      <w:r>
        <w:t>Các trục đường có mặt cắt dưới 2,5m</w:t>
      </w:r>
    </w:p>
    <w:p>
      <w:r>
        <w:t>900</w:t>
      </w:r>
    </w:p>
    <w:p>
      <w:r>
        <w:t>2,0</w:t>
      </w:r>
    </w:p>
    <w:p>
      <w:r>
        <w:t>1.800</w:t>
      </w:r>
    </w:p>
    <w:p>
      <w:r>
        <w:t>7</w:t>
      </w:r>
    </w:p>
    <w:p>
      <w:r>
        <w:t>Xã Tân Hưng</w:t>
      </w:r>
    </w:p>
    <w:p>
      <w:r>
        <w:t>7.1</w:t>
      </w:r>
    </w:p>
    <w:p>
      <w:r>
        <w:t>Đường nối hai đường cao tốc đi cầu Hưng Hà</w:t>
      </w:r>
    </w:p>
    <w:p>
      <w:r>
        <w:t>3.700</w:t>
      </w:r>
    </w:p>
    <w:p>
      <w:r>
        <w:t>1,8</w:t>
      </w:r>
    </w:p>
    <w:p>
      <w:r>
        <w:t>6.660</w:t>
      </w:r>
    </w:p>
    <w:p>
      <w:r>
        <w:t>7.2</w:t>
      </w:r>
    </w:p>
    <w:p>
      <w:r>
        <w:t>Các trục đường có mặt cắt ≥15m</w:t>
      </w:r>
    </w:p>
    <w:p>
      <w:r>
        <w:t>3.600</w:t>
      </w:r>
    </w:p>
    <w:p>
      <w:r>
        <w:t>1,4</w:t>
      </w:r>
    </w:p>
    <w:p>
      <w:r>
        <w:t>5.040</w:t>
      </w:r>
    </w:p>
    <w:p>
      <w:r>
        <w:t>7.3</w:t>
      </w:r>
    </w:p>
    <w:p>
      <w:r>
        <w:t>Các trục đường có mặt cắt từ 7m đến dưới 15m</w:t>
      </w:r>
    </w:p>
    <w:p>
      <w:r>
        <w:t>3.000</w:t>
      </w:r>
    </w:p>
    <w:p>
      <w:r>
        <w:t>1,2</w:t>
      </w:r>
    </w:p>
    <w:p>
      <w:r>
        <w:t>3.600</w:t>
      </w:r>
    </w:p>
    <w:p>
      <w:r>
        <w:t>7.4</w:t>
      </w:r>
    </w:p>
    <w:p>
      <w:r>
        <w:t>Các trục đường có mặt cắt từ 3,5m đến dưới 7m</w:t>
      </w:r>
    </w:p>
    <w:p>
      <w:r>
        <w:t>1.500</w:t>
      </w:r>
    </w:p>
    <w:p>
      <w:r>
        <w:t>1,8</w:t>
      </w:r>
    </w:p>
    <w:p>
      <w:r>
        <w:t>2.700</w:t>
      </w:r>
    </w:p>
    <w:p>
      <w:r>
        <w:t>7.5</w:t>
      </w:r>
    </w:p>
    <w:p>
      <w:r>
        <w:t>Các trục đường có mặt cắt từ 2,5m đến dưới 3,5m</w:t>
      </w:r>
    </w:p>
    <w:p>
      <w:r>
        <w:t>1.100</w:t>
      </w:r>
    </w:p>
    <w:p>
      <w:r>
        <w:t>1,8</w:t>
      </w:r>
    </w:p>
    <w:p>
      <w:r>
        <w:t>1.980</w:t>
      </w:r>
    </w:p>
    <w:p>
      <w:r>
        <w:t>7.6</w:t>
      </w:r>
    </w:p>
    <w:p>
      <w:r>
        <w:t>Các trục đường có mặt cắt dưới 2,5m</w:t>
      </w:r>
    </w:p>
    <w:p>
      <w:r>
        <w:t>750</w:t>
      </w:r>
    </w:p>
    <w:p>
      <w:r>
        <w:t>2,2</w:t>
      </w:r>
    </w:p>
    <w:p>
      <w:r>
        <w:t>1.650</w:t>
      </w:r>
    </w:p>
    <w:p>
      <w:r>
        <w:t>8</w:t>
      </w:r>
    </w:p>
    <w:p>
      <w:r>
        <w:t>Xã Phú Cường</w:t>
      </w:r>
    </w:p>
    <w:p>
      <w:r>
        <w:t>8.1</w:t>
      </w:r>
    </w:p>
    <w:p>
      <w:r>
        <w:t>Trục đường xã Phú Cường</w:t>
      </w:r>
    </w:p>
    <w:p>
      <w:r>
        <w:t>Đường tỉnh 378 (đê sông Hồng)</w:t>
      </w:r>
    </w:p>
    <w:p>
      <w:r>
        <w:t>Qua UBND xã 500m</w:t>
      </w:r>
    </w:p>
    <w:p>
      <w:r>
        <w:t>4.000</w:t>
      </w:r>
    </w:p>
    <w:p>
      <w:r>
        <w:t>1,8</w:t>
      </w:r>
    </w:p>
    <w:p>
      <w:r>
        <w:t>7.200</w:t>
      </w:r>
    </w:p>
    <w:p>
      <w:r>
        <w:t>8.2</w:t>
      </w:r>
    </w:p>
    <w:p>
      <w:r>
        <w:t>Các trục đường có mặt cắt ≥15m</w:t>
      </w:r>
    </w:p>
    <w:p>
      <w:r>
        <w:t>3.600</w:t>
      </w:r>
    </w:p>
    <w:p>
      <w:r>
        <w:t>1,6</w:t>
      </w:r>
    </w:p>
    <w:p>
      <w:r>
        <w:t>5.760</w:t>
      </w:r>
    </w:p>
    <w:p>
      <w:r>
        <w:t>8.3</w:t>
      </w:r>
    </w:p>
    <w:p>
      <w:r>
        <w:t>Các trục đường có mặt cắt từ 7m đến dưới 15m</w:t>
      </w:r>
    </w:p>
    <w:p>
      <w:r>
        <w:t>3.000</w:t>
      </w:r>
    </w:p>
    <w:p>
      <w:r>
        <w:t>1,2</w:t>
      </w:r>
    </w:p>
    <w:p>
      <w:r>
        <w:t>3.600</w:t>
      </w:r>
    </w:p>
    <w:p>
      <w:r>
        <w:t>8.4</w:t>
      </w:r>
    </w:p>
    <w:p>
      <w:r>
        <w:t>Các trục đường có mặt cắt từ 3,5m đến dưới 7m</w:t>
      </w:r>
    </w:p>
    <w:p>
      <w:r>
        <w:t>1.500</w:t>
      </w:r>
    </w:p>
    <w:p>
      <w:r>
        <w:t>1,8</w:t>
      </w:r>
    </w:p>
    <w:p>
      <w:r>
        <w:t>2.700</w:t>
      </w:r>
    </w:p>
    <w:p>
      <w:r>
        <w:t>8.5</w:t>
      </w:r>
    </w:p>
    <w:p>
      <w:r>
        <w:t>Các trục đường có mặt cắt từ 2,5m đến dưới 3,5m</w:t>
      </w:r>
    </w:p>
    <w:p>
      <w:r>
        <w:t>1.200</w:t>
      </w:r>
    </w:p>
    <w:p>
      <w:r>
        <w:t>1,8</w:t>
      </w:r>
    </w:p>
    <w:p>
      <w:r>
        <w:t>2.160</w:t>
      </w:r>
    </w:p>
    <w:p>
      <w:r>
        <w:t>8.6</w:t>
      </w:r>
    </w:p>
    <w:p>
      <w:r>
        <w:t>Các trục đường có mặt cắt dưới 2,5m</w:t>
      </w:r>
    </w:p>
    <w:p>
      <w:r>
        <w:t>750</w:t>
      </w:r>
    </w:p>
    <w:p>
      <w:r>
        <w:t>2,2</w:t>
      </w:r>
    </w:p>
    <w:p>
      <w:r>
        <w:t>1.650</w:t>
      </w:r>
    </w:p>
    <w:p>
      <w:r>
        <w:t>9</w:t>
      </w:r>
    </w:p>
    <w:p>
      <w:r>
        <w:t>Xã Hùng Cường</w:t>
      </w:r>
    </w:p>
    <w:p>
      <w:r>
        <w:t>9.1</w:t>
      </w:r>
    </w:p>
    <w:p>
      <w:r>
        <w:t>Các trục đường có mặt cắt ≥15m</w:t>
      </w:r>
    </w:p>
    <w:p>
      <w:r>
        <w:t>3.700</w:t>
      </w:r>
    </w:p>
    <w:p>
      <w:r>
        <w:t>1,5</w:t>
      </w:r>
    </w:p>
    <w:p>
      <w:r>
        <w:t>5.550</w:t>
      </w:r>
    </w:p>
    <w:p>
      <w:r>
        <w:t>9.2</w:t>
      </w:r>
    </w:p>
    <w:p>
      <w:r>
        <w:t>Các trục đường có mặt cắt từ 7m đến dưới 15m</w:t>
      </w:r>
    </w:p>
    <w:p>
      <w:r>
        <w:t>3.000</w:t>
      </w:r>
    </w:p>
    <w:p>
      <w:r>
        <w:t>1,2</w:t>
      </w:r>
    </w:p>
    <w:p>
      <w:r>
        <w:t>3.600</w:t>
      </w:r>
    </w:p>
    <w:p>
      <w:r>
        <w:t>9.3</w:t>
      </w:r>
    </w:p>
    <w:p>
      <w:r>
        <w:t>Các trục đường có mặt cắt từ 3,5m đến dưới 7m</w:t>
      </w:r>
    </w:p>
    <w:p>
      <w:r>
        <w:t>1.500</w:t>
      </w:r>
    </w:p>
    <w:p>
      <w:r>
        <w:t>1,8</w:t>
      </w:r>
    </w:p>
    <w:p>
      <w:r>
        <w:t>2.700</w:t>
      </w:r>
    </w:p>
    <w:p>
      <w:r>
        <w:t>9.4</w:t>
      </w:r>
    </w:p>
    <w:p>
      <w:r>
        <w:t>Các trục đường có mặt cắt từ 2,5m đến dưới 3,5m</w:t>
      </w:r>
    </w:p>
    <w:p>
      <w:r>
        <w:t>1.200</w:t>
      </w:r>
    </w:p>
    <w:p>
      <w:r>
        <w:t>1,8</w:t>
      </w:r>
    </w:p>
    <w:p>
      <w:r>
        <w:t>2.160</w:t>
      </w:r>
    </w:p>
    <w:p>
      <w:r>
        <w:t>9.5</w:t>
      </w:r>
    </w:p>
    <w:p>
      <w:r>
        <w:t>Các trục đường có mặt cắt dưới 2,5m</w:t>
      </w:r>
    </w:p>
    <w:p>
      <w:r>
        <w:t>750</w:t>
      </w:r>
    </w:p>
    <w:p>
      <w:r>
        <w:t>2,2</w:t>
      </w:r>
    </w:p>
    <w:p>
      <w:r>
        <w:t>1.650</w:t>
      </w:r>
    </w:p>
    <w:p>
      <w:r>
        <w:t>10</w:t>
      </w:r>
    </w:p>
    <w:p>
      <w:r>
        <w:t>Xã Hoàng Hanh</w:t>
      </w:r>
    </w:p>
    <w:p>
      <w:r>
        <w:t>10.1</w:t>
      </w:r>
    </w:p>
    <w:p>
      <w:r>
        <w:t>Các trục đường có mặt cắt ≥15m</w:t>
      </w:r>
    </w:p>
    <w:p>
      <w:r>
        <w:t>3.700</w:t>
      </w:r>
    </w:p>
    <w:p>
      <w:r>
        <w:t>1,5</w:t>
      </w:r>
    </w:p>
    <w:p>
      <w:r>
        <w:t>5.550</w:t>
      </w:r>
    </w:p>
    <w:p>
      <w:r>
        <w:t>10.2</w:t>
      </w:r>
    </w:p>
    <w:p>
      <w:r>
        <w:t>Các trục đường có mặt cắt từ 7m đến dưới 15m</w:t>
      </w:r>
    </w:p>
    <w:p>
      <w:r>
        <w:t>3.000</w:t>
      </w:r>
    </w:p>
    <w:p>
      <w:r>
        <w:t>1,2</w:t>
      </w:r>
    </w:p>
    <w:p>
      <w:r>
        <w:t>3.600</w:t>
      </w:r>
    </w:p>
    <w:p>
      <w:r>
        <w:t>10.3</w:t>
      </w:r>
    </w:p>
    <w:p>
      <w:r>
        <w:t>Các trục đường có mặt cắt từ 3,5m đến dưới 7m</w:t>
      </w:r>
    </w:p>
    <w:p>
      <w:r>
        <w:t>1.500</w:t>
      </w:r>
    </w:p>
    <w:p>
      <w:r>
        <w:t>1,8</w:t>
      </w:r>
    </w:p>
    <w:p>
      <w:r>
        <w:t>2.700</w:t>
      </w:r>
    </w:p>
    <w:p>
      <w:r>
        <w:t>10.4</w:t>
      </w:r>
    </w:p>
    <w:p>
      <w:r>
        <w:t>Các trục đường có mặt cắt từ 2,5m đến dưới 3,5m</w:t>
      </w:r>
    </w:p>
    <w:p>
      <w:r>
        <w:t>1.100</w:t>
      </w:r>
    </w:p>
    <w:p>
      <w:r>
        <w:t>1,8</w:t>
      </w:r>
    </w:p>
    <w:p>
      <w:r>
        <w:t>1.980</w:t>
      </w:r>
    </w:p>
    <w:p>
      <w:r>
        <w:t>10.5</w:t>
      </w:r>
    </w:p>
    <w:p>
      <w:r>
        <w:t>Các trục đường có mặt cắt dưới 2,5m</w:t>
      </w:r>
    </w:p>
    <w:p>
      <w:r>
        <w:t>750</w:t>
      </w:r>
    </w:p>
    <w:p>
      <w:r>
        <w:t>2,2</w:t>
      </w:r>
    </w:p>
    <w:p>
      <w:r>
        <w:t>1.650</w:t>
      </w:r>
    </w:p>
    <w:p>
      <w:r>
        <w:t>II</w:t>
      </w:r>
    </w:p>
    <w:p>
      <w:r>
        <w:t>Huyện Văn Giang</w:t>
      </w:r>
    </w:p>
    <w:p>
      <w:r>
        <w:t>1</w:t>
      </w:r>
    </w:p>
    <w:p>
      <w:r>
        <w:t>Xã Xuân Quan</w:t>
      </w:r>
    </w:p>
    <w:p>
      <w:r>
        <w:t>1.1</w:t>
      </w:r>
    </w:p>
    <w:p>
      <w:r>
        <w:t>Đường tỉnh 379B</w:t>
      </w:r>
    </w:p>
    <w:p>
      <w:r>
        <w:t>7.300</w:t>
      </w:r>
    </w:p>
    <w:p>
      <w:r>
        <w:t>3,5</w:t>
      </w:r>
    </w:p>
    <w:p>
      <w:r>
        <w:t>25.550</w:t>
      </w:r>
    </w:p>
    <w:p>
      <w:r>
        <w:t>1.2</w:t>
      </w:r>
    </w:p>
    <w:p>
      <w:r>
        <w:t>Tuyến đường trung tâm chợ xã và đường trục chính</w:t>
      </w:r>
    </w:p>
    <w:p>
      <w:r>
        <w:t>Nhà văn hoá thôn 5</w:t>
      </w:r>
    </w:p>
    <w:p>
      <w:r>
        <w:t>Dốc chợ Xuân Quan</w:t>
      </w:r>
    </w:p>
    <w:p>
      <w:r>
        <w:t>6.500</w:t>
      </w:r>
    </w:p>
    <w:p>
      <w:r>
        <w:t>4,0</w:t>
      </w:r>
    </w:p>
    <w:p>
      <w:r>
        <w:t>26.000</w:t>
      </w:r>
    </w:p>
    <w:p>
      <w:r>
        <w:t>1.3</w:t>
      </w:r>
    </w:p>
    <w:p>
      <w:r>
        <w:t>Tuyến đường trung tâm chợ xã và đường trục chính</w:t>
      </w:r>
    </w:p>
    <w:p>
      <w:r>
        <w:t>Ngã tư ông Dư</w:t>
      </w:r>
    </w:p>
    <w:p>
      <w:r>
        <w:t>Ngã ba Đồng Hạ</w:t>
      </w:r>
    </w:p>
    <w:p>
      <w:r>
        <w:t>6.000</w:t>
      </w:r>
    </w:p>
    <w:p>
      <w:r>
        <w:t>4,0</w:t>
      </w:r>
    </w:p>
    <w:p>
      <w:r>
        <w:t>24.000</w:t>
      </w:r>
    </w:p>
    <w:p>
      <w:r>
        <w:t>1.4</w:t>
      </w:r>
    </w:p>
    <w:p>
      <w:r>
        <w:t>Tuyến đường trung tâm chợ xã và đường trục chính</w:t>
      </w:r>
    </w:p>
    <w:p>
      <w:r>
        <w:t>Đoạn còn lại</w:t>
      </w:r>
    </w:p>
    <w:p>
      <w:r>
        <w:t>5.000</w:t>
      </w:r>
    </w:p>
    <w:p>
      <w:r>
        <w:t>3,5</w:t>
      </w:r>
    </w:p>
    <w:p>
      <w:r>
        <w:t>17.500</w:t>
      </w:r>
    </w:p>
    <w:p>
      <w:r>
        <w:t>1.5</w:t>
      </w:r>
    </w:p>
    <w:p>
      <w:r>
        <w:t>Các trục đường có mặt cắt ≥15m</w:t>
      </w:r>
    </w:p>
    <w:p>
      <w:r>
        <w:t>7.300</w:t>
      </w:r>
    </w:p>
    <w:p>
      <w:r>
        <w:t>3,0</w:t>
      </w:r>
    </w:p>
    <w:p>
      <w:r>
        <w:t>21.900</w:t>
      </w:r>
    </w:p>
    <w:p>
      <w:r>
        <w:t>1.6</w:t>
      </w:r>
    </w:p>
    <w:p>
      <w:r>
        <w:t>Các trục đường có mặt cắt từ 7m đến dưới 15m</w:t>
      </w:r>
    </w:p>
    <w:p>
      <w:r>
        <w:t>4.900</w:t>
      </w:r>
    </w:p>
    <w:p>
      <w:r>
        <w:t>3,0</w:t>
      </w:r>
    </w:p>
    <w:p>
      <w:r>
        <w:t>14.700</w:t>
      </w:r>
    </w:p>
    <w:p>
      <w:r>
        <w:t>1.7</w:t>
      </w:r>
    </w:p>
    <w:p>
      <w:r>
        <w:t>Các trục đường có mặt cắt từ 5m đến dưới 7m</w:t>
      </w:r>
    </w:p>
    <w:p>
      <w:r>
        <w:t>4.800</w:t>
      </w:r>
    </w:p>
    <w:p>
      <w:r>
        <w:t>3,0</w:t>
      </w:r>
    </w:p>
    <w:p>
      <w:r>
        <w:t>14.400</w:t>
      </w:r>
    </w:p>
    <w:p>
      <w:r>
        <w:t>1.8</w:t>
      </w:r>
    </w:p>
    <w:p>
      <w:r>
        <w:t>Các trục đường có mặt cắt từ 3,5m đến dưới 5m</w:t>
      </w:r>
    </w:p>
    <w:p>
      <w:r>
        <w:t>3.600</w:t>
      </w:r>
    </w:p>
    <w:p>
      <w:r>
        <w:t>3,0</w:t>
      </w:r>
    </w:p>
    <w:p>
      <w:r>
        <w:t>10.800</w:t>
      </w:r>
    </w:p>
    <w:p>
      <w:r>
        <w:t>1.9</w:t>
      </w:r>
    </w:p>
    <w:p>
      <w:r>
        <w:t>Các trục đường có mặt cắt từ 2,5m đến dưới 3,5m</w:t>
      </w:r>
    </w:p>
    <w:p>
      <w:r>
        <w:t>2.500</w:t>
      </w:r>
    </w:p>
    <w:p>
      <w:r>
        <w:t>3,0</w:t>
      </w:r>
    </w:p>
    <w:p>
      <w:r>
        <w:t>7.500</w:t>
      </w:r>
    </w:p>
    <w:p>
      <w:r>
        <w:t>1.10</w:t>
      </w:r>
    </w:p>
    <w:p>
      <w:r>
        <w:t>Các trục đường có mặt cắt dưới 2,5m</w:t>
      </w:r>
    </w:p>
    <w:p>
      <w:r>
        <w:t>1.800</w:t>
      </w:r>
    </w:p>
    <w:p>
      <w:r>
        <w:t>3,0</w:t>
      </w:r>
    </w:p>
    <w:p>
      <w:r>
        <w:t>5.400</w:t>
      </w:r>
    </w:p>
    <w:p>
      <w:r>
        <w:t>2</w:t>
      </w:r>
    </w:p>
    <w:p>
      <w:r>
        <w:t>Xã Phụng Công</w:t>
      </w:r>
    </w:p>
    <w:p>
      <w:r>
        <w:t>2.1</w:t>
      </w:r>
    </w:p>
    <w:p>
      <w:r>
        <w:t>Đường tỉnh 379B trong đê</w:t>
      </w:r>
    </w:p>
    <w:p>
      <w:r>
        <w:t>12.100</w:t>
      </w:r>
    </w:p>
    <w:p>
      <w:r>
        <w:t>3,0</w:t>
      </w:r>
    </w:p>
    <w:p>
      <w:r>
        <w:t>36.300</w:t>
      </w:r>
    </w:p>
    <w:p>
      <w:r>
        <w:t>2.2</w:t>
      </w:r>
    </w:p>
    <w:p>
      <w:r>
        <w:t>Đường tỉnh 379B ngoài đê</w:t>
      </w:r>
    </w:p>
    <w:p>
      <w:r>
        <w:t>8.500</w:t>
      </w:r>
    </w:p>
    <w:p>
      <w:r>
        <w:t>4,0</w:t>
      </w:r>
    </w:p>
    <w:p>
      <w:r>
        <w:t>34.000</w:t>
      </w:r>
    </w:p>
    <w:p>
      <w:r>
        <w:t>2.3</w:t>
      </w:r>
    </w:p>
    <w:p>
      <w:r>
        <w:t>Các trục đường có mặt cắt ≥15m</w:t>
      </w:r>
    </w:p>
    <w:p>
      <w:r>
        <w:t>7.300</w:t>
      </w:r>
    </w:p>
    <w:p>
      <w:r>
        <w:t>3,5</w:t>
      </w:r>
    </w:p>
    <w:p>
      <w:r>
        <w:t>25.550</w:t>
      </w:r>
    </w:p>
    <w:p>
      <w:r>
        <w:t>2.4</w:t>
      </w:r>
    </w:p>
    <w:p>
      <w:r>
        <w:t>Các trục đường có mặt cắt từ 7m đến dưới 15m</w:t>
      </w:r>
    </w:p>
    <w:p>
      <w:r>
        <w:t>4.900</w:t>
      </w:r>
    </w:p>
    <w:p>
      <w:r>
        <w:t>3,0</w:t>
      </w:r>
    </w:p>
    <w:p>
      <w:r>
        <w:t>14.700</w:t>
      </w:r>
    </w:p>
    <w:p>
      <w:r>
        <w:t>2.5</w:t>
      </w:r>
    </w:p>
    <w:p>
      <w:r>
        <w:t>Các trục đường có mặt cắt từ 5m đến dưới 7m</w:t>
      </w:r>
    </w:p>
    <w:p>
      <w:r>
        <w:t>4.900</w:t>
      </w:r>
    </w:p>
    <w:p>
      <w:r>
        <w:t>2,9</w:t>
      </w:r>
    </w:p>
    <w:p>
      <w:r>
        <w:t>14.210</w:t>
      </w:r>
    </w:p>
    <w:p>
      <w:r>
        <w:t>2.6</w:t>
      </w:r>
    </w:p>
    <w:p>
      <w:r>
        <w:t>Các trục đường có mặt cắt từ 3,5m đến dưới 5m</w:t>
      </w:r>
    </w:p>
    <w:p>
      <w:r>
        <w:t>4.200</w:t>
      </w:r>
    </w:p>
    <w:p>
      <w:r>
        <w:t>3,0</w:t>
      </w:r>
    </w:p>
    <w:p>
      <w:r>
        <w:t>12.600</w:t>
      </w:r>
    </w:p>
    <w:p>
      <w:r>
        <w:t>2.7</w:t>
      </w:r>
    </w:p>
    <w:p>
      <w:r>
        <w:t>Các trục đường có mặt cắt từ 2,5m đến dưới 3,5m</w:t>
      </w:r>
    </w:p>
    <w:p>
      <w:r>
        <w:t>2.400</w:t>
      </w:r>
    </w:p>
    <w:p>
      <w:r>
        <w:t>3,5</w:t>
      </w:r>
    </w:p>
    <w:p>
      <w:r>
        <w:t>8.400</w:t>
      </w:r>
    </w:p>
    <w:p>
      <w:r>
        <w:t>2.8</w:t>
      </w:r>
    </w:p>
    <w:p>
      <w:r>
        <w:t>Các trục đường có mặt cắt dưới 2,5m</w:t>
      </w:r>
    </w:p>
    <w:p>
      <w:r>
        <w:t>1.500</w:t>
      </w:r>
    </w:p>
    <w:p>
      <w:r>
        <w:t>3,0</w:t>
      </w:r>
    </w:p>
    <w:p>
      <w:r>
        <w:t>4.500</w:t>
      </w:r>
    </w:p>
    <w:p>
      <w:r>
        <w:t>3</w:t>
      </w:r>
    </w:p>
    <w:p>
      <w:r>
        <w:t>Xã Cửu Cao</w:t>
      </w:r>
    </w:p>
    <w:p>
      <w:r>
        <w:t>3.1</w:t>
      </w:r>
    </w:p>
    <w:p>
      <w:r>
        <w:t>Đường tỉnh 379B</w:t>
      </w:r>
    </w:p>
    <w:p>
      <w:r>
        <w:t>14.500</w:t>
      </w:r>
    </w:p>
    <w:p>
      <w:r>
        <w:t>3,0</w:t>
      </w:r>
    </w:p>
    <w:p>
      <w:r>
        <w:t>43.500</w:t>
      </w:r>
    </w:p>
    <w:p>
      <w:r>
        <w:t>3.2</w:t>
      </w:r>
    </w:p>
    <w:p>
      <w:r>
        <w:t>Các trục đường có mặt cắt ≥15m</w:t>
      </w:r>
    </w:p>
    <w:p>
      <w:r>
        <w:t>7.300</w:t>
      </w:r>
    </w:p>
    <w:p>
      <w:r>
        <w:t>4,0</w:t>
      </w:r>
    </w:p>
    <w:p>
      <w:r>
        <w:t>29.200</w:t>
      </w:r>
    </w:p>
    <w:p>
      <w:r>
        <w:t>3.3</w:t>
      </w:r>
    </w:p>
    <w:p>
      <w:r>
        <w:t>Các trục đường có mặt cắt từ 7m đến dưới 15m</w:t>
      </w:r>
    </w:p>
    <w:p>
      <w:r>
        <w:t>4.900</w:t>
      </w:r>
    </w:p>
    <w:p>
      <w:r>
        <w:t>3,5</w:t>
      </w:r>
    </w:p>
    <w:p>
      <w:r>
        <w:t>17.150</w:t>
      </w:r>
    </w:p>
    <w:p>
      <w:r>
        <w:t>3.4</w:t>
      </w:r>
    </w:p>
    <w:p>
      <w:r>
        <w:t>Các trục đường có mặt cắt từ 5m đến dưới 7m</w:t>
      </w:r>
    </w:p>
    <w:p>
      <w:r>
        <w:t>4.800</w:t>
      </w:r>
    </w:p>
    <w:p>
      <w:r>
        <w:t>3,0</w:t>
      </w:r>
    </w:p>
    <w:p>
      <w:r>
        <w:t>14.400</w:t>
      </w:r>
    </w:p>
    <w:p>
      <w:r>
        <w:t>3.5</w:t>
      </w:r>
    </w:p>
    <w:p>
      <w:r>
        <w:t>Các trục đường có mặt cắt từ 3,5m đến dưới 5m</w:t>
      </w:r>
    </w:p>
    <w:p>
      <w:r>
        <w:t>4.200</w:t>
      </w:r>
    </w:p>
    <w:p>
      <w:r>
        <w:t>3,0</w:t>
      </w:r>
    </w:p>
    <w:p>
      <w:r>
        <w:t>12.600</w:t>
      </w:r>
    </w:p>
    <w:p>
      <w:r>
        <w:t>3.6</w:t>
      </w:r>
    </w:p>
    <w:p>
      <w:r>
        <w:t>Các trục đường có mặt cắt từ 2,5m đến dưới 3,5m</w:t>
      </w:r>
    </w:p>
    <w:p>
      <w:r>
        <w:t>2.400</w:t>
      </w:r>
    </w:p>
    <w:p>
      <w:r>
        <w:t>3,0</w:t>
      </w:r>
    </w:p>
    <w:p>
      <w:r>
        <w:t>7.200</w:t>
      </w:r>
    </w:p>
    <w:p>
      <w:r>
        <w:t>3.7</w:t>
      </w:r>
    </w:p>
    <w:p>
      <w:r>
        <w:t>Các trục đường có mặt cắt dưới 2,5m</w:t>
      </w:r>
    </w:p>
    <w:p>
      <w:r>
        <w:t>1.500</w:t>
      </w:r>
    </w:p>
    <w:p>
      <w:r>
        <w:t>3,0</w:t>
      </w:r>
    </w:p>
    <w:p>
      <w:r>
        <w:t>4.500</w:t>
      </w:r>
    </w:p>
    <w:p>
      <w:r>
        <w:t>4</w:t>
      </w:r>
    </w:p>
    <w:p>
      <w:r>
        <w:t>Xã Liên Nghĩa</w:t>
      </w:r>
    </w:p>
    <w:p>
      <w:r>
        <w:t>4.1</w:t>
      </w:r>
    </w:p>
    <w:p>
      <w:r>
        <w:t>Đường huyện 26</w:t>
      </w:r>
    </w:p>
    <w:p>
      <w:r>
        <w:t>4.300</w:t>
      </w:r>
    </w:p>
    <w:p>
      <w:r>
        <w:t>4,0</w:t>
      </w:r>
    </w:p>
    <w:p>
      <w:r>
        <w:t>17.200</w:t>
      </w:r>
    </w:p>
    <w:p>
      <w:r>
        <w:t>4.2</w:t>
      </w:r>
    </w:p>
    <w:p>
      <w:r>
        <w:t>Đường tỉnh 377</w:t>
      </w:r>
    </w:p>
    <w:p>
      <w:r>
        <w:t>5.500</w:t>
      </w:r>
    </w:p>
    <w:p>
      <w:r>
        <w:t>3,0</w:t>
      </w:r>
    </w:p>
    <w:p>
      <w:r>
        <w:t>16.500</w:t>
      </w:r>
    </w:p>
    <w:p>
      <w:r>
        <w:t>4.3</w:t>
      </w:r>
    </w:p>
    <w:p>
      <w:r>
        <w:t>Đường huyện 25</w:t>
      </w:r>
    </w:p>
    <w:p>
      <w:r>
        <w:t>4.300</w:t>
      </w:r>
    </w:p>
    <w:p>
      <w:r>
        <w:t>3,0</w:t>
      </w:r>
    </w:p>
    <w:p>
      <w:r>
        <w:t>12.900</w:t>
      </w:r>
    </w:p>
    <w:p>
      <w:r>
        <w:t>4.4</w:t>
      </w:r>
    </w:p>
    <w:p>
      <w:r>
        <w:t>Các trục đường có mặt cắt ≥15m</w:t>
      </w:r>
    </w:p>
    <w:p>
      <w:r>
        <w:t>4.800</w:t>
      </w:r>
    </w:p>
    <w:p>
      <w:r>
        <w:t>3,0</w:t>
      </w:r>
    </w:p>
    <w:p>
      <w:r>
        <w:t>14.400</w:t>
      </w:r>
    </w:p>
    <w:p>
      <w:r>
        <w:t>4.5</w:t>
      </w:r>
    </w:p>
    <w:p>
      <w:r>
        <w:t>Các trục đường có mặt cắt từ 7m đến dưới 15m</w:t>
      </w:r>
    </w:p>
    <w:p>
      <w:r>
        <w:t>3.700</w:t>
      </w:r>
    </w:p>
    <w:p>
      <w:r>
        <w:t>3,0</w:t>
      </w:r>
    </w:p>
    <w:p>
      <w:r>
        <w:t>11.100</w:t>
      </w:r>
    </w:p>
    <w:p>
      <w:r>
        <w:t>4.6</w:t>
      </w:r>
    </w:p>
    <w:p>
      <w:r>
        <w:t>Các trục đường có mặt cắt từ 5m đến dưới 7m</w:t>
      </w:r>
    </w:p>
    <w:p>
      <w:r>
        <w:t>3.600</w:t>
      </w:r>
    </w:p>
    <w:p>
      <w:r>
        <w:t>3,0</w:t>
      </w:r>
    </w:p>
    <w:p>
      <w:r>
        <w:t>10.800</w:t>
      </w:r>
    </w:p>
    <w:p>
      <w:r>
        <w:t>4.7</w:t>
      </w:r>
    </w:p>
    <w:p>
      <w:r>
        <w:t>Các trục đường có mặt cắt từ 3,5m đến dưới 5m</w:t>
      </w:r>
    </w:p>
    <w:p>
      <w:r>
        <w:t>2.500</w:t>
      </w:r>
    </w:p>
    <w:p>
      <w:r>
        <w:t>4,0</w:t>
      </w:r>
    </w:p>
    <w:p>
      <w:r>
        <w:t>10.000</w:t>
      </w:r>
    </w:p>
    <w:p>
      <w:r>
        <w:t>4.8</w:t>
      </w:r>
    </w:p>
    <w:p>
      <w:r>
        <w:t>Các trục đường có mặt cắt từ 2,5m đến dưới 3,5m</w:t>
      </w:r>
    </w:p>
    <w:p>
      <w:r>
        <w:t>1.500</w:t>
      </w:r>
    </w:p>
    <w:p>
      <w:r>
        <w:t>3,5</w:t>
      </w:r>
    </w:p>
    <w:p>
      <w:r>
        <w:t>5.250</w:t>
      </w:r>
    </w:p>
    <w:p>
      <w:r>
        <w:t>4.9</w:t>
      </w:r>
    </w:p>
    <w:p>
      <w:r>
        <w:t>Các trục đường có mặt cắt dưới 2,5m</w:t>
      </w:r>
    </w:p>
    <w:p>
      <w:r>
        <w:t>1.200</w:t>
      </w:r>
    </w:p>
    <w:p>
      <w:r>
        <w:t>3,5</w:t>
      </w:r>
    </w:p>
    <w:p>
      <w:r>
        <w:t>4.200</w:t>
      </w:r>
    </w:p>
    <w:p>
      <w:r>
        <w:t>5</w:t>
      </w:r>
    </w:p>
    <w:p>
      <w:r>
        <w:t>Xã Thắng Lợi</w:t>
      </w:r>
    </w:p>
    <w:p>
      <w:r>
        <w:t>5.1</w:t>
      </w:r>
    </w:p>
    <w:p>
      <w:r>
        <w:t>Các trục đường có mặt cắt ≥15m</w:t>
      </w:r>
    </w:p>
    <w:p>
      <w:r>
        <w:t>4.900</w:t>
      </w:r>
    </w:p>
    <w:p>
      <w:r>
        <w:t>3,0</w:t>
      </w:r>
    </w:p>
    <w:p>
      <w:r>
        <w:t>14.700</w:t>
      </w:r>
    </w:p>
    <w:p>
      <w:r>
        <w:t>5.2</w:t>
      </w:r>
    </w:p>
    <w:p>
      <w:r>
        <w:t>Các trục đường có mặt cắt từ 7m đến dưới 15m</w:t>
      </w:r>
    </w:p>
    <w:p>
      <w:r>
        <w:t>3.700</w:t>
      </w:r>
    </w:p>
    <w:p>
      <w:r>
        <w:t>3,0</w:t>
      </w:r>
    </w:p>
    <w:p>
      <w:r>
        <w:t>11.100</w:t>
      </w:r>
    </w:p>
    <w:p>
      <w:r>
        <w:t>5.3</w:t>
      </w:r>
    </w:p>
    <w:p>
      <w:r>
        <w:t>Các trục đường có mặt cắt từ 5m đến dưới 7m</w:t>
      </w:r>
    </w:p>
    <w:p>
      <w:r>
        <w:t>3.600</w:t>
      </w:r>
    </w:p>
    <w:p>
      <w:r>
        <w:t>3,0</w:t>
      </w:r>
    </w:p>
    <w:p>
      <w:r>
        <w:t>10.800</w:t>
      </w:r>
    </w:p>
    <w:p>
      <w:r>
        <w:t>5.4</w:t>
      </w:r>
    </w:p>
    <w:p>
      <w:r>
        <w:t>Các trục đường có mặt cắt từ 3,5m đến dưới 5m</w:t>
      </w:r>
    </w:p>
    <w:p>
      <w:r>
        <w:t>2.700</w:t>
      </w:r>
    </w:p>
    <w:p>
      <w:r>
        <w:t>3,0</w:t>
      </w:r>
    </w:p>
    <w:p>
      <w:r>
        <w:t>8.100</w:t>
      </w:r>
    </w:p>
    <w:p>
      <w:r>
        <w:t>5.5</w:t>
      </w:r>
    </w:p>
    <w:p>
      <w:r>
        <w:t>Các trục đường có mặt cắt từ 2,5m đến dưới 3,5m</w:t>
      </w:r>
    </w:p>
    <w:p>
      <w:r>
        <w:t>1.500</w:t>
      </w:r>
    </w:p>
    <w:p>
      <w:r>
        <w:t>3,5</w:t>
      </w:r>
    </w:p>
    <w:p>
      <w:r>
        <w:t>5.250</w:t>
      </w:r>
    </w:p>
    <w:p>
      <w:r>
        <w:t>5.6</w:t>
      </w:r>
    </w:p>
    <w:p>
      <w:r>
        <w:t>Các trục đường có mặt cắt dưới 2,5m</w:t>
      </w:r>
    </w:p>
    <w:p>
      <w:r>
        <w:t>1.200</w:t>
      </w:r>
    </w:p>
    <w:p>
      <w:r>
        <w:t>3,0</w:t>
      </w:r>
    </w:p>
    <w:p>
      <w:r>
        <w:t>3.600</w:t>
      </w:r>
    </w:p>
    <w:p>
      <w:r>
        <w:t>6</w:t>
      </w:r>
    </w:p>
    <w:p>
      <w:r>
        <w:t>Xã Mễ Sở</w:t>
      </w:r>
    </w:p>
    <w:p>
      <w:r>
        <w:t>6.1</w:t>
      </w:r>
    </w:p>
    <w:p>
      <w:r>
        <w:t>Đường huyện 25</w:t>
      </w:r>
    </w:p>
    <w:p>
      <w:r>
        <w:t>Giáp xã Liên Nghĩa</w:t>
      </w:r>
    </w:p>
    <w:p>
      <w:r>
        <w:t>Cống sông Đồng Quê</w:t>
      </w:r>
    </w:p>
    <w:p>
      <w:r>
        <w:t>7.900</w:t>
      </w:r>
    </w:p>
    <w:p>
      <w:r>
        <w:t>3,0</w:t>
      </w:r>
    </w:p>
    <w:p>
      <w:r>
        <w:t>23.700</w:t>
      </w:r>
    </w:p>
    <w:p>
      <w:r>
        <w:t>6.2</w:t>
      </w:r>
    </w:p>
    <w:p>
      <w:r>
        <w:t>Đường huyện 25 đoạn còn lại</w:t>
      </w:r>
    </w:p>
    <w:p>
      <w:r>
        <w:t>Đoạn còn lại</w:t>
      </w:r>
    </w:p>
    <w:p>
      <w:r>
        <w:t>12.100</w:t>
      </w:r>
    </w:p>
    <w:p>
      <w:r>
        <w:t>3,0</w:t>
      </w:r>
    </w:p>
    <w:p>
      <w:r>
        <w:t>36.300</w:t>
      </w:r>
    </w:p>
    <w:p>
      <w:r>
        <w:t>6.3</w:t>
      </w:r>
    </w:p>
    <w:p>
      <w:r>
        <w:t>Các trục đường có mặt cắt ≥15m</w:t>
      </w:r>
    </w:p>
    <w:p>
      <w:r>
        <w:t>7.300</w:t>
      </w:r>
    </w:p>
    <w:p>
      <w:r>
        <w:t>3,0</w:t>
      </w:r>
    </w:p>
    <w:p>
      <w:r>
        <w:t>21.900</w:t>
      </w:r>
    </w:p>
    <w:p>
      <w:r>
        <w:t>6.4</w:t>
      </w:r>
    </w:p>
    <w:p>
      <w:r>
        <w:t>Các trục đường có mặt cắt từ 7m đến dưới 15m</w:t>
      </w:r>
    </w:p>
    <w:p>
      <w:r>
        <w:t>4.900</w:t>
      </w:r>
    </w:p>
    <w:p>
      <w:r>
        <w:t>3,0</w:t>
      </w:r>
    </w:p>
    <w:p>
      <w:r>
        <w:t>14.700</w:t>
      </w:r>
    </w:p>
    <w:p>
      <w:r>
        <w:t>6.5</w:t>
      </w:r>
    </w:p>
    <w:p>
      <w:r>
        <w:t>Các trục đường có mặt cắt từ 5m đến dưới 7m</w:t>
      </w:r>
    </w:p>
    <w:p>
      <w:r>
        <w:t>4.800</w:t>
      </w:r>
    </w:p>
    <w:p>
      <w:r>
        <w:t>2,5</w:t>
      </w:r>
    </w:p>
    <w:p>
      <w:r>
        <w:t>12.000</w:t>
      </w:r>
    </w:p>
    <w:p>
      <w:r>
        <w:t>6.6</w:t>
      </w:r>
    </w:p>
    <w:p>
      <w:r>
        <w:t>Các trục đường có mặt cắt từ 3,5 đến dưới 5m</w:t>
      </w:r>
    </w:p>
    <w:p>
      <w:r>
        <w:t>3.600</w:t>
      </w:r>
    </w:p>
    <w:p>
      <w:r>
        <w:t>3,0</w:t>
      </w:r>
    </w:p>
    <w:p>
      <w:r>
        <w:t>10.800</w:t>
      </w:r>
    </w:p>
    <w:p>
      <w:r>
        <w:t>6.7</w:t>
      </w:r>
    </w:p>
    <w:p>
      <w:r>
        <w:t>Các trục đường có mặt cắt từ 2,5m đến dưới 3,5m</w:t>
      </w:r>
    </w:p>
    <w:p>
      <w:r>
        <w:t>1.800</w:t>
      </w:r>
    </w:p>
    <w:p>
      <w:r>
        <w:t>3,5</w:t>
      </w:r>
    </w:p>
    <w:p>
      <w:r>
        <w:t>6.300</w:t>
      </w:r>
    </w:p>
    <w:p>
      <w:r>
        <w:t>6.8</w:t>
      </w:r>
    </w:p>
    <w:p>
      <w:r>
        <w:t>Các trục đường có mặt cắt dưới 2,5m</w:t>
      </w:r>
    </w:p>
    <w:p>
      <w:r>
        <w:t>1.500</w:t>
      </w:r>
    </w:p>
    <w:p>
      <w:r>
        <w:t>3,0</w:t>
      </w:r>
    </w:p>
    <w:p>
      <w:r>
        <w:t>4.500</w:t>
      </w:r>
    </w:p>
    <w:p>
      <w:r>
        <w:t>7</w:t>
      </w:r>
    </w:p>
    <w:p>
      <w:r>
        <w:t>Xã Long Hưng</w:t>
      </w:r>
    </w:p>
    <w:p>
      <w:r>
        <w:t>7.1</w:t>
      </w:r>
    </w:p>
    <w:p>
      <w:r>
        <w:t>Đường huyện 23</w:t>
      </w:r>
    </w:p>
    <w:p>
      <w:r>
        <w:t>5.500</w:t>
      </w:r>
    </w:p>
    <w:p>
      <w:r>
        <w:t>4,0</w:t>
      </w:r>
    </w:p>
    <w:p>
      <w:r>
        <w:t>22.000</w:t>
      </w:r>
    </w:p>
    <w:p>
      <w:r>
        <w:t>7.2</w:t>
      </w:r>
    </w:p>
    <w:p>
      <w:r>
        <w:t>Đường huyện 17</w:t>
      </w:r>
    </w:p>
    <w:p>
      <w:r>
        <w:t>5.400</w:t>
      </w:r>
    </w:p>
    <w:p>
      <w:r>
        <w:t>4,0</w:t>
      </w:r>
    </w:p>
    <w:p>
      <w:r>
        <w:t>21.600</w:t>
      </w:r>
    </w:p>
    <w:p>
      <w:r>
        <w:t>7.3</w:t>
      </w:r>
    </w:p>
    <w:p>
      <w:r>
        <w:t>Đường huyện 24</w:t>
      </w:r>
    </w:p>
    <w:p>
      <w:r>
        <w:t>4.900</w:t>
      </w:r>
    </w:p>
    <w:p>
      <w:r>
        <w:t>4,0</w:t>
      </w:r>
    </w:p>
    <w:p>
      <w:r>
        <w:t>19.600</w:t>
      </w:r>
    </w:p>
    <w:p>
      <w:r>
        <w:t>7.4</w:t>
      </w:r>
    </w:p>
    <w:p>
      <w:r>
        <w:t>Đường huyện 26</w:t>
      </w:r>
    </w:p>
    <w:p>
      <w:r>
        <w:t>4.900</w:t>
      </w:r>
    </w:p>
    <w:p>
      <w:r>
        <w:t>4,0</w:t>
      </w:r>
    </w:p>
    <w:p>
      <w:r>
        <w:t>19.600</w:t>
      </w:r>
    </w:p>
    <w:p>
      <w:r>
        <w:t>7.5</w:t>
      </w:r>
    </w:p>
    <w:p>
      <w:r>
        <w:t>Các trục đường có mặt cắt ≥15m</w:t>
      </w:r>
    </w:p>
    <w:p>
      <w:r>
        <w:t>7.300</w:t>
      </w:r>
    </w:p>
    <w:p>
      <w:r>
        <w:t>3,0</w:t>
      </w:r>
    </w:p>
    <w:p>
      <w:r>
        <w:t>21.900</w:t>
      </w:r>
    </w:p>
    <w:p>
      <w:r>
        <w:t>7.6</w:t>
      </w:r>
    </w:p>
    <w:p>
      <w:r>
        <w:t>Các trục đường có mặt cắt từ 7m đến dưới 15m</w:t>
      </w:r>
    </w:p>
    <w:p>
      <w:r>
        <w:t>4.800</w:t>
      </w:r>
    </w:p>
    <w:p>
      <w:r>
        <w:t>3,0</w:t>
      </w:r>
    </w:p>
    <w:p>
      <w:r>
        <w:t>14.400</w:t>
      </w:r>
    </w:p>
    <w:p>
      <w:r>
        <w:t>7.7</w:t>
      </w:r>
    </w:p>
    <w:p>
      <w:r>
        <w:t>Các trục đường có mặt cắt từ 5m đến dưới 7m</w:t>
      </w:r>
    </w:p>
    <w:p>
      <w:r>
        <w:t>3.000</w:t>
      </w:r>
    </w:p>
    <w:p>
      <w:r>
        <w:t>3,5</w:t>
      </w:r>
    </w:p>
    <w:p>
      <w:r>
        <w:t>10.500</w:t>
      </w:r>
    </w:p>
    <w:p>
      <w:r>
        <w:t>7.8</w:t>
      </w:r>
    </w:p>
    <w:p>
      <w:r>
        <w:t>Các trục đường có mặt cắt từ 3,5m đến dưới 5m</w:t>
      </w:r>
    </w:p>
    <w:p>
      <w:r>
        <w:t>2.200</w:t>
      </w:r>
    </w:p>
    <w:p>
      <w:r>
        <w:t>4,0</w:t>
      </w:r>
    </w:p>
    <w:p>
      <w:r>
        <w:t>8.800</w:t>
      </w:r>
    </w:p>
    <w:p>
      <w:r>
        <w:t>7.9</w:t>
      </w:r>
    </w:p>
    <w:p>
      <w:r>
        <w:t>Các trục đường có mặt cắt từ 2,5m đến dưới 3,5m</w:t>
      </w:r>
    </w:p>
    <w:p>
      <w:r>
        <w:t>1.500</w:t>
      </w:r>
    </w:p>
    <w:p>
      <w:r>
        <w:t>3,5</w:t>
      </w:r>
    </w:p>
    <w:p>
      <w:r>
        <w:t>5.250</w:t>
      </w:r>
    </w:p>
    <w:p>
      <w:r>
        <w:t>7.10</w:t>
      </w:r>
    </w:p>
    <w:p>
      <w:r>
        <w:t>Các trục đường có mặt cắt dưới 2,5m</w:t>
      </w:r>
    </w:p>
    <w:p>
      <w:r>
        <w:t>1.200</w:t>
      </w:r>
    </w:p>
    <w:p>
      <w:r>
        <w:t>3,0</w:t>
      </w:r>
    </w:p>
    <w:p>
      <w:r>
        <w:t>3.600</w:t>
      </w:r>
    </w:p>
    <w:p>
      <w:r>
        <w:t>8</w:t>
      </w:r>
    </w:p>
    <w:p>
      <w:r>
        <w:t>Xã Tân Tiến</w:t>
      </w:r>
    </w:p>
    <w:p>
      <w:r>
        <w:t>8.1</w:t>
      </w:r>
    </w:p>
    <w:p>
      <w:r>
        <w:t>Đường huyện 23</w:t>
      </w:r>
    </w:p>
    <w:p>
      <w:r>
        <w:t>4.900</w:t>
      </w:r>
    </w:p>
    <w:p>
      <w:r>
        <w:t>3,0</w:t>
      </w:r>
    </w:p>
    <w:p>
      <w:r>
        <w:t>14.700</w:t>
      </w:r>
    </w:p>
    <w:p>
      <w:r>
        <w:t>8.2</w:t>
      </w:r>
    </w:p>
    <w:p>
      <w:r>
        <w:t>Đường tỉnh 377</w:t>
      </w:r>
    </w:p>
    <w:p>
      <w:r>
        <w:t>4.300</w:t>
      </w:r>
    </w:p>
    <w:p>
      <w:r>
        <w:t>3,0</w:t>
      </w:r>
    </w:p>
    <w:p>
      <w:r>
        <w:t>12.900</w:t>
      </w:r>
    </w:p>
    <w:p>
      <w:r>
        <w:t>8.3</w:t>
      </w:r>
    </w:p>
    <w:p>
      <w:r>
        <w:t>Đường huyện 24</w:t>
      </w:r>
    </w:p>
    <w:p>
      <w:r>
        <w:t>4.200</w:t>
      </w:r>
    </w:p>
    <w:p>
      <w:r>
        <w:t>3,0</w:t>
      </w:r>
    </w:p>
    <w:p>
      <w:r>
        <w:t>12.600</w:t>
      </w:r>
    </w:p>
    <w:p>
      <w:r>
        <w:t>8.4</w:t>
      </w:r>
    </w:p>
    <w:p>
      <w:r>
        <w:t>Đường huyện 22</w:t>
      </w:r>
    </w:p>
    <w:p>
      <w:r>
        <w:t>3.700</w:t>
      </w:r>
    </w:p>
    <w:p>
      <w:r>
        <w:t>4,0</w:t>
      </w:r>
    </w:p>
    <w:p>
      <w:r>
        <w:t>14.800</w:t>
      </w:r>
    </w:p>
    <w:p>
      <w:r>
        <w:t>8.5</w:t>
      </w:r>
    </w:p>
    <w:p>
      <w:r>
        <w:t>Các trục đường có mặt cắt ≥15m</w:t>
      </w:r>
    </w:p>
    <w:p>
      <w:r>
        <w:t>4.900</w:t>
      </w:r>
    </w:p>
    <w:p>
      <w:r>
        <w:t>3,5</w:t>
      </w:r>
    </w:p>
    <w:p>
      <w:r>
        <w:t>17.150</w:t>
      </w:r>
    </w:p>
    <w:p>
      <w:r>
        <w:t>8.6</w:t>
      </w:r>
    </w:p>
    <w:p>
      <w:r>
        <w:t>Các trục đường có mặt cắt từ 7m đến dưới 15m</w:t>
      </w:r>
    </w:p>
    <w:p>
      <w:r>
        <w:t>3.600</w:t>
      </w:r>
    </w:p>
    <w:p>
      <w:r>
        <w:t>3,0</w:t>
      </w:r>
    </w:p>
    <w:p>
      <w:r>
        <w:t>10.800</w:t>
      </w:r>
    </w:p>
    <w:p>
      <w:r>
        <w:t>8.7</w:t>
      </w:r>
    </w:p>
    <w:p>
      <w:r>
        <w:t>Các trục đường có mặt cắt từ 5m đến dưới 7m</w:t>
      </w:r>
    </w:p>
    <w:p>
      <w:r>
        <w:t>3.000</w:t>
      </w:r>
    </w:p>
    <w:p>
      <w:r>
        <w:t>3,0</w:t>
      </w:r>
    </w:p>
    <w:p>
      <w:r>
        <w:t>9.000</w:t>
      </w:r>
    </w:p>
    <w:p>
      <w:r>
        <w:t>8.8</w:t>
      </w:r>
    </w:p>
    <w:p>
      <w:r>
        <w:t>Các trục đường có mặt cắt từ 3,5m đến dưới 5m</w:t>
      </w:r>
    </w:p>
    <w:p>
      <w:r>
        <w:t>2.400</w:t>
      </w:r>
    </w:p>
    <w:p>
      <w:r>
        <w:t>3,5</w:t>
      </w:r>
    </w:p>
    <w:p>
      <w:r>
        <w:t>8.400</w:t>
      </w:r>
    </w:p>
    <w:p>
      <w:r>
        <w:t>8.9</w:t>
      </w:r>
    </w:p>
    <w:p>
      <w:r>
        <w:t>Các trục đường có mặt cắt từ 2,5m đến dưới 3,5m</w:t>
      </w:r>
    </w:p>
    <w:p>
      <w:r>
        <w:t>1.800</w:t>
      </w:r>
    </w:p>
    <w:p>
      <w:r>
        <w:t>3,5</w:t>
      </w:r>
    </w:p>
    <w:p>
      <w:r>
        <w:t>6.300</w:t>
      </w:r>
    </w:p>
    <w:p>
      <w:r>
        <w:t>8.10</w:t>
      </w:r>
    </w:p>
    <w:p>
      <w:r>
        <w:t>Các trục đường có mặt cắt dưới 2,5m</w:t>
      </w:r>
    </w:p>
    <w:p>
      <w:r>
        <w:t>1.600</w:t>
      </w:r>
    </w:p>
    <w:p>
      <w:r>
        <w:t>3,0</w:t>
      </w:r>
    </w:p>
    <w:p>
      <w:r>
        <w:t>4.800</w:t>
      </w:r>
    </w:p>
    <w:p>
      <w:r>
        <w:t>9</w:t>
      </w:r>
    </w:p>
    <w:p>
      <w:r>
        <w:t>Xã Nghĩa Trụ</w:t>
      </w:r>
    </w:p>
    <w:p>
      <w:r>
        <w:t>9.1</w:t>
      </w:r>
    </w:p>
    <w:p>
      <w:r>
        <w:t>Đường huyện 17</w:t>
      </w:r>
    </w:p>
    <w:p>
      <w:r>
        <w:t>5.500</w:t>
      </w:r>
    </w:p>
    <w:p>
      <w:r>
        <w:t>4,0</w:t>
      </w:r>
    </w:p>
    <w:p>
      <w:r>
        <w:t>22.000</w:t>
      </w:r>
    </w:p>
    <w:p>
      <w:r>
        <w:t>9.2</w:t>
      </w:r>
    </w:p>
    <w:p>
      <w:r>
        <w:t>Đường huyện 20</w:t>
      </w:r>
    </w:p>
    <w:p>
      <w:r>
        <w:t>3.100</w:t>
      </w:r>
    </w:p>
    <w:p>
      <w:r>
        <w:t>4,0</w:t>
      </w:r>
    </w:p>
    <w:p>
      <w:r>
        <w:t>12.400</w:t>
      </w:r>
    </w:p>
    <w:p>
      <w:r>
        <w:t>9.3</w:t>
      </w:r>
    </w:p>
    <w:p>
      <w:r>
        <w:t>Các trục đường có mặt cắt ≥15m</w:t>
      </w:r>
    </w:p>
    <w:p>
      <w:r>
        <w:t>4.800</w:t>
      </w:r>
    </w:p>
    <w:p>
      <w:r>
        <w:t>3,5</w:t>
      </w:r>
    </w:p>
    <w:p>
      <w:r>
        <w:t>16.800</w:t>
      </w:r>
    </w:p>
    <w:p>
      <w:r>
        <w:t>9.4</w:t>
      </w:r>
    </w:p>
    <w:p>
      <w:r>
        <w:t>Các trục đường có mặt cắt từ 7m đến dưới 15m</w:t>
      </w:r>
    </w:p>
    <w:p>
      <w:r>
        <w:t>3.700</w:t>
      </w:r>
    </w:p>
    <w:p>
      <w:r>
        <w:t>3,5</w:t>
      </w:r>
    </w:p>
    <w:p>
      <w:r>
        <w:t>12.950</w:t>
      </w:r>
    </w:p>
    <w:p>
      <w:r>
        <w:t>9.5</w:t>
      </w:r>
    </w:p>
    <w:p>
      <w:r>
        <w:t>Các trục đường có mặt cắt từ 5m đến dưới 7m</w:t>
      </w:r>
    </w:p>
    <w:p>
      <w:r>
        <w:t>3.000</w:t>
      </w:r>
    </w:p>
    <w:p>
      <w:r>
        <w:t>3,5</w:t>
      </w:r>
    </w:p>
    <w:p>
      <w:r>
        <w:t>10.500</w:t>
      </w:r>
    </w:p>
    <w:p>
      <w:r>
        <w:t>9.6</w:t>
      </w:r>
    </w:p>
    <w:p>
      <w:r>
        <w:t>Các trục đường có mặt cắt từ 3,5m đến dưới 5m</w:t>
      </w:r>
    </w:p>
    <w:p>
      <w:r>
        <w:t>2.400</w:t>
      </w:r>
    </w:p>
    <w:p>
      <w:r>
        <w:t>3,0</w:t>
      </w:r>
    </w:p>
    <w:p>
      <w:r>
        <w:t>7.200</w:t>
      </w:r>
    </w:p>
    <w:p>
      <w:r>
        <w:t>9.7</w:t>
      </w:r>
    </w:p>
    <w:p>
      <w:r>
        <w:t>Các trục đường có mặt cắt từ 2,5m đến dưới 3,5m</w:t>
      </w:r>
    </w:p>
    <w:p>
      <w:r>
        <w:t>1.500</w:t>
      </w:r>
    </w:p>
    <w:p>
      <w:r>
        <w:t>3,0</w:t>
      </w:r>
    </w:p>
    <w:p>
      <w:r>
        <w:t>4.500</w:t>
      </w:r>
    </w:p>
    <w:p>
      <w:r>
        <w:t>9.8</w:t>
      </w:r>
    </w:p>
    <w:p>
      <w:r>
        <w:t>Các trục đường có mặt cắt dưới 2,5m</w:t>
      </w:r>
    </w:p>
    <w:p>
      <w:r>
        <w:t>1.200</w:t>
      </w:r>
    </w:p>
    <w:p>
      <w:r>
        <w:t>3,0</w:t>
      </w:r>
    </w:p>
    <w:p>
      <w:r>
        <w:t>3.600</w:t>
      </w:r>
    </w:p>
    <w:p>
      <w:r>
        <w:t>10</w:t>
      </w:r>
    </w:p>
    <w:p>
      <w:r>
        <w:t>Xã Vĩnh Khúc</w:t>
      </w:r>
    </w:p>
    <w:p>
      <w:r>
        <w:t>10.1</w:t>
      </w:r>
    </w:p>
    <w:p>
      <w:r>
        <w:t>Đường huyện 22</w:t>
      </w:r>
    </w:p>
    <w:p>
      <w:r>
        <w:t>3.700</w:t>
      </w:r>
    </w:p>
    <w:p>
      <w:r>
        <w:t>3,0</w:t>
      </w:r>
    </w:p>
    <w:p>
      <w:r>
        <w:t>11.100</w:t>
      </w:r>
    </w:p>
    <w:p>
      <w:r>
        <w:t>10.2</w:t>
      </w:r>
    </w:p>
    <w:p>
      <w:r>
        <w:t>Đường huyện 20</w:t>
      </w:r>
    </w:p>
    <w:p>
      <w:r>
        <w:t>4.900</w:t>
      </w:r>
    </w:p>
    <w:p>
      <w:r>
        <w:t>4,0</w:t>
      </w:r>
    </w:p>
    <w:p>
      <w:r>
        <w:t>19.600</w:t>
      </w:r>
    </w:p>
    <w:p>
      <w:r>
        <w:t>10.3</w:t>
      </w:r>
    </w:p>
    <w:p>
      <w:r>
        <w:t>Đường đê sông Bắc Hưng Hải</w:t>
      </w:r>
    </w:p>
    <w:p>
      <w:r>
        <w:t>4.800</w:t>
      </w:r>
    </w:p>
    <w:p>
      <w:r>
        <w:t>3,5</w:t>
      </w:r>
    </w:p>
    <w:p>
      <w:r>
        <w:t>16.800</w:t>
      </w:r>
    </w:p>
    <w:p>
      <w:r>
        <w:t>10.4</w:t>
      </w:r>
    </w:p>
    <w:p>
      <w:r>
        <w:t>Các trục đường có mặt cắt ≥15m</w:t>
      </w:r>
    </w:p>
    <w:p>
      <w:r>
        <w:t>4.800</w:t>
      </w:r>
    </w:p>
    <w:p>
      <w:r>
        <w:t>3,0</w:t>
      </w:r>
    </w:p>
    <w:p>
      <w:r>
        <w:t>14.400</w:t>
      </w:r>
    </w:p>
    <w:p>
      <w:r>
        <w:t>10.5</w:t>
      </w:r>
    </w:p>
    <w:p>
      <w:r>
        <w:t>Các trục đường có mặt cắt từ 7m đến dưới 15m</w:t>
      </w:r>
    </w:p>
    <w:p>
      <w:r>
        <w:t>3.600</w:t>
      </w:r>
    </w:p>
    <w:p>
      <w:r>
        <w:t>3,5</w:t>
      </w:r>
    </w:p>
    <w:p>
      <w:r>
        <w:t>12.600</w:t>
      </w:r>
    </w:p>
    <w:p>
      <w:r>
        <w:t>10.6</w:t>
      </w:r>
    </w:p>
    <w:p>
      <w:r>
        <w:t>Các trục đường có mặt cắt từ 5m đến dưới 7m</w:t>
      </w:r>
    </w:p>
    <w:p>
      <w:r>
        <w:t>3.000</w:t>
      </w:r>
    </w:p>
    <w:p>
      <w:r>
        <w:t>3,5</w:t>
      </w:r>
    </w:p>
    <w:p>
      <w:r>
        <w:t>10.500</w:t>
      </w:r>
    </w:p>
    <w:p>
      <w:r>
        <w:t>10.7</w:t>
      </w:r>
    </w:p>
    <w:p>
      <w:r>
        <w:t>Các trục đường có mặt cắt từ 3,5m đến dưới 5m</w:t>
      </w:r>
    </w:p>
    <w:p>
      <w:r>
        <w:t>2.400</w:t>
      </w:r>
    </w:p>
    <w:p>
      <w:r>
        <w:t>3,0</w:t>
      </w:r>
    </w:p>
    <w:p>
      <w:r>
        <w:t>7.200</w:t>
      </w:r>
    </w:p>
    <w:p>
      <w:r>
        <w:t>10.8</w:t>
      </w:r>
    </w:p>
    <w:p>
      <w:r>
        <w:t>Các trục đường có mặt cắt từ 2,5m đến dưới 3,5m</w:t>
      </w:r>
    </w:p>
    <w:p>
      <w:r>
        <w:t>1.800</w:t>
      </w:r>
    </w:p>
    <w:p>
      <w:r>
        <w:t>3,5</w:t>
      </w:r>
    </w:p>
    <w:p>
      <w:r>
        <w:t>6.300</w:t>
      </w:r>
    </w:p>
    <w:p>
      <w:r>
        <w:t>10.9</w:t>
      </w:r>
    </w:p>
    <w:p>
      <w:r>
        <w:t>Các trục đường có mặt cắt dưới 2,5m</w:t>
      </w:r>
    </w:p>
    <w:p>
      <w:r>
        <w:t>1.200</w:t>
      </w:r>
    </w:p>
    <w:p>
      <w:r>
        <w:t>3,5</w:t>
      </w:r>
    </w:p>
    <w:p>
      <w:r>
        <w:t>4.200</w:t>
      </w:r>
    </w:p>
    <w:p>
      <w:r>
        <w:t>III</w:t>
      </w:r>
    </w:p>
    <w:p>
      <w:r>
        <w:t>Huyện Văn Lâm</w:t>
      </w:r>
    </w:p>
    <w:p>
      <w:r>
        <w:t>1</w:t>
      </w:r>
    </w:p>
    <w:p>
      <w:r>
        <w:t>Xã Tân Quang</w:t>
      </w:r>
    </w:p>
    <w:p>
      <w:r>
        <w:t>1.1</w:t>
      </w:r>
    </w:p>
    <w:p>
      <w:r>
        <w:t>Đường ĐH 18</w:t>
      </w:r>
    </w:p>
    <w:p>
      <w:r>
        <w:t>Tiếp giáp TT Như Quỳnh</w:t>
      </w:r>
    </w:p>
    <w:p>
      <w:r>
        <w:t>UBND xã Tân Quang</w:t>
      </w:r>
    </w:p>
    <w:p>
      <w:r>
        <w:t>12.100</w:t>
      </w:r>
    </w:p>
    <w:p>
      <w:r>
        <w:t>3,0</w:t>
      </w:r>
    </w:p>
    <w:p>
      <w:r>
        <w:t>36.300</w:t>
      </w:r>
    </w:p>
    <w:p>
      <w:r>
        <w:t>1.2</w:t>
      </w:r>
    </w:p>
    <w:p>
      <w:r>
        <w:t>Đường ĐH 18</w:t>
      </w:r>
    </w:p>
    <w:p>
      <w:r>
        <w:t>Đoạn còn lại</w:t>
      </w:r>
    </w:p>
    <w:p>
      <w:r>
        <w:t>11.500</w:t>
      </w:r>
    </w:p>
    <w:p>
      <w:r>
        <w:t>1,5</w:t>
      </w:r>
    </w:p>
    <w:p>
      <w:r>
        <w:t>17.250</w:t>
      </w:r>
    </w:p>
    <w:p>
      <w:r>
        <w:t>1.3</w:t>
      </w:r>
    </w:p>
    <w:p>
      <w:r>
        <w:t>Đường vào trường Đại học Tài chính - QTKD (cơ sở 2, xã Tân Quang)</w:t>
      </w:r>
    </w:p>
    <w:p>
      <w:r>
        <w:t>Đường huyện 10</w:t>
      </w:r>
    </w:p>
    <w:p>
      <w:r>
        <w:t>Cổng trường Đại học TC - QTKD</w:t>
      </w:r>
    </w:p>
    <w:p>
      <w:r>
        <w:t>8.500</w:t>
      </w:r>
    </w:p>
    <w:p>
      <w:r>
        <w:t>2,0</w:t>
      </w:r>
    </w:p>
    <w:p>
      <w:r>
        <w:t>17.000</w:t>
      </w:r>
    </w:p>
    <w:p>
      <w:r>
        <w:t>1.4</w:t>
      </w:r>
    </w:p>
    <w:p>
      <w:r>
        <w:t>Đường tỉnh 385 phía đường tầu</w:t>
      </w:r>
    </w:p>
    <w:p>
      <w:r>
        <w:t>7.300</w:t>
      </w:r>
    </w:p>
    <w:p>
      <w:r>
        <w:t>3,0</w:t>
      </w:r>
    </w:p>
    <w:p>
      <w:r>
        <w:t>21.900</w:t>
      </w:r>
    </w:p>
    <w:p>
      <w:r>
        <w:t>1.5</w:t>
      </w:r>
    </w:p>
    <w:p>
      <w:r>
        <w:t>Đường huyện 10</w:t>
      </w:r>
    </w:p>
    <w:p>
      <w:r>
        <w:t>Giao đường tỉnh 385</w:t>
      </w:r>
    </w:p>
    <w:p>
      <w:r>
        <w:t>Kênh C1</w:t>
      </w:r>
    </w:p>
    <w:p>
      <w:r>
        <w:t>7.300</w:t>
      </w:r>
    </w:p>
    <w:p>
      <w:r>
        <w:t>2,5</w:t>
      </w:r>
    </w:p>
    <w:p>
      <w:r>
        <w:t>18.250</w:t>
      </w:r>
    </w:p>
    <w:p>
      <w:r>
        <w:t>1.6</w:t>
      </w:r>
    </w:p>
    <w:p>
      <w:r>
        <w:t>Đường huyện 10</w:t>
      </w:r>
    </w:p>
    <w:p>
      <w:r>
        <w:t>Đoạn còn lại</w:t>
      </w:r>
    </w:p>
    <w:p>
      <w:r>
        <w:t>3.700</w:t>
      </w:r>
    </w:p>
    <w:p>
      <w:r>
        <w:t>4,0</w:t>
      </w:r>
    </w:p>
    <w:p>
      <w:r>
        <w:t>14.800</w:t>
      </w:r>
    </w:p>
    <w:p>
      <w:r>
        <w:t>1.7</w:t>
      </w:r>
    </w:p>
    <w:p>
      <w:r>
        <w:t>Đường huyện 20</w:t>
      </w:r>
    </w:p>
    <w:p>
      <w:r>
        <w:t>2.400</w:t>
      </w:r>
    </w:p>
    <w:p>
      <w:r>
        <w:t>5,0</w:t>
      </w:r>
    </w:p>
    <w:p>
      <w:r>
        <w:t>12.000</w:t>
      </w:r>
    </w:p>
    <w:p>
      <w:r>
        <w:t>1.8</w:t>
      </w:r>
    </w:p>
    <w:p>
      <w:r>
        <w:t>Các trục đường có mặt cắt ≥15m</w:t>
      </w:r>
    </w:p>
    <w:p>
      <w:r>
        <w:t>6.100</w:t>
      </w:r>
    </w:p>
    <w:p>
      <w:r>
        <w:t>3,0</w:t>
      </w:r>
    </w:p>
    <w:p>
      <w:r>
        <w:t>18.300</w:t>
      </w:r>
    </w:p>
    <w:p>
      <w:r>
        <w:t>1.9</w:t>
      </w:r>
    </w:p>
    <w:p>
      <w:r>
        <w:t>Các trục đường có mặt cắt từ 7m đến dưới 15m</w:t>
      </w:r>
    </w:p>
    <w:p>
      <w:r>
        <w:t>4.900</w:t>
      </w:r>
    </w:p>
    <w:p>
      <w:r>
        <w:t>3,0</w:t>
      </w:r>
    </w:p>
    <w:p>
      <w:r>
        <w:t>14.700</w:t>
      </w:r>
    </w:p>
    <w:p>
      <w:r>
        <w:t>1.10</w:t>
      </w:r>
    </w:p>
    <w:p>
      <w:r>
        <w:t>Các trục đường có mặt cắt từ 5m đến dưới 7m</w:t>
      </w:r>
    </w:p>
    <w:p>
      <w:r>
        <w:t>3.700</w:t>
      </w:r>
    </w:p>
    <w:p>
      <w:r>
        <w:t>3,0</w:t>
      </w:r>
    </w:p>
    <w:p>
      <w:r>
        <w:t>11.100</w:t>
      </w:r>
    </w:p>
    <w:p>
      <w:r>
        <w:t>1.11</w:t>
      </w:r>
    </w:p>
    <w:p>
      <w:r>
        <w:t>Các trục đường có mặt cắt từ 3,5m đến dưới 5m</w:t>
      </w:r>
    </w:p>
    <w:p>
      <w:r>
        <w:t>2.400</w:t>
      </w:r>
    </w:p>
    <w:p>
      <w:r>
        <w:t>2,5</w:t>
      </w:r>
    </w:p>
    <w:p>
      <w:r>
        <w:t>6.000</w:t>
      </w:r>
    </w:p>
    <w:p>
      <w:r>
        <w:t>1.12</w:t>
      </w:r>
    </w:p>
    <w:p>
      <w:r>
        <w:t>Các trục đường có mặt cắt từ 2,5m đến dưới 3,5m</w:t>
      </w:r>
    </w:p>
    <w:p>
      <w:r>
        <w:t>1.200</w:t>
      </w:r>
    </w:p>
    <w:p>
      <w:r>
        <w:t>3,0</w:t>
      </w:r>
    </w:p>
    <w:p>
      <w:r>
        <w:t>3.600</w:t>
      </w:r>
    </w:p>
    <w:p>
      <w:r>
        <w:t>1.13</w:t>
      </w:r>
    </w:p>
    <w:p>
      <w:r>
        <w:t>Các trục đường có mặt cắt dưới 2,5m</w:t>
      </w:r>
    </w:p>
    <w:p>
      <w:r>
        <w:t>1.000</w:t>
      </w:r>
    </w:p>
    <w:p>
      <w:r>
        <w:t>3,0</w:t>
      </w:r>
    </w:p>
    <w:p>
      <w:r>
        <w:t>3.000</w:t>
      </w:r>
    </w:p>
    <w:p>
      <w:r>
        <w:t>2</w:t>
      </w:r>
    </w:p>
    <w:p>
      <w:r>
        <w:t>Xã Trưng Trắc</w:t>
      </w:r>
    </w:p>
    <w:p>
      <w:r>
        <w:t>2.1</w:t>
      </w:r>
    </w:p>
    <w:p>
      <w:r>
        <w:t>Quốc lộ 5A</w:t>
      </w:r>
    </w:p>
    <w:p>
      <w:r>
        <w:t>9.700</w:t>
      </w:r>
    </w:p>
    <w:p>
      <w:r>
        <w:t>3,0</w:t>
      </w:r>
    </w:p>
    <w:p>
      <w:r>
        <w:t>29.100</w:t>
      </w:r>
    </w:p>
    <w:p>
      <w:r>
        <w:t>2.2</w:t>
      </w:r>
    </w:p>
    <w:p>
      <w:r>
        <w:t>Đường huyện 17</w:t>
      </w:r>
    </w:p>
    <w:p>
      <w:r>
        <w:t>6.000</w:t>
      </w:r>
    </w:p>
    <w:p>
      <w:r>
        <w:t>3,0</w:t>
      </w:r>
    </w:p>
    <w:p>
      <w:r>
        <w:t>18.000</w:t>
      </w:r>
    </w:p>
    <w:p>
      <w:r>
        <w:t>2.3</w:t>
      </w:r>
    </w:p>
    <w:p>
      <w:r>
        <w:t>Đường tỉnh 376 (Đường 200 cũ)</w:t>
      </w:r>
    </w:p>
    <w:p>
      <w:r>
        <w:t>4.900</w:t>
      </w:r>
    </w:p>
    <w:p>
      <w:r>
        <w:t>3,0</w:t>
      </w:r>
    </w:p>
    <w:p>
      <w:r>
        <w:t>14.700</w:t>
      </w:r>
    </w:p>
    <w:p>
      <w:r>
        <w:t>2.4</w:t>
      </w:r>
    </w:p>
    <w:p>
      <w:r>
        <w:t>Đường vào trường Đại học Tài chính - QTKD (cơ sở 1, xã Trưng Trắc)</w:t>
      </w:r>
    </w:p>
    <w:p>
      <w:r>
        <w:t>Quốc lộ 5A</w:t>
      </w:r>
    </w:p>
    <w:p>
      <w:r>
        <w:t>Cổng trường Đại học TC - QTKD</w:t>
      </w:r>
    </w:p>
    <w:p>
      <w:r>
        <w:t>4.900</w:t>
      </w:r>
    </w:p>
    <w:p>
      <w:r>
        <w:t>3,0</w:t>
      </w:r>
    </w:p>
    <w:p>
      <w:r>
        <w:t>14.700</w:t>
      </w:r>
    </w:p>
    <w:p>
      <w:r>
        <w:t>2.5</w:t>
      </w:r>
    </w:p>
    <w:p>
      <w:r>
        <w:t>Đường huyện 10 (Đường 5B cũ)</w:t>
      </w:r>
    </w:p>
    <w:p>
      <w:r>
        <w:t>3.700</w:t>
      </w:r>
    </w:p>
    <w:p>
      <w:r>
        <w:t>4,0</w:t>
      </w:r>
    </w:p>
    <w:p>
      <w:r>
        <w:t>14.800</w:t>
      </w:r>
    </w:p>
    <w:p>
      <w:r>
        <w:t>2.6</w:t>
      </w:r>
    </w:p>
    <w:p>
      <w:r>
        <w:t>Đường vào UBND xã</w:t>
      </w:r>
    </w:p>
    <w:p>
      <w:r>
        <w:t>Trụ sở UBND xã</w:t>
      </w:r>
    </w:p>
    <w:p>
      <w:r>
        <w:t>Về các hướng 500m</w:t>
      </w:r>
    </w:p>
    <w:p>
      <w:r>
        <w:t>4.900</w:t>
      </w:r>
    </w:p>
    <w:p>
      <w:r>
        <w:t>3,0</w:t>
      </w:r>
    </w:p>
    <w:p>
      <w:r>
        <w:t>14.700</w:t>
      </w:r>
    </w:p>
    <w:p>
      <w:r>
        <w:t>2.7</w:t>
      </w:r>
    </w:p>
    <w:p>
      <w:r>
        <w:t>Các tuyến đường ĐH còn lại (nếu có)</w:t>
      </w:r>
    </w:p>
    <w:p>
      <w:r>
        <w:t>2.400</w:t>
      </w:r>
    </w:p>
    <w:p>
      <w:r>
        <w:t>5,0</w:t>
      </w:r>
    </w:p>
    <w:p>
      <w:r>
        <w:t>12.000</w:t>
      </w:r>
    </w:p>
    <w:p>
      <w:r>
        <w:t>2.8</w:t>
      </w:r>
    </w:p>
    <w:p>
      <w:r>
        <w:t>Các trục đường có mặt cắt ≥15m</w:t>
      </w:r>
    </w:p>
    <w:p>
      <w:r>
        <w:t>6.100</w:t>
      </w:r>
    </w:p>
    <w:p>
      <w:r>
        <w:t>3,0</w:t>
      </w:r>
    </w:p>
    <w:p>
      <w:r>
        <w:t>18.300</w:t>
      </w:r>
    </w:p>
    <w:p>
      <w:r>
        <w:t>2.9</w:t>
      </w:r>
    </w:p>
    <w:p>
      <w:r>
        <w:t>Các trục đường có mặt cắt từ 7m đến dưới 15m</w:t>
      </w:r>
    </w:p>
    <w:p>
      <w:r>
        <w:t>4.900</w:t>
      </w:r>
    </w:p>
    <w:p>
      <w:r>
        <w:t>3,0</w:t>
      </w:r>
    </w:p>
    <w:p>
      <w:r>
        <w:t>14.700</w:t>
      </w:r>
    </w:p>
    <w:p>
      <w:r>
        <w:t>2.10</w:t>
      </w:r>
    </w:p>
    <w:p>
      <w:r>
        <w:t>Các trục đường có mặt cắt từ 5m đến dưới 7m</w:t>
      </w:r>
    </w:p>
    <w:p>
      <w:r>
        <w:t>3.700</w:t>
      </w:r>
    </w:p>
    <w:p>
      <w:r>
        <w:t>3,0</w:t>
      </w:r>
    </w:p>
    <w:p>
      <w:r>
        <w:t>11.100</w:t>
      </w:r>
    </w:p>
    <w:p>
      <w:r>
        <w:t>2.11</w:t>
      </w:r>
    </w:p>
    <w:p>
      <w:r>
        <w:t>Các trục đường có mặt cắt từ 3,5m đến dưới 5m</w:t>
      </w:r>
    </w:p>
    <w:p>
      <w:r>
        <w:t>2.400</w:t>
      </w:r>
    </w:p>
    <w:p>
      <w:r>
        <w:t>2,5</w:t>
      </w:r>
    </w:p>
    <w:p>
      <w:r>
        <w:t>6.000</w:t>
      </w:r>
    </w:p>
    <w:p>
      <w:r>
        <w:t>2.12</w:t>
      </w:r>
    </w:p>
    <w:p>
      <w:r>
        <w:t>Các trục đường có mặt cắt từ 2,5m đến dưới 3,5m</w:t>
      </w:r>
    </w:p>
    <w:p>
      <w:r>
        <w:t>1.200</w:t>
      </w:r>
    </w:p>
    <w:p>
      <w:r>
        <w:t>3,0</w:t>
      </w:r>
    </w:p>
    <w:p>
      <w:r>
        <w:t>3.600</w:t>
      </w:r>
    </w:p>
    <w:p>
      <w:r>
        <w:t>2.13</w:t>
      </w:r>
    </w:p>
    <w:p>
      <w:r>
        <w:t>Các trục đường có mặt cắt dưới 2,5m</w:t>
      </w:r>
    </w:p>
    <w:p>
      <w:r>
        <w:t>1.000</w:t>
      </w:r>
    </w:p>
    <w:p>
      <w:r>
        <w:t>3,0</w:t>
      </w:r>
    </w:p>
    <w:p>
      <w:r>
        <w:t>3.000</w:t>
      </w:r>
    </w:p>
    <w:p>
      <w:r>
        <w:t>3</w:t>
      </w:r>
    </w:p>
    <w:p>
      <w:r>
        <w:t>Xã Đình Dù</w:t>
      </w:r>
    </w:p>
    <w:p>
      <w:r>
        <w:t>3.1</w:t>
      </w:r>
    </w:p>
    <w:p>
      <w:r>
        <w:t>Quốc lộ 5A</w:t>
      </w:r>
    </w:p>
    <w:p>
      <w:r>
        <w:t>9.800</w:t>
      </w:r>
    </w:p>
    <w:p>
      <w:r>
        <w:t>3,0</w:t>
      </w:r>
    </w:p>
    <w:p>
      <w:r>
        <w:t>29.400</w:t>
      </w:r>
    </w:p>
    <w:p>
      <w:r>
        <w:t>3.2</w:t>
      </w:r>
    </w:p>
    <w:p>
      <w:r>
        <w:t>Đường tỉnh 385 (đường huyện 19 cũ)</w:t>
      </w:r>
    </w:p>
    <w:p>
      <w:r>
        <w:t>7.300</w:t>
      </w:r>
    </w:p>
    <w:p>
      <w:r>
        <w:t>3,0</w:t>
      </w:r>
    </w:p>
    <w:p>
      <w:r>
        <w:t>21.900</w:t>
      </w:r>
    </w:p>
    <w:p>
      <w:r>
        <w:t>3.3</w:t>
      </w:r>
    </w:p>
    <w:p>
      <w:r>
        <w:t>Đường ĐH12B</w:t>
      </w:r>
    </w:p>
    <w:p>
      <w:r>
        <w:t>5.000</w:t>
      </w:r>
    </w:p>
    <w:p>
      <w:r>
        <w:t>3,0</w:t>
      </w:r>
    </w:p>
    <w:p>
      <w:r>
        <w:t>15.000</w:t>
      </w:r>
    </w:p>
    <w:p>
      <w:r>
        <w:t>3.4</w:t>
      </w:r>
    </w:p>
    <w:p>
      <w:r>
        <w:t>Các tuyến đường ĐH còn lại (nếu có)</w:t>
      </w:r>
    </w:p>
    <w:p>
      <w:r>
        <w:t>2.400</w:t>
      </w:r>
    </w:p>
    <w:p>
      <w:r>
        <w:t>5,0</w:t>
      </w:r>
    </w:p>
    <w:p>
      <w:r>
        <w:t>12.000</w:t>
      </w:r>
    </w:p>
    <w:p>
      <w:r>
        <w:t>3.5</w:t>
      </w:r>
    </w:p>
    <w:p>
      <w:r>
        <w:t>Đường vào UBND xã</w:t>
      </w:r>
    </w:p>
    <w:p>
      <w:r>
        <w:t>Từ QL5</w:t>
      </w:r>
    </w:p>
    <w:p>
      <w:r>
        <w:t>Đường tỉnh 385</w:t>
      </w:r>
    </w:p>
    <w:p>
      <w:r>
        <w:t>3.100</w:t>
      </w:r>
    </w:p>
    <w:p>
      <w:r>
        <w:t>3,5</w:t>
      </w:r>
    </w:p>
    <w:p>
      <w:r>
        <w:t>10.850</w:t>
      </w:r>
    </w:p>
    <w:p>
      <w:r>
        <w:t>3.6</w:t>
      </w:r>
    </w:p>
    <w:p>
      <w:r>
        <w:t>Các trục đường có mặt cắt ≥15m</w:t>
      </w:r>
    </w:p>
    <w:p>
      <w:r>
        <w:t>4.900</w:t>
      </w:r>
    </w:p>
    <w:p>
      <w:r>
        <w:t>3,0</w:t>
      </w:r>
    </w:p>
    <w:p>
      <w:r>
        <w:t>14.700</w:t>
      </w:r>
    </w:p>
    <w:p>
      <w:r>
        <w:t>3.7</w:t>
      </w:r>
    </w:p>
    <w:p>
      <w:r>
        <w:t>Các trục đường có mặt cắt từ 7m đến dưới 15m</w:t>
      </w:r>
    </w:p>
    <w:p>
      <w:r>
        <w:t>4.300</w:t>
      </w:r>
    </w:p>
    <w:p>
      <w:r>
        <w:t>3,0</w:t>
      </w:r>
    </w:p>
    <w:p>
      <w:r>
        <w:t>12.900</w:t>
      </w:r>
    </w:p>
    <w:p>
      <w:r>
        <w:t>3.8</w:t>
      </w:r>
    </w:p>
    <w:p>
      <w:r>
        <w:t>Các trục đường có mặt cắt từ 5m đến dưới 7m</w:t>
      </w:r>
    </w:p>
    <w:p>
      <w:r>
        <w:t>3.000</w:t>
      </w:r>
    </w:p>
    <w:p>
      <w:r>
        <w:t>3,0</w:t>
      </w:r>
    </w:p>
    <w:p>
      <w:r>
        <w:t>9.000</w:t>
      </w:r>
    </w:p>
    <w:p>
      <w:r>
        <w:t>3.9</w:t>
      </w:r>
    </w:p>
    <w:p>
      <w:r>
        <w:t>Các trục đường có mặt cắt từ 3,5m đến dưới 5m (trừ thôn Đồng Xá)</w:t>
      </w:r>
    </w:p>
    <w:p>
      <w:r>
        <w:t>2.500</w:t>
      </w:r>
    </w:p>
    <w:p>
      <w:r>
        <w:t>2,5</w:t>
      </w:r>
    </w:p>
    <w:p>
      <w:r>
        <w:t>6.250</w:t>
      </w:r>
    </w:p>
    <w:p>
      <w:r>
        <w:t>3.10</w:t>
      </w:r>
    </w:p>
    <w:p>
      <w:r>
        <w:t>Các trục đường có mặt cắt từ 3,5m đến dưới 5m (thuộc thôn Đồng Xá)</w:t>
      </w:r>
    </w:p>
    <w:p>
      <w:r>
        <w:t>1.200</w:t>
      </w:r>
    </w:p>
    <w:p>
      <w:r>
        <w:t>3,0</w:t>
      </w:r>
    </w:p>
    <w:p>
      <w:r>
        <w:t>3.600</w:t>
      </w:r>
    </w:p>
    <w:p>
      <w:r>
        <w:t>3.11</w:t>
      </w:r>
    </w:p>
    <w:p>
      <w:r>
        <w:t>Các trục đường còn lại (thuộc thôn Đồng Xá)</w:t>
      </w:r>
    </w:p>
    <w:p>
      <w:r>
        <w:t>800</w:t>
      </w:r>
    </w:p>
    <w:p>
      <w:r>
        <w:t>2,0</w:t>
      </w:r>
    </w:p>
    <w:p>
      <w:r>
        <w:t>1.600</w:t>
      </w:r>
    </w:p>
    <w:p>
      <w:r>
        <w:t>3.12</w:t>
      </w:r>
    </w:p>
    <w:p>
      <w:r>
        <w:t>Các trục đường có mặt cắt từ 2,5m đến dưới 3,5m</w:t>
      </w:r>
    </w:p>
    <w:p>
      <w:r>
        <w:t>1.200</w:t>
      </w:r>
    </w:p>
    <w:p>
      <w:r>
        <w:t>3,0</w:t>
      </w:r>
    </w:p>
    <w:p>
      <w:r>
        <w:t>3.600</w:t>
      </w:r>
    </w:p>
    <w:p>
      <w:r>
        <w:t>3.13</w:t>
      </w:r>
    </w:p>
    <w:p>
      <w:r>
        <w:t>Các trục đường có mặt cắt dưới 2,5m</w:t>
      </w:r>
    </w:p>
    <w:p>
      <w:r>
        <w:t>1.000</w:t>
      </w:r>
    </w:p>
    <w:p>
      <w:r>
        <w:t>3,0</w:t>
      </w:r>
    </w:p>
    <w:p>
      <w:r>
        <w:t>3.000</w:t>
      </w:r>
    </w:p>
    <w:p>
      <w:r>
        <w:t>4</w:t>
      </w:r>
    </w:p>
    <w:p>
      <w:r>
        <w:t>Xã Lạc Hồng</w:t>
      </w:r>
    </w:p>
    <w:p>
      <w:r>
        <w:t>4.1</w:t>
      </w:r>
    </w:p>
    <w:p>
      <w:r>
        <w:t>Quốc lộ 5A</w:t>
      </w:r>
    </w:p>
    <w:p>
      <w:r>
        <w:t>9.100</w:t>
      </w:r>
    </w:p>
    <w:p>
      <w:r>
        <w:t>3,0</w:t>
      </w:r>
    </w:p>
    <w:p>
      <w:r>
        <w:t>27.300</w:t>
      </w:r>
    </w:p>
    <w:p>
      <w:r>
        <w:t>4.2</w:t>
      </w:r>
    </w:p>
    <w:p>
      <w:r>
        <w:t>Đường ĐH 11B</w:t>
      </w:r>
    </w:p>
    <w:p>
      <w:r>
        <w:t>4.000</w:t>
      </w:r>
    </w:p>
    <w:p>
      <w:r>
        <w:t>3,0</w:t>
      </w:r>
    </w:p>
    <w:p>
      <w:r>
        <w:t>12.000</w:t>
      </w:r>
    </w:p>
    <w:p>
      <w:r>
        <w:t>4.3</w:t>
      </w:r>
    </w:p>
    <w:p>
      <w:r>
        <w:t>Đường trục xã</w:t>
      </w:r>
    </w:p>
    <w:p>
      <w:r>
        <w:t>Trụ sở UBND xã</w:t>
      </w:r>
    </w:p>
    <w:p>
      <w:r>
        <w:t>Về các hướng 500m</w:t>
      </w:r>
    </w:p>
    <w:p>
      <w:r>
        <w:t>3.000</w:t>
      </w:r>
    </w:p>
    <w:p>
      <w:r>
        <w:t>4,0</w:t>
      </w:r>
    </w:p>
    <w:p>
      <w:r>
        <w:t>12.000</w:t>
      </w:r>
    </w:p>
    <w:p>
      <w:r>
        <w:t>4.4</w:t>
      </w:r>
    </w:p>
    <w:p>
      <w:r>
        <w:t>Các tuyến đường ĐH còn lại (nếu có)</w:t>
      </w:r>
    </w:p>
    <w:p>
      <w:r>
        <w:t>2.200</w:t>
      </w:r>
    </w:p>
    <w:p>
      <w:r>
        <w:t>5,0</w:t>
      </w:r>
    </w:p>
    <w:p>
      <w:r>
        <w:t>11.000</w:t>
      </w:r>
    </w:p>
    <w:p>
      <w:r>
        <w:t>4.5</w:t>
      </w:r>
    </w:p>
    <w:p>
      <w:r>
        <w:t>Các trục đường có mặt cắt ≥15m</w:t>
      </w:r>
    </w:p>
    <w:p>
      <w:r>
        <w:t>3.700</w:t>
      </w:r>
    </w:p>
    <w:p>
      <w:r>
        <w:t>3,0</w:t>
      </w:r>
    </w:p>
    <w:p>
      <w:r>
        <w:t>11.100</w:t>
      </w:r>
    </w:p>
    <w:p>
      <w:r>
        <w:t>4.6</w:t>
      </w:r>
    </w:p>
    <w:p>
      <w:r>
        <w:t>Các trục đường có mặt cắt từ 7m đến dưới 15m</w:t>
      </w:r>
    </w:p>
    <w:p>
      <w:r>
        <w:t>3.100</w:t>
      </w:r>
    </w:p>
    <w:p>
      <w:r>
        <w:t>3,0</w:t>
      </w:r>
    </w:p>
    <w:p>
      <w:r>
        <w:t>9.300</w:t>
      </w:r>
    </w:p>
    <w:p>
      <w:r>
        <w:t>4.7</w:t>
      </w:r>
    </w:p>
    <w:p>
      <w:r>
        <w:t>Các trục đường có mặt cắt từ 5m đến dưới 7m</w:t>
      </w:r>
    </w:p>
    <w:p>
      <w:r>
        <w:t>2.700</w:t>
      </w:r>
    </w:p>
    <w:p>
      <w:r>
        <w:t>3,0</w:t>
      </w:r>
    </w:p>
    <w:p>
      <w:r>
        <w:t>8.100</w:t>
      </w:r>
    </w:p>
    <w:p>
      <w:r>
        <w:t>4.8</w:t>
      </w:r>
    </w:p>
    <w:p>
      <w:r>
        <w:t>Các trục đường có mặt cắt từ 3,5m đến dưới 5m</w:t>
      </w:r>
    </w:p>
    <w:p>
      <w:r>
        <w:t>2.400</w:t>
      </w:r>
    </w:p>
    <w:p>
      <w:r>
        <w:t>2,5</w:t>
      </w:r>
    </w:p>
    <w:p>
      <w:r>
        <w:t>6.000</w:t>
      </w:r>
    </w:p>
    <w:p>
      <w:r>
        <w:t>4.9</w:t>
      </w:r>
    </w:p>
    <w:p>
      <w:r>
        <w:t>Các trục đường có mặt cắt từ 2,5m đến dưới 3,5m</w:t>
      </w:r>
    </w:p>
    <w:p>
      <w:r>
        <w:t>1.200</w:t>
      </w:r>
    </w:p>
    <w:p>
      <w:r>
        <w:t>3,0</w:t>
      </w:r>
    </w:p>
    <w:p>
      <w:r>
        <w:t>3.600</w:t>
      </w:r>
    </w:p>
    <w:p>
      <w:r>
        <w:t>4.10</w:t>
      </w:r>
    </w:p>
    <w:p>
      <w:r>
        <w:t>Các trục đường có mặt cắt dưới 2,5m</w:t>
      </w:r>
    </w:p>
    <w:p>
      <w:r>
        <w:t>1.000</w:t>
      </w:r>
    </w:p>
    <w:p>
      <w:r>
        <w:t>3,0</w:t>
      </w:r>
    </w:p>
    <w:p>
      <w:r>
        <w:t>3.000</w:t>
      </w:r>
    </w:p>
    <w:p>
      <w:r>
        <w:t>5</w:t>
      </w:r>
    </w:p>
    <w:p>
      <w:r>
        <w:t>Xã Lạc Đạo</w:t>
      </w:r>
    </w:p>
    <w:p>
      <w:r>
        <w:t>5.1</w:t>
      </w:r>
    </w:p>
    <w:p>
      <w:r>
        <w:t>Đường tỉnh 385</w:t>
      </w:r>
    </w:p>
    <w:p>
      <w:r>
        <w:t>7.300</w:t>
      </w:r>
    </w:p>
    <w:p>
      <w:r>
        <w:t>3,0</w:t>
      </w:r>
    </w:p>
    <w:p>
      <w:r>
        <w:t>21.900</w:t>
      </w:r>
    </w:p>
    <w:p>
      <w:r>
        <w:t>5.2</w:t>
      </w:r>
    </w:p>
    <w:p>
      <w:r>
        <w:t>Đường vào chợ Đậu</w:t>
      </w:r>
    </w:p>
    <w:p>
      <w:r>
        <w:t>Đường tỉnh 385</w:t>
      </w:r>
    </w:p>
    <w:p>
      <w:r>
        <w:t>Chợ Đậu</w:t>
      </w:r>
    </w:p>
    <w:p>
      <w:r>
        <w:t>5.500</w:t>
      </w:r>
    </w:p>
    <w:p>
      <w:r>
        <w:t>3,0</w:t>
      </w:r>
    </w:p>
    <w:p>
      <w:r>
        <w:t>16.500</w:t>
      </w:r>
    </w:p>
    <w:p>
      <w:r>
        <w:t>5.3</w:t>
      </w:r>
    </w:p>
    <w:p>
      <w:r>
        <w:t>Đường huyện 19</w:t>
      </w:r>
    </w:p>
    <w:p>
      <w:r>
        <w:t>3.700</w:t>
      </w:r>
    </w:p>
    <w:p>
      <w:r>
        <w:t>3,0</w:t>
      </w:r>
    </w:p>
    <w:p>
      <w:r>
        <w:t>11.100</w:t>
      </w:r>
    </w:p>
    <w:p>
      <w:r>
        <w:t>5.4</w:t>
      </w:r>
    </w:p>
    <w:p>
      <w:r>
        <w:t>Đường huyện 13</w:t>
      </w:r>
    </w:p>
    <w:p>
      <w:r>
        <w:t>3.600</w:t>
      </w:r>
    </w:p>
    <w:p>
      <w:r>
        <w:t>3,0</w:t>
      </w:r>
    </w:p>
    <w:p>
      <w:r>
        <w:t>10.800</w:t>
      </w:r>
    </w:p>
    <w:p>
      <w:r>
        <w:t>5.5</w:t>
      </w:r>
    </w:p>
    <w:p>
      <w:r>
        <w:t>Các trục đường có mặt cắt ≥15m</w:t>
      </w:r>
    </w:p>
    <w:p>
      <w:r>
        <w:t>5.500</w:t>
      </w:r>
    </w:p>
    <w:p>
      <w:r>
        <w:t>3,0</w:t>
      </w:r>
    </w:p>
    <w:p>
      <w:r>
        <w:t>16.500</w:t>
      </w:r>
    </w:p>
    <w:p>
      <w:r>
        <w:t>5.6</w:t>
      </w:r>
    </w:p>
    <w:p>
      <w:r>
        <w:t>Các trục đường có mặt cắt từ 7m đến dưới 15m</w:t>
      </w:r>
    </w:p>
    <w:p>
      <w:r>
        <w:t>4.800</w:t>
      </w:r>
    </w:p>
    <w:p>
      <w:r>
        <w:t>3,0</w:t>
      </w:r>
    </w:p>
    <w:p>
      <w:r>
        <w:t>14.400</w:t>
      </w:r>
    </w:p>
    <w:p>
      <w:r>
        <w:t>5.7</w:t>
      </w:r>
    </w:p>
    <w:p>
      <w:r>
        <w:t>Các trục đường có mặt cắt từ 5m đến dưới 7m</w:t>
      </w:r>
    </w:p>
    <w:p>
      <w:r>
        <w:t>3.000</w:t>
      </w:r>
    </w:p>
    <w:p>
      <w:r>
        <w:t>3,0</w:t>
      </w:r>
    </w:p>
    <w:p>
      <w:r>
        <w:t>9.000</w:t>
      </w:r>
    </w:p>
    <w:p>
      <w:r>
        <w:t>5.8</w:t>
      </w:r>
    </w:p>
    <w:p>
      <w:r>
        <w:t>Các trục đường có mặt cắt từ 3,5m đến dưới 5m (trừ thôn Đồng Xá)</w:t>
      </w:r>
    </w:p>
    <w:p>
      <w:r>
        <w:t>2.500</w:t>
      </w:r>
    </w:p>
    <w:p>
      <w:r>
        <w:t>2,5</w:t>
      </w:r>
    </w:p>
    <w:p>
      <w:r>
        <w:t>6.250</w:t>
      </w:r>
    </w:p>
    <w:p>
      <w:r>
        <w:t>5.9</w:t>
      </w:r>
    </w:p>
    <w:p>
      <w:r>
        <w:t>Các trục đường có mặt cắt từ 3,5m đến dưới 5m (thuộc thôn Đồng Xá)</w:t>
      </w:r>
    </w:p>
    <w:p>
      <w:r>
        <w:t>1.200</w:t>
      </w:r>
    </w:p>
    <w:p>
      <w:r>
        <w:t>3,0</w:t>
      </w:r>
    </w:p>
    <w:p>
      <w:r>
        <w:t>3.600</w:t>
      </w:r>
    </w:p>
    <w:p>
      <w:r>
        <w:t>5.10</w:t>
      </w:r>
    </w:p>
    <w:p>
      <w:r>
        <w:t>Các trục đường còn lại (thuộc thôn Đồng Xá)</w:t>
      </w:r>
    </w:p>
    <w:p>
      <w:r>
        <w:t>750</w:t>
      </w:r>
    </w:p>
    <w:p>
      <w:r>
        <w:t>2,0</w:t>
      </w:r>
    </w:p>
    <w:p>
      <w:r>
        <w:t>1.500</w:t>
      </w:r>
    </w:p>
    <w:p>
      <w:r>
        <w:t>5.11</w:t>
      </w:r>
    </w:p>
    <w:p>
      <w:r>
        <w:t>Các trục đường có mặt cắt từ 2,5m đến dưới 3,5m</w:t>
      </w:r>
    </w:p>
    <w:p>
      <w:r>
        <w:t>1.200</w:t>
      </w:r>
    </w:p>
    <w:p>
      <w:r>
        <w:t>3,0</w:t>
      </w:r>
    </w:p>
    <w:p>
      <w:r>
        <w:t>3.600</w:t>
      </w:r>
    </w:p>
    <w:p>
      <w:r>
        <w:t>5.12</w:t>
      </w:r>
    </w:p>
    <w:p>
      <w:r>
        <w:t>Các trục đường có mặt cắt dưới 2,5m</w:t>
      </w:r>
    </w:p>
    <w:p>
      <w:r>
        <w:t>1.000</w:t>
      </w:r>
    </w:p>
    <w:p>
      <w:r>
        <w:t>3,0</w:t>
      </w:r>
    </w:p>
    <w:p>
      <w:r>
        <w:t>3.000</w:t>
      </w:r>
    </w:p>
    <w:p>
      <w:r>
        <w:t>6</w:t>
      </w:r>
    </w:p>
    <w:p>
      <w:r>
        <w:t>Xã Chỉ Đạo</w:t>
      </w:r>
    </w:p>
    <w:p>
      <w:r>
        <w:t>6.1</w:t>
      </w:r>
    </w:p>
    <w:p>
      <w:r>
        <w:t>Đường tỉnh 385</w:t>
      </w:r>
    </w:p>
    <w:p>
      <w:r>
        <w:t>4.900</w:t>
      </w:r>
    </w:p>
    <w:p>
      <w:r>
        <w:t>3,0</w:t>
      </w:r>
    </w:p>
    <w:p>
      <w:r>
        <w:t>24.500</w:t>
      </w:r>
    </w:p>
    <w:p>
      <w:r>
        <w:t>6.2</w:t>
      </w:r>
    </w:p>
    <w:p>
      <w:r>
        <w:t>Đường tỉnh 380</w:t>
      </w:r>
    </w:p>
    <w:p>
      <w:r>
        <w:t>3.100</w:t>
      </w:r>
    </w:p>
    <w:p>
      <w:r>
        <w:t>3,0</w:t>
      </w:r>
    </w:p>
    <w:p>
      <w:r>
        <w:t>15.500</w:t>
      </w:r>
    </w:p>
    <w:p>
      <w:r>
        <w:t>6.3</w:t>
      </w:r>
    </w:p>
    <w:p>
      <w:r>
        <w:t>Đường huyện 15</w:t>
      </w:r>
    </w:p>
    <w:p>
      <w:r>
        <w:t>2.500</w:t>
      </w:r>
    </w:p>
    <w:p>
      <w:r>
        <w:t>2,5</w:t>
      </w:r>
    </w:p>
    <w:p>
      <w:r>
        <w:t>15.000</w:t>
      </w:r>
    </w:p>
    <w:p>
      <w:r>
        <w:t>6.4</w:t>
      </w:r>
    </w:p>
    <w:p>
      <w:r>
        <w:t>Đường huyện 19</w:t>
      </w:r>
    </w:p>
    <w:p>
      <w:r>
        <w:t>3.100</w:t>
      </w:r>
    </w:p>
    <w:p>
      <w:r>
        <w:t>3,0</w:t>
      </w:r>
    </w:p>
    <w:p>
      <w:r>
        <w:t>17.050</w:t>
      </w:r>
    </w:p>
    <w:p>
      <w:r>
        <w:t>6.5</w:t>
      </w:r>
    </w:p>
    <w:p>
      <w:r>
        <w:t>Các trục đường có mặt cắt ≥15m</w:t>
      </w:r>
    </w:p>
    <w:p>
      <w:r>
        <w:t>3.700</w:t>
      </w:r>
    </w:p>
    <w:p>
      <w:r>
        <w:t>3,0</w:t>
      </w:r>
    </w:p>
    <w:p>
      <w:r>
        <w:t>12.950</w:t>
      </w:r>
    </w:p>
    <w:p>
      <w:r>
        <w:t>6.6</w:t>
      </w:r>
    </w:p>
    <w:p>
      <w:r>
        <w:t>Các trục đường có mặt cắt từ 7m đến dưới 15m</w:t>
      </w:r>
    </w:p>
    <w:p>
      <w:r>
        <w:t>3.100</w:t>
      </w:r>
    </w:p>
    <w:p>
      <w:r>
        <w:t>3,0</w:t>
      </w:r>
    </w:p>
    <w:p>
      <w:r>
        <w:t>9.300</w:t>
      </w:r>
    </w:p>
    <w:p>
      <w:r>
        <w:t>6.7</w:t>
      </w:r>
    </w:p>
    <w:p>
      <w:r>
        <w:t>Các trục đường có mặt cắt từ 5m đến dưới 7m</w:t>
      </w:r>
    </w:p>
    <w:p>
      <w:r>
        <w:t>2.500</w:t>
      </w:r>
    </w:p>
    <w:p>
      <w:r>
        <w:t>2,5</w:t>
      </w:r>
    </w:p>
    <w:p>
      <w:r>
        <w:t>6.250</w:t>
      </w:r>
    </w:p>
    <w:p>
      <w:r>
        <w:t>6.8</w:t>
      </w:r>
    </w:p>
    <w:p>
      <w:r>
        <w:t>Các trục đường có mặt cắt từ 3,5m đến dưới 5m</w:t>
      </w:r>
    </w:p>
    <w:p>
      <w:r>
        <w:t>1.800</w:t>
      </w:r>
    </w:p>
    <w:p>
      <w:r>
        <w:t>3,0</w:t>
      </w:r>
    </w:p>
    <w:p>
      <w:r>
        <w:t>5.400</w:t>
      </w:r>
    </w:p>
    <w:p>
      <w:r>
        <w:t>6.9</w:t>
      </w:r>
    </w:p>
    <w:p>
      <w:r>
        <w:t>Các trục đường có mặt cắt từ 2,5m đến dưới 3,5m</w:t>
      </w:r>
    </w:p>
    <w:p>
      <w:r>
        <w:t>1.000</w:t>
      </w:r>
    </w:p>
    <w:p>
      <w:r>
        <w:t>3,0</w:t>
      </w:r>
    </w:p>
    <w:p>
      <w:r>
        <w:t>3.000</w:t>
      </w:r>
    </w:p>
    <w:p>
      <w:r>
        <w:t>6.10</w:t>
      </w:r>
    </w:p>
    <w:p>
      <w:r>
        <w:t>Các trục đường có mặt cắt dưới 2,5m</w:t>
      </w:r>
    </w:p>
    <w:p>
      <w:r>
        <w:t>750</w:t>
      </w:r>
    </w:p>
    <w:p>
      <w:r>
        <w:t>3,0</w:t>
      </w:r>
    </w:p>
    <w:p>
      <w:r>
        <w:t>2.250</w:t>
      </w:r>
    </w:p>
    <w:p>
      <w:r>
        <w:t>7</w:t>
      </w:r>
    </w:p>
    <w:p>
      <w:r>
        <w:t>Xã Minh Hải</w:t>
      </w:r>
    </w:p>
    <w:p>
      <w:r>
        <w:t>7.1</w:t>
      </w:r>
    </w:p>
    <w:p>
      <w:r>
        <w:t>Đường tỉnh 380</w:t>
      </w:r>
    </w:p>
    <w:p>
      <w:r>
        <w:t>3.700</w:t>
      </w:r>
    </w:p>
    <w:p>
      <w:r>
        <w:t>3,0</w:t>
      </w:r>
    </w:p>
    <w:p>
      <w:r>
        <w:t>11.100</w:t>
      </w:r>
    </w:p>
    <w:p>
      <w:r>
        <w:t>7.2</w:t>
      </w:r>
    </w:p>
    <w:p>
      <w:r>
        <w:t>Đường huyện 13</w:t>
      </w:r>
    </w:p>
    <w:p>
      <w:r>
        <w:t>3.700</w:t>
      </w:r>
    </w:p>
    <w:p>
      <w:r>
        <w:t>3,0</w:t>
      </w:r>
    </w:p>
    <w:p>
      <w:r>
        <w:t>11.100</w:t>
      </w:r>
    </w:p>
    <w:p>
      <w:r>
        <w:t>7.3</w:t>
      </w:r>
    </w:p>
    <w:p>
      <w:r>
        <w:t>Các trục đường có mặt cắt ≥15m</w:t>
      </w:r>
    </w:p>
    <w:p>
      <w:r>
        <w:t>3.600</w:t>
      </w:r>
    </w:p>
    <w:p>
      <w:r>
        <w:t>3,0</w:t>
      </w:r>
    </w:p>
    <w:p>
      <w:r>
        <w:t>10.800</w:t>
      </w:r>
    </w:p>
    <w:p>
      <w:r>
        <w:t>7.4</w:t>
      </w:r>
    </w:p>
    <w:p>
      <w:r>
        <w:t>Các trục đường có mặt cắt từ 7m đến dưới 15m</w:t>
      </w:r>
    </w:p>
    <w:p>
      <w:r>
        <w:t>2.500</w:t>
      </w:r>
    </w:p>
    <w:p>
      <w:r>
        <w:t>3,0</w:t>
      </w:r>
    </w:p>
    <w:p>
      <w:r>
        <w:t>7.500</w:t>
      </w:r>
    </w:p>
    <w:p>
      <w:r>
        <w:t>7.5</w:t>
      </w:r>
    </w:p>
    <w:p>
      <w:r>
        <w:t>Các trục đường có mặt cắt từ 5m đến dưới 7m</w:t>
      </w:r>
    </w:p>
    <w:p>
      <w:r>
        <w:t>2.300</w:t>
      </w:r>
    </w:p>
    <w:p>
      <w:r>
        <w:t>2,5</w:t>
      </w:r>
    </w:p>
    <w:p>
      <w:r>
        <w:t>5.750</w:t>
      </w:r>
    </w:p>
    <w:p>
      <w:r>
        <w:t>7.6</w:t>
      </w:r>
    </w:p>
    <w:p>
      <w:r>
        <w:t>Các trục đường có mặt cắt từ 3,5m đến dưới 5m</w:t>
      </w:r>
    </w:p>
    <w:p>
      <w:r>
        <w:t>1.800</w:t>
      </w:r>
    </w:p>
    <w:p>
      <w:r>
        <w:t>3,0</w:t>
      </w:r>
    </w:p>
    <w:p>
      <w:r>
        <w:t>5.400</w:t>
      </w:r>
    </w:p>
    <w:p>
      <w:r>
        <w:t>7.7</w:t>
      </w:r>
    </w:p>
    <w:p>
      <w:r>
        <w:t>Các trục đường có mặt cắt từ 2,5m đến dưới 3,5m</w:t>
      </w:r>
    </w:p>
    <w:p>
      <w:r>
        <w:t>1.200</w:t>
      </w:r>
    </w:p>
    <w:p>
      <w:r>
        <w:t>3,0</w:t>
      </w:r>
    </w:p>
    <w:p>
      <w:r>
        <w:t>3.600</w:t>
      </w:r>
    </w:p>
    <w:p>
      <w:r>
        <w:t>7.8</w:t>
      </w:r>
    </w:p>
    <w:p>
      <w:r>
        <w:t>Các trục đường có mặt cắt dưới 2,5m</w:t>
      </w:r>
    </w:p>
    <w:p>
      <w:r>
        <w:t>1.000</w:t>
      </w:r>
    </w:p>
    <w:p>
      <w:r>
        <w:t>2,5</w:t>
      </w:r>
    </w:p>
    <w:p>
      <w:r>
        <w:t>2.500</w:t>
      </w:r>
    </w:p>
    <w:p>
      <w:r>
        <w:t>8</w:t>
      </w:r>
    </w:p>
    <w:p>
      <w:r>
        <w:t>Xã Đại Đồng</w:t>
      </w:r>
    </w:p>
    <w:p>
      <w:r>
        <w:t>8.1</w:t>
      </w:r>
    </w:p>
    <w:p>
      <w:r>
        <w:t>Đường tỉnh 380</w:t>
      </w:r>
    </w:p>
    <w:p>
      <w:r>
        <w:t>3.100</w:t>
      </w:r>
    </w:p>
    <w:p>
      <w:r>
        <w:t>3,0</w:t>
      </w:r>
    </w:p>
    <w:p>
      <w:r>
        <w:t>9.300</w:t>
      </w:r>
    </w:p>
    <w:p>
      <w:r>
        <w:t>8.2</w:t>
      </w:r>
    </w:p>
    <w:p>
      <w:r>
        <w:t>Đường tỉnh 385</w:t>
      </w:r>
    </w:p>
    <w:p>
      <w:r>
        <w:t>3.100</w:t>
      </w:r>
    </w:p>
    <w:p>
      <w:r>
        <w:t>3,0</w:t>
      </w:r>
    </w:p>
    <w:p>
      <w:r>
        <w:t>9.300</w:t>
      </w:r>
    </w:p>
    <w:p>
      <w:r>
        <w:t>8.3</w:t>
      </w:r>
    </w:p>
    <w:p>
      <w:r>
        <w:t>Đường huyện 15</w:t>
      </w:r>
    </w:p>
    <w:p>
      <w:r>
        <w:t>2.400</w:t>
      </w:r>
    </w:p>
    <w:p>
      <w:r>
        <w:t>3,0</w:t>
      </w:r>
    </w:p>
    <w:p>
      <w:r>
        <w:t>7.200</w:t>
      </w:r>
    </w:p>
    <w:p>
      <w:r>
        <w:t>8.4</w:t>
      </w:r>
    </w:p>
    <w:p>
      <w:r>
        <w:t>Đường trục kinh tế bắc nam</w:t>
      </w:r>
    </w:p>
    <w:p>
      <w:r>
        <w:t>3.600</w:t>
      </w:r>
    </w:p>
    <w:p>
      <w:r>
        <w:t>3,0</w:t>
      </w:r>
    </w:p>
    <w:p>
      <w:r>
        <w:t>10.800</w:t>
      </w:r>
    </w:p>
    <w:p>
      <w:r>
        <w:t>8.5</w:t>
      </w:r>
    </w:p>
    <w:p>
      <w:r>
        <w:t>Các trục đường có mặt cắt ≥15m</w:t>
      </w:r>
    </w:p>
    <w:p>
      <w:r>
        <w:t>2.400</w:t>
      </w:r>
    </w:p>
    <w:p>
      <w:r>
        <w:t>3,0</w:t>
      </w:r>
    </w:p>
    <w:p>
      <w:r>
        <w:t>7.200</w:t>
      </w:r>
    </w:p>
    <w:p>
      <w:r>
        <w:t>8.6</w:t>
      </w:r>
    </w:p>
    <w:p>
      <w:r>
        <w:t>Các trục đường có mặt cắt từ 7m đến dưới 15m</w:t>
      </w:r>
    </w:p>
    <w:p>
      <w:r>
        <w:t>1.900</w:t>
      </w:r>
    </w:p>
    <w:p>
      <w:r>
        <w:t>3,0</w:t>
      </w:r>
    </w:p>
    <w:p>
      <w:r>
        <w:t>5.700</w:t>
      </w:r>
    </w:p>
    <w:p>
      <w:r>
        <w:t>8.7</w:t>
      </w:r>
    </w:p>
    <w:p>
      <w:r>
        <w:t>Các trục đường có mặt cắt từ 5m đến dưới 7m</w:t>
      </w:r>
    </w:p>
    <w:p>
      <w:r>
        <w:t>1.900</w:t>
      </w:r>
    </w:p>
    <w:p>
      <w:r>
        <w:t>2,5</w:t>
      </w:r>
    </w:p>
    <w:p>
      <w:r>
        <w:t>4.750</w:t>
      </w:r>
    </w:p>
    <w:p>
      <w:r>
        <w:t>8.8</w:t>
      </w:r>
    </w:p>
    <w:p>
      <w:r>
        <w:t>Các trục đường có mặt cắt từ 3,5m đến dưới 5m</w:t>
      </w:r>
    </w:p>
    <w:p>
      <w:r>
        <w:t>1.800</w:t>
      </w:r>
    </w:p>
    <w:p>
      <w:r>
        <w:t>2,5</w:t>
      </w:r>
    </w:p>
    <w:p>
      <w:r>
        <w:t>4.500</w:t>
      </w:r>
    </w:p>
    <w:p>
      <w:r>
        <w:t>8.9</w:t>
      </w:r>
    </w:p>
    <w:p>
      <w:r>
        <w:t>Các trục đường có mặt cắt từ 2,5m đến dưới 3,5m</w:t>
      </w:r>
    </w:p>
    <w:p>
      <w:r>
        <w:t>1.000</w:t>
      </w:r>
    </w:p>
    <w:p>
      <w:r>
        <w:t>2,0</w:t>
      </w:r>
    </w:p>
    <w:p>
      <w:r>
        <w:t>2.000</w:t>
      </w:r>
    </w:p>
    <w:p>
      <w:r>
        <w:t>8.10</w:t>
      </w:r>
    </w:p>
    <w:p>
      <w:r>
        <w:t>Các trục đường có mặt cắt dưới 2,5m</w:t>
      </w:r>
    </w:p>
    <w:p>
      <w:r>
        <w:t>750</w:t>
      </w:r>
    </w:p>
    <w:p>
      <w:r>
        <w:t>2,0</w:t>
      </w:r>
    </w:p>
    <w:p>
      <w:r>
        <w:t>1.500</w:t>
      </w:r>
    </w:p>
    <w:p>
      <w:r>
        <w:t>9</w:t>
      </w:r>
    </w:p>
    <w:p>
      <w:r>
        <w:t>Xã Việt Hưng</w:t>
      </w:r>
    </w:p>
    <w:p>
      <w:r>
        <w:t>9.1</w:t>
      </w:r>
    </w:p>
    <w:p>
      <w:r>
        <w:t>Đường tỉnh 385</w:t>
      </w:r>
    </w:p>
    <w:p>
      <w:r>
        <w:t>3.000</w:t>
      </w:r>
    </w:p>
    <w:p>
      <w:r>
        <w:t>3,0</w:t>
      </w:r>
    </w:p>
    <w:p>
      <w:r>
        <w:t>9.000</w:t>
      </w:r>
    </w:p>
    <w:p>
      <w:r>
        <w:t>9.2</w:t>
      </w:r>
    </w:p>
    <w:p>
      <w:r>
        <w:t>Đường huyện 15</w:t>
      </w:r>
    </w:p>
    <w:p>
      <w:r>
        <w:t>2.400</w:t>
      </w:r>
    </w:p>
    <w:p>
      <w:r>
        <w:t>3,0</w:t>
      </w:r>
    </w:p>
    <w:p>
      <w:r>
        <w:t>7.200</w:t>
      </w:r>
    </w:p>
    <w:p>
      <w:r>
        <w:t>9.3</w:t>
      </w:r>
    </w:p>
    <w:p>
      <w:r>
        <w:t>Đường huyện 16</w:t>
      </w:r>
    </w:p>
    <w:p>
      <w:r>
        <w:t>1.800</w:t>
      </w:r>
    </w:p>
    <w:p>
      <w:r>
        <w:t>2,5</w:t>
      </w:r>
    </w:p>
    <w:p>
      <w:r>
        <w:t>4.500</w:t>
      </w:r>
    </w:p>
    <w:p>
      <w:r>
        <w:t>9.4</w:t>
      </w:r>
    </w:p>
    <w:p>
      <w:r>
        <w:t>Các trục đường có mặt cắt ≥15m</w:t>
      </w:r>
    </w:p>
    <w:p>
      <w:r>
        <w:t>2.400</w:t>
      </w:r>
    </w:p>
    <w:p>
      <w:r>
        <w:t>2,5</w:t>
      </w:r>
    </w:p>
    <w:p>
      <w:r>
        <w:t>6.000</w:t>
      </w:r>
    </w:p>
    <w:p>
      <w:r>
        <w:t>9.5</w:t>
      </w:r>
    </w:p>
    <w:p>
      <w:r>
        <w:t>Các trục đường có mặt cắt từ 7m đến dưới 15m</w:t>
      </w:r>
    </w:p>
    <w:p>
      <w:r>
        <w:t>2.200</w:t>
      </w:r>
    </w:p>
    <w:p>
      <w:r>
        <w:t>2,5</w:t>
      </w:r>
    </w:p>
    <w:p>
      <w:r>
        <w:t>5.500</w:t>
      </w:r>
    </w:p>
    <w:p>
      <w:r>
        <w:t>9.6</w:t>
      </w:r>
    </w:p>
    <w:p>
      <w:r>
        <w:t>Các trục đường có mặt cắt từ 5m đến dưới 7m</w:t>
      </w:r>
    </w:p>
    <w:p>
      <w:r>
        <w:t>2.000</w:t>
      </w:r>
    </w:p>
    <w:p>
      <w:r>
        <w:t>2,0</w:t>
      </w:r>
    </w:p>
    <w:p>
      <w:r>
        <w:t>4.000</w:t>
      </w:r>
    </w:p>
    <w:p>
      <w:r>
        <w:t>9.7</w:t>
      </w:r>
    </w:p>
    <w:p>
      <w:r>
        <w:t>Các trục đường có mặt cắt từ 3,5m đến dưới 5m</w:t>
      </w:r>
    </w:p>
    <w:p>
      <w:r>
        <w:t>1.800</w:t>
      </w:r>
    </w:p>
    <w:p>
      <w:r>
        <w:t>2,0</w:t>
      </w:r>
    </w:p>
    <w:p>
      <w:r>
        <w:t>3.600</w:t>
      </w:r>
    </w:p>
    <w:p>
      <w:r>
        <w:t>9.8</w:t>
      </w:r>
    </w:p>
    <w:p>
      <w:r>
        <w:t>Các trục đường có mặt cắt từ 2,5m đến dưới 3,5m</w:t>
      </w:r>
    </w:p>
    <w:p>
      <w:r>
        <w:t>1.000</w:t>
      </w:r>
    </w:p>
    <w:p>
      <w:r>
        <w:t>2,0</w:t>
      </w:r>
    </w:p>
    <w:p>
      <w:r>
        <w:t>2.000</w:t>
      </w:r>
    </w:p>
    <w:p>
      <w:r>
        <w:t>9.9</w:t>
      </w:r>
    </w:p>
    <w:p>
      <w:r>
        <w:t>Các trục đường có mặt cắt dưới 2,5m</w:t>
      </w:r>
    </w:p>
    <w:p>
      <w:r>
        <w:t>750</w:t>
      </w:r>
    </w:p>
    <w:p>
      <w:r>
        <w:t>2,0</w:t>
      </w:r>
    </w:p>
    <w:p>
      <w:r>
        <w:t>1.500</w:t>
      </w:r>
    </w:p>
    <w:p>
      <w:r>
        <w:t>10</w:t>
      </w:r>
    </w:p>
    <w:p>
      <w:r>
        <w:t>Xã Lương Tài</w:t>
      </w:r>
    </w:p>
    <w:p>
      <w:r>
        <w:t>10.1</w:t>
      </w:r>
    </w:p>
    <w:p>
      <w:r>
        <w:t>Đường qua phố Tài vào UBND xã</w:t>
      </w:r>
    </w:p>
    <w:p>
      <w:r>
        <w:t>2.500</w:t>
      </w:r>
    </w:p>
    <w:p>
      <w:r>
        <w:t>3,0</w:t>
      </w:r>
    </w:p>
    <w:p>
      <w:r>
        <w:t>12.500</w:t>
      </w:r>
    </w:p>
    <w:p>
      <w:r>
        <w:t>10.2</w:t>
      </w:r>
    </w:p>
    <w:p>
      <w:r>
        <w:t>Đường qua phố Tài vào UBND xã</w:t>
      </w:r>
    </w:p>
    <w:p>
      <w:r>
        <w:t>Đường tỉnh 385</w:t>
      </w:r>
    </w:p>
    <w:p>
      <w:r>
        <w:t>Đường huyện 15 (gần UBND xã)</w:t>
      </w:r>
    </w:p>
    <w:p>
      <w:r>
        <w:t>3.000</w:t>
      </w:r>
    </w:p>
    <w:p>
      <w:r>
        <w:t>3,0</w:t>
      </w:r>
    </w:p>
    <w:p>
      <w:r>
        <w:t>12.000</w:t>
      </w:r>
    </w:p>
    <w:p>
      <w:r>
        <w:t>10.2</w:t>
      </w:r>
    </w:p>
    <w:p>
      <w:r>
        <w:t>Đường tỉnh 385</w:t>
      </w:r>
    </w:p>
    <w:p>
      <w:r>
        <w:t>3.000</w:t>
      </w:r>
    </w:p>
    <w:p>
      <w:r>
        <w:t>3,0</w:t>
      </w:r>
    </w:p>
    <w:p>
      <w:r>
        <w:t>18.000</w:t>
      </w:r>
    </w:p>
    <w:p>
      <w:r>
        <w:t>10.3</w:t>
      </w:r>
    </w:p>
    <w:p>
      <w:r>
        <w:t>Đường huyện 15</w:t>
      </w:r>
    </w:p>
    <w:p>
      <w:r>
        <w:t>2.500</w:t>
      </w:r>
    </w:p>
    <w:p>
      <w:r>
        <w:t>3,0</w:t>
      </w:r>
    </w:p>
    <w:p>
      <w:r>
        <w:t>12.500</w:t>
      </w:r>
    </w:p>
    <w:p>
      <w:r>
        <w:t>10.4</w:t>
      </w:r>
    </w:p>
    <w:p>
      <w:r>
        <w:t>Đường ĐH 10B</w:t>
      </w:r>
    </w:p>
    <w:p>
      <w:r>
        <w:t>2.400</w:t>
      </w:r>
    </w:p>
    <w:p>
      <w:r>
        <w:t>2,5</w:t>
      </w:r>
    </w:p>
    <w:p>
      <w:r>
        <w:t>9.600</w:t>
      </w:r>
    </w:p>
    <w:p>
      <w:r>
        <w:t>10.5</w:t>
      </w:r>
    </w:p>
    <w:p>
      <w:r>
        <w:t>Các trục đường có mặt cắt ≥15m</w:t>
      </w:r>
    </w:p>
    <w:p>
      <w:r>
        <w:t>2.500</w:t>
      </w:r>
    </w:p>
    <w:p>
      <w:r>
        <w:t>2,0</w:t>
      </w:r>
    </w:p>
    <w:p>
      <w:r>
        <w:t>12.500</w:t>
      </w:r>
    </w:p>
    <w:p>
      <w:r>
        <w:t>10.6</w:t>
      </w:r>
    </w:p>
    <w:p>
      <w:r>
        <w:t>Các trục đường có mặt cắt từ 7m đến dưới 15m</w:t>
      </w:r>
    </w:p>
    <w:p>
      <w:r>
        <w:t>2.200</w:t>
      </w:r>
    </w:p>
    <w:p>
      <w:r>
        <w:t>2,0</w:t>
      </w:r>
    </w:p>
    <w:p>
      <w:r>
        <w:t>8.800</w:t>
      </w:r>
    </w:p>
    <w:p>
      <w:r>
        <w:t>10.7</w:t>
      </w:r>
    </w:p>
    <w:p>
      <w:r>
        <w:t>Các trục đường có mặt cắt từ 5m đến dưới 7m</w:t>
      </w:r>
    </w:p>
    <w:p>
      <w:r>
        <w:t>2.000</w:t>
      </w:r>
    </w:p>
    <w:p>
      <w:r>
        <w:t>1,5</w:t>
      </w:r>
    </w:p>
    <w:p>
      <w:r>
        <w:t>6.000</w:t>
      </w:r>
    </w:p>
    <w:p>
      <w:r>
        <w:t>10.8</w:t>
      </w:r>
    </w:p>
    <w:p>
      <w:r>
        <w:t>Các trục đường có mặt cắt từ 3,5m đến dưới 5m</w:t>
      </w:r>
    </w:p>
    <w:p>
      <w:r>
        <w:t>1.800</w:t>
      </w:r>
    </w:p>
    <w:p>
      <w:r>
        <w:t>1,2</w:t>
      </w:r>
    </w:p>
    <w:p>
      <w:r>
        <w:t>4.500</w:t>
      </w:r>
    </w:p>
    <w:p>
      <w:r>
        <w:t>10.9</w:t>
      </w:r>
    </w:p>
    <w:p>
      <w:r>
        <w:t>Các trục đường có mặt cắt từ 2,5m đến dưới 3,5m</w:t>
      </w:r>
    </w:p>
    <w:p>
      <w:r>
        <w:t>1.200</w:t>
      </w:r>
    </w:p>
    <w:p>
      <w:r>
        <w:t>1,2</w:t>
      </w:r>
    </w:p>
    <w:p>
      <w:r>
        <w:t>2.400</w:t>
      </w:r>
    </w:p>
    <w:p>
      <w:r>
        <w:t>10.10</w:t>
      </w:r>
    </w:p>
    <w:p>
      <w:r>
        <w:t>Các trục đường có mặt cắt dưới 2,5m</w:t>
      </w:r>
    </w:p>
    <w:p>
      <w:r>
        <w:t>750</w:t>
      </w:r>
    </w:p>
    <w:p>
      <w:r>
        <w:t>1,2</w:t>
      </w:r>
    </w:p>
    <w:p>
      <w:r>
        <w:t>1.125</w:t>
      </w:r>
    </w:p>
    <w:p>
      <w:r>
        <w:t>IV</w:t>
      </w:r>
    </w:p>
    <w:p>
      <w:r>
        <w:t>Thị xã Mỹ Hào</w:t>
      </w:r>
    </w:p>
    <w:p>
      <w:r>
        <w:t>1</w:t>
      </w:r>
    </w:p>
    <w:p>
      <w:r>
        <w:t>Xã Hòa Phong</w:t>
      </w:r>
    </w:p>
    <w:p>
      <w:r>
        <w:t>1.1</w:t>
      </w:r>
    </w:p>
    <w:p>
      <w:r>
        <w:t>Đường huyện 30</w:t>
      </w:r>
    </w:p>
    <w:p>
      <w:r>
        <w:t>1.800</w:t>
      </w:r>
    </w:p>
    <w:p>
      <w:r>
        <w:t>3,0</w:t>
      </w:r>
    </w:p>
    <w:p>
      <w:r>
        <w:t>5.400</w:t>
      </w:r>
    </w:p>
    <w:p>
      <w:r>
        <w:t>1.2</w:t>
      </w:r>
    </w:p>
    <w:p>
      <w:r>
        <w:t>Đường huyện 31</w:t>
      </w:r>
    </w:p>
    <w:p>
      <w:r>
        <w:t>2.400</w:t>
      </w:r>
    </w:p>
    <w:p>
      <w:r>
        <w:t>2,6</w:t>
      </w:r>
    </w:p>
    <w:p>
      <w:r>
        <w:t>6.240</w:t>
      </w:r>
    </w:p>
    <w:p>
      <w:r>
        <w:t>1.3</w:t>
      </w:r>
    </w:p>
    <w:p>
      <w:r>
        <w:t>Các trục đường có mặt cắt ≥15m</w:t>
      </w:r>
    </w:p>
    <w:p>
      <w:r>
        <w:t>4.300</w:t>
      </w:r>
    </w:p>
    <w:p>
      <w:r>
        <w:t>1,4</w:t>
      </w:r>
    </w:p>
    <w:p>
      <w:r>
        <w:t>6.020</w:t>
      </w:r>
    </w:p>
    <w:p>
      <w:r>
        <w:t>1.4</w:t>
      </w:r>
    </w:p>
    <w:p>
      <w:r>
        <w:t>Các trục đường có mặt cắt từ 7m đến dưới 15m</w:t>
      </w:r>
    </w:p>
    <w:p>
      <w:r>
        <w:t>3.000</w:t>
      </w:r>
    </w:p>
    <w:p>
      <w:r>
        <w:t>1,6</w:t>
      </w:r>
    </w:p>
    <w:p>
      <w:r>
        <w:t>4.800</w:t>
      </w:r>
    </w:p>
    <w:p>
      <w:r>
        <w:t>1.5</w:t>
      </w:r>
    </w:p>
    <w:p>
      <w:r>
        <w:t>Các trục đường có mặt cắt từ 3,5m đến dưới 7m</w:t>
      </w:r>
    </w:p>
    <w:p>
      <w:r>
        <w:t>1.800</w:t>
      </w:r>
    </w:p>
    <w:p>
      <w:r>
        <w:t>1,8</w:t>
      </w:r>
    </w:p>
    <w:p>
      <w:r>
        <w:t>3.240</w:t>
      </w:r>
    </w:p>
    <w:p>
      <w:r>
        <w:t>1.6</w:t>
      </w:r>
    </w:p>
    <w:p>
      <w:r>
        <w:t>Các trục đường có mặt cắt từ 2,5m đến dưới 3,5m</w:t>
      </w:r>
    </w:p>
    <w:p>
      <w:r>
        <w:t>1.000</w:t>
      </w:r>
    </w:p>
    <w:p>
      <w:r>
        <w:t>2,0</w:t>
      </w:r>
    </w:p>
    <w:p>
      <w:r>
        <w:t>2.000</w:t>
      </w:r>
    </w:p>
    <w:p>
      <w:r>
        <w:t>1.7</w:t>
      </w:r>
    </w:p>
    <w:p>
      <w:r>
        <w:t>Các trục đường có mặt cắt dưới 2,5m</w:t>
      </w:r>
    </w:p>
    <w:p>
      <w:r>
        <w:t>600</w:t>
      </w:r>
    </w:p>
    <w:p>
      <w:r>
        <w:t>2,4</w:t>
      </w:r>
    </w:p>
    <w:p>
      <w:r>
        <w:t>1.440</w:t>
      </w:r>
    </w:p>
    <w:p>
      <w:r>
        <w:t>2</w:t>
      </w:r>
    </w:p>
    <w:p>
      <w:r>
        <w:t>Xã Dương Quang</w:t>
      </w:r>
    </w:p>
    <w:p>
      <w:r>
        <w:t>2.1</w:t>
      </w:r>
    </w:p>
    <w:p>
      <w:r>
        <w:t>Đường tỉnh 387</w:t>
      </w:r>
    </w:p>
    <w:p>
      <w:r>
        <w:t>2.500</w:t>
      </w:r>
    </w:p>
    <w:p>
      <w:r>
        <w:t>2,0</w:t>
      </w:r>
    </w:p>
    <w:p>
      <w:r>
        <w:t>5.000</w:t>
      </w:r>
    </w:p>
    <w:p>
      <w:r>
        <w:t>2.2</w:t>
      </w:r>
    </w:p>
    <w:p>
      <w:r>
        <w:t>Đường Lê Quang Hòa</w:t>
      </w:r>
    </w:p>
    <w:p>
      <w:r>
        <w:t>2.500</w:t>
      </w:r>
    </w:p>
    <w:p>
      <w:r>
        <w:t>1,7</w:t>
      </w:r>
    </w:p>
    <w:p>
      <w:r>
        <w:t>4.250</w:t>
      </w:r>
    </w:p>
    <w:p>
      <w:r>
        <w:t>2.3</w:t>
      </w:r>
    </w:p>
    <w:p>
      <w:r>
        <w:t>Đường huyện 30</w:t>
      </w:r>
    </w:p>
    <w:p>
      <w:r>
        <w:t>2.400</w:t>
      </w:r>
    </w:p>
    <w:p>
      <w:r>
        <w:t>1,7</w:t>
      </w:r>
    </w:p>
    <w:p>
      <w:r>
        <w:t>4.080</w:t>
      </w:r>
    </w:p>
    <w:p>
      <w:r>
        <w:t>2.4</w:t>
      </w:r>
    </w:p>
    <w:p>
      <w:r>
        <w:t>Các trục đường có mặt cắt ≥15m</w:t>
      </w:r>
    </w:p>
    <w:p>
      <w:r>
        <w:t>4.300</w:t>
      </w:r>
    </w:p>
    <w:p>
      <w:r>
        <w:t>1,2</w:t>
      </w:r>
    </w:p>
    <w:p>
      <w:r>
        <w:t>5.160</w:t>
      </w:r>
    </w:p>
    <w:p>
      <w:r>
        <w:t>2.5</w:t>
      </w:r>
    </w:p>
    <w:p>
      <w:r>
        <w:t>Các trục đường có mặt cắt từ 7m đến dưới 15m</w:t>
      </w:r>
    </w:p>
    <w:p>
      <w:r>
        <w:t>2.400</w:t>
      </w:r>
    </w:p>
    <w:p>
      <w:r>
        <w:t>1,6</w:t>
      </w:r>
    </w:p>
    <w:p>
      <w:r>
        <w:t>3.840</w:t>
      </w:r>
    </w:p>
    <w:p>
      <w:r>
        <w:t>2.6</w:t>
      </w:r>
    </w:p>
    <w:p>
      <w:r>
        <w:t>Các trục đường có mặt cắt từ 3,5m đến dưới 7m</w:t>
      </w:r>
    </w:p>
    <w:p>
      <w:r>
        <w:t>1.800</w:t>
      </w:r>
    </w:p>
    <w:p>
      <w:r>
        <w:t>1,4</w:t>
      </w:r>
    </w:p>
    <w:p>
      <w:r>
        <w:t>2.520</w:t>
      </w:r>
    </w:p>
    <w:p>
      <w:r>
        <w:t>2.7</w:t>
      </w:r>
    </w:p>
    <w:p>
      <w:r>
        <w:t>Các trục đường có mặt cắt từ 2,5m đến dưới 3,5m</w:t>
      </w:r>
    </w:p>
    <w:p>
      <w:r>
        <w:t>1.000</w:t>
      </w:r>
    </w:p>
    <w:p>
      <w:r>
        <w:t>1,8</w:t>
      </w:r>
    </w:p>
    <w:p>
      <w:r>
        <w:t>1.800</w:t>
      </w:r>
    </w:p>
    <w:p>
      <w:r>
        <w:t>2.8</w:t>
      </w:r>
    </w:p>
    <w:p>
      <w:r>
        <w:t>Các trục đường có mặt cắt dưới 2,5m</w:t>
      </w:r>
    </w:p>
    <w:p>
      <w:r>
        <w:t>600</w:t>
      </w:r>
    </w:p>
    <w:p>
      <w:r>
        <w:t>2,2</w:t>
      </w:r>
    </w:p>
    <w:p>
      <w:r>
        <w:t>1.320</w:t>
      </w:r>
    </w:p>
    <w:p>
      <w:r>
        <w:t>3</w:t>
      </w:r>
    </w:p>
    <w:p>
      <w:r>
        <w:t>Xã Cẩm Xá</w:t>
      </w:r>
    </w:p>
    <w:p>
      <w:r>
        <w:t>3.1</w:t>
      </w:r>
    </w:p>
    <w:p>
      <w:r>
        <w:t>Đường Nguyễn Bình (ĐH 38)</w:t>
      </w:r>
    </w:p>
    <w:p>
      <w:r>
        <w:t>3.200</w:t>
      </w:r>
    </w:p>
    <w:p>
      <w:r>
        <w:t>2,4</w:t>
      </w:r>
    </w:p>
    <w:p>
      <w:r>
        <w:t>7.680</w:t>
      </w:r>
    </w:p>
    <w:p>
      <w:r>
        <w:t>3.2</w:t>
      </w:r>
    </w:p>
    <w:p>
      <w:r>
        <w:t>Đường huyện 33</w:t>
      </w:r>
    </w:p>
    <w:p>
      <w:r>
        <w:t>3.000</w:t>
      </w:r>
    </w:p>
    <w:p>
      <w:r>
        <w:t>2,4</w:t>
      </w:r>
    </w:p>
    <w:p>
      <w:r>
        <w:t>7.200</w:t>
      </w:r>
    </w:p>
    <w:p>
      <w:r>
        <w:t>3.3</w:t>
      </w:r>
    </w:p>
    <w:p>
      <w:r>
        <w:t>Đường huyện 30</w:t>
      </w:r>
    </w:p>
    <w:p>
      <w:r>
        <w:t>2.500</w:t>
      </w:r>
    </w:p>
    <w:p>
      <w:r>
        <w:t>2,3</w:t>
      </w:r>
    </w:p>
    <w:p>
      <w:r>
        <w:t>5.750</w:t>
      </w:r>
    </w:p>
    <w:p>
      <w:r>
        <w:t>3.4</w:t>
      </w:r>
    </w:p>
    <w:p>
      <w:r>
        <w:t>Đường 387</w:t>
      </w:r>
    </w:p>
    <w:p>
      <w:r>
        <w:t>2.400</w:t>
      </w:r>
    </w:p>
    <w:p>
      <w:r>
        <w:t>1,5</w:t>
      </w:r>
    </w:p>
    <w:p>
      <w:r>
        <w:t>3.600</w:t>
      </w:r>
    </w:p>
    <w:p>
      <w:r>
        <w:t>3.5</w:t>
      </w:r>
    </w:p>
    <w:p>
      <w:r>
        <w:t>Các trục đường có mặt cắt ≥15m</w:t>
      </w:r>
    </w:p>
    <w:p>
      <w:r>
        <w:t>3.700</w:t>
      </w:r>
    </w:p>
    <w:p>
      <w:r>
        <w:t>1,4</w:t>
      </w:r>
    </w:p>
    <w:p>
      <w:r>
        <w:t>5.180</w:t>
      </w:r>
    </w:p>
    <w:p>
      <w:r>
        <w:t>3.6</w:t>
      </w:r>
    </w:p>
    <w:p>
      <w:r>
        <w:t>Các trục đường có mặt cắt từ 7m đến dưới 15m</w:t>
      </w:r>
    </w:p>
    <w:p>
      <w:r>
        <w:t>3.000</w:t>
      </w:r>
    </w:p>
    <w:p>
      <w:r>
        <w:t>1,4</w:t>
      </w:r>
    </w:p>
    <w:p>
      <w:r>
        <w:t>4.200</w:t>
      </w:r>
    </w:p>
    <w:p>
      <w:r>
        <w:t>3.7</w:t>
      </w:r>
    </w:p>
    <w:p>
      <w:r>
        <w:t>Các trục đường có mặt cắt từ 3,5m đến dưới 7m</w:t>
      </w:r>
    </w:p>
    <w:p>
      <w:r>
        <w:t>1.800</w:t>
      </w:r>
    </w:p>
    <w:p>
      <w:r>
        <w:t>1,6</w:t>
      </w:r>
    </w:p>
    <w:p>
      <w:r>
        <w:t>2.880</w:t>
      </w:r>
    </w:p>
    <w:p>
      <w:r>
        <w:t>3.8</w:t>
      </w:r>
    </w:p>
    <w:p>
      <w:r>
        <w:t>Các trục đường có mặt cắt từ 2,5m đến dưới 3,5m</w:t>
      </w:r>
    </w:p>
    <w:p>
      <w:r>
        <w:t>1.000</w:t>
      </w:r>
    </w:p>
    <w:p>
      <w:r>
        <w:t>2,2</w:t>
      </w:r>
    </w:p>
    <w:p>
      <w:r>
        <w:t>2.200</w:t>
      </w:r>
    </w:p>
    <w:p>
      <w:r>
        <w:t>3.9</w:t>
      </w:r>
    </w:p>
    <w:p>
      <w:r>
        <w:t>Các trục đường có mặt cắt dưới 2,5m</w:t>
      </w:r>
    </w:p>
    <w:p>
      <w:r>
        <w:t>600</w:t>
      </w:r>
    </w:p>
    <w:p>
      <w:r>
        <w:t>2,6</w:t>
      </w:r>
    </w:p>
    <w:p>
      <w:r>
        <w:t>1.560</w:t>
      </w:r>
    </w:p>
    <w:p>
      <w:r>
        <w:t>4</w:t>
      </w:r>
    </w:p>
    <w:p>
      <w:r>
        <w:t>Xã Xuân Dục</w:t>
      </w:r>
    </w:p>
    <w:p>
      <w:r>
        <w:t>4.1</w:t>
      </w:r>
    </w:p>
    <w:p>
      <w:r>
        <w:t>Đường Phạm Ngũ Lão</w:t>
      </w:r>
    </w:p>
    <w:p>
      <w:r>
        <w:t>2.500</w:t>
      </w:r>
    </w:p>
    <w:p>
      <w:r>
        <w:t>2,5</w:t>
      </w:r>
    </w:p>
    <w:p>
      <w:r>
        <w:t>6.250</w:t>
      </w:r>
    </w:p>
    <w:p>
      <w:r>
        <w:t>4.2</w:t>
      </w:r>
    </w:p>
    <w:p>
      <w:r>
        <w:t>Đường Trần Thị Khang</w:t>
      </w:r>
    </w:p>
    <w:p>
      <w:r>
        <w:t>3.000</w:t>
      </w:r>
    </w:p>
    <w:p>
      <w:r>
        <w:t>2,5</w:t>
      </w:r>
    </w:p>
    <w:p>
      <w:r>
        <w:t>7.500</w:t>
      </w:r>
    </w:p>
    <w:p>
      <w:r>
        <w:t>4.3</w:t>
      </w:r>
    </w:p>
    <w:p>
      <w:r>
        <w:t>Đường Nguyễn Thiện Kế</w:t>
      </w:r>
    </w:p>
    <w:p>
      <w:r>
        <w:t>2.700</w:t>
      </w:r>
    </w:p>
    <w:p>
      <w:r>
        <w:t>2,5</w:t>
      </w:r>
    </w:p>
    <w:p>
      <w:r>
        <w:t>6.750</w:t>
      </w:r>
    </w:p>
    <w:p>
      <w:r>
        <w:t>4.4</w:t>
      </w:r>
    </w:p>
    <w:p>
      <w:r>
        <w:t>Các trục đường có mặt cắt ≥15m</w:t>
      </w:r>
    </w:p>
    <w:p>
      <w:r>
        <w:t>3.700</w:t>
      </w:r>
    </w:p>
    <w:p>
      <w:r>
        <w:t>1,2</w:t>
      </w:r>
    </w:p>
    <w:p>
      <w:r>
        <w:t>4.440</w:t>
      </w:r>
    </w:p>
    <w:p>
      <w:r>
        <w:t>4.5</w:t>
      </w:r>
    </w:p>
    <w:p>
      <w:r>
        <w:t>Các trục đường có mặt cắt từ 7m đến dưới 15m</w:t>
      </w:r>
    </w:p>
    <w:p>
      <w:r>
        <w:t>3.000</w:t>
      </w:r>
    </w:p>
    <w:p>
      <w:r>
        <w:t>1,2</w:t>
      </w:r>
    </w:p>
    <w:p>
      <w:r>
        <w:t>3.600</w:t>
      </w:r>
    </w:p>
    <w:p>
      <w:r>
        <w:t>4.6</w:t>
      </w:r>
    </w:p>
    <w:p>
      <w:r>
        <w:t>Các trục đường có mặt cắt từ 3,5m đến dưới 7m</w:t>
      </w:r>
    </w:p>
    <w:p>
      <w:r>
        <w:t>1.800</w:t>
      </w:r>
    </w:p>
    <w:p>
      <w:r>
        <w:t>1,6</w:t>
      </w:r>
    </w:p>
    <w:p>
      <w:r>
        <w:t>2.880</w:t>
      </w:r>
    </w:p>
    <w:p>
      <w:r>
        <w:t>4.7</w:t>
      </w:r>
    </w:p>
    <w:p>
      <w:r>
        <w:t>Các trục đường có mặt cắt từ 2,5m đến dưới 3,5m</w:t>
      </w:r>
    </w:p>
    <w:p>
      <w:r>
        <w:t>1.000</w:t>
      </w:r>
    </w:p>
    <w:p>
      <w:r>
        <w:t>1,8</w:t>
      </w:r>
    </w:p>
    <w:p>
      <w:r>
        <w:t>1.800</w:t>
      </w:r>
    </w:p>
    <w:p>
      <w:r>
        <w:t>4.8</w:t>
      </w:r>
    </w:p>
    <w:p>
      <w:r>
        <w:t>Các trục đường có mặt cắt dưới 2,5m</w:t>
      </w:r>
    </w:p>
    <w:p>
      <w:r>
        <w:t>600</w:t>
      </w:r>
    </w:p>
    <w:p>
      <w:r>
        <w:t>2,0</w:t>
      </w:r>
    </w:p>
    <w:p>
      <w:r>
        <w:t>1.200</w:t>
      </w:r>
    </w:p>
    <w:p>
      <w:r>
        <w:t>5</w:t>
      </w:r>
    </w:p>
    <w:p>
      <w:r>
        <w:t>Xã Hưng Long</w:t>
      </w:r>
    </w:p>
    <w:p>
      <w:r>
        <w:t>5.1</w:t>
      </w:r>
    </w:p>
    <w:p>
      <w:r>
        <w:t>Đường Phạm Ngũ Lão (ĐT 387)</w:t>
      </w:r>
    </w:p>
    <w:p>
      <w:r>
        <w:t>2.400</w:t>
      </w:r>
    </w:p>
    <w:p>
      <w:r>
        <w:t>2,5</w:t>
      </w:r>
    </w:p>
    <w:p>
      <w:r>
        <w:t>6.000</w:t>
      </w:r>
    </w:p>
    <w:p>
      <w:r>
        <w:t>5.2</w:t>
      </w:r>
    </w:p>
    <w:p>
      <w:r>
        <w:t>Các trục đường có mặt cắt ≥15m</w:t>
      </w:r>
    </w:p>
    <w:p>
      <w:r>
        <w:t>4.300</w:t>
      </w:r>
    </w:p>
    <w:p>
      <w:r>
        <w:t>1,2</w:t>
      </w:r>
    </w:p>
    <w:p>
      <w:r>
        <w:t>5.160</w:t>
      </w:r>
    </w:p>
    <w:p>
      <w:r>
        <w:t>5.3</w:t>
      </w:r>
    </w:p>
    <w:p>
      <w:r>
        <w:t>Các trục đường có mặt cắt từ 7m đến dưới 15m</w:t>
      </w:r>
    </w:p>
    <w:p>
      <w:r>
        <w:t>3.600</w:t>
      </w:r>
    </w:p>
    <w:p>
      <w:r>
        <w:t>1,1</w:t>
      </w:r>
    </w:p>
    <w:p>
      <w:r>
        <w:t>3.960</w:t>
      </w:r>
    </w:p>
    <w:p>
      <w:r>
        <w:t>5.4</w:t>
      </w:r>
    </w:p>
    <w:p>
      <w:r>
        <w:t>Các trục đường có mặt cắt từ 3,5m đến dưới 7m</w:t>
      </w:r>
    </w:p>
    <w:p>
      <w:r>
        <w:t>1.800</w:t>
      </w:r>
    </w:p>
    <w:p>
      <w:r>
        <w:t>1,4</w:t>
      </w:r>
    </w:p>
    <w:p>
      <w:r>
        <w:t>2.520</w:t>
      </w:r>
    </w:p>
    <w:p>
      <w:r>
        <w:t>5.5</w:t>
      </w:r>
    </w:p>
    <w:p>
      <w:r>
        <w:t>Các trục đường có mặt cắt từ 2,5m đến dưới 3,5m</w:t>
      </w:r>
    </w:p>
    <w:p>
      <w:r>
        <w:t>1.000</w:t>
      </w:r>
    </w:p>
    <w:p>
      <w:r>
        <w:t>1,8</w:t>
      </w:r>
    </w:p>
    <w:p>
      <w:r>
        <w:t>1.800</w:t>
      </w:r>
    </w:p>
    <w:p>
      <w:r>
        <w:t>5.6</w:t>
      </w:r>
    </w:p>
    <w:p>
      <w:r>
        <w:t>Các trục đường có mặt cắt dưới 2,5m</w:t>
      </w:r>
    </w:p>
    <w:p>
      <w:r>
        <w:t>600</w:t>
      </w:r>
    </w:p>
    <w:p>
      <w:r>
        <w:t>2,0</w:t>
      </w:r>
    </w:p>
    <w:p>
      <w:r>
        <w:t>1.200</w:t>
      </w:r>
    </w:p>
    <w:p>
      <w:r>
        <w:t>6</w:t>
      </w:r>
    </w:p>
    <w:p>
      <w:r>
        <w:t>Xã Ngọc Lâm</w:t>
      </w:r>
    </w:p>
    <w:p>
      <w:r>
        <w:t>6.1</w:t>
      </w:r>
    </w:p>
    <w:p>
      <w:r>
        <w:t>Các trục đường có mặt cắt ≥15m</w:t>
      </w:r>
    </w:p>
    <w:p>
      <w:r>
        <w:t>4.300</w:t>
      </w:r>
    </w:p>
    <w:p>
      <w:r>
        <w:t>1,2</w:t>
      </w:r>
    </w:p>
    <w:p>
      <w:r>
        <w:t>5.160</w:t>
      </w:r>
    </w:p>
    <w:p>
      <w:r>
        <w:t>6.2</w:t>
      </w:r>
    </w:p>
    <w:p>
      <w:r>
        <w:t>Các trục đường có mặt cắt từ 7m đến dưới 15m</w:t>
      </w:r>
    </w:p>
    <w:p>
      <w:r>
        <w:t>3.700</w:t>
      </w:r>
    </w:p>
    <w:p>
      <w:r>
        <w:t>1,1</w:t>
      </w:r>
    </w:p>
    <w:p>
      <w:r>
        <w:t>4.070</w:t>
      </w:r>
    </w:p>
    <w:p>
      <w:r>
        <w:t>6.3</w:t>
      </w:r>
    </w:p>
    <w:p>
      <w:r>
        <w:t>Các trục đường có mặt cắt từ 3,5m đến dưới 7m</w:t>
      </w:r>
    </w:p>
    <w:p>
      <w:r>
        <w:t>1.800</w:t>
      </w:r>
    </w:p>
    <w:p>
      <w:r>
        <w:t>1,4</w:t>
      </w:r>
    </w:p>
    <w:p>
      <w:r>
        <w:t>2.520</w:t>
      </w:r>
    </w:p>
    <w:p>
      <w:r>
        <w:t>6.4</w:t>
      </w:r>
    </w:p>
    <w:p>
      <w:r>
        <w:t>Các trục đường có mặt cắt từ 2,5m đến dưới 3,5m</w:t>
      </w:r>
    </w:p>
    <w:p>
      <w:r>
        <w:t>1.200</w:t>
      </w:r>
    </w:p>
    <w:p>
      <w:r>
        <w:t>1,8</w:t>
      </w:r>
    </w:p>
    <w:p>
      <w:r>
        <w:t>2.160</w:t>
      </w:r>
    </w:p>
    <w:p>
      <w:r>
        <w:t>6.5</w:t>
      </w:r>
    </w:p>
    <w:p>
      <w:r>
        <w:t>Các trục đường có mặt cắt dưới 2,5m</w:t>
      </w:r>
    </w:p>
    <w:p>
      <w:r>
        <w:t>600</w:t>
      </w:r>
    </w:p>
    <w:p>
      <w:r>
        <w:t>2,0</w:t>
      </w:r>
    </w:p>
    <w:p>
      <w:r>
        <w:t>1.200</w:t>
      </w:r>
    </w:p>
    <w:p>
      <w:r>
        <w:t>V</w:t>
      </w:r>
    </w:p>
    <w:p>
      <w:r>
        <w:t>Huyện Khoái Châu</w:t>
      </w:r>
    </w:p>
    <w:p>
      <w:r>
        <w:t>1</w:t>
      </w:r>
    </w:p>
    <w:p>
      <w:r>
        <w:t>Xã Tân Dân</w:t>
      </w:r>
    </w:p>
    <w:p>
      <w:r>
        <w:t>1.1</w:t>
      </w:r>
    </w:p>
    <w:p>
      <w:r>
        <w:t>Đường tỉnh 379</w:t>
      </w:r>
    </w:p>
    <w:p>
      <w:r>
        <w:t>Giáp xã Dân Tiến</w:t>
      </w:r>
    </w:p>
    <w:p>
      <w:r>
        <w:t>Giáp xã Yên Hòa - Yên Mỹ</w:t>
      </w:r>
    </w:p>
    <w:p>
      <w:r>
        <w:t>4.900</w:t>
      </w:r>
    </w:p>
    <w:p>
      <w:r>
        <w:t>3,0</w:t>
      </w:r>
    </w:p>
    <w:p>
      <w:r>
        <w:t>14.700</w:t>
      </w:r>
    </w:p>
    <w:p>
      <w:r>
        <w:t>1.2</w:t>
      </w:r>
    </w:p>
    <w:p>
      <w:r>
        <w:t>Đường tỉnh 383</w:t>
      </w:r>
    </w:p>
    <w:p>
      <w:r>
        <w:t>Giáp xã Ông Đình</w:t>
      </w:r>
    </w:p>
    <w:p>
      <w:r>
        <w:t>Giáp huyện Yên Mỹ</w:t>
      </w:r>
    </w:p>
    <w:p>
      <w:r>
        <w:t>3.000</w:t>
      </w:r>
    </w:p>
    <w:p>
      <w:r>
        <w:t>3,0</w:t>
      </w:r>
    </w:p>
    <w:p>
      <w:r>
        <w:t>9.000</w:t>
      </w:r>
    </w:p>
    <w:p>
      <w:r>
        <w:t>1.3</w:t>
      </w:r>
    </w:p>
    <w:p>
      <w:r>
        <w:t>Đường tỉnh 377</w:t>
      </w:r>
    </w:p>
    <w:p>
      <w:r>
        <w:t>3.000</w:t>
      </w:r>
    </w:p>
    <w:p>
      <w:r>
        <w:t>2,4</w:t>
      </w:r>
    </w:p>
    <w:p>
      <w:r>
        <w:t>7.200</w:t>
      </w:r>
    </w:p>
    <w:p>
      <w:r>
        <w:t>1.4</w:t>
      </w:r>
    </w:p>
    <w:p>
      <w:r>
        <w:t>Đường huyện 57</w:t>
      </w:r>
    </w:p>
    <w:p>
      <w:r>
        <w:t>5.500</w:t>
      </w:r>
    </w:p>
    <w:p>
      <w:r>
        <w:t>2,2</w:t>
      </w:r>
    </w:p>
    <w:p>
      <w:r>
        <w:t>12.100</w:t>
      </w:r>
    </w:p>
    <w:p>
      <w:r>
        <w:t>1.5</w:t>
      </w:r>
    </w:p>
    <w:p>
      <w:r>
        <w:t>Các trục đường có mặt cắt ≥15m</w:t>
      </w:r>
    </w:p>
    <w:p>
      <w:r>
        <w:t>3.600</w:t>
      </w:r>
    </w:p>
    <w:p>
      <w:r>
        <w:t>1,5</w:t>
      </w:r>
    </w:p>
    <w:p>
      <w:r>
        <w:t>5.400</w:t>
      </w:r>
    </w:p>
    <w:p>
      <w:r>
        <w:t>1.6</w:t>
      </w:r>
    </w:p>
    <w:p>
      <w:r>
        <w:t>Các trục đường có mặt cắt từ 7m đến dưới 15m</w:t>
      </w:r>
    </w:p>
    <w:p>
      <w:r>
        <w:t>2.500</w:t>
      </w:r>
    </w:p>
    <w:p>
      <w:r>
        <w:t>1,8</w:t>
      </w:r>
    </w:p>
    <w:p>
      <w:r>
        <w:t>4.500</w:t>
      </w:r>
    </w:p>
    <w:p>
      <w:r>
        <w:t>1.7</w:t>
      </w:r>
    </w:p>
    <w:p>
      <w:r>
        <w:t>Các trục đường có mặt cắt từ 3,5m đến dưới 7m</w:t>
      </w:r>
    </w:p>
    <w:p>
      <w:r>
        <w:t>1.800</w:t>
      </w:r>
    </w:p>
    <w:p>
      <w:r>
        <w:t>2,0</w:t>
      </w:r>
    </w:p>
    <w:p>
      <w:r>
        <w:t>3.600</w:t>
      </w:r>
    </w:p>
    <w:p>
      <w:r>
        <w:t>1.8</w:t>
      </w:r>
    </w:p>
    <w:p>
      <w:r>
        <w:t>Các trục đường có mặt từ 2,5m đến dưới 3,5m</w:t>
      </w:r>
    </w:p>
    <w:p>
      <w:r>
        <w:t>1.100</w:t>
      </w:r>
    </w:p>
    <w:p>
      <w:r>
        <w:t>2,0</w:t>
      </w:r>
    </w:p>
    <w:p>
      <w:r>
        <w:t>2.200</w:t>
      </w:r>
    </w:p>
    <w:p>
      <w:r>
        <w:t>1.9</w:t>
      </w:r>
    </w:p>
    <w:p>
      <w:r>
        <w:t>Các trục đường có mặt cắt dưới 2,5m</w:t>
      </w:r>
    </w:p>
    <w:p>
      <w:r>
        <w:t>750</w:t>
      </w:r>
    </w:p>
    <w:p>
      <w:r>
        <w:t>2,4</w:t>
      </w:r>
    </w:p>
    <w:p>
      <w:r>
        <w:t>1.800</w:t>
      </w:r>
    </w:p>
    <w:p>
      <w:r>
        <w:t>2</w:t>
      </w:r>
    </w:p>
    <w:p>
      <w:r>
        <w:t>Xã Bình Kiều</w:t>
      </w:r>
    </w:p>
    <w:p>
      <w:r>
        <w:t>2.1</w:t>
      </w:r>
    </w:p>
    <w:p>
      <w:r>
        <w:t>Đường tỉnh 383</w:t>
      </w:r>
    </w:p>
    <w:p>
      <w:r>
        <w:t>Xã Đông Kết</w:t>
      </w:r>
    </w:p>
    <w:p>
      <w:r>
        <w:t>Giáp thị trấn Khoái Châu</w:t>
      </w:r>
    </w:p>
    <w:p>
      <w:r>
        <w:t>3.100</w:t>
      </w:r>
    </w:p>
    <w:p>
      <w:r>
        <w:t>2,6</w:t>
      </w:r>
    </w:p>
    <w:p>
      <w:r>
        <w:t>8.060</w:t>
      </w:r>
    </w:p>
    <w:p>
      <w:r>
        <w:t>2.2</w:t>
      </w:r>
    </w:p>
    <w:p>
      <w:r>
        <w:t>Đường tỉnh 384</w:t>
      </w:r>
    </w:p>
    <w:p>
      <w:r>
        <w:t>3.100</w:t>
      </w:r>
    </w:p>
    <w:p>
      <w:r>
        <w:t>2,2</w:t>
      </w:r>
    </w:p>
    <w:p>
      <w:r>
        <w:t>6.820</w:t>
      </w:r>
    </w:p>
    <w:p>
      <w:r>
        <w:t>2.3</w:t>
      </w:r>
    </w:p>
    <w:p>
      <w:r>
        <w:t>Các trục đường có mặt cắt ≥15m</w:t>
      </w:r>
    </w:p>
    <w:p>
      <w:r>
        <w:t>3.000</w:t>
      </w:r>
    </w:p>
    <w:p>
      <w:r>
        <w:t>1,6</w:t>
      </w:r>
    </w:p>
    <w:p>
      <w:r>
        <w:t>4.800</w:t>
      </w:r>
    </w:p>
    <w:p>
      <w:r>
        <w:t>2.4</w:t>
      </w:r>
    </w:p>
    <w:p>
      <w:r>
        <w:t>Các trục đường có mặt cắt từ 7m đến dưới 15m</w:t>
      </w:r>
    </w:p>
    <w:p>
      <w:r>
        <w:t>2.400</w:t>
      </w:r>
    </w:p>
    <w:p>
      <w:r>
        <w:t>1,5</w:t>
      </w:r>
    </w:p>
    <w:p>
      <w:r>
        <w:t>3.600</w:t>
      </w:r>
    </w:p>
    <w:p>
      <w:r>
        <w:t>2.5</w:t>
      </w:r>
    </w:p>
    <w:p>
      <w:r>
        <w:t>Các trục đường có mặt cắt từ 3,5m đến dưới 7m</w:t>
      </w:r>
    </w:p>
    <w:p>
      <w:r>
        <w:t>1.800</w:t>
      </w:r>
    </w:p>
    <w:p>
      <w:r>
        <w:t>1,5</w:t>
      </w:r>
    </w:p>
    <w:p>
      <w:r>
        <w:t>2.700</w:t>
      </w:r>
    </w:p>
    <w:p>
      <w:r>
        <w:t>2.6</w:t>
      </w:r>
    </w:p>
    <w:p>
      <w:r>
        <w:t>Các trục đường có mặt cắt từ 2,5m đến dưới 3,5m</w:t>
      </w:r>
    </w:p>
    <w:p>
      <w:r>
        <w:t>1.500</w:t>
      </w:r>
    </w:p>
    <w:p>
      <w:r>
        <w:t>1,4</w:t>
      </w:r>
    </w:p>
    <w:p>
      <w:r>
        <w:t>2.100</w:t>
      </w:r>
    </w:p>
    <w:p>
      <w:r>
        <w:t>2.7</w:t>
      </w:r>
    </w:p>
    <w:p>
      <w:r>
        <w:t>Các trục đường có mặt cắt dưới 2,5m</w:t>
      </w:r>
    </w:p>
    <w:p>
      <w:r>
        <w:t>1.000</w:t>
      </w:r>
    </w:p>
    <w:p>
      <w:r>
        <w:t>1,8</w:t>
      </w:r>
    </w:p>
    <w:p>
      <w:r>
        <w:t>1.800</w:t>
      </w:r>
    </w:p>
    <w:p>
      <w:r>
        <w:t>3</w:t>
      </w:r>
    </w:p>
    <w:p>
      <w:r>
        <w:t>Xã Liên Khê</w:t>
      </w:r>
    </w:p>
    <w:p>
      <w:r>
        <w:t>3.1</w:t>
      </w:r>
    </w:p>
    <w:p>
      <w:r>
        <w:t>Đường tỉnh 384</w:t>
      </w:r>
    </w:p>
    <w:p>
      <w:r>
        <w:t>3.100</w:t>
      </w:r>
    </w:p>
    <w:p>
      <w:r>
        <w:t>2,2</w:t>
      </w:r>
    </w:p>
    <w:p>
      <w:r>
        <w:t>6.820</w:t>
      </w:r>
    </w:p>
    <w:p>
      <w:r>
        <w:t>3.2</w:t>
      </w:r>
    </w:p>
    <w:p>
      <w:r>
        <w:t>Các trục đường có mặt cắt ≥15m</w:t>
      </w:r>
    </w:p>
    <w:p>
      <w:r>
        <w:t>3.000</w:t>
      </w:r>
    </w:p>
    <w:p>
      <w:r>
        <w:t>1,6</w:t>
      </w:r>
    </w:p>
    <w:p>
      <w:r>
        <w:t>4.800</w:t>
      </w:r>
    </w:p>
    <w:p>
      <w:r>
        <w:t>3.3</w:t>
      </w:r>
    </w:p>
    <w:p>
      <w:r>
        <w:t>Các trục đường có mặt cắt từ 7m đến dưới 15m</w:t>
      </w:r>
    </w:p>
    <w:p>
      <w:r>
        <w:t>2.400</w:t>
      </w:r>
    </w:p>
    <w:p>
      <w:r>
        <w:t>1,5</w:t>
      </w:r>
    </w:p>
    <w:p>
      <w:r>
        <w:t>3.600</w:t>
      </w:r>
    </w:p>
    <w:p>
      <w:r>
        <w:t>3.4</w:t>
      </w:r>
    </w:p>
    <w:p>
      <w:r>
        <w:t>Các trục đường có mặt cắt từ 3,5m đến dưới 7m</w:t>
      </w:r>
    </w:p>
    <w:p>
      <w:r>
        <w:t>2.200</w:t>
      </w:r>
    </w:p>
    <w:p>
      <w:r>
        <w:t>1,3</w:t>
      </w:r>
    </w:p>
    <w:p>
      <w:r>
        <w:t>2.860</w:t>
      </w:r>
    </w:p>
    <w:p>
      <w:r>
        <w:t>3.5</w:t>
      </w:r>
    </w:p>
    <w:p>
      <w:r>
        <w:t>Các trục đường có mặt cắt từ 2,5m đến dưới 3,5m</w:t>
      </w:r>
    </w:p>
    <w:p>
      <w:r>
        <w:t>1.500</w:t>
      </w:r>
    </w:p>
    <w:p>
      <w:r>
        <w:t>1,4</w:t>
      </w:r>
    </w:p>
    <w:p>
      <w:r>
        <w:t>2.100</w:t>
      </w:r>
    </w:p>
    <w:p>
      <w:r>
        <w:t>3.6</w:t>
      </w:r>
    </w:p>
    <w:p>
      <w:r>
        <w:t>Các trục đường có mặt cắt dưới 2,5m</w:t>
      </w:r>
    </w:p>
    <w:p>
      <w:r>
        <w:t>1.000</w:t>
      </w:r>
    </w:p>
    <w:p>
      <w:r>
        <w:t>1,8</w:t>
      </w:r>
    </w:p>
    <w:p>
      <w:r>
        <w:t>1.800</w:t>
      </w:r>
    </w:p>
    <w:p>
      <w:r>
        <w:t>4</w:t>
      </w:r>
    </w:p>
    <w:p>
      <w:r>
        <w:t>Xã An Vĩ</w:t>
      </w:r>
    </w:p>
    <w:p>
      <w:r>
        <w:t>4.1</w:t>
      </w:r>
    </w:p>
    <w:p>
      <w:r>
        <w:t>Đường huyện 57</w:t>
      </w:r>
    </w:p>
    <w:p>
      <w:r>
        <w:t>Giao đường tỉnh 383</w:t>
      </w:r>
    </w:p>
    <w:p>
      <w:r>
        <w:t>Giáp xã Tân Dân</w:t>
      </w:r>
    </w:p>
    <w:p>
      <w:r>
        <w:t>5.500</w:t>
      </w:r>
    </w:p>
    <w:p>
      <w:r>
        <w:t>2,0</w:t>
      </w:r>
    </w:p>
    <w:p>
      <w:r>
        <w:t>11.000</w:t>
      </w:r>
    </w:p>
    <w:p>
      <w:r>
        <w:t>4.2</w:t>
      </w:r>
    </w:p>
    <w:p>
      <w:r>
        <w:t>Đường tỉnh 377</w:t>
      </w:r>
    </w:p>
    <w:p>
      <w:r>
        <w:t>Giáp TT Khoái Châu</w:t>
      </w:r>
    </w:p>
    <w:p>
      <w:r>
        <w:t>Ngã tư Công ty may Chiến Thắng</w:t>
      </w:r>
    </w:p>
    <w:p>
      <w:r>
        <w:t>4.200</w:t>
      </w:r>
    </w:p>
    <w:p>
      <w:r>
        <w:t>2,0</w:t>
      </w:r>
    </w:p>
    <w:p>
      <w:r>
        <w:t>8.400</w:t>
      </w:r>
    </w:p>
    <w:p>
      <w:r>
        <w:t>4.3</w:t>
      </w:r>
    </w:p>
    <w:p>
      <w:r>
        <w:t>Đường tỉnh 377</w:t>
      </w:r>
    </w:p>
    <w:p>
      <w:r>
        <w:t>Đoạn còn lại</w:t>
      </w:r>
    </w:p>
    <w:p>
      <w:r>
        <w:t>3.000</w:t>
      </w:r>
    </w:p>
    <w:p>
      <w:r>
        <w:t>2,6</w:t>
      </w:r>
    </w:p>
    <w:p>
      <w:r>
        <w:t>7.800</w:t>
      </w:r>
    </w:p>
    <w:p>
      <w:r>
        <w:t>4.4</w:t>
      </w:r>
    </w:p>
    <w:p>
      <w:r>
        <w:t>Đường tỉnh 383</w:t>
      </w:r>
    </w:p>
    <w:p>
      <w:r>
        <w:t>Giáp TT Khoái Châu</w:t>
      </w:r>
    </w:p>
    <w:p>
      <w:r>
        <w:t>Chợ nông sản Khoái Châu</w:t>
      </w:r>
    </w:p>
    <w:p>
      <w:r>
        <w:t>3.700</w:t>
      </w:r>
    </w:p>
    <w:p>
      <w:r>
        <w:t>2,2</w:t>
      </w:r>
    </w:p>
    <w:p>
      <w:r>
        <w:t>8.140</w:t>
      </w:r>
    </w:p>
    <w:p>
      <w:r>
        <w:t>4.5</w:t>
      </w:r>
    </w:p>
    <w:p>
      <w:r>
        <w:t>Đường tỉnh 383</w:t>
      </w:r>
    </w:p>
    <w:p>
      <w:r>
        <w:t>Đoạn còn lại</w:t>
      </w:r>
    </w:p>
    <w:p>
      <w:r>
        <w:t>3.000</w:t>
      </w:r>
    </w:p>
    <w:p>
      <w:r>
        <w:t>2,4</w:t>
      </w:r>
    </w:p>
    <w:p>
      <w:r>
        <w:t>7.200</w:t>
      </w:r>
    </w:p>
    <w:p>
      <w:r>
        <w:t>4.6</w:t>
      </w:r>
    </w:p>
    <w:p>
      <w:r>
        <w:t>Các trục đường có mặt cắt ≥15m</w:t>
      </w:r>
    </w:p>
    <w:p>
      <w:r>
        <w:t>4.800</w:t>
      </w:r>
    </w:p>
    <w:p>
      <w:r>
        <w:t>1,2</w:t>
      </w:r>
    </w:p>
    <w:p>
      <w:r>
        <w:t>5.760</w:t>
      </w:r>
    </w:p>
    <w:p>
      <w:r>
        <w:t>4.7</w:t>
      </w:r>
    </w:p>
    <w:p>
      <w:r>
        <w:t>Các trục đường có mặt cắt từ 7m đến dưới 15m</w:t>
      </w:r>
    </w:p>
    <w:p>
      <w:r>
        <w:t>3.600</w:t>
      </w:r>
    </w:p>
    <w:p>
      <w:r>
        <w:t>1,2</w:t>
      </w:r>
    </w:p>
    <w:p>
      <w:r>
        <w:t>4.320</w:t>
      </w:r>
    </w:p>
    <w:p>
      <w:r>
        <w:t>4.8</w:t>
      </w:r>
    </w:p>
    <w:p>
      <w:r>
        <w:t>Các trục đường có mặt cắt từ 3,5m đến dưới 7m</w:t>
      </w:r>
    </w:p>
    <w:p>
      <w:r>
        <w:t>1.800</w:t>
      </w:r>
    </w:p>
    <w:p>
      <w:r>
        <w:t>1,6</w:t>
      </w:r>
    </w:p>
    <w:p>
      <w:r>
        <w:t>2.880</w:t>
      </w:r>
    </w:p>
    <w:p>
      <w:r>
        <w:t>4.9</w:t>
      </w:r>
    </w:p>
    <w:p>
      <w:r>
        <w:t>Các trục đường có mặt cắt từ 2,5m đến dưới 3,5m</w:t>
      </w:r>
    </w:p>
    <w:p>
      <w:r>
        <w:t>1.100</w:t>
      </w:r>
    </w:p>
    <w:p>
      <w:r>
        <w:t>2,0</w:t>
      </w:r>
    </w:p>
    <w:p>
      <w:r>
        <w:t>2.200</w:t>
      </w:r>
    </w:p>
    <w:p>
      <w:r>
        <w:t>4.10</w:t>
      </w:r>
    </w:p>
    <w:p>
      <w:r>
        <w:t>Các trục đường có mặt cắt dưới 2,5m</w:t>
      </w:r>
    </w:p>
    <w:p>
      <w:r>
        <w:t>750</w:t>
      </w:r>
    </w:p>
    <w:p>
      <w:r>
        <w:t>2,4</w:t>
      </w:r>
    </w:p>
    <w:p>
      <w:r>
        <w:t>1.800</w:t>
      </w:r>
    </w:p>
    <w:p>
      <w:r>
        <w:t>5</w:t>
      </w:r>
    </w:p>
    <w:p>
      <w:r>
        <w:t>Xã Ông Đình</w:t>
      </w:r>
    </w:p>
    <w:p>
      <w:r>
        <w:t>5.1</w:t>
      </w:r>
    </w:p>
    <w:p>
      <w:r>
        <w:t>Đường tỉnh 383</w:t>
      </w:r>
    </w:p>
    <w:p>
      <w:r>
        <w:t>Giáp xã An Vĩ</w:t>
      </w:r>
    </w:p>
    <w:p>
      <w:r>
        <w:t>Giáp xã Tân Dân</w:t>
      </w:r>
    </w:p>
    <w:p>
      <w:r>
        <w:t>3.100</w:t>
      </w:r>
    </w:p>
    <w:p>
      <w:r>
        <w:t>2,4</w:t>
      </w:r>
    </w:p>
    <w:p>
      <w:r>
        <w:t>7.440</w:t>
      </w:r>
    </w:p>
    <w:p>
      <w:r>
        <w:t>5.2</w:t>
      </w:r>
    </w:p>
    <w:p>
      <w:r>
        <w:t>Đường tỉnh 377</w:t>
      </w:r>
    </w:p>
    <w:p>
      <w:r>
        <w:t>3.100</w:t>
      </w:r>
    </w:p>
    <w:p>
      <w:r>
        <w:t>2,3</w:t>
      </w:r>
    </w:p>
    <w:p>
      <w:r>
        <w:t>7.130</w:t>
      </w:r>
    </w:p>
    <w:p>
      <w:r>
        <w:t>5.3</w:t>
      </w:r>
    </w:p>
    <w:p>
      <w:r>
        <w:t>Đường tỉnh 377B</w:t>
      </w:r>
    </w:p>
    <w:p>
      <w:r>
        <w:t>3.100</w:t>
      </w:r>
    </w:p>
    <w:p>
      <w:r>
        <w:t>1,8</w:t>
      </w:r>
    </w:p>
    <w:p>
      <w:r>
        <w:t>5.580</w:t>
      </w:r>
    </w:p>
    <w:p>
      <w:r>
        <w:t>5.4</w:t>
      </w:r>
    </w:p>
    <w:p>
      <w:r>
        <w:t>Các trục đường có mặt cắt ≥15m</w:t>
      </w:r>
    </w:p>
    <w:p>
      <w:r>
        <w:t>3.600</w:t>
      </w:r>
    </w:p>
    <w:p>
      <w:r>
        <w:t>1,4</w:t>
      </w:r>
    </w:p>
    <w:p>
      <w:r>
        <w:t>5.040</w:t>
      </w:r>
    </w:p>
    <w:p>
      <w:r>
        <w:t>5.5</w:t>
      </w:r>
    </w:p>
    <w:p>
      <w:r>
        <w:t>Các trục đường có mặt cắt từ 7m đến dưới 15m</w:t>
      </w:r>
    </w:p>
    <w:p>
      <w:r>
        <w:t>3.100</w:t>
      </w:r>
    </w:p>
    <w:p>
      <w:r>
        <w:t>1,4</w:t>
      </w:r>
    </w:p>
    <w:p>
      <w:r>
        <w:t>4.340</w:t>
      </w:r>
    </w:p>
    <w:p>
      <w:r>
        <w:t>5.6</w:t>
      </w:r>
    </w:p>
    <w:p>
      <w:r>
        <w:t>Các trục đường có mặt cắt từ 3,5m đến dưới 7m</w:t>
      </w:r>
    </w:p>
    <w:p>
      <w:r>
        <w:t>1.500</w:t>
      </w:r>
    </w:p>
    <w:p>
      <w:r>
        <w:t>1,6</w:t>
      </w:r>
    </w:p>
    <w:p>
      <w:r>
        <w:t>2.400</w:t>
      </w:r>
    </w:p>
    <w:p>
      <w:r>
        <w:t>5.7</w:t>
      </w:r>
    </w:p>
    <w:p>
      <w:r>
        <w:t>Các trục đường có mặt cắt từ 2,5m đến dưới 3,5m</w:t>
      </w:r>
    </w:p>
    <w:p>
      <w:r>
        <w:t>1.100</w:t>
      </w:r>
    </w:p>
    <w:p>
      <w:r>
        <w:t>1,8</w:t>
      </w:r>
    </w:p>
    <w:p>
      <w:r>
        <w:t>1.980</w:t>
      </w:r>
    </w:p>
    <w:p>
      <w:r>
        <w:t>5.8</w:t>
      </w:r>
    </w:p>
    <w:p>
      <w:r>
        <w:t>Các trục đường có mặt cắt dưới 2,5m</w:t>
      </w:r>
    </w:p>
    <w:p>
      <w:r>
        <w:t>900</w:t>
      </w:r>
    </w:p>
    <w:p>
      <w:r>
        <w:t>1,8</w:t>
      </w:r>
    </w:p>
    <w:p>
      <w:r>
        <w:t>1.620</w:t>
      </w:r>
    </w:p>
    <w:p>
      <w:r>
        <w:t>6</w:t>
      </w:r>
    </w:p>
    <w:p>
      <w:r>
        <w:t>Xã Dạ Trạch</w:t>
      </w:r>
    </w:p>
    <w:p>
      <w:r>
        <w:t>6.1</w:t>
      </w:r>
    </w:p>
    <w:p>
      <w:r>
        <w:t>Đường tỉnh 377B</w:t>
      </w:r>
    </w:p>
    <w:p>
      <w:r>
        <w:t>2.500</w:t>
      </w:r>
    </w:p>
    <w:p>
      <w:r>
        <w:t>2,0</w:t>
      </w:r>
    </w:p>
    <w:p>
      <w:r>
        <w:t>5.000</w:t>
      </w:r>
    </w:p>
    <w:p>
      <w:r>
        <w:t>6.2</w:t>
      </w:r>
    </w:p>
    <w:p>
      <w:r>
        <w:t>Đường tỉnh 377</w:t>
      </w:r>
    </w:p>
    <w:p>
      <w:r>
        <w:t>2.500</w:t>
      </w:r>
    </w:p>
    <w:p>
      <w:r>
        <w:t>2,8</w:t>
      </w:r>
    </w:p>
    <w:p>
      <w:r>
        <w:t>7.000</w:t>
      </w:r>
    </w:p>
    <w:p>
      <w:r>
        <w:t>6.3</w:t>
      </w:r>
    </w:p>
    <w:p>
      <w:r>
        <w:t>Các trục đường có mặt cắt ≥15m</w:t>
      </w:r>
    </w:p>
    <w:p>
      <w:r>
        <w:t>3.600</w:t>
      </w:r>
    </w:p>
    <w:p>
      <w:r>
        <w:t>1,4</w:t>
      </w:r>
    </w:p>
    <w:p>
      <w:r>
        <w:t>5.040</w:t>
      </w:r>
    </w:p>
    <w:p>
      <w:r>
        <w:t>6.4</w:t>
      </w:r>
    </w:p>
    <w:p>
      <w:r>
        <w:t>Các trục đường có mặt cắt từ 7m đến dưới 15m</w:t>
      </w:r>
    </w:p>
    <w:p>
      <w:r>
        <w:t>3.000</w:t>
      </w:r>
    </w:p>
    <w:p>
      <w:r>
        <w:t>1,4</w:t>
      </w:r>
    </w:p>
    <w:p>
      <w:r>
        <w:t>4.200</w:t>
      </w:r>
    </w:p>
    <w:p>
      <w:r>
        <w:t>6.5</w:t>
      </w:r>
    </w:p>
    <w:p>
      <w:r>
        <w:t>Các trục đường có mặt cắt từ 3,5m đến dưới 7m</w:t>
      </w:r>
    </w:p>
    <w:p>
      <w:r>
        <w:t>1.800</w:t>
      </w:r>
    </w:p>
    <w:p>
      <w:r>
        <w:t>1,4</w:t>
      </w:r>
    </w:p>
    <w:p>
      <w:r>
        <w:t>2.520</w:t>
      </w:r>
    </w:p>
    <w:p>
      <w:r>
        <w:t>6.6</w:t>
      </w:r>
    </w:p>
    <w:p>
      <w:r>
        <w:t>Các trục đường có mặt cắt từ 2,5m đến dưới 3,5m</w:t>
      </w:r>
    </w:p>
    <w:p>
      <w:r>
        <w:t>1.100</w:t>
      </w:r>
    </w:p>
    <w:p>
      <w:r>
        <w:t>1,8</w:t>
      </w:r>
    </w:p>
    <w:p>
      <w:r>
        <w:t>1.980</w:t>
      </w:r>
    </w:p>
    <w:p>
      <w:r>
        <w:t>6.7</w:t>
      </w:r>
    </w:p>
    <w:p>
      <w:r>
        <w:t>Các trục đường có mặt cắt dưới 2,5m</w:t>
      </w:r>
    </w:p>
    <w:p>
      <w:r>
        <w:t>900</w:t>
      </w:r>
    </w:p>
    <w:p>
      <w:r>
        <w:t>1,8</w:t>
      </w:r>
    </w:p>
    <w:p>
      <w:r>
        <w:t>1.620</w:t>
      </w:r>
    </w:p>
    <w:p>
      <w:r>
        <w:t>7</w:t>
      </w:r>
    </w:p>
    <w:p>
      <w:r>
        <w:t>Xã Bình Minh</w:t>
      </w:r>
    </w:p>
    <w:p>
      <w:r>
        <w:t>7.1</w:t>
      </w:r>
    </w:p>
    <w:p>
      <w:r>
        <w:t>Đường huyện 25</w:t>
      </w:r>
    </w:p>
    <w:p>
      <w:r>
        <w:t>4.900</w:t>
      </w:r>
    </w:p>
    <w:p>
      <w:r>
        <w:t>1,8</w:t>
      </w:r>
    </w:p>
    <w:p>
      <w:r>
        <w:t>8.820</w:t>
      </w:r>
    </w:p>
    <w:p>
      <w:r>
        <w:t>7.2</w:t>
      </w:r>
    </w:p>
    <w:p>
      <w:r>
        <w:t>Đường tỉnh 382</w:t>
      </w:r>
    </w:p>
    <w:p>
      <w:r>
        <w:t>3.000</w:t>
      </w:r>
    </w:p>
    <w:p>
      <w:r>
        <w:t>2,6</w:t>
      </w:r>
    </w:p>
    <w:p>
      <w:r>
        <w:t>7.800</w:t>
      </w:r>
    </w:p>
    <w:p>
      <w:r>
        <w:t>7.3</w:t>
      </w:r>
    </w:p>
    <w:p>
      <w:r>
        <w:t>Đường huyện 50</w:t>
      </w:r>
    </w:p>
    <w:p>
      <w:r>
        <w:t>2.400</w:t>
      </w:r>
    </w:p>
    <w:p>
      <w:r>
        <w:t>2,6</w:t>
      </w:r>
    </w:p>
    <w:p>
      <w:r>
        <w:t>6.240</w:t>
      </w:r>
    </w:p>
    <w:p>
      <w:r>
        <w:t>7.4</w:t>
      </w:r>
    </w:p>
    <w:p>
      <w:r>
        <w:t>Các trục đường có mặt cắt ≥15m</w:t>
      </w:r>
    </w:p>
    <w:p>
      <w:r>
        <w:t>4.200</w:t>
      </w:r>
    </w:p>
    <w:p>
      <w:r>
        <w:t>1,4</w:t>
      </w:r>
    </w:p>
    <w:p>
      <w:r>
        <w:t>5.880</w:t>
      </w:r>
    </w:p>
    <w:p>
      <w:r>
        <w:t>7.5</w:t>
      </w:r>
    </w:p>
    <w:p>
      <w:r>
        <w:t>Các trục đường có mặt cắt từ 7m đến dưới 15m</w:t>
      </w:r>
    </w:p>
    <w:p>
      <w:r>
        <w:t>3.600</w:t>
      </w:r>
    </w:p>
    <w:p>
      <w:r>
        <w:t>1,3</w:t>
      </w:r>
    </w:p>
    <w:p>
      <w:r>
        <w:t>4.680</w:t>
      </w:r>
    </w:p>
    <w:p>
      <w:r>
        <w:t>7.6</w:t>
      </w:r>
    </w:p>
    <w:p>
      <w:r>
        <w:t>Các trục đường có mặt cắt từ 3,5m đến dưới 7m</w:t>
      </w:r>
    </w:p>
    <w:p>
      <w:r>
        <w:t>1.800</w:t>
      </w:r>
    </w:p>
    <w:p>
      <w:r>
        <w:t>1,5</w:t>
      </w:r>
    </w:p>
    <w:p>
      <w:r>
        <w:t>2.700</w:t>
      </w:r>
    </w:p>
    <w:p>
      <w:r>
        <w:t>7.7</w:t>
      </w:r>
    </w:p>
    <w:p>
      <w:r>
        <w:t>Các trục đường có mặt cắt từ 2,5m đến dưới 3,5m</w:t>
      </w:r>
    </w:p>
    <w:p>
      <w:r>
        <w:t>1.200</w:t>
      </w:r>
    </w:p>
    <w:p>
      <w:r>
        <w:t>1,8</w:t>
      </w:r>
    </w:p>
    <w:p>
      <w:r>
        <w:t>2.160</w:t>
      </w:r>
    </w:p>
    <w:p>
      <w:r>
        <w:t>7.8</w:t>
      </w:r>
    </w:p>
    <w:p>
      <w:r>
        <w:t>Các trục đường có mặt cắt dưới 2,5m</w:t>
      </w:r>
    </w:p>
    <w:p>
      <w:r>
        <w:t>900</w:t>
      </w:r>
    </w:p>
    <w:p>
      <w:r>
        <w:t>1,8</w:t>
      </w:r>
    </w:p>
    <w:p>
      <w:r>
        <w:t>1.620</w:t>
      </w:r>
    </w:p>
    <w:p>
      <w:r>
        <w:t>8</w:t>
      </w:r>
    </w:p>
    <w:p>
      <w:r>
        <w:t>Xã Hàm Tử</w:t>
      </w:r>
    </w:p>
    <w:p>
      <w:r>
        <w:t>8.1</w:t>
      </w:r>
    </w:p>
    <w:p>
      <w:r>
        <w:t>Đường huyện 54</w:t>
      </w:r>
    </w:p>
    <w:p>
      <w:r>
        <w:t>2.500</w:t>
      </w:r>
    </w:p>
    <w:p>
      <w:r>
        <w:t>2,2</w:t>
      </w:r>
    </w:p>
    <w:p>
      <w:r>
        <w:t>5.500</w:t>
      </w:r>
    </w:p>
    <w:p>
      <w:r>
        <w:t>8.2</w:t>
      </w:r>
    </w:p>
    <w:p>
      <w:r>
        <w:t>Các trục đường có mặt cắt ≥15m</w:t>
      </w:r>
    </w:p>
    <w:p>
      <w:r>
        <w:t>3.000</w:t>
      </w:r>
    </w:p>
    <w:p>
      <w:r>
        <w:t>1,6</w:t>
      </w:r>
    </w:p>
    <w:p>
      <w:r>
        <w:t>4.800</w:t>
      </w:r>
    </w:p>
    <w:p>
      <w:r>
        <w:t>8.3</w:t>
      </w:r>
    </w:p>
    <w:p>
      <w:r>
        <w:t>Các trục đường có mặt cắt từ 7m đến dưới 15m</w:t>
      </w:r>
    </w:p>
    <w:p>
      <w:r>
        <w:t>2.400</w:t>
      </w:r>
    </w:p>
    <w:p>
      <w:r>
        <w:t>1,5</w:t>
      </w:r>
    </w:p>
    <w:p>
      <w:r>
        <w:t>3.600</w:t>
      </w:r>
    </w:p>
    <w:p>
      <w:r>
        <w:t>8.4</w:t>
      </w:r>
    </w:p>
    <w:p>
      <w:r>
        <w:t>Các trục đường có mặt cắt từ 3,5m đến dưới 7m</w:t>
      </w:r>
    </w:p>
    <w:p>
      <w:r>
        <w:t>1.800</w:t>
      </w:r>
    </w:p>
    <w:p>
      <w:r>
        <w:t>1,3</w:t>
      </w:r>
    </w:p>
    <w:p>
      <w:r>
        <w:t>2.340</w:t>
      </w:r>
    </w:p>
    <w:p>
      <w:r>
        <w:t>8.5</w:t>
      </w:r>
    </w:p>
    <w:p>
      <w:r>
        <w:t>Các trục đường có mặt cắt từ 2,5m đến dưới 3,5m</w:t>
      </w:r>
    </w:p>
    <w:p>
      <w:r>
        <w:t>1.100</w:t>
      </w:r>
    </w:p>
    <w:p>
      <w:r>
        <w:t>1,6</w:t>
      </w:r>
    </w:p>
    <w:p>
      <w:r>
        <w:t>1.760</w:t>
      </w:r>
    </w:p>
    <w:p>
      <w:r>
        <w:t>8.6</w:t>
      </w:r>
    </w:p>
    <w:p>
      <w:r>
        <w:t>Các trục đường có mặt cắt dưới 2,5m</w:t>
      </w:r>
    </w:p>
    <w:p>
      <w:r>
        <w:t>900</w:t>
      </w:r>
    </w:p>
    <w:p>
      <w:r>
        <w:t>1,7</w:t>
      </w:r>
    </w:p>
    <w:p>
      <w:r>
        <w:t>1.530</w:t>
      </w:r>
    </w:p>
    <w:p>
      <w:r>
        <w:t>9</w:t>
      </w:r>
    </w:p>
    <w:p>
      <w:r>
        <w:t>Xã Đông Tảo</w:t>
      </w:r>
    </w:p>
    <w:p>
      <w:r>
        <w:t>9.1</w:t>
      </w:r>
    </w:p>
    <w:p>
      <w:r>
        <w:t>Đường tỉnh 382</w:t>
      </w:r>
    </w:p>
    <w:p>
      <w:r>
        <w:t>Giáp xã Bình Minh</w:t>
      </w:r>
    </w:p>
    <w:p>
      <w:r>
        <w:t>Giao đường tỉnh 377</w:t>
      </w:r>
    </w:p>
    <w:p>
      <w:r>
        <w:t>5.500</w:t>
      </w:r>
    </w:p>
    <w:p>
      <w:r>
        <w:t>1,8</w:t>
      </w:r>
    </w:p>
    <w:p>
      <w:r>
        <w:t>9.900</w:t>
      </w:r>
    </w:p>
    <w:p>
      <w:r>
        <w:t>9.2</w:t>
      </w:r>
    </w:p>
    <w:p>
      <w:r>
        <w:t>Đường tỉnh 382</w:t>
      </w:r>
    </w:p>
    <w:p>
      <w:r>
        <w:t>Đoạn còn lại</w:t>
      </w:r>
    </w:p>
    <w:p>
      <w:r>
        <w:t>2.400</w:t>
      </w:r>
    </w:p>
    <w:p>
      <w:r>
        <w:t>3,2</w:t>
      </w:r>
    </w:p>
    <w:p>
      <w:r>
        <w:t>7.680</w:t>
      </w:r>
    </w:p>
    <w:p>
      <w:r>
        <w:t>9.3</w:t>
      </w:r>
    </w:p>
    <w:p>
      <w:r>
        <w:t>Đường tỉnh 377</w:t>
      </w:r>
    </w:p>
    <w:p>
      <w:r>
        <w:t>2.400</w:t>
      </w:r>
    </w:p>
    <w:p>
      <w:r>
        <w:t>3,0</w:t>
      </w:r>
    </w:p>
    <w:p>
      <w:r>
        <w:t>7.200</w:t>
      </w:r>
    </w:p>
    <w:p>
      <w:r>
        <w:t>9.4</w:t>
      </w:r>
    </w:p>
    <w:p>
      <w:r>
        <w:t>Các trục đường có mặt cắt ≥15m</w:t>
      </w:r>
    </w:p>
    <w:p>
      <w:r>
        <w:t>4.900</w:t>
      </w:r>
    </w:p>
    <w:p>
      <w:r>
        <w:t>1,4</w:t>
      </w:r>
    </w:p>
    <w:p>
      <w:r>
        <w:t>6.860</w:t>
      </w:r>
    </w:p>
    <w:p>
      <w:r>
        <w:t>9.5</w:t>
      </w:r>
    </w:p>
    <w:p>
      <w:r>
        <w:t>Các trục đường có mặt cắt từ 7m đến dưới 15m</w:t>
      </w:r>
    </w:p>
    <w:p>
      <w:r>
        <w:t>3.600</w:t>
      </w:r>
    </w:p>
    <w:p>
      <w:r>
        <w:t>1,5</w:t>
      </w:r>
    </w:p>
    <w:p>
      <w:r>
        <w:t>5.400</w:t>
      </w:r>
    </w:p>
    <w:p>
      <w:r>
        <w:t>9.6</w:t>
      </w:r>
    </w:p>
    <w:p>
      <w:r>
        <w:t>Các trục đường có mặt cắt từ 3,5m đến dưới 7m</w:t>
      </w:r>
    </w:p>
    <w:p>
      <w:r>
        <w:t>1.800</w:t>
      </w:r>
    </w:p>
    <w:p>
      <w:r>
        <w:t>1,5</w:t>
      </w:r>
    </w:p>
    <w:p>
      <w:r>
        <w:t>2.700</w:t>
      </w:r>
    </w:p>
    <w:p>
      <w:r>
        <w:t>9.7</w:t>
      </w:r>
    </w:p>
    <w:p>
      <w:r>
        <w:t>Các trục đường có mặt cắt từ 2,5m đến dưới 3,5m</w:t>
      </w:r>
    </w:p>
    <w:p>
      <w:r>
        <w:t>1.200</w:t>
      </w:r>
    </w:p>
    <w:p>
      <w:r>
        <w:t>1,8</w:t>
      </w:r>
    </w:p>
    <w:p>
      <w:r>
        <w:t>2.160</w:t>
      </w:r>
    </w:p>
    <w:p>
      <w:r>
        <w:t>9.8</w:t>
      </w:r>
    </w:p>
    <w:p>
      <w:r>
        <w:t>Các trục đường có mặt cắt dưới 2,5m</w:t>
      </w:r>
    </w:p>
    <w:p>
      <w:r>
        <w:t>900</w:t>
      </w:r>
    </w:p>
    <w:p>
      <w:r>
        <w:t>1,8</w:t>
      </w:r>
    </w:p>
    <w:p>
      <w:r>
        <w:t>1.620</w:t>
      </w:r>
    </w:p>
    <w:p>
      <w:r>
        <w:t>10</w:t>
      </w:r>
    </w:p>
    <w:p>
      <w:r>
        <w:t>Xã Đông Ninh</w:t>
      </w:r>
    </w:p>
    <w:p>
      <w:r>
        <w:t>10.1</w:t>
      </w:r>
    </w:p>
    <w:p>
      <w:r>
        <w:t>Đường huyện 56</w:t>
      </w:r>
    </w:p>
    <w:p>
      <w:r>
        <w:t>Bến đò Đông Ninh</w:t>
      </w:r>
    </w:p>
    <w:p>
      <w:r>
        <w:t>Hết địa phận xã Đông Ninh</w:t>
      </w:r>
    </w:p>
    <w:p>
      <w:r>
        <w:t>2.500</w:t>
      </w:r>
    </w:p>
    <w:p>
      <w:r>
        <w:t>2,2</w:t>
      </w:r>
    </w:p>
    <w:p>
      <w:r>
        <w:t>5.500</w:t>
      </w:r>
    </w:p>
    <w:p>
      <w:r>
        <w:t>10.2</w:t>
      </w:r>
    </w:p>
    <w:p>
      <w:r>
        <w:t>Đường huyện 51</w:t>
      </w:r>
    </w:p>
    <w:p>
      <w:r>
        <w:t>1.200</w:t>
      </w:r>
    </w:p>
    <w:p>
      <w:r>
        <w:t>3,0</w:t>
      </w:r>
    </w:p>
    <w:p>
      <w:r>
        <w:t>3.600</w:t>
      </w:r>
    </w:p>
    <w:p>
      <w:r>
        <w:t>10.3</w:t>
      </w:r>
    </w:p>
    <w:p>
      <w:r>
        <w:t>Các trục đường có mặt cắt ≥15m</w:t>
      </w:r>
    </w:p>
    <w:p>
      <w:r>
        <w:t>3.000</w:t>
      </w:r>
    </w:p>
    <w:p>
      <w:r>
        <w:t>1,5</w:t>
      </w:r>
    </w:p>
    <w:p>
      <w:r>
        <w:t>4.500</w:t>
      </w:r>
    </w:p>
    <w:p>
      <w:r>
        <w:t>10.4</w:t>
      </w:r>
    </w:p>
    <w:p>
      <w:r>
        <w:t>Các trục đường có mặt cắt từ 7m đến dưới 15m</w:t>
      </w:r>
    </w:p>
    <w:p>
      <w:r>
        <w:t>2.400</w:t>
      </w:r>
    </w:p>
    <w:p>
      <w:r>
        <w:t>1,5</w:t>
      </w:r>
    </w:p>
    <w:p>
      <w:r>
        <w:t>3.600</w:t>
      </w:r>
    </w:p>
    <w:p>
      <w:r>
        <w:t>10.5</w:t>
      </w:r>
    </w:p>
    <w:p>
      <w:r>
        <w:t>Các trục đường có mặt cắt từ 3,5m đến dưới 7m</w:t>
      </w:r>
    </w:p>
    <w:p>
      <w:r>
        <w:t>1.500</w:t>
      </w:r>
    </w:p>
    <w:p>
      <w:r>
        <w:t>1,5</w:t>
      </w:r>
    </w:p>
    <w:p>
      <w:r>
        <w:t>2.250</w:t>
      </w:r>
    </w:p>
    <w:p>
      <w:r>
        <w:t>10.6</w:t>
      </w:r>
    </w:p>
    <w:p>
      <w:r>
        <w:t>Các trục đường có mặt cắt từ 2,5m đến dưới 3,5m</w:t>
      </w:r>
    </w:p>
    <w:p>
      <w:r>
        <w:t>1.200</w:t>
      </w:r>
    </w:p>
    <w:p>
      <w:r>
        <w:t>1,5</w:t>
      </w:r>
    </w:p>
    <w:p>
      <w:r>
        <w:t>1.800</w:t>
      </w:r>
    </w:p>
    <w:p>
      <w:r>
        <w:t>10.7</w:t>
      </w:r>
    </w:p>
    <w:p>
      <w:r>
        <w:t>Các trục đường có mặt cắt dưới 2,5m</w:t>
      </w:r>
    </w:p>
    <w:p>
      <w:r>
        <w:t>900</w:t>
      </w:r>
    </w:p>
    <w:p>
      <w:r>
        <w:t>1,6</w:t>
      </w:r>
    </w:p>
    <w:p>
      <w:r>
        <w:t>1.440</w:t>
      </w:r>
    </w:p>
    <w:p>
      <w:r>
        <w:t>11</w:t>
      </w:r>
    </w:p>
    <w:p>
      <w:r>
        <w:t>Xã Đông Kết</w:t>
      </w:r>
    </w:p>
    <w:p>
      <w:r>
        <w:t>11.1</w:t>
      </w:r>
    </w:p>
    <w:p>
      <w:r>
        <w:t>Đường tỉnh 383</w:t>
      </w:r>
    </w:p>
    <w:p>
      <w:r>
        <w:t>Bưu điện xã Đông Kết</w:t>
      </w:r>
    </w:p>
    <w:p>
      <w:r>
        <w:t>Hết trạm xá xã Đông Kết</w:t>
      </w:r>
    </w:p>
    <w:p>
      <w:r>
        <w:t>6.100</w:t>
      </w:r>
    </w:p>
    <w:p>
      <w:r>
        <w:t>2,5</w:t>
      </w:r>
    </w:p>
    <w:p>
      <w:r>
        <w:t>15.250</w:t>
      </w:r>
    </w:p>
    <w:p>
      <w:r>
        <w:t>11.2</w:t>
      </w:r>
    </w:p>
    <w:p>
      <w:r>
        <w:t>Đường tỉnh 383</w:t>
      </w:r>
    </w:p>
    <w:p>
      <w:r>
        <w:t>Trạm xá xã Đông Kết</w:t>
      </w:r>
    </w:p>
    <w:p>
      <w:r>
        <w:t>Đi dốc đê 200m</w:t>
      </w:r>
    </w:p>
    <w:p>
      <w:r>
        <w:t>5.500</w:t>
      </w:r>
    </w:p>
    <w:p>
      <w:r>
        <w:t>2,2</w:t>
      </w:r>
    </w:p>
    <w:p>
      <w:r>
        <w:t>12.100</w:t>
      </w:r>
    </w:p>
    <w:p>
      <w:r>
        <w:t>11.3</w:t>
      </w:r>
    </w:p>
    <w:p>
      <w:r>
        <w:t>Đường tỉnh 383</w:t>
      </w:r>
    </w:p>
    <w:p>
      <w:r>
        <w:t>Bưu điện xã Đông Kết</w:t>
      </w:r>
    </w:p>
    <w:p>
      <w:r>
        <w:t>Đi Bình Kiều 200m</w:t>
      </w:r>
    </w:p>
    <w:p>
      <w:r>
        <w:t>4.800</w:t>
      </w:r>
    </w:p>
    <w:p>
      <w:r>
        <w:t>2,2</w:t>
      </w:r>
    </w:p>
    <w:p>
      <w:r>
        <w:t>10.560</w:t>
      </w:r>
    </w:p>
    <w:p>
      <w:r>
        <w:t>11.4</w:t>
      </w:r>
    </w:p>
    <w:p>
      <w:r>
        <w:t>Đường tỉnh 383</w:t>
      </w:r>
    </w:p>
    <w:p>
      <w:r>
        <w:t>Đoạn còn lại</w:t>
      </w:r>
    </w:p>
    <w:p>
      <w:r>
        <w:t>3.600</w:t>
      </w:r>
    </w:p>
    <w:p>
      <w:r>
        <w:t>2,5</w:t>
      </w:r>
    </w:p>
    <w:p>
      <w:r>
        <w:t>9.000</w:t>
      </w:r>
    </w:p>
    <w:p>
      <w:r>
        <w:t>11.5</w:t>
      </w:r>
    </w:p>
    <w:p>
      <w:r>
        <w:t>Đường huyện 56</w:t>
      </w:r>
    </w:p>
    <w:p>
      <w:r>
        <w:t>Dốc Bái</w:t>
      </w:r>
    </w:p>
    <w:p>
      <w:r>
        <w:t>Giáp xã Tân Châu</w:t>
      </w:r>
    </w:p>
    <w:p>
      <w:r>
        <w:t>3.000</w:t>
      </w:r>
    </w:p>
    <w:p>
      <w:r>
        <w:t>2,2</w:t>
      </w:r>
    </w:p>
    <w:p>
      <w:r>
        <w:t>6.600</w:t>
      </w:r>
    </w:p>
    <w:p>
      <w:r>
        <w:t>11.6</w:t>
      </w:r>
    </w:p>
    <w:p>
      <w:r>
        <w:t>Các trục đường có mặt cắt ≥15m</w:t>
      </w:r>
    </w:p>
    <w:p>
      <w:r>
        <w:t>3.600</w:t>
      </w:r>
    </w:p>
    <w:p>
      <w:r>
        <w:t>1,5</w:t>
      </w:r>
    </w:p>
    <w:p>
      <w:r>
        <w:t>5.400</w:t>
      </w:r>
    </w:p>
    <w:p>
      <w:r>
        <w:t>11.7</w:t>
      </w:r>
    </w:p>
    <w:p>
      <w:r>
        <w:t>Các trục đường có mặt cắt từ 7m đến dưới 15m</w:t>
      </w:r>
    </w:p>
    <w:p>
      <w:r>
        <w:t>2.400</w:t>
      </w:r>
    </w:p>
    <w:p>
      <w:r>
        <w:t>1,6</w:t>
      </w:r>
    </w:p>
    <w:p>
      <w:r>
        <w:t>3.840</w:t>
      </w:r>
    </w:p>
    <w:p>
      <w:r>
        <w:t>11.8</w:t>
      </w:r>
    </w:p>
    <w:p>
      <w:r>
        <w:t>Các trục đường có mặt cắt từ 3,5m đến dưới 7m</w:t>
      </w:r>
    </w:p>
    <w:p>
      <w:r>
        <w:t>1.800</w:t>
      </w:r>
    </w:p>
    <w:p>
      <w:r>
        <w:t>1,5</w:t>
      </w:r>
    </w:p>
    <w:p>
      <w:r>
        <w:t>2.700</w:t>
      </w:r>
    </w:p>
    <w:p>
      <w:r>
        <w:t>11.9</w:t>
      </w:r>
    </w:p>
    <w:p>
      <w:r>
        <w:t>Các trục đường có mặt cắt từ 2,5m đến dưới 3,5m</w:t>
      </w:r>
    </w:p>
    <w:p>
      <w:r>
        <w:t>1.500</w:t>
      </w:r>
    </w:p>
    <w:p>
      <w:r>
        <w:t>1,5</w:t>
      </w:r>
    </w:p>
    <w:p>
      <w:r>
        <w:t>2.250</w:t>
      </w:r>
    </w:p>
    <w:p>
      <w:r>
        <w:t>11.10</w:t>
      </w:r>
    </w:p>
    <w:p>
      <w:r>
        <w:t>Các trục đường có mặt cắt dưới 2,5m</w:t>
      </w:r>
    </w:p>
    <w:p>
      <w:r>
        <w:t>900</w:t>
      </w:r>
    </w:p>
    <w:p>
      <w:r>
        <w:t>1,8</w:t>
      </w:r>
    </w:p>
    <w:p>
      <w:r>
        <w:t>1.620</w:t>
      </w:r>
    </w:p>
    <w:p>
      <w:r>
        <w:t>12</w:t>
      </w:r>
    </w:p>
    <w:p>
      <w:r>
        <w:t>Xã Tứ Dân</w:t>
      </w:r>
    </w:p>
    <w:p>
      <w:r>
        <w:t>12.1</w:t>
      </w:r>
    </w:p>
    <w:p>
      <w:r>
        <w:t>Các trục đường có mặt cắt ≥15m</w:t>
      </w:r>
    </w:p>
    <w:p>
      <w:r>
        <w:t>2.500</w:t>
      </w:r>
    </w:p>
    <w:p>
      <w:r>
        <w:t>2,0</w:t>
      </w:r>
    </w:p>
    <w:p>
      <w:r>
        <w:t>5.000</w:t>
      </w:r>
    </w:p>
    <w:p>
      <w:r>
        <w:t>12.2</w:t>
      </w:r>
    </w:p>
    <w:p>
      <w:r>
        <w:t>Các trục đường có mặt cắt từ 7m đến dưới 15m</w:t>
      </w:r>
    </w:p>
    <w:p>
      <w:r>
        <w:t>2.200</w:t>
      </w:r>
    </w:p>
    <w:p>
      <w:r>
        <w:t>2,0</w:t>
      </w:r>
    </w:p>
    <w:p>
      <w:r>
        <w:t>4.400</w:t>
      </w:r>
    </w:p>
    <w:p>
      <w:r>
        <w:t>12.3</w:t>
      </w:r>
    </w:p>
    <w:p>
      <w:r>
        <w:t>Các trục đường có mặt cắt từ 3,5m đến dưới 7m</w:t>
      </w:r>
    </w:p>
    <w:p>
      <w:r>
        <w:t>1.800</w:t>
      </w:r>
    </w:p>
    <w:p>
      <w:r>
        <w:t>1,2</w:t>
      </w:r>
    </w:p>
    <w:p>
      <w:r>
        <w:t>2.160</w:t>
      </w:r>
    </w:p>
    <w:p>
      <w:r>
        <w:t>12.4</w:t>
      </w:r>
    </w:p>
    <w:p>
      <w:r>
        <w:t>Các trục đường có mặt cắt từ 2,5m đến dưới 3,5m</w:t>
      </w:r>
    </w:p>
    <w:p>
      <w:r>
        <w:t>1.200</w:t>
      </w:r>
    </w:p>
    <w:p>
      <w:r>
        <w:t>1,6</w:t>
      </w:r>
    </w:p>
    <w:p>
      <w:r>
        <w:t>1.920</w:t>
      </w:r>
    </w:p>
    <w:p>
      <w:r>
        <w:t>12.5</w:t>
      </w:r>
    </w:p>
    <w:p>
      <w:r>
        <w:t>Các trục đường có mặt cắt dưới 2,5m</w:t>
      </w:r>
    </w:p>
    <w:p>
      <w:r>
        <w:t>900</w:t>
      </w:r>
    </w:p>
    <w:p>
      <w:r>
        <w:t>1,8</w:t>
      </w:r>
    </w:p>
    <w:p>
      <w:r>
        <w:t>1.620</w:t>
      </w:r>
    </w:p>
    <w:p>
      <w:r>
        <w:t>13</w:t>
      </w:r>
    </w:p>
    <w:p>
      <w:r>
        <w:t>Xã Đại Tập</w:t>
      </w:r>
    </w:p>
    <w:p>
      <w:r>
        <w:t>13.1</w:t>
      </w:r>
    </w:p>
    <w:p>
      <w:r>
        <w:t>Đường huyện 55</w:t>
      </w:r>
    </w:p>
    <w:p>
      <w:r>
        <w:t>2.200</w:t>
      </w:r>
    </w:p>
    <w:p>
      <w:r>
        <w:t>2,7</w:t>
      </w:r>
    </w:p>
    <w:p>
      <w:r>
        <w:t>5.940</w:t>
      </w:r>
    </w:p>
    <w:p>
      <w:r>
        <w:t>13.2</w:t>
      </w:r>
    </w:p>
    <w:p>
      <w:r>
        <w:t>Đường huyện 51</w:t>
      </w:r>
    </w:p>
    <w:p>
      <w:r>
        <w:t>2.200</w:t>
      </w:r>
    </w:p>
    <w:p>
      <w:r>
        <w:t>2,5</w:t>
      </w:r>
    </w:p>
    <w:p>
      <w:r>
        <w:t>5.500</w:t>
      </w:r>
    </w:p>
    <w:p>
      <w:r>
        <w:t>13.3</w:t>
      </w:r>
    </w:p>
    <w:p>
      <w:r>
        <w:t>Đường huyện 51</w:t>
      </w:r>
    </w:p>
    <w:p>
      <w:r>
        <w:t>2.400</w:t>
      </w:r>
    </w:p>
    <w:p>
      <w:r>
        <w:t>2,0</w:t>
      </w:r>
    </w:p>
    <w:p>
      <w:r>
        <w:t>4.800</w:t>
      </w:r>
    </w:p>
    <w:p>
      <w:r>
        <w:t>13.4</w:t>
      </w:r>
    </w:p>
    <w:p>
      <w:r>
        <w:t>Các trục đường có mặt cắt từ 15m trở lên</w:t>
      </w:r>
    </w:p>
    <w:p>
      <w:r>
        <w:t>2.400</w:t>
      </w:r>
    </w:p>
    <w:p>
      <w:r>
        <w:t>2,0</w:t>
      </w:r>
    </w:p>
    <w:p>
      <w:r>
        <w:t>4.800</w:t>
      </w:r>
    </w:p>
    <w:p>
      <w:r>
        <w:t>13.5</w:t>
      </w:r>
    </w:p>
    <w:p>
      <w:r>
        <w:t>Các trục đường có mặt cắt từ 7m đến dưới 15m</w:t>
      </w:r>
    </w:p>
    <w:p>
      <w:r>
        <w:t>2.200</w:t>
      </w:r>
    </w:p>
    <w:p>
      <w:r>
        <w:t>2,0</w:t>
      </w:r>
    </w:p>
    <w:p>
      <w:r>
        <w:t>4.400</w:t>
      </w:r>
    </w:p>
    <w:p>
      <w:r>
        <w:t>13.6</w:t>
      </w:r>
    </w:p>
    <w:p>
      <w:r>
        <w:t>Các trục đường có mặt cắt từ 3,5m đến dưới 7m</w:t>
      </w:r>
    </w:p>
    <w:p>
      <w:r>
        <w:t>1.800</w:t>
      </w:r>
    </w:p>
    <w:p>
      <w:r>
        <w:t>1,3</w:t>
      </w:r>
    </w:p>
    <w:p>
      <w:r>
        <w:t>2.340</w:t>
      </w:r>
    </w:p>
    <w:p>
      <w:r>
        <w:t>13.7</w:t>
      </w:r>
    </w:p>
    <w:p>
      <w:r>
        <w:t>Các trục đường có mặt cắt từ 2,5m đến dưới 3,5m</w:t>
      </w:r>
    </w:p>
    <w:p>
      <w:r>
        <w:t>1.200</w:t>
      </w:r>
    </w:p>
    <w:p>
      <w:r>
        <w:t>1,6</w:t>
      </w:r>
    </w:p>
    <w:p>
      <w:r>
        <w:t>1.920</w:t>
      </w:r>
    </w:p>
    <w:p>
      <w:r>
        <w:t>13.8</w:t>
      </w:r>
    </w:p>
    <w:p>
      <w:r>
        <w:t>Các trục đường có mặt cắt dưới 2,5m</w:t>
      </w:r>
    </w:p>
    <w:p>
      <w:r>
        <w:t>900</w:t>
      </w:r>
    </w:p>
    <w:p>
      <w:r>
        <w:t>1,8</w:t>
      </w:r>
    </w:p>
    <w:p>
      <w:r>
        <w:t>1.620</w:t>
      </w:r>
    </w:p>
    <w:p>
      <w:r>
        <w:t>14</w:t>
      </w:r>
    </w:p>
    <w:p>
      <w:r>
        <w:t>Xã Tân Châu</w:t>
      </w:r>
    </w:p>
    <w:p>
      <w:r>
        <w:t>14.1</w:t>
      </w:r>
    </w:p>
    <w:p>
      <w:r>
        <w:t>Đường huyện 56</w:t>
      </w:r>
    </w:p>
    <w:p>
      <w:r>
        <w:t>Giáp xã Đông Ninh</w:t>
      </w:r>
    </w:p>
    <w:p>
      <w:r>
        <w:t>Giáp xã Đông Kết</w:t>
      </w:r>
    </w:p>
    <w:p>
      <w:r>
        <w:t>3.100</w:t>
      </w:r>
    </w:p>
    <w:p>
      <w:r>
        <w:t>2,0</w:t>
      </w:r>
    </w:p>
    <w:p>
      <w:r>
        <w:t>6.200</w:t>
      </w:r>
    </w:p>
    <w:p>
      <w:r>
        <w:t>14.2</w:t>
      </w:r>
    </w:p>
    <w:p>
      <w:r>
        <w:t>Đường huyện 52</w:t>
      </w:r>
    </w:p>
    <w:p>
      <w:r>
        <w:t>3.000</w:t>
      </w:r>
    </w:p>
    <w:p>
      <w:r>
        <w:t>1,8</w:t>
      </w:r>
    </w:p>
    <w:p>
      <w:r>
        <w:t>5.400</w:t>
      </w:r>
    </w:p>
    <w:p>
      <w:r>
        <w:t>14.3</w:t>
      </w:r>
    </w:p>
    <w:p>
      <w:r>
        <w:t>Các trục đường có mặt cắt ≥15m</w:t>
      </w:r>
    </w:p>
    <w:p>
      <w:r>
        <w:t>3.000</w:t>
      </w:r>
    </w:p>
    <w:p>
      <w:r>
        <w:t>1,6</w:t>
      </w:r>
    </w:p>
    <w:p>
      <w:r>
        <w:t>4.800</w:t>
      </w:r>
    </w:p>
    <w:p>
      <w:r>
        <w:t>14.4</w:t>
      </w:r>
    </w:p>
    <w:p>
      <w:r>
        <w:t>Các trục đường có mặt cắt từ 7 đến dưới 15m</w:t>
      </w:r>
    </w:p>
    <w:p>
      <w:r>
        <w:t>2.400</w:t>
      </w:r>
    </w:p>
    <w:p>
      <w:r>
        <w:t>1,5</w:t>
      </w:r>
    </w:p>
    <w:p>
      <w:r>
        <w:t>3.600</w:t>
      </w:r>
    </w:p>
    <w:p>
      <w:r>
        <w:t>14.5</w:t>
      </w:r>
    </w:p>
    <w:p>
      <w:r>
        <w:t>Các trục đường có mặt cắt từ 3,5m đến dưới 7m</w:t>
      </w:r>
    </w:p>
    <w:p>
      <w:r>
        <w:t>1.800</w:t>
      </w:r>
    </w:p>
    <w:p>
      <w:r>
        <w:t>1,4</w:t>
      </w:r>
    </w:p>
    <w:p>
      <w:r>
        <w:t>2.520</w:t>
      </w:r>
    </w:p>
    <w:p>
      <w:r>
        <w:t>14.6</w:t>
      </w:r>
    </w:p>
    <w:p>
      <w:r>
        <w:t>Các trục đường có mặt cắt từ 2,5m đến dưới 3,5m</w:t>
      </w:r>
    </w:p>
    <w:p>
      <w:r>
        <w:t>1.200</w:t>
      </w:r>
    </w:p>
    <w:p>
      <w:r>
        <w:t>1,8</w:t>
      </w:r>
    </w:p>
    <w:p>
      <w:r>
        <w:t>2.160</w:t>
      </w:r>
    </w:p>
    <w:p>
      <w:r>
        <w:t>14.7</w:t>
      </w:r>
    </w:p>
    <w:p>
      <w:r>
        <w:t>Các trục đường có mặt cắt dưới 2,5m</w:t>
      </w:r>
    </w:p>
    <w:p>
      <w:r>
        <w:t>900</w:t>
      </w:r>
    </w:p>
    <w:p>
      <w:r>
        <w:t>1,9</w:t>
      </w:r>
    </w:p>
    <w:p>
      <w:r>
        <w:t>1.710</w:t>
      </w:r>
    </w:p>
    <w:p>
      <w:r>
        <w:t>15</w:t>
      </w:r>
    </w:p>
    <w:p>
      <w:r>
        <w:t>Xã Dân Tiến</w:t>
      </w:r>
    </w:p>
    <w:p>
      <w:r>
        <w:t>15.1</w:t>
      </w:r>
    </w:p>
    <w:p>
      <w:r>
        <w:t>Quốc lộ 39A</w:t>
      </w:r>
    </w:p>
    <w:p>
      <w:r>
        <w:t>Giáp Minh Châu</w:t>
      </w:r>
    </w:p>
    <w:p>
      <w:r>
        <w:t>Hết địa phận xã Dân Tiến</w:t>
      </w:r>
    </w:p>
    <w:p>
      <w:r>
        <w:t>6.700</w:t>
      </w:r>
    </w:p>
    <w:p>
      <w:r>
        <w:t>2,8</w:t>
      </w:r>
    </w:p>
    <w:p>
      <w:r>
        <w:t>18.760</w:t>
      </w:r>
    </w:p>
    <w:p>
      <w:r>
        <w:t>15.2</w:t>
      </w:r>
    </w:p>
    <w:p>
      <w:r>
        <w:t>Đường 379</w:t>
      </w:r>
    </w:p>
    <w:p>
      <w:r>
        <w:t>Ngã ba Tô Hiệu</w:t>
      </w:r>
    </w:p>
    <w:p>
      <w:r>
        <w:t>Giáp xã Tân Dân</w:t>
      </w:r>
    </w:p>
    <w:p>
      <w:r>
        <w:t>5.500</w:t>
      </w:r>
    </w:p>
    <w:p>
      <w:r>
        <w:t>3,0</w:t>
      </w:r>
    </w:p>
    <w:p>
      <w:r>
        <w:t>16.500</w:t>
      </w:r>
    </w:p>
    <w:p>
      <w:r>
        <w:t>15.3</w:t>
      </w:r>
    </w:p>
    <w:p>
      <w:r>
        <w:t>Đường huyện 57</w:t>
      </w:r>
    </w:p>
    <w:p>
      <w:r>
        <w:t>Quốc lộ 39A</w:t>
      </w:r>
    </w:p>
    <w:p>
      <w:r>
        <w:t>Hết địa phận xã Dân Tiến</w:t>
      </w:r>
    </w:p>
    <w:p>
      <w:r>
        <w:t>5.500</w:t>
      </w:r>
    </w:p>
    <w:p>
      <w:r>
        <w:t>2,6</w:t>
      </w:r>
    </w:p>
    <w:p>
      <w:r>
        <w:t>14.300</w:t>
      </w:r>
    </w:p>
    <w:p>
      <w:r>
        <w:t>15.4</w:t>
      </w:r>
    </w:p>
    <w:p>
      <w:r>
        <w:t>Đường tỉnh 384</w:t>
      </w:r>
    </w:p>
    <w:p>
      <w:r>
        <w:t>4.200</w:t>
      </w:r>
    </w:p>
    <w:p>
      <w:r>
        <w:t>2,2</w:t>
      </w:r>
    </w:p>
    <w:p>
      <w:r>
        <w:t>9.240</w:t>
      </w:r>
    </w:p>
    <w:p>
      <w:r>
        <w:t>15.5</w:t>
      </w:r>
    </w:p>
    <w:p>
      <w:r>
        <w:t>Các trục đường có mặt cắt ≥15m</w:t>
      </w:r>
    </w:p>
    <w:p>
      <w:r>
        <w:t>3.000</w:t>
      </w:r>
    </w:p>
    <w:p>
      <w:r>
        <w:t>2,2</w:t>
      </w:r>
    </w:p>
    <w:p>
      <w:r>
        <w:t>6.600</w:t>
      </w:r>
    </w:p>
    <w:p>
      <w:r>
        <w:t>15.6</w:t>
      </w:r>
    </w:p>
    <w:p>
      <w:r>
        <w:t>Các trục đường có mặt cắt từ 7m đến dưới 15m</w:t>
      </w:r>
    </w:p>
    <w:p>
      <w:r>
        <w:t>2.400</w:t>
      </w:r>
    </w:p>
    <w:p>
      <w:r>
        <w:t>1,8</w:t>
      </w:r>
    </w:p>
    <w:p>
      <w:r>
        <w:t>4.320</w:t>
      </w:r>
    </w:p>
    <w:p>
      <w:r>
        <w:t>15.7</w:t>
      </w:r>
    </w:p>
    <w:p>
      <w:r>
        <w:t>Các trục đường có mặt cắt từ 3,5m đến dưới 7m</w:t>
      </w:r>
    </w:p>
    <w:p>
      <w:r>
        <w:t>1.800</w:t>
      </w:r>
    </w:p>
    <w:p>
      <w:r>
        <w:t>1,5</w:t>
      </w:r>
    </w:p>
    <w:p>
      <w:r>
        <w:t>2.700</w:t>
      </w:r>
    </w:p>
    <w:p>
      <w:r>
        <w:t>15.8</w:t>
      </w:r>
    </w:p>
    <w:p>
      <w:r>
        <w:t>Các trục đường có mặt cắt từ 2,5m đến dưới 3,5m</w:t>
      </w:r>
    </w:p>
    <w:p>
      <w:r>
        <w:t>1.200</w:t>
      </w:r>
    </w:p>
    <w:p>
      <w:r>
        <w:t>1,8</w:t>
      </w:r>
    </w:p>
    <w:p>
      <w:r>
        <w:t>2.160</w:t>
      </w:r>
    </w:p>
    <w:p>
      <w:r>
        <w:t>15.9</w:t>
      </w:r>
    </w:p>
    <w:p>
      <w:r>
        <w:t>Các trục đường có mặt cắt dưới 2,5m</w:t>
      </w:r>
    </w:p>
    <w:p>
      <w:r>
        <w:t>1.100</w:t>
      </w:r>
    </w:p>
    <w:p>
      <w:r>
        <w:t>1,5</w:t>
      </w:r>
    </w:p>
    <w:p>
      <w:r>
        <w:t>1.650</w:t>
      </w:r>
    </w:p>
    <w:p>
      <w:r>
        <w:t>16</w:t>
      </w:r>
    </w:p>
    <w:p>
      <w:r>
        <w:t>Xã Phùng Hưng</w:t>
      </w:r>
    </w:p>
    <w:p>
      <w:r>
        <w:t>16.1</w:t>
      </w:r>
    </w:p>
    <w:p>
      <w:r>
        <w:t>Đường tỉnh 377</w:t>
      </w:r>
    </w:p>
    <w:p>
      <w:r>
        <w:t>Giáp TT KC</w:t>
      </w:r>
    </w:p>
    <w:p>
      <w:r>
        <w:t>Cầu Khé</w:t>
      </w:r>
    </w:p>
    <w:p>
      <w:r>
        <w:t>4.900</w:t>
      </w:r>
    </w:p>
    <w:p>
      <w:r>
        <w:t>1,7</w:t>
      </w:r>
    </w:p>
    <w:p>
      <w:r>
        <w:t>8.330</w:t>
      </w:r>
    </w:p>
    <w:p>
      <w:r>
        <w:t>16.2</w:t>
      </w:r>
    </w:p>
    <w:p>
      <w:r>
        <w:t>Đường tỉnh 377</w:t>
      </w:r>
    </w:p>
    <w:p>
      <w:r>
        <w:t>Cầu Khé</w:t>
      </w:r>
    </w:p>
    <w:p>
      <w:r>
        <w:t>Giáp Đại Hưng</w:t>
      </w:r>
    </w:p>
    <w:p>
      <w:r>
        <w:t>4.200</w:t>
      </w:r>
    </w:p>
    <w:p>
      <w:r>
        <w:t>1,8</w:t>
      </w:r>
    </w:p>
    <w:p>
      <w:r>
        <w:t>7.560</w:t>
      </w:r>
    </w:p>
    <w:p>
      <w:r>
        <w:t>16.3</w:t>
      </w:r>
    </w:p>
    <w:p>
      <w:r>
        <w:t>Đường tỉnh 384</w:t>
      </w:r>
    </w:p>
    <w:p>
      <w:r>
        <w:t>3.700</w:t>
      </w:r>
    </w:p>
    <w:p>
      <w:r>
        <w:t>2,0</w:t>
      </w:r>
    </w:p>
    <w:p>
      <w:r>
        <w:t>7.400</w:t>
      </w:r>
    </w:p>
    <w:p>
      <w:r>
        <w:t>16.4</w:t>
      </w:r>
    </w:p>
    <w:p>
      <w:r>
        <w:t>Các trục đường có mặt cắt ≥15m</w:t>
      </w:r>
    </w:p>
    <w:p>
      <w:r>
        <w:t>3.600</w:t>
      </w:r>
    </w:p>
    <w:p>
      <w:r>
        <w:t>1,4</w:t>
      </w:r>
    </w:p>
    <w:p>
      <w:r>
        <w:t>5.040</w:t>
      </w:r>
    </w:p>
    <w:p>
      <w:r>
        <w:t>16.5</w:t>
      </w:r>
    </w:p>
    <w:p>
      <w:r>
        <w:t>Các trục đường có mặt cắt từ 7m đến dưới 15m</w:t>
      </w:r>
    </w:p>
    <w:p>
      <w:r>
        <w:t>2.400</w:t>
      </w:r>
    </w:p>
    <w:p>
      <w:r>
        <w:t>1,8</w:t>
      </w:r>
    </w:p>
    <w:p>
      <w:r>
        <w:t>4.320</w:t>
      </w:r>
    </w:p>
    <w:p>
      <w:r>
        <w:t>16.6</w:t>
      </w:r>
    </w:p>
    <w:p>
      <w:r>
        <w:t>Các trục đường có mặt cắt từ 3,5m đến dưới 7m</w:t>
      </w:r>
    </w:p>
    <w:p>
      <w:r>
        <w:t>1.800</w:t>
      </w:r>
    </w:p>
    <w:p>
      <w:r>
        <w:t>1,4</w:t>
      </w:r>
    </w:p>
    <w:p>
      <w:r>
        <w:t>2.520</w:t>
      </w:r>
    </w:p>
    <w:p>
      <w:r>
        <w:t>16.7</w:t>
      </w:r>
    </w:p>
    <w:p>
      <w:r>
        <w:t>Các trục đường có mặt cắt từ 2,5m đến dưới 3,5m</w:t>
      </w:r>
    </w:p>
    <w:p>
      <w:r>
        <w:t>1.200</w:t>
      </w:r>
    </w:p>
    <w:p>
      <w:r>
        <w:t>1,8</w:t>
      </w:r>
    </w:p>
    <w:p>
      <w:r>
        <w:t>2.160</w:t>
      </w:r>
    </w:p>
    <w:p>
      <w:r>
        <w:t>16.8</w:t>
      </w:r>
    </w:p>
    <w:p>
      <w:r>
        <w:t>Các trục đường có mặt cắt dưới 2,5m</w:t>
      </w:r>
    </w:p>
    <w:p>
      <w:r>
        <w:t>900</w:t>
      </w:r>
    </w:p>
    <w:p>
      <w:r>
        <w:t>1,9</w:t>
      </w:r>
    </w:p>
    <w:p>
      <w:r>
        <w:t>1.710</w:t>
      </w:r>
    </w:p>
    <w:p>
      <w:r>
        <w:t>17</w:t>
      </w:r>
    </w:p>
    <w:p>
      <w:r>
        <w:t>Xã Hồng Tiến</w:t>
      </w:r>
    </w:p>
    <w:p>
      <w:r>
        <w:t>17.1</w:t>
      </w:r>
    </w:p>
    <w:p>
      <w:r>
        <w:t>Đường Quốc lộ 39A</w:t>
      </w:r>
    </w:p>
    <w:p>
      <w:r>
        <w:t>6.700</w:t>
      </w:r>
    </w:p>
    <w:p>
      <w:r>
        <w:t>2,8</w:t>
      </w:r>
    </w:p>
    <w:p>
      <w:r>
        <w:t>18.760</w:t>
      </w:r>
    </w:p>
    <w:p>
      <w:r>
        <w:t>17.2</w:t>
      </w:r>
    </w:p>
    <w:p>
      <w:r>
        <w:t>Đường tỉnh lộ ĐT.384</w:t>
      </w:r>
    </w:p>
    <w:p>
      <w:r>
        <w:t>Đoạn còn lại</w:t>
      </w:r>
    </w:p>
    <w:p>
      <w:r>
        <w:t>5.500</w:t>
      </w:r>
    </w:p>
    <w:p>
      <w:r>
        <w:t>2,2</w:t>
      </w:r>
    </w:p>
    <w:p>
      <w:r>
        <w:t>12.100</w:t>
      </w:r>
    </w:p>
    <w:p>
      <w:r>
        <w:t>17.3</w:t>
      </w:r>
    </w:p>
    <w:p>
      <w:r>
        <w:t>Đường tỉnh lộ ĐT.384</w:t>
      </w:r>
    </w:p>
    <w:p>
      <w:r>
        <w:t>UBND xã Hồng Tiến</w:t>
      </w:r>
    </w:p>
    <w:p>
      <w:r>
        <w:t>Giáp xã Xuân Trúc huyện Ân Thi</w:t>
      </w:r>
    </w:p>
    <w:p>
      <w:r>
        <w:t>4.200</w:t>
      </w:r>
    </w:p>
    <w:p>
      <w:r>
        <w:t>2,0</w:t>
      </w:r>
    </w:p>
    <w:p>
      <w:r>
        <w:t>8.400</w:t>
      </w:r>
    </w:p>
    <w:p>
      <w:r>
        <w:t>17.4</w:t>
      </w:r>
    </w:p>
    <w:p>
      <w:r>
        <w:t>Các trục đường có mặt cắt ≥15m</w:t>
      </w:r>
    </w:p>
    <w:p>
      <w:r>
        <w:t>4.900</w:t>
      </w:r>
    </w:p>
    <w:p>
      <w:r>
        <w:t>1,2</w:t>
      </w:r>
    </w:p>
    <w:p>
      <w:r>
        <w:t>5.880</w:t>
      </w:r>
    </w:p>
    <w:p>
      <w:r>
        <w:t>17.5</w:t>
      </w:r>
    </w:p>
    <w:p>
      <w:r>
        <w:t>Các trục đường có mặt cắt từ 7m đến dưới 15m</w:t>
      </w:r>
    </w:p>
    <w:p>
      <w:r>
        <w:t>3.600</w:t>
      </w:r>
    </w:p>
    <w:p>
      <w:r>
        <w:t>1,4</w:t>
      </w:r>
    </w:p>
    <w:p>
      <w:r>
        <w:t>5.040</w:t>
      </w:r>
    </w:p>
    <w:p>
      <w:r>
        <w:t>17.6</w:t>
      </w:r>
    </w:p>
    <w:p>
      <w:r>
        <w:t>Các trục đường có mặt cắt từ 3,5m đến dưới 7m</w:t>
      </w:r>
    </w:p>
    <w:p>
      <w:r>
        <w:t>2.200</w:t>
      </w:r>
    </w:p>
    <w:p>
      <w:r>
        <w:t>1,3</w:t>
      </w:r>
    </w:p>
    <w:p>
      <w:r>
        <w:t>2.860</w:t>
      </w:r>
    </w:p>
    <w:p>
      <w:r>
        <w:t>17.7</w:t>
      </w:r>
    </w:p>
    <w:p>
      <w:r>
        <w:t>Các trục đường có mặt cắt từ 2,5m đến dưới 3,5m</w:t>
      </w:r>
    </w:p>
    <w:p>
      <w:r>
        <w:t>1.500</w:t>
      </w:r>
    </w:p>
    <w:p>
      <w:r>
        <w:t>1,6</w:t>
      </w:r>
    </w:p>
    <w:p>
      <w:r>
        <w:t>2.400</w:t>
      </w:r>
    </w:p>
    <w:p>
      <w:r>
        <w:t>17.8</w:t>
      </w:r>
    </w:p>
    <w:p>
      <w:r>
        <w:t>Các trục đường có mặt cắt dưới 2,5m</w:t>
      </w:r>
    </w:p>
    <w:p>
      <w:r>
        <w:t>900</w:t>
      </w:r>
    </w:p>
    <w:p>
      <w:r>
        <w:t>2,0</w:t>
      </w:r>
    </w:p>
    <w:p>
      <w:r>
        <w:t>1.800</w:t>
      </w:r>
    </w:p>
    <w:p>
      <w:r>
        <w:t>18</w:t>
      </w:r>
    </w:p>
    <w:p>
      <w:r>
        <w:t>Xã Việt Hòa</w:t>
      </w:r>
    </w:p>
    <w:p>
      <w:r>
        <w:t>18.1</w:t>
      </w:r>
    </w:p>
    <w:p>
      <w:r>
        <w:t>Đường huyện 58</w:t>
      </w:r>
    </w:p>
    <w:p>
      <w:r>
        <w:t>Giáp xã Phùng Hưng</w:t>
      </w:r>
    </w:p>
    <w:p>
      <w:r>
        <w:t>Quốc lộ 39A</w:t>
      </w:r>
    </w:p>
    <w:p>
      <w:r>
        <w:t>1.800</w:t>
      </w:r>
    </w:p>
    <w:p>
      <w:r>
        <w:t>2,4</w:t>
      </w:r>
    </w:p>
    <w:p>
      <w:r>
        <w:t>4.320</w:t>
      </w:r>
    </w:p>
    <w:p>
      <w:r>
        <w:t>18.2</w:t>
      </w:r>
    </w:p>
    <w:p>
      <w:r>
        <w:t>Đường Quốc lộ 39A</w:t>
      </w:r>
    </w:p>
    <w:p>
      <w:r>
        <w:t>4.900</w:t>
      </w:r>
    </w:p>
    <w:p>
      <w:r>
        <w:t>2,2</w:t>
      </w:r>
    </w:p>
    <w:p>
      <w:r>
        <w:t>10.780</w:t>
      </w:r>
    </w:p>
    <w:p>
      <w:r>
        <w:t>18.3</w:t>
      </w:r>
    </w:p>
    <w:p>
      <w:r>
        <w:t>Các trục đường có mặt cắt ≥15m</w:t>
      </w:r>
    </w:p>
    <w:p>
      <w:r>
        <w:t>3.600</w:t>
      </w:r>
    </w:p>
    <w:p>
      <w:r>
        <w:t>1,4</w:t>
      </w:r>
    </w:p>
    <w:p>
      <w:r>
        <w:t>5.040</w:t>
      </w:r>
    </w:p>
    <w:p>
      <w:r>
        <w:t>18.4</w:t>
      </w:r>
    </w:p>
    <w:p>
      <w:r>
        <w:t>Các trục đường có mặt cắt từ 7m đến dưới 15m</w:t>
      </w:r>
    </w:p>
    <w:p>
      <w:r>
        <w:t>2.400</w:t>
      </w:r>
    </w:p>
    <w:p>
      <w:r>
        <w:t>1,8</w:t>
      </w:r>
    </w:p>
    <w:p>
      <w:r>
        <w:t>4.320</w:t>
      </w:r>
    </w:p>
    <w:p>
      <w:r>
        <w:t>18.5</w:t>
      </w:r>
    </w:p>
    <w:p>
      <w:r>
        <w:t>Các trục đường có mặt cắt từ 3,5m đến dưới 7m</w:t>
      </w:r>
    </w:p>
    <w:p>
      <w:r>
        <w:t>1.800</w:t>
      </w:r>
    </w:p>
    <w:p>
      <w:r>
        <w:t>1,4</w:t>
      </w:r>
    </w:p>
    <w:p>
      <w:r>
        <w:t>2.520</w:t>
      </w:r>
    </w:p>
    <w:p>
      <w:r>
        <w:t>18.6</w:t>
      </w:r>
    </w:p>
    <w:p>
      <w:r>
        <w:t>Các trục đường có mặt cắt từ 2,5m đến dưới 3,5m</w:t>
      </w:r>
    </w:p>
    <w:p>
      <w:r>
        <w:t>1.089</w:t>
      </w:r>
    </w:p>
    <w:p>
      <w:r>
        <w:t>1,8</w:t>
      </w:r>
    </w:p>
    <w:p>
      <w:r>
        <w:t>1.960</w:t>
      </w:r>
    </w:p>
    <w:p>
      <w:r>
        <w:t>18.7</w:t>
      </w:r>
    </w:p>
    <w:p>
      <w:r>
        <w:t>Các trục đường có mặt cắt dưới 2,5m</w:t>
      </w:r>
    </w:p>
    <w:p>
      <w:r>
        <w:t>600</w:t>
      </w:r>
    </w:p>
    <w:p>
      <w:r>
        <w:t>2,2</w:t>
      </w:r>
    </w:p>
    <w:p>
      <w:r>
        <w:t>1.320</w:t>
      </w:r>
    </w:p>
    <w:p>
      <w:r>
        <w:t>19</w:t>
      </w:r>
    </w:p>
    <w:p>
      <w:r>
        <w:t>Xã Đồng Tiến</w:t>
      </w:r>
    </w:p>
    <w:p>
      <w:r>
        <w:t>19.1</w:t>
      </w:r>
    </w:p>
    <w:p>
      <w:r>
        <w:t>Quốc lộ 39A</w:t>
      </w:r>
    </w:p>
    <w:p>
      <w:r>
        <w:t>6.100</w:t>
      </w:r>
    </w:p>
    <w:p>
      <w:r>
        <w:t>3,0</w:t>
      </w:r>
    </w:p>
    <w:p>
      <w:r>
        <w:t>18.300</w:t>
      </w:r>
    </w:p>
    <w:p>
      <w:r>
        <w:t>19.2</w:t>
      </w:r>
    </w:p>
    <w:p>
      <w:r>
        <w:t>Các trục đường có mặt cắt ≥15m</w:t>
      </w:r>
    </w:p>
    <w:p>
      <w:r>
        <w:t>4.300</w:t>
      </w:r>
    </w:p>
    <w:p>
      <w:r>
        <w:t>1,4</w:t>
      </w:r>
    </w:p>
    <w:p>
      <w:r>
        <w:t>6.020</w:t>
      </w:r>
    </w:p>
    <w:p>
      <w:r>
        <w:t>19.3</w:t>
      </w:r>
    </w:p>
    <w:p>
      <w:r>
        <w:t>Các trục đường có mặt cắt từ 7m đến dưới 15m</w:t>
      </w:r>
    </w:p>
    <w:p>
      <w:r>
        <w:t>3.600</w:t>
      </w:r>
    </w:p>
    <w:p>
      <w:r>
        <w:t>1,4</w:t>
      </w:r>
    </w:p>
    <w:p>
      <w:r>
        <w:t>5.040</w:t>
      </w:r>
    </w:p>
    <w:p>
      <w:r>
        <w:t>19.4</w:t>
      </w:r>
    </w:p>
    <w:p>
      <w:r>
        <w:t>Các trục đường có mặt cắt từ 3,5m đến dưới 7m</w:t>
      </w:r>
    </w:p>
    <w:p>
      <w:r>
        <w:t>1.800</w:t>
      </w:r>
    </w:p>
    <w:p>
      <w:r>
        <w:t>1,5</w:t>
      </w:r>
    </w:p>
    <w:p>
      <w:r>
        <w:t>2.700</w:t>
      </w:r>
    </w:p>
    <w:p>
      <w:r>
        <w:t>19.5</w:t>
      </w:r>
    </w:p>
    <w:p>
      <w:r>
        <w:t>Các trục đường có mặt cắt từ 2,5m đến dưới 3,5m</w:t>
      </w:r>
    </w:p>
    <w:p>
      <w:r>
        <w:t>1.100</w:t>
      </w:r>
    </w:p>
    <w:p>
      <w:r>
        <w:t>2,0</w:t>
      </w:r>
    </w:p>
    <w:p>
      <w:r>
        <w:t>2.200</w:t>
      </w:r>
    </w:p>
    <w:p>
      <w:r>
        <w:t>19.6</w:t>
      </w:r>
    </w:p>
    <w:p>
      <w:r>
        <w:t>Các trục đường có mặt cắt dưới 2,5m</w:t>
      </w:r>
    </w:p>
    <w:p>
      <w:r>
        <w:t>900</w:t>
      </w:r>
    </w:p>
    <w:p>
      <w:r>
        <w:t>2,0</w:t>
      </w:r>
    </w:p>
    <w:p>
      <w:r>
        <w:t>1.800</w:t>
      </w:r>
    </w:p>
    <w:p>
      <w:r>
        <w:t>20</w:t>
      </w:r>
    </w:p>
    <w:p>
      <w:r>
        <w:t>Xã Thành Công</w:t>
      </w:r>
    </w:p>
    <w:p>
      <w:r>
        <w:t>20.1</w:t>
      </w:r>
    </w:p>
    <w:p>
      <w:r>
        <w:t>Đường huyện 53</w:t>
      </w:r>
    </w:p>
    <w:p>
      <w:r>
        <w:t>4.900</w:t>
      </w:r>
    </w:p>
    <w:p>
      <w:r>
        <w:t>1,3</w:t>
      </w:r>
    </w:p>
    <w:p>
      <w:r>
        <w:t>6.370</w:t>
      </w:r>
    </w:p>
    <w:p>
      <w:r>
        <w:t>20.2</w:t>
      </w:r>
    </w:p>
    <w:p>
      <w:r>
        <w:t>Các trục đường có mặt cắt ≥15m</w:t>
      </w:r>
    </w:p>
    <w:p>
      <w:r>
        <w:t>3.600</w:t>
      </w:r>
    </w:p>
    <w:p>
      <w:r>
        <w:t>1,4</w:t>
      </w:r>
    </w:p>
    <w:p>
      <w:r>
        <w:t>5.040</w:t>
      </w:r>
    </w:p>
    <w:p>
      <w:r>
        <w:t>20.3</w:t>
      </w:r>
    </w:p>
    <w:p>
      <w:r>
        <w:t>Các trục đường có mặt cắt từ 7m đến dưới 15m</w:t>
      </w:r>
    </w:p>
    <w:p>
      <w:r>
        <w:t>2.400</w:t>
      </w:r>
    </w:p>
    <w:p>
      <w:r>
        <w:t>1,8</w:t>
      </w:r>
    </w:p>
    <w:p>
      <w:r>
        <w:t>4.320</w:t>
      </w:r>
    </w:p>
    <w:p>
      <w:r>
        <w:t>20.4</w:t>
      </w:r>
    </w:p>
    <w:p>
      <w:r>
        <w:t>Các trục đường có mặt cắt từ 3,5m đến dưới 7m</w:t>
      </w:r>
    </w:p>
    <w:p>
      <w:r>
        <w:t>1.800</w:t>
      </w:r>
    </w:p>
    <w:p>
      <w:r>
        <w:t>1,4</w:t>
      </w:r>
    </w:p>
    <w:p>
      <w:r>
        <w:t>2.520</w:t>
      </w:r>
    </w:p>
    <w:p>
      <w:r>
        <w:t>20.5</w:t>
      </w:r>
    </w:p>
    <w:p>
      <w:r>
        <w:t>Các trục đường có mặt cắt từ 2,5m đến dưới 3,5m</w:t>
      </w:r>
    </w:p>
    <w:p>
      <w:r>
        <w:t>1.500</w:t>
      </w:r>
    </w:p>
    <w:p>
      <w:r>
        <w:t>1,5</w:t>
      </w:r>
    </w:p>
    <w:p>
      <w:r>
        <w:t>2.250</w:t>
      </w:r>
    </w:p>
    <w:p>
      <w:r>
        <w:t>20.6</w:t>
      </w:r>
    </w:p>
    <w:p>
      <w:r>
        <w:t>Các trục đường có mặt cắt dưới 2,5m</w:t>
      </w:r>
    </w:p>
    <w:p>
      <w:r>
        <w:t>900</w:t>
      </w:r>
    </w:p>
    <w:p>
      <w:r>
        <w:t>1,8</w:t>
      </w:r>
    </w:p>
    <w:p>
      <w:r>
        <w:t>1.620</w:t>
      </w:r>
    </w:p>
    <w:p>
      <w:r>
        <w:t>21</w:t>
      </w:r>
    </w:p>
    <w:p>
      <w:r>
        <w:t>Xã Đại Hưng</w:t>
      </w:r>
    </w:p>
    <w:p>
      <w:r>
        <w:t>21.1</w:t>
      </w:r>
    </w:p>
    <w:p>
      <w:r>
        <w:t>Đường tỉnh 377</w:t>
      </w:r>
    </w:p>
    <w:p>
      <w:r>
        <w:t>4.300</w:t>
      </w:r>
    </w:p>
    <w:p>
      <w:r>
        <w:t>1,6</w:t>
      </w:r>
    </w:p>
    <w:p>
      <w:r>
        <w:t>6.880</w:t>
      </w:r>
    </w:p>
    <w:p>
      <w:r>
        <w:t>21.2</w:t>
      </w:r>
    </w:p>
    <w:p>
      <w:r>
        <w:t>Đường huyện 51</w:t>
      </w:r>
    </w:p>
    <w:p>
      <w:r>
        <w:t>4.200</w:t>
      </w:r>
    </w:p>
    <w:p>
      <w:r>
        <w:t>1,4</w:t>
      </w:r>
    </w:p>
    <w:p>
      <w:r>
        <w:t>5.880</w:t>
      </w:r>
    </w:p>
    <w:p>
      <w:r>
        <w:t>21.3</w:t>
      </w:r>
    </w:p>
    <w:p>
      <w:r>
        <w:t>Các trục đường có mặt cắt ≥15m</w:t>
      </w:r>
    </w:p>
    <w:p>
      <w:r>
        <w:t>4.200</w:t>
      </w:r>
    </w:p>
    <w:p>
      <w:r>
        <w:t>1,2</w:t>
      </w:r>
    </w:p>
    <w:p>
      <w:r>
        <w:t>5.040</w:t>
      </w:r>
    </w:p>
    <w:p>
      <w:r>
        <w:t>21.4</w:t>
      </w:r>
    </w:p>
    <w:p>
      <w:r>
        <w:t>Các trục đường có mặt cắt từ 7m đến dưới 15m</w:t>
      </w:r>
    </w:p>
    <w:p>
      <w:r>
        <w:t>3.000</w:t>
      </w:r>
    </w:p>
    <w:p>
      <w:r>
        <w:t>1,4</w:t>
      </w:r>
    </w:p>
    <w:p>
      <w:r>
        <w:t>4.200</w:t>
      </w:r>
    </w:p>
    <w:p>
      <w:r>
        <w:t>21.5</w:t>
      </w:r>
    </w:p>
    <w:p>
      <w:r>
        <w:t>Các trục đường có mặt cắt từ 3,5m đến dưới 7m</w:t>
      </w:r>
    </w:p>
    <w:p>
      <w:r>
        <w:t>2.200</w:t>
      </w:r>
    </w:p>
    <w:p>
      <w:r>
        <w:t>1,4</w:t>
      </w:r>
    </w:p>
    <w:p>
      <w:r>
        <w:t>3.080</w:t>
      </w:r>
    </w:p>
    <w:p>
      <w:r>
        <w:t>21.6</w:t>
      </w:r>
    </w:p>
    <w:p>
      <w:r>
        <w:t>Các trục đường có mặt cắt từ 2,5m đến dưới 3,5m</w:t>
      </w:r>
    </w:p>
    <w:p>
      <w:r>
        <w:t>1.500</w:t>
      </w:r>
    </w:p>
    <w:p>
      <w:r>
        <w:t>1,5</w:t>
      </w:r>
    </w:p>
    <w:p>
      <w:r>
        <w:t>2.250</w:t>
      </w:r>
    </w:p>
    <w:p>
      <w:r>
        <w:t>21.7</w:t>
      </w:r>
    </w:p>
    <w:p>
      <w:r>
        <w:t>Các trục đường có mặt cắt dưới 2,5m</w:t>
      </w:r>
    </w:p>
    <w:p>
      <w:r>
        <w:t>1.100</w:t>
      </w:r>
    </w:p>
    <w:p>
      <w:r>
        <w:t>1,6</w:t>
      </w:r>
    </w:p>
    <w:p>
      <w:r>
        <w:t>1.760</w:t>
      </w:r>
    </w:p>
    <w:p>
      <w:r>
        <w:t>22</w:t>
      </w:r>
    </w:p>
    <w:p>
      <w:r>
        <w:t>Xã Thuần Hưng</w:t>
      </w:r>
    </w:p>
    <w:p>
      <w:r>
        <w:t>22.1</w:t>
      </w:r>
    </w:p>
    <w:p>
      <w:r>
        <w:t>Đường huyện 53</w:t>
      </w:r>
    </w:p>
    <w:p>
      <w:r>
        <w:t>Giáp xã Đại Hưng</w:t>
      </w:r>
    </w:p>
    <w:p>
      <w:r>
        <w:t>Giáp xã Thành Công</w:t>
      </w:r>
    </w:p>
    <w:p>
      <w:r>
        <w:t>4.900</w:t>
      </w:r>
    </w:p>
    <w:p>
      <w:r>
        <w:t>1,3</w:t>
      </w:r>
    </w:p>
    <w:p>
      <w:r>
        <w:t>6.370</w:t>
      </w:r>
    </w:p>
    <w:p>
      <w:r>
        <w:t>22.2</w:t>
      </w:r>
    </w:p>
    <w:p>
      <w:r>
        <w:t>Đường tỉnh 377</w:t>
      </w:r>
    </w:p>
    <w:p>
      <w:r>
        <w:t>3.600</w:t>
      </w:r>
    </w:p>
    <w:p>
      <w:r>
        <w:t>1,9</w:t>
      </w:r>
    </w:p>
    <w:p>
      <w:r>
        <w:t>6.840</w:t>
      </w:r>
    </w:p>
    <w:p>
      <w:r>
        <w:t>22.3</w:t>
      </w:r>
    </w:p>
    <w:p>
      <w:r>
        <w:t>Các trục đường có mặt cắt ≥15m</w:t>
      </w:r>
    </w:p>
    <w:p>
      <w:r>
        <w:t>4.200</w:t>
      </w:r>
    </w:p>
    <w:p>
      <w:r>
        <w:t>1,3</w:t>
      </w:r>
    </w:p>
    <w:p>
      <w:r>
        <w:t>5.460</w:t>
      </w:r>
    </w:p>
    <w:p>
      <w:r>
        <w:t>22.4</w:t>
      </w:r>
    </w:p>
    <w:p>
      <w:r>
        <w:t>Các trục đường có mặt cắt từ 7m đến dưới 15m</w:t>
      </w:r>
    </w:p>
    <w:p>
      <w:r>
        <w:t>3.000</w:t>
      </w:r>
    </w:p>
    <w:p>
      <w:r>
        <w:t>1,4</w:t>
      </w:r>
    </w:p>
    <w:p>
      <w:r>
        <w:t>4.200</w:t>
      </w:r>
    </w:p>
    <w:p>
      <w:r>
        <w:t>22.5</w:t>
      </w:r>
    </w:p>
    <w:p>
      <w:r>
        <w:t>Các trục đường có mặt cắt từ 3,5m đến dưới 7m</w:t>
      </w:r>
    </w:p>
    <w:p>
      <w:r>
        <w:t>2.200</w:t>
      </w:r>
    </w:p>
    <w:p>
      <w:r>
        <w:t>1,4</w:t>
      </w:r>
    </w:p>
    <w:p>
      <w:r>
        <w:t>3.080</w:t>
      </w:r>
    </w:p>
    <w:p>
      <w:r>
        <w:t>22.6</w:t>
      </w:r>
    </w:p>
    <w:p>
      <w:r>
        <w:t>Các trục đường có mặt cắt từ 2,5m đến dưới 3,5m</w:t>
      </w:r>
    </w:p>
    <w:p>
      <w:r>
        <w:t>1.500</w:t>
      </w:r>
    </w:p>
    <w:p>
      <w:r>
        <w:t>1,5</w:t>
      </w:r>
    </w:p>
    <w:p>
      <w:r>
        <w:t>2.250</w:t>
      </w:r>
    </w:p>
    <w:p>
      <w:r>
        <w:t>22.7</w:t>
      </w:r>
    </w:p>
    <w:p>
      <w:r>
        <w:t>Các trục đường có mặt cắt dưới 2,5m</w:t>
      </w:r>
    </w:p>
    <w:p>
      <w:r>
        <w:t>1.100</w:t>
      </w:r>
    </w:p>
    <w:p>
      <w:r>
        <w:t>1,6</w:t>
      </w:r>
    </w:p>
    <w:p>
      <w:r>
        <w:t>1.760</w:t>
      </w:r>
    </w:p>
    <w:p>
      <w:r>
        <w:t>23</w:t>
      </w:r>
    </w:p>
    <w:p>
      <w:r>
        <w:t>Xã Nhuế Dương</w:t>
      </w:r>
    </w:p>
    <w:p>
      <w:r>
        <w:t>23.1</w:t>
      </w:r>
    </w:p>
    <w:p>
      <w:r>
        <w:t>Đường huyện 53</w:t>
      </w:r>
    </w:p>
    <w:p>
      <w:r>
        <w:t>Giáp xã Thành Công</w:t>
      </w:r>
    </w:p>
    <w:p>
      <w:r>
        <w:t>Giáp huyện Kim Động</w:t>
      </w:r>
    </w:p>
    <w:p>
      <w:r>
        <w:t>3.700</w:t>
      </w:r>
    </w:p>
    <w:p>
      <w:r>
        <w:t>1,7</w:t>
      </w:r>
    </w:p>
    <w:p>
      <w:r>
        <w:t>6.290</w:t>
      </w:r>
    </w:p>
    <w:p>
      <w:r>
        <w:t>23.2</w:t>
      </w:r>
    </w:p>
    <w:p>
      <w:r>
        <w:t>Các trục đường có mặt cắt ≥15m</w:t>
      </w:r>
    </w:p>
    <w:p>
      <w:r>
        <w:t>2.400</w:t>
      </w:r>
    </w:p>
    <w:p>
      <w:r>
        <w:t>2,0</w:t>
      </w:r>
    </w:p>
    <w:p>
      <w:r>
        <w:t>4.800</w:t>
      </w:r>
    </w:p>
    <w:p>
      <w:r>
        <w:t>23.3</w:t>
      </w:r>
    </w:p>
    <w:p>
      <w:r>
        <w:t>Các trục đường có mặt cắt từ 7m đến dưới 15m</w:t>
      </w:r>
    </w:p>
    <w:p>
      <w:r>
        <w:t>1.800</w:t>
      </w:r>
    </w:p>
    <w:p>
      <w:r>
        <w:t>2,2</w:t>
      </w:r>
    </w:p>
    <w:p>
      <w:r>
        <w:t>3.960</w:t>
      </w:r>
    </w:p>
    <w:p>
      <w:r>
        <w:t>23.4</w:t>
      </w:r>
    </w:p>
    <w:p>
      <w:r>
        <w:t>Các trục đường có mặt cắt từ 3,5m đến dưới 7m</w:t>
      </w:r>
    </w:p>
    <w:p>
      <w:r>
        <w:t>1.800</w:t>
      </w:r>
    </w:p>
    <w:p>
      <w:r>
        <w:t>1,4</w:t>
      </w:r>
    </w:p>
    <w:p>
      <w:r>
        <w:t>2.520</w:t>
      </w:r>
    </w:p>
    <w:p>
      <w:r>
        <w:t>23.5</w:t>
      </w:r>
    </w:p>
    <w:p>
      <w:r>
        <w:t>Các trục đường có mặt cắt từ 2,5m đến dưới 3,5m</w:t>
      </w:r>
    </w:p>
    <w:p>
      <w:r>
        <w:t>1.500</w:t>
      </w:r>
    </w:p>
    <w:p>
      <w:r>
        <w:t>1,5</w:t>
      </w:r>
    </w:p>
    <w:p>
      <w:r>
        <w:t>2.250</w:t>
      </w:r>
    </w:p>
    <w:p>
      <w:r>
        <w:t>23.6</w:t>
      </w:r>
    </w:p>
    <w:p>
      <w:r>
        <w:t>Các trục đường có mặt cắt dưới 2,5m</w:t>
      </w:r>
    </w:p>
    <w:p>
      <w:r>
        <w:t>1.000</w:t>
      </w:r>
    </w:p>
    <w:p>
      <w:r>
        <w:t>1,6</w:t>
      </w:r>
    </w:p>
    <w:p>
      <w:r>
        <w:t>1.600</w:t>
      </w:r>
    </w:p>
    <w:p>
      <w:r>
        <w:t>24</w:t>
      </w:r>
    </w:p>
    <w:p>
      <w:r>
        <w:t>Xã Chí Tân</w:t>
      </w:r>
    </w:p>
    <w:p>
      <w:r>
        <w:t>24.1</w:t>
      </w:r>
    </w:p>
    <w:p>
      <w:r>
        <w:t>Đường huyện 51</w:t>
      </w:r>
    </w:p>
    <w:p>
      <w:r>
        <w:t>4.300</w:t>
      </w:r>
    </w:p>
    <w:p>
      <w:r>
        <w:t>1,4</w:t>
      </w:r>
    </w:p>
    <w:p>
      <w:r>
        <w:t>6.020</w:t>
      </w:r>
    </w:p>
    <w:p>
      <w:r>
        <w:t>24.2</w:t>
      </w:r>
    </w:p>
    <w:p>
      <w:r>
        <w:t>Các trục đường có mặt cắt ≥15m</w:t>
      </w:r>
    </w:p>
    <w:p>
      <w:r>
        <w:t>3.000</w:t>
      </w:r>
    </w:p>
    <w:p>
      <w:r>
        <w:t>1,6</w:t>
      </w:r>
    </w:p>
    <w:p>
      <w:r>
        <w:t>4.800</w:t>
      </w:r>
    </w:p>
    <w:p>
      <w:r>
        <w:t>24.3</w:t>
      </w:r>
    </w:p>
    <w:p>
      <w:r>
        <w:t>Các trục đường có mặt cắt từ 7m đến dưới 15m</w:t>
      </w:r>
    </w:p>
    <w:p>
      <w:r>
        <w:t>2.400</w:t>
      </w:r>
    </w:p>
    <w:p>
      <w:r>
        <w:t>1,6</w:t>
      </w:r>
    </w:p>
    <w:p>
      <w:r>
        <w:t>3.840</w:t>
      </w:r>
    </w:p>
    <w:p>
      <w:r>
        <w:t>24.4</w:t>
      </w:r>
    </w:p>
    <w:p>
      <w:r>
        <w:t>Các trục đường có mặt cắt từ 3,5m đến dưới 7m</w:t>
      </w:r>
    </w:p>
    <w:p>
      <w:r>
        <w:t>1.800</w:t>
      </w:r>
    </w:p>
    <w:p>
      <w:r>
        <w:t>1,4</w:t>
      </w:r>
    </w:p>
    <w:p>
      <w:r>
        <w:t>2.520</w:t>
      </w:r>
    </w:p>
    <w:p>
      <w:r>
        <w:t>24.5</w:t>
      </w:r>
    </w:p>
    <w:p>
      <w:r>
        <w:t>Các trục đường có mặt cắt từ 2,5m đến dưới 3,5m</w:t>
      </w:r>
    </w:p>
    <w:p>
      <w:r>
        <w:t>1.200</w:t>
      </w:r>
    </w:p>
    <w:p>
      <w:r>
        <w:t>1,5</w:t>
      </w:r>
    </w:p>
    <w:p>
      <w:r>
        <w:t>1.800</w:t>
      </w:r>
    </w:p>
    <w:p>
      <w:r>
        <w:t>24.6</w:t>
      </w:r>
    </w:p>
    <w:p>
      <w:r>
        <w:t>Các trục đường có mặt cắt dưới 2,5m</w:t>
      </w:r>
    </w:p>
    <w:p>
      <w:r>
        <w:t>1.000</w:t>
      </w:r>
    </w:p>
    <w:p>
      <w:r>
        <w:t>1,6</w:t>
      </w:r>
    </w:p>
    <w:p>
      <w:r>
        <w:t>1.600</w:t>
      </w:r>
    </w:p>
    <w:p>
      <w:r>
        <w:t>VI</w:t>
      </w:r>
    </w:p>
    <w:p>
      <w:r>
        <w:t>Huyện Yên Mỹ</w:t>
      </w:r>
    </w:p>
    <w:p>
      <w:r>
        <w:t>1</w:t>
      </w:r>
    </w:p>
    <w:p>
      <w:r>
        <w:t>Xã Hoàn Long</w:t>
      </w:r>
    </w:p>
    <w:p>
      <w:r>
        <w:t>1.1</w:t>
      </w:r>
    </w:p>
    <w:p>
      <w:r>
        <w:t>Đường huyện 23</w:t>
      </w:r>
    </w:p>
    <w:p>
      <w:r>
        <w:t>4.300</w:t>
      </w:r>
    </w:p>
    <w:p>
      <w:r>
        <w:t>2,4</w:t>
      </w:r>
    </w:p>
    <w:p>
      <w:r>
        <w:t>10.320</w:t>
      </w:r>
    </w:p>
    <w:p>
      <w:r>
        <w:t>1.2</w:t>
      </w:r>
    </w:p>
    <w:p>
      <w:r>
        <w:t>Các trục đường có mặt cắt ≥15m</w:t>
      </w:r>
    </w:p>
    <w:p>
      <w:r>
        <w:t>4.900</w:t>
      </w:r>
    </w:p>
    <w:p>
      <w:r>
        <w:t>1,3</w:t>
      </w:r>
    </w:p>
    <w:p>
      <w:r>
        <w:t>6.370</w:t>
      </w:r>
    </w:p>
    <w:p>
      <w:r>
        <w:t>1.3</w:t>
      </w:r>
    </w:p>
    <w:p>
      <w:r>
        <w:t>Các trục đường có mặt cắt từ 7m đến dưới 15m</w:t>
      </w:r>
    </w:p>
    <w:p>
      <w:r>
        <w:t>3.600</w:t>
      </w:r>
    </w:p>
    <w:p>
      <w:r>
        <w:t>1,4</w:t>
      </w:r>
    </w:p>
    <w:p>
      <w:r>
        <w:t>5.040</w:t>
      </w:r>
    </w:p>
    <w:p>
      <w:r>
        <w:t>1.4</w:t>
      </w:r>
    </w:p>
    <w:p>
      <w:r>
        <w:t>Các trục đường có mặt cắt từ 3,5m đến dưới 7m</w:t>
      </w:r>
    </w:p>
    <w:p>
      <w:r>
        <w:t>2.700</w:t>
      </w:r>
    </w:p>
    <w:p>
      <w:r>
        <w:t>1,3</w:t>
      </w:r>
    </w:p>
    <w:p>
      <w:r>
        <w:t>3.510</w:t>
      </w:r>
    </w:p>
    <w:p>
      <w:r>
        <w:t>1.5</w:t>
      </w:r>
    </w:p>
    <w:p>
      <w:r>
        <w:t>Các trục đường có mặt cắt từ 2,5m đến dưới 3,5m</w:t>
      </w:r>
    </w:p>
    <w:p>
      <w:r>
        <w:t>2.200</w:t>
      </w:r>
    </w:p>
    <w:p>
      <w:r>
        <w:t>1,2</w:t>
      </w:r>
    </w:p>
    <w:p>
      <w:r>
        <w:t>2.640</w:t>
      </w:r>
    </w:p>
    <w:p>
      <w:r>
        <w:t>1.6</w:t>
      </w:r>
    </w:p>
    <w:p>
      <w:r>
        <w:t>Các trục đường có mặt cắt dưới 2,5m</w:t>
      </w:r>
    </w:p>
    <w:p>
      <w:r>
        <w:t>1.200</w:t>
      </w:r>
    </w:p>
    <w:p>
      <w:r>
        <w:t>1,6</w:t>
      </w:r>
    </w:p>
    <w:p>
      <w:r>
        <w:t>1.920</w:t>
      </w:r>
    </w:p>
    <w:p>
      <w:r>
        <w:t>2</w:t>
      </w:r>
    </w:p>
    <w:p>
      <w:r>
        <w:t>Xã Tân Việt</w:t>
      </w:r>
    </w:p>
    <w:p>
      <w:r>
        <w:t>2.1</w:t>
      </w:r>
    </w:p>
    <w:p>
      <w:r>
        <w:t>Đường tỉnh 376</w:t>
      </w:r>
    </w:p>
    <w:p>
      <w:r>
        <w:t>4.300</w:t>
      </w:r>
    </w:p>
    <w:p>
      <w:r>
        <w:t>3,0</w:t>
      </w:r>
    </w:p>
    <w:p>
      <w:r>
        <w:t>12.900</w:t>
      </w:r>
    </w:p>
    <w:p>
      <w:r>
        <w:t>2.2</w:t>
      </w:r>
    </w:p>
    <w:p>
      <w:r>
        <w:t>Đường tỉnh 382</w:t>
      </w:r>
    </w:p>
    <w:p>
      <w:r>
        <w:t>Từ ngã tư Cống Tráng về 2 phía 500m</w:t>
      </w:r>
    </w:p>
    <w:p>
      <w:r>
        <w:t>3.600</w:t>
      </w:r>
    </w:p>
    <w:p>
      <w:r>
        <w:t>2,5</w:t>
      </w:r>
    </w:p>
    <w:p>
      <w:r>
        <w:t>9.000</w:t>
      </w:r>
    </w:p>
    <w:p>
      <w:r>
        <w:t>2.3</w:t>
      </w:r>
    </w:p>
    <w:p>
      <w:r>
        <w:t>Đường tỉnh 382</w:t>
      </w:r>
    </w:p>
    <w:p>
      <w:r>
        <w:t>Đoạn còn lại</w:t>
      </w:r>
    </w:p>
    <w:p>
      <w:r>
        <w:t>3.000</w:t>
      </w:r>
    </w:p>
    <w:p>
      <w:r>
        <w:t>2,8</w:t>
      </w:r>
    </w:p>
    <w:p>
      <w:r>
        <w:t>8.400</w:t>
      </w:r>
    </w:p>
    <w:p>
      <w:r>
        <w:t>2.4</w:t>
      </w:r>
    </w:p>
    <w:p>
      <w:r>
        <w:t>Các trục đường có mặt cắt ≥15m</w:t>
      </w:r>
    </w:p>
    <w:p>
      <w:r>
        <w:t>4.900</w:t>
      </w:r>
    </w:p>
    <w:p>
      <w:r>
        <w:t>1,3</w:t>
      </w:r>
    </w:p>
    <w:p>
      <w:r>
        <w:t>6.370</w:t>
      </w:r>
    </w:p>
    <w:p>
      <w:r>
        <w:t>2.5</w:t>
      </w:r>
    </w:p>
    <w:p>
      <w:r>
        <w:t>Các trục đường có mặt cắt từ 7m đến dưới 15m</w:t>
      </w:r>
    </w:p>
    <w:p>
      <w:r>
        <w:t>3.600</w:t>
      </w:r>
    </w:p>
    <w:p>
      <w:r>
        <w:t>1,3</w:t>
      </w:r>
    </w:p>
    <w:p>
      <w:r>
        <w:t>4.680</w:t>
      </w:r>
    </w:p>
    <w:p>
      <w:r>
        <w:t>2.6</w:t>
      </w:r>
    </w:p>
    <w:p>
      <w:r>
        <w:t>Các trục đường có mặt cắt từ 3,5m đến dưới 7m</w:t>
      </w:r>
    </w:p>
    <w:p>
      <w:r>
        <w:t>2.100</w:t>
      </w:r>
    </w:p>
    <w:p>
      <w:r>
        <w:t>1,6</w:t>
      </w:r>
    </w:p>
    <w:p>
      <w:r>
        <w:t>3.360</w:t>
      </w:r>
    </w:p>
    <w:p>
      <w:r>
        <w:t>2.7</w:t>
      </w:r>
    </w:p>
    <w:p>
      <w:r>
        <w:t>Các trục đường có mặt cắt từ 2,5m đến dưới 3,5m</w:t>
      </w:r>
    </w:p>
    <w:p>
      <w:r>
        <w:t>1.400</w:t>
      </w:r>
    </w:p>
    <w:p>
      <w:r>
        <w:t>2,0</w:t>
      </w:r>
    </w:p>
    <w:p>
      <w:r>
        <w:t>2.800</w:t>
      </w:r>
    </w:p>
    <w:p>
      <w:r>
        <w:t>2.8</w:t>
      </w:r>
    </w:p>
    <w:p>
      <w:r>
        <w:t>Các trục đường có mặt cắt dưới 2,5m</w:t>
      </w:r>
    </w:p>
    <w:p>
      <w:r>
        <w:t>1.000</w:t>
      </w:r>
    </w:p>
    <w:p>
      <w:r>
        <w:t>2,0</w:t>
      </w:r>
    </w:p>
    <w:p>
      <w:r>
        <w:t>2.000</w:t>
      </w:r>
    </w:p>
    <w:p>
      <w:r>
        <w:t>3</w:t>
      </w:r>
    </w:p>
    <w:p>
      <w:r>
        <w:t>Xã Lý Thường Kiệt</w:t>
      </w:r>
    </w:p>
    <w:p>
      <w:r>
        <w:t>3.1</w:t>
      </w:r>
    </w:p>
    <w:p>
      <w:r>
        <w:t>Đường dẫn cầu Lực Điền</w:t>
      </w:r>
    </w:p>
    <w:p>
      <w:r>
        <w:t>4.900</w:t>
      </w:r>
    </w:p>
    <w:p>
      <w:r>
        <w:t>3,5</w:t>
      </w:r>
    </w:p>
    <w:p>
      <w:r>
        <w:t>17.150</w:t>
      </w:r>
    </w:p>
    <w:p>
      <w:r>
        <w:t>3.2</w:t>
      </w:r>
    </w:p>
    <w:p>
      <w:r>
        <w:t>Đường huyện 62</w:t>
      </w:r>
    </w:p>
    <w:p>
      <w:r>
        <w:t>2.200</w:t>
      </w:r>
    </w:p>
    <w:p>
      <w:r>
        <w:t>4,0</w:t>
      </w:r>
    </w:p>
    <w:p>
      <w:r>
        <w:t>8.800</w:t>
      </w:r>
    </w:p>
    <w:p>
      <w:r>
        <w:t>3.3</w:t>
      </w:r>
    </w:p>
    <w:p>
      <w:r>
        <w:t>Đường tỉnh 382</w:t>
      </w:r>
    </w:p>
    <w:p>
      <w:r>
        <w:t>3.600</w:t>
      </w:r>
    </w:p>
    <w:p>
      <w:r>
        <w:t>2,5</w:t>
      </w:r>
    </w:p>
    <w:p>
      <w:r>
        <w:t>9.000</w:t>
      </w:r>
    </w:p>
    <w:p>
      <w:r>
        <w:t>3.4</w:t>
      </w:r>
    </w:p>
    <w:p>
      <w:r>
        <w:t>Các trục đường có mặt cắt ≥15m</w:t>
      </w:r>
    </w:p>
    <w:p>
      <w:r>
        <w:t>4.200</w:t>
      </w:r>
    </w:p>
    <w:p>
      <w:r>
        <w:t>2,0</w:t>
      </w:r>
    </w:p>
    <w:p>
      <w:r>
        <w:t>8.400</w:t>
      </w:r>
    </w:p>
    <w:p>
      <w:r>
        <w:t>3.5</w:t>
      </w:r>
    </w:p>
    <w:p>
      <w:r>
        <w:t>Các trục đường có mặt cắt từ 7m đến dưới 15m</w:t>
      </w:r>
    </w:p>
    <w:p>
      <w:r>
        <w:t>3.000</w:t>
      </w:r>
    </w:p>
    <w:p>
      <w:r>
        <w:t>1,6</w:t>
      </w:r>
    </w:p>
    <w:p>
      <w:r>
        <w:t>4.800</w:t>
      </w:r>
    </w:p>
    <w:p>
      <w:r>
        <w:t>3.6</w:t>
      </w:r>
    </w:p>
    <w:p>
      <w:r>
        <w:t>Các trục đường có mặt cắt từ 3,5m đến dưới 7m</w:t>
      </w:r>
    </w:p>
    <w:p>
      <w:r>
        <w:t>2.100</w:t>
      </w:r>
    </w:p>
    <w:p>
      <w:r>
        <w:t>1,6</w:t>
      </w:r>
    </w:p>
    <w:p>
      <w:r>
        <w:t>3.360</w:t>
      </w:r>
    </w:p>
    <w:p>
      <w:r>
        <w:t>3.7</w:t>
      </w:r>
    </w:p>
    <w:p>
      <w:r>
        <w:t>Các trục đường có mặt cắt từ 2,5m đến dưới 3,5m</w:t>
      </w:r>
    </w:p>
    <w:p>
      <w:r>
        <w:t>1.400</w:t>
      </w:r>
    </w:p>
    <w:p>
      <w:r>
        <w:t>2,0</w:t>
      </w:r>
    </w:p>
    <w:p>
      <w:r>
        <w:t>2.800</w:t>
      </w:r>
    </w:p>
    <w:p>
      <w:r>
        <w:t>3.8</w:t>
      </w:r>
    </w:p>
    <w:p>
      <w:r>
        <w:t>Các trục đường có mặt cắt dưới 2,5m</w:t>
      </w:r>
    </w:p>
    <w:p>
      <w:r>
        <w:t>1.000</w:t>
      </w:r>
    </w:p>
    <w:p>
      <w:r>
        <w:t>2,0</w:t>
      </w:r>
    </w:p>
    <w:p>
      <w:r>
        <w:t>2.000</w:t>
      </w:r>
    </w:p>
    <w:p>
      <w:r>
        <w:t>4</w:t>
      </w:r>
    </w:p>
    <w:p>
      <w:r>
        <w:t>Xã Trung Hưng</w:t>
      </w:r>
    </w:p>
    <w:p>
      <w:r>
        <w:t>4.1</w:t>
      </w:r>
    </w:p>
    <w:p>
      <w:r>
        <w:t>Đường dẫn cầu Lực Điền</w:t>
      </w:r>
    </w:p>
    <w:p>
      <w:r>
        <w:t>4.900</w:t>
      </w:r>
    </w:p>
    <w:p>
      <w:r>
        <w:t>3,5</w:t>
      </w:r>
    </w:p>
    <w:p>
      <w:r>
        <w:t>17.150</w:t>
      </w:r>
    </w:p>
    <w:p>
      <w:r>
        <w:t>4.2</w:t>
      </w:r>
    </w:p>
    <w:p>
      <w:r>
        <w:t>Quốc lộ 39A</w:t>
      </w:r>
    </w:p>
    <w:p>
      <w:r>
        <w:t>5.500</w:t>
      </w:r>
    </w:p>
    <w:p>
      <w:r>
        <w:t>3,2</w:t>
      </w:r>
    </w:p>
    <w:p>
      <w:r>
        <w:t>17.600</w:t>
      </w:r>
    </w:p>
    <w:p>
      <w:r>
        <w:t>4.3</w:t>
      </w:r>
    </w:p>
    <w:p>
      <w:r>
        <w:t>Đường huyện 40</w:t>
      </w:r>
    </w:p>
    <w:p>
      <w:r>
        <w:t>4.800</w:t>
      </w:r>
    </w:p>
    <w:p>
      <w:r>
        <w:t>4,5</w:t>
      </w:r>
    </w:p>
    <w:p>
      <w:r>
        <w:t>21.600</w:t>
      </w:r>
    </w:p>
    <w:p>
      <w:r>
        <w:t>4.4</w:t>
      </w:r>
    </w:p>
    <w:p>
      <w:r>
        <w:t>Đường huyện 43</w:t>
      </w:r>
    </w:p>
    <w:p>
      <w:r>
        <w:t>Đoạn giao với QL39A</w:t>
      </w:r>
    </w:p>
    <w:p>
      <w:r>
        <w:t>Cống Dầu (hết địa phận công ty Huy Phong)</w:t>
      </w:r>
    </w:p>
    <w:p>
      <w:r>
        <w:t>3.700</w:t>
      </w:r>
    </w:p>
    <w:p>
      <w:r>
        <w:t>3,0</w:t>
      </w:r>
    </w:p>
    <w:p>
      <w:r>
        <w:t>11.100</w:t>
      </w:r>
    </w:p>
    <w:p>
      <w:r>
        <w:t>4.5</w:t>
      </w:r>
    </w:p>
    <w:p>
      <w:r>
        <w:t>Đường huyện 43</w:t>
      </w:r>
    </w:p>
    <w:p>
      <w:r>
        <w:t>Các đoạn còn lại</w:t>
      </w:r>
    </w:p>
    <w:p>
      <w:r>
        <w:t>3.600</w:t>
      </w:r>
    </w:p>
    <w:p>
      <w:r>
        <w:t>3,0</w:t>
      </w:r>
    </w:p>
    <w:p>
      <w:r>
        <w:t>10.800</w:t>
      </w:r>
    </w:p>
    <w:p>
      <w:r>
        <w:t>4.6</w:t>
      </w:r>
    </w:p>
    <w:p>
      <w:r>
        <w:t>Các trục đường có mặt cắt ≥15m</w:t>
      </w:r>
    </w:p>
    <w:p>
      <w:r>
        <w:t>4.800</w:t>
      </w:r>
    </w:p>
    <w:p>
      <w:r>
        <w:t>1,5</w:t>
      </w:r>
    </w:p>
    <w:p>
      <w:r>
        <w:t>7.200</w:t>
      </w:r>
    </w:p>
    <w:p>
      <w:r>
        <w:t>4.7</w:t>
      </w:r>
    </w:p>
    <w:p>
      <w:r>
        <w:t>Các trục đường có mặt cắt từ 7m đến dưới 15m</w:t>
      </w:r>
    </w:p>
    <w:p>
      <w:r>
        <w:t>3.600</w:t>
      </w:r>
    </w:p>
    <w:p>
      <w:r>
        <w:t>1,4</w:t>
      </w:r>
    </w:p>
    <w:p>
      <w:r>
        <w:t>5.040</w:t>
      </w:r>
    </w:p>
    <w:p>
      <w:r>
        <w:t>4.8</w:t>
      </w:r>
    </w:p>
    <w:p>
      <w:r>
        <w:t>Các trục đường có mặt cắt từ 3,5m đến dưới 7m</w:t>
      </w:r>
    </w:p>
    <w:p>
      <w:r>
        <w:t>2.300</w:t>
      </w:r>
    </w:p>
    <w:p>
      <w:r>
        <w:t>1,5</w:t>
      </w:r>
    </w:p>
    <w:p>
      <w:r>
        <w:t>3.450</w:t>
      </w:r>
    </w:p>
    <w:p>
      <w:r>
        <w:t>4.9</w:t>
      </w:r>
    </w:p>
    <w:p>
      <w:r>
        <w:t>Các trục đường có mặt cắt từ 2,5m đến dưới 3,5m</w:t>
      </w:r>
    </w:p>
    <w:p>
      <w:r>
        <w:t>1.800</w:t>
      </w:r>
    </w:p>
    <w:p>
      <w:r>
        <w:t>1,4</w:t>
      </w:r>
    </w:p>
    <w:p>
      <w:r>
        <w:t>2.520</w:t>
      </w:r>
    </w:p>
    <w:p>
      <w:r>
        <w:t>4.10</w:t>
      </w:r>
    </w:p>
    <w:p>
      <w:r>
        <w:t>Các trục đường có mặt cắt dưới 2,5m</w:t>
      </w:r>
    </w:p>
    <w:p>
      <w:r>
        <w:t>1.200</w:t>
      </w:r>
    </w:p>
    <w:p>
      <w:r>
        <w:t>1,6</w:t>
      </w:r>
    </w:p>
    <w:p>
      <w:r>
        <w:t>1.920</w:t>
      </w:r>
    </w:p>
    <w:p>
      <w:r>
        <w:t>5</w:t>
      </w:r>
    </w:p>
    <w:p>
      <w:r>
        <w:t>Xã Liêu Xá</w:t>
      </w:r>
    </w:p>
    <w:p>
      <w:r>
        <w:t>5.1</w:t>
      </w:r>
    </w:p>
    <w:p>
      <w:r>
        <w:t>Đường tỉnh 380</w:t>
      </w:r>
    </w:p>
    <w:p>
      <w:r>
        <w:t>6.700</w:t>
      </w:r>
    </w:p>
    <w:p>
      <w:r>
        <w:t>4,0</w:t>
      </w:r>
    </w:p>
    <w:p>
      <w:r>
        <w:t>26.800</w:t>
      </w:r>
    </w:p>
    <w:p>
      <w:r>
        <w:t>5.2</w:t>
      </w:r>
    </w:p>
    <w:p>
      <w:r>
        <w:t>Quốc lộ 39A</w:t>
      </w:r>
    </w:p>
    <w:p>
      <w:r>
        <w:t>6.700</w:t>
      </w:r>
    </w:p>
    <w:p>
      <w:r>
        <w:t>3,0</w:t>
      </w:r>
    </w:p>
    <w:p>
      <w:r>
        <w:t>20.100</w:t>
      </w:r>
    </w:p>
    <w:p>
      <w:r>
        <w:t>5.3</w:t>
      </w:r>
    </w:p>
    <w:p>
      <w:r>
        <w:t>Các trục đường có mặt cắt ≥15m</w:t>
      </w:r>
    </w:p>
    <w:p>
      <w:r>
        <w:t>5.500</w:t>
      </w:r>
    </w:p>
    <w:p>
      <w:r>
        <w:t>1,4</w:t>
      </w:r>
    </w:p>
    <w:p>
      <w:r>
        <w:t>7.700</w:t>
      </w:r>
    </w:p>
    <w:p>
      <w:r>
        <w:t>5.4</w:t>
      </w:r>
    </w:p>
    <w:p>
      <w:r>
        <w:t>Các trục đường có mặt cắt từ 7m đến dưới 15m</w:t>
      </w:r>
    </w:p>
    <w:p>
      <w:r>
        <w:t>4.200</w:t>
      </w:r>
    </w:p>
    <w:p>
      <w:r>
        <w:t>1,5</w:t>
      </w:r>
    </w:p>
    <w:p>
      <w:r>
        <w:t>6.300</w:t>
      </w:r>
    </w:p>
    <w:p>
      <w:r>
        <w:t>5.5</w:t>
      </w:r>
    </w:p>
    <w:p>
      <w:r>
        <w:t>Các trục đường có mặt cắt từ 3,5m đến dưới 7m</w:t>
      </w:r>
    </w:p>
    <w:p>
      <w:r>
        <w:t>3.000</w:t>
      </w:r>
    </w:p>
    <w:p>
      <w:r>
        <w:t>1,2</w:t>
      </w:r>
    </w:p>
    <w:p>
      <w:r>
        <w:t>3.600</w:t>
      </w:r>
    </w:p>
    <w:p>
      <w:r>
        <w:t>5.6</w:t>
      </w:r>
    </w:p>
    <w:p>
      <w:r>
        <w:t>Các trục đường có mặt cắt từ 2,5m đến dưới 3,5m</w:t>
      </w:r>
    </w:p>
    <w:p>
      <w:r>
        <w:t>2.200</w:t>
      </w:r>
    </w:p>
    <w:p>
      <w:r>
        <w:t>1,4</w:t>
      </w:r>
    </w:p>
    <w:p>
      <w:r>
        <w:t>3.080</w:t>
      </w:r>
    </w:p>
    <w:p>
      <w:r>
        <w:t>5.7</w:t>
      </w:r>
    </w:p>
    <w:p>
      <w:r>
        <w:t>Các trục đường có mặt cắt dưới 2,5m</w:t>
      </w:r>
    </w:p>
    <w:p>
      <w:r>
        <w:t>1.200</w:t>
      </w:r>
    </w:p>
    <w:p>
      <w:r>
        <w:t>1,8</w:t>
      </w:r>
    </w:p>
    <w:p>
      <w:r>
        <w:t>2.160</w:t>
      </w:r>
    </w:p>
    <w:p>
      <w:r>
        <w:t>6</w:t>
      </w:r>
    </w:p>
    <w:p>
      <w:r>
        <w:t>Xã Ngọc Long</w:t>
      </w:r>
    </w:p>
    <w:p>
      <w:r>
        <w:t>6.1</w:t>
      </w:r>
    </w:p>
    <w:p>
      <w:r>
        <w:t>Đường huyện 42</w:t>
      </w:r>
    </w:p>
    <w:p>
      <w:r>
        <w:t>2.400</w:t>
      </w:r>
    </w:p>
    <w:p>
      <w:r>
        <w:t>4,0</w:t>
      </w:r>
    </w:p>
    <w:p>
      <w:r>
        <w:t>9.600</w:t>
      </w:r>
    </w:p>
    <w:p>
      <w:r>
        <w:t>6.2</w:t>
      </w:r>
    </w:p>
    <w:p>
      <w:r>
        <w:t>Đường tỉnh 376</w:t>
      </w:r>
    </w:p>
    <w:p>
      <w:r>
        <w:t>3.000</w:t>
      </w:r>
    </w:p>
    <w:p>
      <w:r>
        <w:t>4,0</w:t>
      </w:r>
    </w:p>
    <w:p>
      <w:r>
        <w:t>12.000</w:t>
      </w:r>
    </w:p>
    <w:p>
      <w:r>
        <w:t>6.3</w:t>
      </w:r>
    </w:p>
    <w:p>
      <w:r>
        <w:t>Các trục đường có mặt cắt ≥15m</w:t>
      </w:r>
    </w:p>
    <w:p>
      <w:r>
        <w:t>4.200</w:t>
      </w:r>
    </w:p>
    <w:p>
      <w:r>
        <w:t>1,5</w:t>
      </w:r>
    </w:p>
    <w:p>
      <w:r>
        <w:t>6.300</w:t>
      </w:r>
    </w:p>
    <w:p>
      <w:r>
        <w:t>6.4</w:t>
      </w:r>
    </w:p>
    <w:p>
      <w:r>
        <w:t>Các trục đường có mặt cắt từ 7m đến dưới 15m</w:t>
      </w:r>
    </w:p>
    <w:p>
      <w:r>
        <w:t>3.600</w:t>
      </w:r>
    </w:p>
    <w:p>
      <w:r>
        <w:t>1,5</w:t>
      </w:r>
    </w:p>
    <w:p>
      <w:r>
        <w:t>5.400</w:t>
      </w:r>
    </w:p>
    <w:p>
      <w:r>
        <w:t>6.5</w:t>
      </w:r>
    </w:p>
    <w:p>
      <w:r>
        <w:t>Các trục đường có mặt cắt từ 3,5m đến dưới 7m</w:t>
      </w:r>
    </w:p>
    <w:p>
      <w:r>
        <w:t>2.100</w:t>
      </w:r>
    </w:p>
    <w:p>
      <w:r>
        <w:t>1,6</w:t>
      </w:r>
    </w:p>
    <w:p>
      <w:r>
        <w:t>3.360</w:t>
      </w:r>
    </w:p>
    <w:p>
      <w:r>
        <w:t>6.6</w:t>
      </w:r>
    </w:p>
    <w:p>
      <w:r>
        <w:t>Các trục đường có mặt cắt từ 2,5m đến dưới 3,5m</w:t>
      </w:r>
    </w:p>
    <w:p>
      <w:r>
        <w:t>1.400</w:t>
      </w:r>
    </w:p>
    <w:p>
      <w:r>
        <w:t>2,0</w:t>
      </w:r>
    </w:p>
    <w:p>
      <w:r>
        <w:t>2.800</w:t>
      </w:r>
    </w:p>
    <w:p>
      <w:r>
        <w:t>6.7</w:t>
      </w:r>
    </w:p>
    <w:p>
      <w:r>
        <w:t>Các trục đường có mặt cắt dưới 2,5m</w:t>
      </w:r>
    </w:p>
    <w:p>
      <w:r>
        <w:t>1.000</w:t>
      </w:r>
    </w:p>
    <w:p>
      <w:r>
        <w:t>1,8</w:t>
      </w:r>
    </w:p>
    <w:p>
      <w:r>
        <w:t>1.800</w:t>
      </w:r>
    </w:p>
    <w:p>
      <w:r>
        <w:t>7</w:t>
      </w:r>
    </w:p>
    <w:p>
      <w:r>
        <w:t>Xã Trung Hoà</w:t>
      </w:r>
    </w:p>
    <w:p>
      <w:r>
        <w:t>7.1</w:t>
      </w:r>
    </w:p>
    <w:p>
      <w:r>
        <w:t>Đường tỉnh 376</w:t>
      </w:r>
    </w:p>
    <w:p>
      <w:r>
        <w:t>5.500</w:t>
      </w:r>
    </w:p>
    <w:p>
      <w:r>
        <w:t>3,4</w:t>
      </w:r>
    </w:p>
    <w:p>
      <w:r>
        <w:t>18.700</w:t>
      </w:r>
    </w:p>
    <w:p>
      <w:r>
        <w:t>7.2</w:t>
      </w:r>
    </w:p>
    <w:p>
      <w:r>
        <w:t>Đường huyện 43</w:t>
      </w:r>
    </w:p>
    <w:p>
      <w:r>
        <w:t>3.600</w:t>
      </w:r>
    </w:p>
    <w:p>
      <w:r>
        <w:t>2,5</w:t>
      </w:r>
    </w:p>
    <w:p>
      <w:r>
        <w:t>9.000</w:t>
      </w:r>
    </w:p>
    <w:p>
      <w:r>
        <w:t>7.3</w:t>
      </w:r>
    </w:p>
    <w:p>
      <w:r>
        <w:t>Các trục đường có mặt cắt ≥15m</w:t>
      </w:r>
    </w:p>
    <w:p>
      <w:r>
        <w:t>4.800</w:t>
      </w:r>
    </w:p>
    <w:p>
      <w:r>
        <w:t>1,5</w:t>
      </w:r>
    </w:p>
    <w:p>
      <w:r>
        <w:t>7.200</w:t>
      </w:r>
    </w:p>
    <w:p>
      <w:r>
        <w:t>7.4</w:t>
      </w:r>
    </w:p>
    <w:p>
      <w:r>
        <w:t>Các trục đường có mặt cắt từ 7m đến dưới 15m</w:t>
      </w:r>
    </w:p>
    <w:p>
      <w:r>
        <w:t>3.600</w:t>
      </w:r>
    </w:p>
    <w:p>
      <w:r>
        <w:t>1,5</w:t>
      </w:r>
    </w:p>
    <w:p>
      <w:r>
        <w:t>5.400</w:t>
      </w:r>
    </w:p>
    <w:p>
      <w:r>
        <w:t>7.5</w:t>
      </w:r>
    </w:p>
    <w:p>
      <w:r>
        <w:t>Các trục đường có mặt cắt từ 3,5m đến dưới 7m</w:t>
      </w:r>
    </w:p>
    <w:p>
      <w:r>
        <w:t>2.400</w:t>
      </w:r>
    </w:p>
    <w:p>
      <w:r>
        <w:t>1,5</w:t>
      </w:r>
    </w:p>
    <w:p>
      <w:r>
        <w:t>3.600</w:t>
      </w:r>
    </w:p>
    <w:p>
      <w:r>
        <w:t>7.6</w:t>
      </w:r>
    </w:p>
    <w:p>
      <w:r>
        <w:t>Các trục đường có mặt cắt từ 2,5m đến dưới 3,5m</w:t>
      </w:r>
    </w:p>
    <w:p>
      <w:r>
        <w:t>1.800</w:t>
      </w:r>
    </w:p>
    <w:p>
      <w:r>
        <w:t>1,5</w:t>
      </w:r>
    </w:p>
    <w:p>
      <w:r>
        <w:t>2.700</w:t>
      </w:r>
    </w:p>
    <w:p>
      <w:r>
        <w:t>7.7</w:t>
      </w:r>
    </w:p>
    <w:p>
      <w:r>
        <w:t>Các trục đường có mặt cắt dưới 2,5m</w:t>
      </w:r>
    </w:p>
    <w:p>
      <w:r>
        <w:t>1.000</w:t>
      </w:r>
    </w:p>
    <w:p>
      <w:r>
        <w:t>1,8</w:t>
      </w:r>
    </w:p>
    <w:p>
      <w:r>
        <w:t>1.800</w:t>
      </w:r>
    </w:p>
    <w:p>
      <w:r>
        <w:t>8</w:t>
      </w:r>
    </w:p>
    <w:p>
      <w:r>
        <w:t>Xã Tân Lập</w:t>
      </w:r>
    </w:p>
    <w:p>
      <w:r>
        <w:t>8.1</w:t>
      </w:r>
    </w:p>
    <w:p>
      <w:r>
        <w:t>Đường tỉnh 380</w:t>
      </w:r>
    </w:p>
    <w:p>
      <w:r>
        <w:t>6.000</w:t>
      </w:r>
    </w:p>
    <w:p>
      <w:r>
        <w:t>3,0</w:t>
      </w:r>
    </w:p>
    <w:p>
      <w:r>
        <w:t>18.000</w:t>
      </w:r>
    </w:p>
    <w:p>
      <w:r>
        <w:t>8.2</w:t>
      </w:r>
    </w:p>
    <w:p>
      <w:r>
        <w:t>Quốc lộ 39A</w:t>
      </w:r>
    </w:p>
    <w:p>
      <w:r>
        <w:t>6.100</w:t>
      </w:r>
    </w:p>
    <w:p>
      <w:r>
        <w:t>3,2</w:t>
      </w:r>
    </w:p>
    <w:p>
      <w:r>
        <w:t>19.520</w:t>
      </w:r>
    </w:p>
    <w:p>
      <w:r>
        <w:t>8.3</w:t>
      </w:r>
    </w:p>
    <w:p>
      <w:r>
        <w:t>Đường huyện 40</w:t>
      </w:r>
    </w:p>
    <w:p>
      <w:r>
        <w:t>6.000</w:t>
      </w:r>
    </w:p>
    <w:p>
      <w:r>
        <w:t>3,5</w:t>
      </w:r>
    </w:p>
    <w:p>
      <w:r>
        <w:t>21.000</w:t>
      </w:r>
    </w:p>
    <w:p>
      <w:r>
        <w:t>8.4</w:t>
      </w:r>
    </w:p>
    <w:p>
      <w:r>
        <w:t>Đường tỉnh 376</w:t>
      </w:r>
    </w:p>
    <w:p>
      <w:r>
        <w:t>6.000</w:t>
      </w:r>
    </w:p>
    <w:p>
      <w:r>
        <w:t>3,3</w:t>
      </w:r>
    </w:p>
    <w:p>
      <w:r>
        <w:t>19.800</w:t>
      </w:r>
    </w:p>
    <w:p>
      <w:r>
        <w:t>8.5</w:t>
      </w:r>
    </w:p>
    <w:p>
      <w:r>
        <w:t>Đường số 4 (đường mới cấp huyện)</w:t>
      </w:r>
    </w:p>
    <w:p>
      <w:r>
        <w:t>4.300</w:t>
      </w:r>
    </w:p>
    <w:p>
      <w:r>
        <w:t>2,5</w:t>
      </w:r>
    </w:p>
    <w:p>
      <w:r>
        <w:t>10.750</w:t>
      </w:r>
    </w:p>
    <w:p>
      <w:r>
        <w:t>8.6</w:t>
      </w:r>
    </w:p>
    <w:p>
      <w:r>
        <w:t>Các trục đường có mặt cắt ≥15m</w:t>
      </w:r>
    </w:p>
    <w:p>
      <w:r>
        <w:t>4.800</w:t>
      </w:r>
    </w:p>
    <w:p>
      <w:r>
        <w:t>1,5</w:t>
      </w:r>
    </w:p>
    <w:p>
      <w:r>
        <w:t>7.200</w:t>
      </w:r>
    </w:p>
    <w:p>
      <w:r>
        <w:t>8.7</w:t>
      </w:r>
    </w:p>
    <w:p>
      <w:r>
        <w:t>Các trục đường có mặt cắt từ 7m đến dưới 15m</w:t>
      </w:r>
    </w:p>
    <w:p>
      <w:r>
        <w:t>3.600</w:t>
      </w:r>
    </w:p>
    <w:p>
      <w:r>
        <w:t>1,5</w:t>
      </w:r>
    </w:p>
    <w:p>
      <w:r>
        <w:t>5.400</w:t>
      </w:r>
    </w:p>
    <w:p>
      <w:r>
        <w:t>8.8</w:t>
      </w:r>
    </w:p>
    <w:p>
      <w:r>
        <w:t>Các trục đường có mặt cắt từ 3,5m đến dưới 7m</w:t>
      </w:r>
    </w:p>
    <w:p>
      <w:r>
        <w:t>2.700</w:t>
      </w:r>
    </w:p>
    <w:p>
      <w:r>
        <w:t>1,5</w:t>
      </w:r>
    </w:p>
    <w:p>
      <w:r>
        <w:t>4.050</w:t>
      </w:r>
    </w:p>
    <w:p>
      <w:r>
        <w:t>8.9</w:t>
      </w:r>
    </w:p>
    <w:p>
      <w:r>
        <w:t>Các trục đường có mặt cắt từ 2,5m đến dưới 3,5m</w:t>
      </w:r>
    </w:p>
    <w:p>
      <w:r>
        <w:t>1.800</w:t>
      </w:r>
    </w:p>
    <w:p>
      <w:r>
        <w:t>1,5</w:t>
      </w:r>
    </w:p>
    <w:p>
      <w:r>
        <w:t>2.700</w:t>
      </w:r>
    </w:p>
    <w:p>
      <w:r>
        <w:t>8.10</w:t>
      </w:r>
    </w:p>
    <w:p>
      <w:r>
        <w:t>Các trục đường có mặt cắt dưới 2,5m</w:t>
      </w:r>
    </w:p>
    <w:p>
      <w:r>
        <w:t>1.200</w:t>
      </w:r>
    </w:p>
    <w:p>
      <w:r>
        <w:t>1,8</w:t>
      </w:r>
    </w:p>
    <w:p>
      <w:r>
        <w:t>2.160</w:t>
      </w:r>
    </w:p>
    <w:p>
      <w:r>
        <w:t>9</w:t>
      </w:r>
    </w:p>
    <w:p>
      <w:r>
        <w:t>Xã Nghĩa Hiệp</w:t>
      </w:r>
    </w:p>
    <w:p>
      <w:r>
        <w:t>9.1</w:t>
      </w:r>
    </w:p>
    <w:p>
      <w:r>
        <w:t>Đường huyện 34</w:t>
      </w:r>
    </w:p>
    <w:p>
      <w:r>
        <w:t>4.800</w:t>
      </w:r>
    </w:p>
    <w:p>
      <w:r>
        <w:t>3,0</w:t>
      </w:r>
    </w:p>
    <w:p>
      <w:r>
        <w:t>14.400</w:t>
      </w:r>
    </w:p>
    <w:p>
      <w:r>
        <w:t>9.2</w:t>
      </w:r>
    </w:p>
    <w:p>
      <w:r>
        <w:t>Đường huyện 42</w:t>
      </w:r>
    </w:p>
    <w:p>
      <w:r>
        <w:t>4.900</w:t>
      </w:r>
    </w:p>
    <w:p>
      <w:r>
        <w:t>3,0</w:t>
      </w:r>
    </w:p>
    <w:p>
      <w:r>
        <w:t>14.700</w:t>
      </w:r>
    </w:p>
    <w:p>
      <w:r>
        <w:t>9.3</w:t>
      </w:r>
    </w:p>
    <w:p>
      <w:r>
        <w:t>Đường tỉnh 380</w:t>
      </w:r>
    </w:p>
    <w:p>
      <w:r>
        <w:t>Giáp huyện Mỹ Hào</w:t>
      </w:r>
    </w:p>
    <w:p>
      <w:r>
        <w:t>Về Nghĩa Hiệp 500m</w:t>
      </w:r>
    </w:p>
    <w:p>
      <w:r>
        <w:t>7.900</w:t>
      </w:r>
    </w:p>
    <w:p>
      <w:r>
        <w:t>3,0</w:t>
      </w:r>
    </w:p>
    <w:p>
      <w:r>
        <w:t>23.700</w:t>
      </w:r>
    </w:p>
    <w:p>
      <w:r>
        <w:t>9.4</w:t>
      </w:r>
    </w:p>
    <w:p>
      <w:r>
        <w:t>Đường tỉnh 380</w:t>
      </w:r>
    </w:p>
    <w:p>
      <w:r>
        <w:t>Đoạn còn lại của xã Nghĩa Hiệp</w:t>
      </w:r>
    </w:p>
    <w:p>
      <w:r>
        <w:t>6.700</w:t>
      </w:r>
    </w:p>
    <w:p>
      <w:r>
        <w:t>4,0</w:t>
      </w:r>
    </w:p>
    <w:p>
      <w:r>
        <w:t>26.800</w:t>
      </w:r>
    </w:p>
    <w:p>
      <w:r>
        <w:t>9.5</w:t>
      </w:r>
    </w:p>
    <w:p>
      <w:r>
        <w:t>Các trục đường có mặt cắt ≥15m</w:t>
      </w:r>
    </w:p>
    <w:p>
      <w:r>
        <w:t>4.800</w:t>
      </w:r>
    </w:p>
    <w:p>
      <w:r>
        <w:t>1,8</w:t>
      </w:r>
    </w:p>
    <w:p>
      <w:r>
        <w:t>8.640</w:t>
      </w:r>
    </w:p>
    <w:p>
      <w:r>
        <w:t>9.6</w:t>
      </w:r>
    </w:p>
    <w:p>
      <w:r>
        <w:t>Các trục đường có mặt cắt từ 7m đến dưới 15m</w:t>
      </w:r>
    </w:p>
    <w:p>
      <w:r>
        <w:t>3.600</w:t>
      </w:r>
    </w:p>
    <w:p>
      <w:r>
        <w:t>1,8</w:t>
      </w:r>
    </w:p>
    <w:p>
      <w:r>
        <w:t>6.480</w:t>
      </w:r>
    </w:p>
    <w:p>
      <w:r>
        <w:t>9.7</w:t>
      </w:r>
    </w:p>
    <w:p>
      <w:r>
        <w:t>Các trục đường có mặt cắt từ 3,5m đến dưới 7m</w:t>
      </w:r>
    </w:p>
    <w:p>
      <w:r>
        <w:t>3.600</w:t>
      </w:r>
    </w:p>
    <w:p>
      <w:r>
        <w:t>1,5</w:t>
      </w:r>
    </w:p>
    <w:p>
      <w:r>
        <w:t>5.400</w:t>
      </w:r>
    </w:p>
    <w:p>
      <w:r>
        <w:t>9.8</w:t>
      </w:r>
    </w:p>
    <w:p>
      <w:r>
        <w:t>Các trục đường có mặt cắt từ 2,5m đến dưới 3,5m</w:t>
      </w:r>
    </w:p>
    <w:p>
      <w:r>
        <w:t>2.400</w:t>
      </w:r>
    </w:p>
    <w:p>
      <w:r>
        <w:t>1,5</w:t>
      </w:r>
    </w:p>
    <w:p>
      <w:r>
        <w:t>3.600</w:t>
      </w:r>
    </w:p>
    <w:p>
      <w:r>
        <w:t>9.9</w:t>
      </w:r>
    </w:p>
    <w:p>
      <w:r>
        <w:t>Các trục đường có mặt cắt dưới 2,5m</w:t>
      </w:r>
    </w:p>
    <w:p>
      <w:r>
        <w:t>1.800</w:t>
      </w:r>
    </w:p>
    <w:p>
      <w:r>
        <w:t>1,2</w:t>
      </w:r>
    </w:p>
    <w:p>
      <w:r>
        <w:t>2.160</w:t>
      </w:r>
    </w:p>
    <w:p>
      <w:r>
        <w:t>10</w:t>
      </w:r>
    </w:p>
    <w:p>
      <w:r>
        <w:t>Xã Đồng Than</w:t>
      </w:r>
    </w:p>
    <w:p>
      <w:r>
        <w:t>10.1</w:t>
      </w:r>
    </w:p>
    <w:p>
      <w:r>
        <w:t>Đường tỉnh 381</w:t>
      </w:r>
    </w:p>
    <w:p>
      <w:r>
        <w:t>3.100</w:t>
      </w:r>
    </w:p>
    <w:p>
      <w:r>
        <w:t>4,0</w:t>
      </w:r>
    </w:p>
    <w:p>
      <w:r>
        <w:t>12.400</w:t>
      </w:r>
    </w:p>
    <w:p>
      <w:r>
        <w:t>10.2</w:t>
      </w:r>
    </w:p>
    <w:p>
      <w:r>
        <w:t>Đường huyện 20</w:t>
      </w:r>
    </w:p>
    <w:p>
      <w:r>
        <w:t>2.400</w:t>
      </w:r>
    </w:p>
    <w:p>
      <w:r>
        <w:t>4,0</w:t>
      </w:r>
    </w:p>
    <w:p>
      <w:r>
        <w:t>9.600</w:t>
      </w:r>
    </w:p>
    <w:p>
      <w:r>
        <w:t>10.3</w:t>
      </w:r>
    </w:p>
    <w:p>
      <w:r>
        <w:t>Đường huyện 45</w:t>
      </w:r>
    </w:p>
    <w:p>
      <w:r>
        <w:t>2.200</w:t>
      </w:r>
    </w:p>
    <w:p>
      <w:r>
        <w:t>4,0</w:t>
      </w:r>
    </w:p>
    <w:p>
      <w:r>
        <w:t>8.800</w:t>
      </w:r>
    </w:p>
    <w:p>
      <w:r>
        <w:t>10.4</w:t>
      </w:r>
    </w:p>
    <w:p>
      <w:r>
        <w:t>Các trục đường có mặt cắt ≥15m</w:t>
      </w:r>
    </w:p>
    <w:p>
      <w:r>
        <w:t>3.000</w:t>
      </w:r>
    </w:p>
    <w:p>
      <w:r>
        <w:t>2,0</w:t>
      </w:r>
    </w:p>
    <w:p>
      <w:r>
        <w:t>6.000</w:t>
      </w:r>
    </w:p>
    <w:p>
      <w:r>
        <w:t>10.5</w:t>
      </w:r>
    </w:p>
    <w:p>
      <w:r>
        <w:t>Các trục đường có mặt cắt từ 7m đến dưới 15m</w:t>
      </w:r>
    </w:p>
    <w:p>
      <w:r>
        <w:t>2.400</w:t>
      </w:r>
    </w:p>
    <w:p>
      <w:r>
        <w:t>2,0</w:t>
      </w:r>
    </w:p>
    <w:p>
      <w:r>
        <w:t>4.800</w:t>
      </w:r>
    </w:p>
    <w:p>
      <w:r>
        <w:t>10.6</w:t>
      </w:r>
    </w:p>
    <w:p>
      <w:r>
        <w:t>Các trục đường có mặt cắt từ 3,5m đến dưới 7m</w:t>
      </w:r>
    </w:p>
    <w:p>
      <w:r>
        <w:t>1.700</w:t>
      </w:r>
    </w:p>
    <w:p>
      <w:r>
        <w:t>2,0</w:t>
      </w:r>
    </w:p>
    <w:p>
      <w:r>
        <w:t>3.400</w:t>
      </w:r>
    </w:p>
    <w:p>
      <w:r>
        <w:t>10.7</w:t>
      </w:r>
    </w:p>
    <w:p>
      <w:r>
        <w:t>Các trục đường có mặt cắt từ 2,5m đến dưới 3,5m</w:t>
      </w:r>
    </w:p>
    <w:p>
      <w:r>
        <w:t>1.000</w:t>
      </w:r>
    </w:p>
    <w:p>
      <w:r>
        <w:t>2,0</w:t>
      </w:r>
    </w:p>
    <w:p>
      <w:r>
        <w:t>2.000</w:t>
      </w:r>
    </w:p>
    <w:p>
      <w:r>
        <w:t>10.8</w:t>
      </w:r>
    </w:p>
    <w:p>
      <w:r>
        <w:t>Các trục đường có mặt cắt dưới 2,5m</w:t>
      </w:r>
    </w:p>
    <w:p>
      <w:r>
        <w:t>600</w:t>
      </w:r>
    </w:p>
    <w:p>
      <w:r>
        <w:t>2,5</w:t>
      </w:r>
    </w:p>
    <w:p>
      <w:r>
        <w:t>1.500</w:t>
      </w:r>
    </w:p>
    <w:p>
      <w:r>
        <w:t>11</w:t>
      </w:r>
    </w:p>
    <w:p>
      <w:r>
        <w:t>Xã Thanh Long</w:t>
      </w:r>
    </w:p>
    <w:p>
      <w:r>
        <w:t>11.1</w:t>
      </w:r>
    </w:p>
    <w:p>
      <w:r>
        <w:t>Đường huyện 45</w:t>
      </w:r>
    </w:p>
    <w:p>
      <w:r>
        <w:t>3.700</w:t>
      </w:r>
    </w:p>
    <w:p>
      <w:r>
        <w:t>4,0</w:t>
      </w:r>
    </w:p>
    <w:p>
      <w:r>
        <w:t>14.800</w:t>
      </w:r>
    </w:p>
    <w:p>
      <w:r>
        <w:t>11.2</w:t>
      </w:r>
    </w:p>
    <w:p>
      <w:r>
        <w:t>Đường tỉnh 382</w:t>
      </w:r>
    </w:p>
    <w:p>
      <w:r>
        <w:t>3.000</w:t>
      </w:r>
    </w:p>
    <w:p>
      <w:r>
        <w:t>3,5</w:t>
      </w:r>
    </w:p>
    <w:p>
      <w:r>
        <w:t>10.500</w:t>
      </w:r>
    </w:p>
    <w:p>
      <w:r>
        <w:t>11.3</w:t>
      </w:r>
    </w:p>
    <w:p>
      <w:r>
        <w:t>Đường số 4</w:t>
      </w:r>
    </w:p>
    <w:p>
      <w:r>
        <w:t>3.000</w:t>
      </w:r>
    </w:p>
    <w:p>
      <w:r>
        <w:t>3,0</w:t>
      </w:r>
    </w:p>
    <w:p>
      <w:r>
        <w:t>9.000</w:t>
      </w:r>
    </w:p>
    <w:p>
      <w:r>
        <w:t>11.4</w:t>
      </w:r>
    </w:p>
    <w:p>
      <w:r>
        <w:t>Các trục đường có mặt cắt ≥15m</w:t>
      </w:r>
    </w:p>
    <w:p>
      <w:r>
        <w:t>3.600</w:t>
      </w:r>
    </w:p>
    <w:p>
      <w:r>
        <w:t>2,0</w:t>
      </w:r>
    </w:p>
    <w:p>
      <w:r>
        <w:t>7.200</w:t>
      </w:r>
    </w:p>
    <w:p>
      <w:r>
        <w:t>11.5</w:t>
      </w:r>
    </w:p>
    <w:p>
      <w:r>
        <w:t>Các trục đường có mặt cắt từ 7m đến dưới 15m</w:t>
      </w:r>
    </w:p>
    <w:p>
      <w:r>
        <w:t>3.000</w:t>
      </w:r>
    </w:p>
    <w:p>
      <w:r>
        <w:t>1,8</w:t>
      </w:r>
    </w:p>
    <w:p>
      <w:r>
        <w:t>5.400</w:t>
      </w:r>
    </w:p>
    <w:p>
      <w:r>
        <w:t>11.6</w:t>
      </w:r>
    </w:p>
    <w:p>
      <w:r>
        <w:t>Các trục đường có mặt cắt từ 3,5m đến dưới 7m</w:t>
      </w:r>
    </w:p>
    <w:p>
      <w:r>
        <w:t>2.300</w:t>
      </w:r>
    </w:p>
    <w:p>
      <w:r>
        <w:t>1,8</w:t>
      </w:r>
    </w:p>
    <w:p>
      <w:r>
        <w:t>4.140</w:t>
      </w:r>
    </w:p>
    <w:p>
      <w:r>
        <w:t>11.7</w:t>
      </w:r>
    </w:p>
    <w:p>
      <w:r>
        <w:t>Các trục đường có mặt cắt từ 2,5m đến dưới 3,5m</w:t>
      </w:r>
    </w:p>
    <w:p>
      <w:r>
        <w:t>1.800</w:t>
      </w:r>
    </w:p>
    <w:p>
      <w:r>
        <w:t>1,5</w:t>
      </w:r>
    </w:p>
    <w:p>
      <w:r>
        <w:t>2.700</w:t>
      </w:r>
    </w:p>
    <w:p>
      <w:r>
        <w:t>11.8</w:t>
      </w:r>
    </w:p>
    <w:p>
      <w:r>
        <w:t>Các trục đường có mặt cắt dưới 2,5m</w:t>
      </w:r>
    </w:p>
    <w:p>
      <w:r>
        <w:t>1.200</w:t>
      </w:r>
    </w:p>
    <w:p>
      <w:r>
        <w:t>1,5</w:t>
      </w:r>
    </w:p>
    <w:p>
      <w:r>
        <w:t>1.800</w:t>
      </w:r>
    </w:p>
    <w:p>
      <w:r>
        <w:t>12</w:t>
      </w:r>
    </w:p>
    <w:p>
      <w:r>
        <w:t>Xã Việt Cường</w:t>
      </w:r>
    </w:p>
    <w:p>
      <w:r>
        <w:t>12.1</w:t>
      </w:r>
    </w:p>
    <w:p>
      <w:r>
        <w:t>Đường tỉnh 382</w:t>
      </w:r>
    </w:p>
    <w:p>
      <w:r>
        <w:t>3.100</w:t>
      </w:r>
    </w:p>
    <w:p>
      <w:r>
        <w:t>1,8</w:t>
      </w:r>
    </w:p>
    <w:p>
      <w:r>
        <w:t>5.580</w:t>
      </w:r>
    </w:p>
    <w:p>
      <w:r>
        <w:t>12.2</w:t>
      </w:r>
    </w:p>
    <w:p>
      <w:r>
        <w:t>Các trục đường có mặt cắt ≥15m</w:t>
      </w:r>
    </w:p>
    <w:p>
      <w:r>
        <w:t>3.000</w:t>
      </w:r>
    </w:p>
    <w:p>
      <w:r>
        <w:t>1,6</w:t>
      </w:r>
    </w:p>
    <w:p>
      <w:r>
        <w:t>4.800</w:t>
      </w:r>
    </w:p>
    <w:p>
      <w:r>
        <w:t>12.3</w:t>
      </w:r>
    </w:p>
    <w:p>
      <w:r>
        <w:t>Các trục đường có mặt cắt từ 7m đến dưới 15m</w:t>
      </w:r>
    </w:p>
    <w:p>
      <w:r>
        <w:t>2.400</w:t>
      </w:r>
    </w:p>
    <w:p>
      <w:r>
        <w:t>1,6</w:t>
      </w:r>
    </w:p>
    <w:p>
      <w:r>
        <w:t>3.840</w:t>
      </w:r>
    </w:p>
    <w:p>
      <w:r>
        <w:t>12.4</w:t>
      </w:r>
    </w:p>
    <w:p>
      <w:r>
        <w:t>Các trục đường có mặt cắt từ 3,5m đến dưới 7m</w:t>
      </w:r>
    </w:p>
    <w:p>
      <w:r>
        <w:t>1.700</w:t>
      </w:r>
    </w:p>
    <w:p>
      <w:r>
        <w:t>1,5</w:t>
      </w:r>
    </w:p>
    <w:p>
      <w:r>
        <w:t>2.550</w:t>
      </w:r>
    </w:p>
    <w:p>
      <w:r>
        <w:t>12.5</w:t>
      </w:r>
    </w:p>
    <w:p>
      <w:r>
        <w:t>Các trục đường có mặt cắt từ 2,5m đến dưới 3,5m</w:t>
      </w:r>
    </w:p>
    <w:p>
      <w:r>
        <w:t>1.000</w:t>
      </w:r>
    </w:p>
    <w:p>
      <w:r>
        <w:t>2,0</w:t>
      </w:r>
    </w:p>
    <w:p>
      <w:r>
        <w:t>2.000</w:t>
      </w:r>
    </w:p>
    <w:p>
      <w:r>
        <w:t>12.6</w:t>
      </w:r>
    </w:p>
    <w:p>
      <w:r>
        <w:t>Các trục đường có mặt cắt dưới 2,5m</w:t>
      </w:r>
    </w:p>
    <w:p>
      <w:r>
        <w:t>600</w:t>
      </w:r>
    </w:p>
    <w:p>
      <w:r>
        <w:t>2,6</w:t>
      </w:r>
    </w:p>
    <w:p>
      <w:r>
        <w:t>1.560</w:t>
      </w:r>
    </w:p>
    <w:p>
      <w:r>
        <w:t>13</w:t>
      </w:r>
    </w:p>
    <w:p>
      <w:r>
        <w:t>Xã Giai Phạm</w:t>
      </w:r>
    </w:p>
    <w:p>
      <w:r>
        <w:t>13.1</w:t>
      </w:r>
    </w:p>
    <w:p>
      <w:r>
        <w:t>Đường Nguyễn Văn Linh</w:t>
      </w:r>
    </w:p>
    <w:p>
      <w:r>
        <w:t>5.500</w:t>
      </w:r>
    </w:p>
    <w:p>
      <w:r>
        <w:t>3,2</w:t>
      </w:r>
    </w:p>
    <w:p>
      <w:r>
        <w:t>17.600</w:t>
      </w:r>
    </w:p>
    <w:p>
      <w:r>
        <w:t>13.2</w:t>
      </w:r>
    </w:p>
    <w:p>
      <w:r>
        <w:t>Đường tỉnh 381</w:t>
      </w:r>
    </w:p>
    <w:p>
      <w:r>
        <w:t>Nguyễn Văn Linh</w:t>
      </w:r>
    </w:p>
    <w:p>
      <w:r>
        <w:t>UBND xã Giai Phạm</w:t>
      </w:r>
    </w:p>
    <w:p>
      <w:r>
        <w:t>5.500</w:t>
      </w:r>
    </w:p>
    <w:p>
      <w:r>
        <w:t>2,8</w:t>
      </w:r>
    </w:p>
    <w:p>
      <w:r>
        <w:t>15.400</w:t>
      </w:r>
    </w:p>
    <w:p>
      <w:r>
        <w:t>13.3</w:t>
      </w:r>
    </w:p>
    <w:p>
      <w:r>
        <w:t>Đường tỉnh 381</w:t>
      </w:r>
    </w:p>
    <w:p>
      <w:r>
        <w:t>Các vị trí còn lại</w:t>
      </w:r>
    </w:p>
    <w:p>
      <w:r>
        <w:t>3.600</w:t>
      </w:r>
    </w:p>
    <w:p>
      <w:r>
        <w:t>3,5</w:t>
      </w:r>
    </w:p>
    <w:p>
      <w:r>
        <w:t>12.600</w:t>
      </w:r>
    </w:p>
    <w:p>
      <w:r>
        <w:t>13.4</w:t>
      </w:r>
    </w:p>
    <w:p>
      <w:r>
        <w:t>Đường tỉnh 376</w:t>
      </w:r>
    </w:p>
    <w:p>
      <w:r>
        <w:t>3.600</w:t>
      </w:r>
    </w:p>
    <w:p>
      <w:r>
        <w:t>3,0</w:t>
      </w:r>
    </w:p>
    <w:p>
      <w:r>
        <w:t>10.800</w:t>
      </w:r>
    </w:p>
    <w:p>
      <w:r>
        <w:t>13.5</w:t>
      </w:r>
    </w:p>
    <w:p>
      <w:r>
        <w:t>Đoạn nối từ đường ĐT 381 với đường Nguyễn Văn Linh</w:t>
      </w:r>
    </w:p>
    <w:p>
      <w:r>
        <w:t>3.300</w:t>
      </w:r>
    </w:p>
    <w:p>
      <w:r>
        <w:t>3,0</w:t>
      </w:r>
    </w:p>
    <w:p>
      <w:r>
        <w:t>9.900</w:t>
      </w:r>
    </w:p>
    <w:p>
      <w:r>
        <w:t>13.6</w:t>
      </w:r>
    </w:p>
    <w:p>
      <w:r>
        <w:t>Các trục đường có mặt cắt ≥15m</w:t>
      </w:r>
    </w:p>
    <w:p>
      <w:r>
        <w:t>5.500</w:t>
      </w:r>
    </w:p>
    <w:p>
      <w:r>
        <w:t>1,2</w:t>
      </w:r>
    </w:p>
    <w:p>
      <w:r>
        <w:t>6.600</w:t>
      </w:r>
    </w:p>
    <w:p>
      <w:r>
        <w:t>13.7</w:t>
      </w:r>
    </w:p>
    <w:p>
      <w:r>
        <w:t>Các trục đường có mặt cắt từ 7m đến dưới 15m</w:t>
      </w:r>
    </w:p>
    <w:p>
      <w:r>
        <w:t>4.200</w:t>
      </w:r>
    </w:p>
    <w:p>
      <w:r>
        <w:t>1,2</w:t>
      </w:r>
    </w:p>
    <w:p>
      <w:r>
        <w:t>5.040</w:t>
      </w:r>
    </w:p>
    <w:p>
      <w:r>
        <w:t>13.8</w:t>
      </w:r>
    </w:p>
    <w:p>
      <w:r>
        <w:t>Các trục đường có mặt cắt từ 3,5m đến dưới 7m</w:t>
      </w:r>
    </w:p>
    <w:p>
      <w:r>
        <w:t>3.600</w:t>
      </w:r>
    </w:p>
    <w:p>
      <w:r>
        <w:t>1,0</w:t>
      </w:r>
    </w:p>
    <w:p>
      <w:r>
        <w:t>3.600</w:t>
      </w:r>
    </w:p>
    <w:p>
      <w:r>
        <w:t>13.9</w:t>
      </w:r>
    </w:p>
    <w:p>
      <w:r>
        <w:t>Các trục đường có mặt cắt từ 2,5m đến dưới 3,5m</w:t>
      </w:r>
    </w:p>
    <w:p>
      <w:r>
        <w:t>2.400</w:t>
      </w:r>
    </w:p>
    <w:p>
      <w:r>
        <w:t>1,2</w:t>
      </w:r>
    </w:p>
    <w:p>
      <w:r>
        <w:t>2.880</w:t>
      </w:r>
    </w:p>
    <w:p>
      <w:r>
        <w:t>13.10</w:t>
      </w:r>
    </w:p>
    <w:p>
      <w:r>
        <w:t>Các trục đường có mặt cắt dưới 2,5m</w:t>
      </w:r>
    </w:p>
    <w:p>
      <w:r>
        <w:t>1.800</w:t>
      </w:r>
    </w:p>
    <w:p>
      <w:r>
        <w:t>1,2</w:t>
      </w:r>
    </w:p>
    <w:p>
      <w:r>
        <w:t>2.160</w:t>
      </w:r>
    </w:p>
    <w:p>
      <w:r>
        <w:t>14</w:t>
      </w:r>
    </w:p>
    <w:p>
      <w:r>
        <w:t>Xã Yên Hoà</w:t>
      </w:r>
    </w:p>
    <w:p>
      <w:r>
        <w:t>14.1</w:t>
      </w:r>
    </w:p>
    <w:p>
      <w:r>
        <w:t>Đường tỉnh lộ 379</w:t>
      </w:r>
    </w:p>
    <w:p>
      <w:r>
        <w:t>4.900</w:t>
      </w:r>
    </w:p>
    <w:p>
      <w:r>
        <w:t>3,6</w:t>
      </w:r>
    </w:p>
    <w:p>
      <w:r>
        <w:t>17.640</w:t>
      </w:r>
    </w:p>
    <w:p>
      <w:r>
        <w:t>14.2</w:t>
      </w:r>
    </w:p>
    <w:p>
      <w:r>
        <w:t>Các trục đường có mặt cắt ≥15m</w:t>
      </w:r>
    </w:p>
    <w:p>
      <w:r>
        <w:t>3.600</w:t>
      </w:r>
    </w:p>
    <w:p>
      <w:r>
        <w:t>2,0</w:t>
      </w:r>
    </w:p>
    <w:p>
      <w:r>
        <w:t>7.200</w:t>
      </w:r>
    </w:p>
    <w:p>
      <w:r>
        <w:t>14.3</w:t>
      </w:r>
    </w:p>
    <w:p>
      <w:r>
        <w:t>Các trục đường có mặt cắt từ 7m đến dưới 15m</w:t>
      </w:r>
    </w:p>
    <w:p>
      <w:r>
        <w:t>3.000</w:t>
      </w:r>
    </w:p>
    <w:p>
      <w:r>
        <w:t>1,8</w:t>
      </w:r>
    </w:p>
    <w:p>
      <w:r>
        <w:t>5.400</w:t>
      </w:r>
    </w:p>
    <w:p>
      <w:r>
        <w:t>14.4</w:t>
      </w:r>
    </w:p>
    <w:p>
      <w:r>
        <w:t>Các trục đường có mặt cắt từ 3,5m đến dưới 7m</w:t>
      </w:r>
    </w:p>
    <w:p>
      <w:r>
        <w:t>2.000</w:t>
      </w:r>
    </w:p>
    <w:p>
      <w:r>
        <w:t>1,5</w:t>
      </w:r>
    </w:p>
    <w:p>
      <w:r>
        <w:t>3.000</w:t>
      </w:r>
    </w:p>
    <w:p>
      <w:r>
        <w:t>14.5</w:t>
      </w:r>
    </w:p>
    <w:p>
      <w:r>
        <w:t>Các trục đường có mặt cắt từ 2,5m đến dưới 3,5m</w:t>
      </w:r>
    </w:p>
    <w:p>
      <w:r>
        <w:t>1.200</w:t>
      </w:r>
    </w:p>
    <w:p>
      <w:r>
        <w:t>2,0</w:t>
      </w:r>
    </w:p>
    <w:p>
      <w:r>
        <w:t>2.400</w:t>
      </w:r>
    </w:p>
    <w:p>
      <w:r>
        <w:t>14.6</w:t>
      </w:r>
    </w:p>
    <w:p>
      <w:r>
        <w:t>Các trục đường có mặt cắt dưới 2,5m</w:t>
      </w:r>
    </w:p>
    <w:p>
      <w:r>
        <w:t>750</w:t>
      </w:r>
    </w:p>
    <w:p>
      <w:r>
        <w:t>2,0</w:t>
      </w:r>
    </w:p>
    <w:p>
      <w:r>
        <w:t>1.500</w:t>
      </w:r>
    </w:p>
    <w:p>
      <w:r>
        <w:t>15</w:t>
      </w:r>
    </w:p>
    <w:p>
      <w:r>
        <w:t>Xã Yên Phú</w:t>
      </w:r>
    </w:p>
    <w:p>
      <w:r>
        <w:t>15.1</w:t>
      </w:r>
    </w:p>
    <w:p>
      <w:r>
        <w:t>Đường 379</w:t>
      </w:r>
    </w:p>
    <w:p>
      <w:r>
        <w:t>4.500</w:t>
      </w:r>
    </w:p>
    <w:p>
      <w:r>
        <w:t>4,0</w:t>
      </w:r>
    </w:p>
    <w:p>
      <w:r>
        <w:t>18.000</w:t>
      </w:r>
    </w:p>
    <w:p>
      <w:r>
        <w:t>15.2</w:t>
      </w:r>
    </w:p>
    <w:p>
      <w:r>
        <w:t>Đường tỉnh 381</w:t>
      </w:r>
    </w:p>
    <w:p>
      <w:r>
        <w:t>Giáp xã Đồng Than</w:t>
      </w:r>
    </w:p>
    <w:p>
      <w:r>
        <w:t>Giao đường tỉnh 382</w:t>
      </w:r>
    </w:p>
    <w:p>
      <w:r>
        <w:t>3.600</w:t>
      </w:r>
    </w:p>
    <w:p>
      <w:r>
        <w:t>3,5</w:t>
      </w:r>
    </w:p>
    <w:p>
      <w:r>
        <w:t>12.600</w:t>
      </w:r>
    </w:p>
    <w:p>
      <w:r>
        <w:t>15.3</w:t>
      </w:r>
    </w:p>
    <w:p>
      <w:r>
        <w:t>Đường tỉnh 381</w:t>
      </w:r>
    </w:p>
    <w:p>
      <w:r>
        <w:t>Đoạn còn lại</w:t>
      </w:r>
    </w:p>
    <w:p>
      <w:r>
        <w:t>4.800</w:t>
      </w:r>
    </w:p>
    <w:p>
      <w:r>
        <w:t>3,5</w:t>
      </w:r>
    </w:p>
    <w:p>
      <w:r>
        <w:t>16.800</w:t>
      </w:r>
    </w:p>
    <w:p>
      <w:r>
        <w:t>15.4</w:t>
      </w:r>
    </w:p>
    <w:p>
      <w:r>
        <w:t>Đường huyện 23</w:t>
      </w:r>
    </w:p>
    <w:p>
      <w:r>
        <w:t>3.600</w:t>
      </w:r>
    </w:p>
    <w:p>
      <w:r>
        <w:t>3,0</w:t>
      </w:r>
    </w:p>
    <w:p>
      <w:r>
        <w:t>10.800</w:t>
      </w:r>
    </w:p>
    <w:p>
      <w:r>
        <w:t>15.5</w:t>
      </w:r>
    </w:p>
    <w:p>
      <w:r>
        <w:t>Đường tỉnh 382</w:t>
      </w:r>
    </w:p>
    <w:p>
      <w:r>
        <w:t>3.000</w:t>
      </w:r>
    </w:p>
    <w:p>
      <w:r>
        <w:t>3,0</w:t>
      </w:r>
    </w:p>
    <w:p>
      <w:r>
        <w:t>9.000</w:t>
      </w:r>
    </w:p>
    <w:p>
      <w:r>
        <w:t>15.6</w:t>
      </w:r>
    </w:p>
    <w:p>
      <w:r>
        <w:t>Các trục đường có mặt cắt ≥15m</w:t>
      </w:r>
    </w:p>
    <w:p>
      <w:r>
        <w:t>4.800</w:t>
      </w:r>
    </w:p>
    <w:p>
      <w:r>
        <w:t>1,5</w:t>
      </w:r>
    </w:p>
    <w:p>
      <w:r>
        <w:t>7.200</w:t>
      </w:r>
    </w:p>
    <w:p>
      <w:r>
        <w:t>15.7</w:t>
      </w:r>
    </w:p>
    <w:p>
      <w:r>
        <w:t>Các trục đường có mặt cắt từ 7m đến dưới 15m</w:t>
      </w:r>
    </w:p>
    <w:p>
      <w:r>
        <w:t>3.600</w:t>
      </w:r>
    </w:p>
    <w:p>
      <w:r>
        <w:t>1,5</w:t>
      </w:r>
    </w:p>
    <w:p>
      <w:r>
        <w:t>5.400</w:t>
      </w:r>
    </w:p>
    <w:p>
      <w:r>
        <w:t>15.8</w:t>
      </w:r>
    </w:p>
    <w:p>
      <w:r>
        <w:t>Các trục đường có mặt cắt từ 3,5m đến dưới 7m</w:t>
      </w:r>
    </w:p>
    <w:p>
      <w:r>
        <w:t>2.300</w:t>
      </w:r>
    </w:p>
    <w:p>
      <w:r>
        <w:t>1,6</w:t>
      </w:r>
    </w:p>
    <w:p>
      <w:r>
        <w:t>3.680</w:t>
      </w:r>
    </w:p>
    <w:p>
      <w:r>
        <w:t>15.9</w:t>
      </w:r>
    </w:p>
    <w:p>
      <w:r>
        <w:t>Các trục đường có mặt cắt từ 2,5m đến dưới 3,5m</w:t>
      </w:r>
    </w:p>
    <w:p>
      <w:r>
        <w:t>1.800</w:t>
      </w:r>
    </w:p>
    <w:p>
      <w:r>
        <w:t>1,5</w:t>
      </w:r>
    </w:p>
    <w:p>
      <w:r>
        <w:t>2.700</w:t>
      </w:r>
    </w:p>
    <w:p>
      <w:r>
        <w:t>15.10</w:t>
      </w:r>
    </w:p>
    <w:p>
      <w:r>
        <w:t>Các trục đường có mặt cắt dưới 2,5m</w:t>
      </w:r>
    </w:p>
    <w:p>
      <w:r>
        <w:t>1.200</w:t>
      </w:r>
    </w:p>
    <w:p>
      <w:r>
        <w:t>1,5</w:t>
      </w:r>
    </w:p>
    <w:p>
      <w:r>
        <w:t>1.800</w:t>
      </w:r>
    </w:p>
    <w:p>
      <w:r>
        <w:t>16</w:t>
      </w:r>
    </w:p>
    <w:p>
      <w:r>
        <w:t>Xã Minh Châu</w:t>
      </w:r>
    </w:p>
    <w:p>
      <w:r>
        <w:t>16.1</w:t>
      </w:r>
    </w:p>
    <w:p>
      <w:r>
        <w:t>Đường quốc lộ 39A</w:t>
      </w:r>
    </w:p>
    <w:p>
      <w:r>
        <w:t>5.500</w:t>
      </w:r>
    </w:p>
    <w:p>
      <w:r>
        <w:t>3,5</w:t>
      </w:r>
    </w:p>
    <w:p>
      <w:r>
        <w:t>19.250</w:t>
      </w:r>
    </w:p>
    <w:p>
      <w:r>
        <w:t>16.2</w:t>
      </w:r>
    </w:p>
    <w:p>
      <w:r>
        <w:t>Đường tỉnh 383</w:t>
      </w:r>
    </w:p>
    <w:p>
      <w:r>
        <w:t>3.000</w:t>
      </w:r>
    </w:p>
    <w:p>
      <w:r>
        <w:t>4,0</w:t>
      </w:r>
    </w:p>
    <w:p>
      <w:r>
        <w:t>12.000</w:t>
      </w:r>
    </w:p>
    <w:p>
      <w:r>
        <w:t>16.3</w:t>
      </w:r>
    </w:p>
    <w:p>
      <w:r>
        <w:t>Đường tỉnh 382</w:t>
      </w:r>
    </w:p>
    <w:p>
      <w:r>
        <w:t>3.700</w:t>
      </w:r>
    </w:p>
    <w:p>
      <w:r>
        <w:t>4,0</w:t>
      </w:r>
    </w:p>
    <w:p>
      <w:r>
        <w:t>14.800</w:t>
      </w:r>
    </w:p>
    <w:p>
      <w:r>
        <w:t>16.4</w:t>
      </w:r>
    </w:p>
    <w:p>
      <w:r>
        <w:t>Các trục đường có mặt cắt ≥15m</w:t>
      </w:r>
    </w:p>
    <w:p>
      <w:r>
        <w:t>4.200</w:t>
      </w:r>
    </w:p>
    <w:p>
      <w:r>
        <w:t>1,5</w:t>
      </w:r>
    </w:p>
    <w:p>
      <w:r>
        <w:t>6.300</w:t>
      </w:r>
    </w:p>
    <w:p>
      <w:r>
        <w:t>16.5</w:t>
      </w:r>
    </w:p>
    <w:p>
      <w:r>
        <w:t>Các trục đường có mặt cắt từ 7m đến dưới 15m</w:t>
      </w:r>
    </w:p>
    <w:p>
      <w:r>
        <w:t>3.000</w:t>
      </w:r>
    </w:p>
    <w:p>
      <w:r>
        <w:t>1,5</w:t>
      </w:r>
    </w:p>
    <w:p>
      <w:r>
        <w:t>4.500</w:t>
      </w:r>
    </w:p>
    <w:p>
      <w:r>
        <w:t>16.6</w:t>
      </w:r>
    </w:p>
    <w:p>
      <w:r>
        <w:t>Các trục đường có mặt cắt từ 3,5m đến dưới 7m</w:t>
      </w:r>
    </w:p>
    <w:p>
      <w:r>
        <w:t>2.100</w:t>
      </w:r>
    </w:p>
    <w:p>
      <w:r>
        <w:t>1,5</w:t>
      </w:r>
    </w:p>
    <w:p>
      <w:r>
        <w:t>3.150</w:t>
      </w:r>
    </w:p>
    <w:p>
      <w:r>
        <w:t>16.7</w:t>
      </w:r>
    </w:p>
    <w:p>
      <w:r>
        <w:t>Các trục đường có mặt cắt từ 2,5m đến dưới 3,5m</w:t>
      </w:r>
    </w:p>
    <w:p>
      <w:r>
        <w:t>1.400</w:t>
      </w:r>
    </w:p>
    <w:p>
      <w:r>
        <w:t>1,8</w:t>
      </w:r>
    </w:p>
    <w:p>
      <w:r>
        <w:t>2.520</w:t>
      </w:r>
    </w:p>
    <w:p>
      <w:r>
        <w:t>16.8</w:t>
      </w:r>
    </w:p>
    <w:p>
      <w:r>
        <w:t>Các trục đường có mặt cắt dưới 2,5m</w:t>
      </w:r>
    </w:p>
    <w:p>
      <w:r>
        <w:t>1.000</w:t>
      </w:r>
    </w:p>
    <w:p>
      <w:r>
        <w:t>1,8</w:t>
      </w:r>
    </w:p>
    <w:p>
      <w:r>
        <w:t>1.800</w:t>
      </w:r>
    </w:p>
    <w:p>
      <w:r>
        <w:t>VII</w:t>
      </w:r>
    </w:p>
    <w:p>
      <w:r>
        <w:t>Huyện Ân Thi</w:t>
      </w:r>
    </w:p>
    <w:p>
      <w:r>
        <w:t>1</w:t>
      </w:r>
    </w:p>
    <w:p>
      <w:r>
        <w:t>Xã Hồng Quang</w:t>
      </w:r>
    </w:p>
    <w:p>
      <w:r>
        <w:t>1.1</w:t>
      </w:r>
    </w:p>
    <w:p>
      <w:r>
        <w:t>Đường tỉnh 376</w:t>
      </w:r>
    </w:p>
    <w:p>
      <w:r>
        <w:t>Giao đường tỉnh 377 (Ngã năm Chợ Thi)</w:t>
      </w:r>
    </w:p>
    <w:p>
      <w:r>
        <w:t>Giáp xã Hồng Vân</w:t>
      </w:r>
    </w:p>
    <w:p>
      <w:r>
        <w:t>3.000</w:t>
      </w:r>
    </w:p>
    <w:p>
      <w:r>
        <w:t>2,5</w:t>
      </w:r>
    </w:p>
    <w:p>
      <w:r>
        <w:t>7.500</w:t>
      </w:r>
    </w:p>
    <w:p>
      <w:r>
        <w:t>1.2</w:t>
      </w:r>
    </w:p>
    <w:p>
      <w:r>
        <w:t>Đường tỉnh 376</w:t>
      </w:r>
    </w:p>
    <w:p>
      <w:r>
        <w:t>Đoạn còn lại</w:t>
      </w:r>
    </w:p>
    <w:p>
      <w:r>
        <w:t>2.400</w:t>
      </w:r>
    </w:p>
    <w:p>
      <w:r>
        <w:t>2,3</w:t>
      </w:r>
    </w:p>
    <w:p>
      <w:r>
        <w:t>5.520</w:t>
      </w:r>
    </w:p>
    <w:p>
      <w:r>
        <w:t>1.3</w:t>
      </w:r>
    </w:p>
    <w:p>
      <w:r>
        <w:t>Đường tỉnh 377</w:t>
      </w:r>
    </w:p>
    <w:p>
      <w:r>
        <w:t>1.800</w:t>
      </w:r>
    </w:p>
    <w:p>
      <w:r>
        <w:t>3,0</w:t>
      </w:r>
    </w:p>
    <w:p>
      <w:r>
        <w:t>5.400</w:t>
      </w:r>
    </w:p>
    <w:p>
      <w:r>
        <w:t>1.4</w:t>
      </w:r>
    </w:p>
    <w:p>
      <w:r>
        <w:t>Đường huyện 63</w:t>
      </w:r>
    </w:p>
    <w:p>
      <w:r>
        <w:t>900</w:t>
      </w:r>
    </w:p>
    <w:p>
      <w:r>
        <w:t>4,0</w:t>
      </w:r>
    </w:p>
    <w:p>
      <w:r>
        <w:t>3.600</w:t>
      </w:r>
    </w:p>
    <w:p>
      <w:r>
        <w:t>1.5</w:t>
      </w:r>
    </w:p>
    <w:p>
      <w:r>
        <w:t>Đường huyện 64</w:t>
      </w:r>
    </w:p>
    <w:p>
      <w:r>
        <w:t>900</w:t>
      </w:r>
    </w:p>
    <w:p>
      <w:r>
        <w:t>4,0</w:t>
      </w:r>
    </w:p>
    <w:p>
      <w:r>
        <w:t>3.600</w:t>
      </w:r>
    </w:p>
    <w:p>
      <w:r>
        <w:t>1.6</w:t>
      </w:r>
    </w:p>
    <w:p>
      <w:r>
        <w:t>Các trục đường có mặt cắt ≥15m</w:t>
      </w:r>
    </w:p>
    <w:p>
      <w:r>
        <w:t>3.000</w:t>
      </w:r>
    </w:p>
    <w:p>
      <w:r>
        <w:t>1,0</w:t>
      </w:r>
    </w:p>
    <w:p>
      <w:r>
        <w:t>3.000</w:t>
      </w:r>
    </w:p>
    <w:p>
      <w:r>
        <w:t>1.7</w:t>
      </w:r>
    </w:p>
    <w:p>
      <w:r>
        <w:t>Các trục đường có mặt cắt từ 7m đến dưới 15m</w:t>
      </w:r>
    </w:p>
    <w:p>
      <w:r>
        <w:t>2.400</w:t>
      </w:r>
    </w:p>
    <w:p>
      <w:r>
        <w:t>1,0</w:t>
      </w:r>
    </w:p>
    <w:p>
      <w:r>
        <w:t>2.400</w:t>
      </w:r>
    </w:p>
    <w:p>
      <w:r>
        <w:t>1.8</w:t>
      </w:r>
    </w:p>
    <w:p>
      <w:r>
        <w:t>Các trục đường có mặt cắt từ 3,5m đến dưới 7m</w:t>
      </w:r>
    </w:p>
    <w:p>
      <w:r>
        <w:t>900</w:t>
      </w:r>
    </w:p>
    <w:p>
      <w:r>
        <w:t>2,0</w:t>
      </w:r>
    </w:p>
    <w:p>
      <w:r>
        <w:t>1.800</w:t>
      </w:r>
    </w:p>
    <w:p>
      <w:r>
        <w:t>1.9</w:t>
      </w:r>
    </w:p>
    <w:p>
      <w:r>
        <w:t>Các trục đường có mặt cắt từ 2,5m đến dưới 3,5m</w:t>
      </w:r>
    </w:p>
    <w:p>
      <w:r>
        <w:t>700</w:t>
      </w:r>
    </w:p>
    <w:p>
      <w:r>
        <w:t>2,0</w:t>
      </w:r>
    </w:p>
    <w:p>
      <w:r>
        <w:t>1.400</w:t>
      </w:r>
    </w:p>
    <w:p>
      <w:r>
        <w:t>1.10</w:t>
      </w:r>
    </w:p>
    <w:p>
      <w:r>
        <w:t>Các trục đường có mặt cắt dưới 2,5m</w:t>
      </w:r>
    </w:p>
    <w:p>
      <w:r>
        <w:t>600</w:t>
      </w:r>
    </w:p>
    <w:p>
      <w:r>
        <w:t>2,0</w:t>
      </w:r>
    </w:p>
    <w:p>
      <w:r>
        <w:t>1.200</w:t>
      </w:r>
    </w:p>
    <w:p>
      <w:r>
        <w:t>2</w:t>
      </w:r>
    </w:p>
    <w:p>
      <w:r>
        <w:t>Xã Hạ Lễ</w:t>
      </w:r>
    </w:p>
    <w:p>
      <w:r>
        <w:t>2.1</w:t>
      </w:r>
    </w:p>
    <w:p>
      <w:r>
        <w:t>Đường huyện 64</w:t>
      </w:r>
    </w:p>
    <w:p>
      <w:r>
        <w:t>1.500</w:t>
      </w:r>
    </w:p>
    <w:p>
      <w:r>
        <w:t>3,0</w:t>
      </w:r>
    </w:p>
    <w:p>
      <w:r>
        <w:t>4.500</w:t>
      </w:r>
    </w:p>
    <w:p>
      <w:r>
        <w:t>2.2</w:t>
      </w:r>
    </w:p>
    <w:p>
      <w:r>
        <w:t>Các trục đường có mặt cắt ≥15m</w:t>
      </w:r>
    </w:p>
    <w:p>
      <w:r>
        <w:t>2.400</w:t>
      </w:r>
    </w:p>
    <w:p>
      <w:r>
        <w:t>1,2</w:t>
      </w:r>
    </w:p>
    <w:p>
      <w:r>
        <w:t>2.880</w:t>
      </w:r>
    </w:p>
    <w:p>
      <w:r>
        <w:t>2.3</w:t>
      </w:r>
    </w:p>
    <w:p>
      <w:r>
        <w:t>Các trục đường có mặt cắt từ 7m đến dưới 15m</w:t>
      </w:r>
    </w:p>
    <w:p>
      <w:r>
        <w:t>1.800</w:t>
      </w:r>
    </w:p>
    <w:p>
      <w:r>
        <w:t>1,4</w:t>
      </w:r>
    </w:p>
    <w:p>
      <w:r>
        <w:t>2.520</w:t>
      </w:r>
    </w:p>
    <w:p>
      <w:r>
        <w:t>2.4</w:t>
      </w:r>
    </w:p>
    <w:p>
      <w:r>
        <w:t>Các trục đường có mặt cắt từ 3,5m đến dưới 7m</w:t>
      </w:r>
    </w:p>
    <w:p>
      <w:r>
        <w:t>1.000</w:t>
      </w:r>
    </w:p>
    <w:p>
      <w:r>
        <w:t>2,1</w:t>
      </w:r>
    </w:p>
    <w:p>
      <w:r>
        <w:t>2.100</w:t>
      </w:r>
    </w:p>
    <w:p>
      <w:r>
        <w:t>2.5</w:t>
      </w:r>
    </w:p>
    <w:p>
      <w:r>
        <w:t>Các trục đường có mặt cắt từ 2,5m đến dưới 3,5m</w:t>
      </w:r>
    </w:p>
    <w:p>
      <w:r>
        <w:t>700</w:t>
      </w:r>
    </w:p>
    <w:p>
      <w:r>
        <w:t>2,2</w:t>
      </w:r>
    </w:p>
    <w:p>
      <w:r>
        <w:t>1.540</w:t>
      </w:r>
    </w:p>
    <w:p>
      <w:r>
        <w:t>2.6</w:t>
      </w:r>
    </w:p>
    <w:p>
      <w:r>
        <w:t>Các trục đường có mặt cắt dưới 2,5m</w:t>
      </w:r>
    </w:p>
    <w:p>
      <w:r>
        <w:t>600</w:t>
      </w:r>
    </w:p>
    <w:p>
      <w:r>
        <w:t>2,0</w:t>
      </w:r>
    </w:p>
    <w:p>
      <w:r>
        <w:t>1.200</w:t>
      </w:r>
    </w:p>
    <w:p>
      <w:r>
        <w:t>3</w:t>
      </w:r>
    </w:p>
    <w:p>
      <w:r>
        <w:t>Xã Hồng Vân</w:t>
      </w:r>
    </w:p>
    <w:p>
      <w:r>
        <w:t>3.1</w:t>
      </w:r>
    </w:p>
    <w:p>
      <w:r>
        <w:t>Đường tỉnh 376</w:t>
      </w:r>
    </w:p>
    <w:p>
      <w:r>
        <w:t>Nghĩa trang liệt sỹ xã Hồng Vân</w:t>
      </w:r>
    </w:p>
    <w:p>
      <w:r>
        <w:t>Giáp xã Hồ Tùng Mậu</w:t>
      </w:r>
    </w:p>
    <w:p>
      <w:r>
        <w:t>2.400</w:t>
      </w:r>
    </w:p>
    <w:p>
      <w:r>
        <w:t>2,4</w:t>
      </w:r>
    </w:p>
    <w:p>
      <w:r>
        <w:t>5.760</w:t>
      </w:r>
    </w:p>
    <w:p>
      <w:r>
        <w:t>3.2</w:t>
      </w:r>
    </w:p>
    <w:p>
      <w:r>
        <w:t>Đường tỉnh 376</w:t>
      </w:r>
    </w:p>
    <w:p>
      <w:r>
        <w:t>Đoạn còn lại</w:t>
      </w:r>
    </w:p>
    <w:p>
      <w:r>
        <w:t>2.400</w:t>
      </w:r>
    </w:p>
    <w:p>
      <w:r>
        <w:t>2,4</w:t>
      </w:r>
    </w:p>
    <w:p>
      <w:r>
        <w:t>5.760</w:t>
      </w:r>
    </w:p>
    <w:p>
      <w:r>
        <w:t>3.3</w:t>
      </w:r>
    </w:p>
    <w:p>
      <w:r>
        <w:t>Đường huyện 63</w:t>
      </w:r>
    </w:p>
    <w:p>
      <w:r>
        <w:t>900</w:t>
      </w:r>
    </w:p>
    <w:p>
      <w:r>
        <w:t>4,0</w:t>
      </w:r>
    </w:p>
    <w:p>
      <w:r>
        <w:t>3.600</w:t>
      </w:r>
    </w:p>
    <w:p>
      <w:r>
        <w:t>3.4</w:t>
      </w:r>
    </w:p>
    <w:p>
      <w:r>
        <w:t>Các trục đường có mặt cắt ≥15m</w:t>
      </w:r>
    </w:p>
    <w:p>
      <w:r>
        <w:t>2.400</w:t>
      </w:r>
    </w:p>
    <w:p>
      <w:r>
        <w:t>1,5</w:t>
      </w:r>
    </w:p>
    <w:p>
      <w:r>
        <w:t>3.600</w:t>
      </w:r>
    </w:p>
    <w:p>
      <w:r>
        <w:t>3.5</w:t>
      </w:r>
    </w:p>
    <w:p>
      <w:r>
        <w:t>Các trục đường có mặt cắt từ 7m đến dưới 15m</w:t>
      </w:r>
    </w:p>
    <w:p>
      <w:r>
        <w:t>1.800</w:t>
      </w:r>
    </w:p>
    <w:p>
      <w:r>
        <w:t>1,6</w:t>
      </w:r>
    </w:p>
    <w:p>
      <w:r>
        <w:t>2.880</w:t>
      </w:r>
    </w:p>
    <w:p>
      <w:r>
        <w:t>3.6</w:t>
      </w:r>
    </w:p>
    <w:p>
      <w:r>
        <w:t>Các trục đường có mặt cắt từ 3,5m đến dưới 7m</w:t>
      </w:r>
    </w:p>
    <w:p>
      <w:r>
        <w:t>900</w:t>
      </w:r>
    </w:p>
    <w:p>
      <w:r>
        <w:t>2,1</w:t>
      </w:r>
    </w:p>
    <w:p>
      <w:r>
        <w:t>1.890</w:t>
      </w:r>
    </w:p>
    <w:p>
      <w:r>
        <w:t>3.7</w:t>
      </w:r>
    </w:p>
    <w:p>
      <w:r>
        <w:t>Các trục đường có mặt cắt từ 2,5m đến dưới 3,5m</w:t>
      </w:r>
    </w:p>
    <w:p>
      <w:r>
        <w:t>700</w:t>
      </w:r>
    </w:p>
    <w:p>
      <w:r>
        <w:t>2,2</w:t>
      </w:r>
    </w:p>
    <w:p>
      <w:r>
        <w:t>1.540</w:t>
      </w:r>
    </w:p>
    <w:p>
      <w:r>
        <w:t>3.8</w:t>
      </w:r>
    </w:p>
    <w:p>
      <w:r>
        <w:t>Các trục đường có mặt cắt dưới 2,5m</w:t>
      </w:r>
    </w:p>
    <w:p>
      <w:r>
        <w:t>600</w:t>
      </w:r>
    </w:p>
    <w:p>
      <w:r>
        <w:t>2,1</w:t>
      </w:r>
    </w:p>
    <w:p>
      <w:r>
        <w:t>1.260</w:t>
      </w:r>
    </w:p>
    <w:p>
      <w:r>
        <w:t>4</w:t>
      </w:r>
    </w:p>
    <w:p>
      <w:r>
        <w:t>Xã Tiền Phong</w:t>
      </w:r>
    </w:p>
    <w:p>
      <w:r>
        <w:t>4.1</w:t>
      </w:r>
    </w:p>
    <w:p>
      <w:r>
        <w:t>Đường huyện 63</w:t>
      </w:r>
    </w:p>
    <w:p>
      <w:r>
        <w:t>Trạm Bơm thôn Bích Tràng</w:t>
      </w:r>
    </w:p>
    <w:p>
      <w:r>
        <w:t>Nghĩa trang liệt sỹ</w:t>
      </w:r>
    </w:p>
    <w:p>
      <w:r>
        <w:t>1.200</w:t>
      </w:r>
    </w:p>
    <w:p>
      <w:r>
        <w:t>3,0</w:t>
      </w:r>
    </w:p>
    <w:p>
      <w:r>
        <w:t>3.600</w:t>
      </w:r>
    </w:p>
    <w:p>
      <w:r>
        <w:t>4.2</w:t>
      </w:r>
    </w:p>
    <w:p>
      <w:r>
        <w:t>Đường huyện 63</w:t>
      </w:r>
    </w:p>
    <w:p>
      <w:r>
        <w:t>Đoạn còn lại</w:t>
      </w:r>
    </w:p>
    <w:p>
      <w:r>
        <w:t>1.000</w:t>
      </w:r>
    </w:p>
    <w:p>
      <w:r>
        <w:t>3,5</w:t>
      </w:r>
    </w:p>
    <w:p>
      <w:r>
        <w:t>3.500</w:t>
      </w:r>
    </w:p>
    <w:p>
      <w:r>
        <w:t>4.3</w:t>
      </w:r>
    </w:p>
    <w:p>
      <w:r>
        <w:t>Các trục đường có mặt cắt ≥15m</w:t>
      </w:r>
    </w:p>
    <w:p>
      <w:r>
        <w:t>1.800</w:t>
      </w:r>
    </w:p>
    <w:p>
      <w:r>
        <w:t>1,6</w:t>
      </w:r>
    </w:p>
    <w:p>
      <w:r>
        <w:t>2.880</w:t>
      </w:r>
    </w:p>
    <w:p>
      <w:r>
        <w:t>4.4</w:t>
      </w:r>
    </w:p>
    <w:p>
      <w:r>
        <w:t>Các trục đường có mặt cắt từ 7m đến dưới 15m</w:t>
      </w:r>
    </w:p>
    <w:p>
      <w:r>
        <w:t>1.500</w:t>
      </w:r>
    </w:p>
    <w:p>
      <w:r>
        <w:t>1,8</w:t>
      </w:r>
    </w:p>
    <w:p>
      <w:r>
        <w:t>2.700</w:t>
      </w:r>
    </w:p>
    <w:p>
      <w:r>
        <w:t>4.5</w:t>
      </w:r>
    </w:p>
    <w:p>
      <w:r>
        <w:t>Các trục đường có mặt cắt từ 3,5m đến dưới 7m</w:t>
      </w:r>
    </w:p>
    <w:p>
      <w:r>
        <w:t>900</w:t>
      </w:r>
    </w:p>
    <w:p>
      <w:r>
        <w:t>2,0</w:t>
      </w:r>
    </w:p>
    <w:p>
      <w:r>
        <w:t>1.800</w:t>
      </w:r>
    </w:p>
    <w:p>
      <w:r>
        <w:t>4.6</w:t>
      </w:r>
    </w:p>
    <w:p>
      <w:r>
        <w:t>Các trục đường có mặt cắt từ 2,5m đến dưới 3,5m</w:t>
      </w:r>
    </w:p>
    <w:p>
      <w:r>
        <w:t>700</w:t>
      </w:r>
    </w:p>
    <w:p>
      <w:r>
        <w:t>2,0</w:t>
      </w:r>
    </w:p>
    <w:p>
      <w:r>
        <w:t>1.400</w:t>
      </w:r>
    </w:p>
    <w:p>
      <w:r>
        <w:t>4.7</w:t>
      </w:r>
    </w:p>
    <w:p>
      <w:r>
        <w:t>Các trục đường có mặt cắt dưới 2,5m</w:t>
      </w:r>
    </w:p>
    <w:p>
      <w:r>
        <w:t>600</w:t>
      </w:r>
    </w:p>
    <w:p>
      <w:r>
        <w:t>2,0</w:t>
      </w:r>
    </w:p>
    <w:p>
      <w:r>
        <w:t>1.200</w:t>
      </w:r>
    </w:p>
    <w:p>
      <w:r>
        <w:t>5</w:t>
      </w:r>
    </w:p>
    <w:p>
      <w:r>
        <w:t>Xã Đa Lộc</w:t>
      </w:r>
    </w:p>
    <w:p>
      <w:r>
        <w:t>5.1</w:t>
      </w:r>
    </w:p>
    <w:p>
      <w:r>
        <w:t>Đường tỉnh 386</w:t>
      </w:r>
    </w:p>
    <w:p>
      <w:r>
        <w:t>1.800</w:t>
      </w:r>
    </w:p>
    <w:p>
      <w:r>
        <w:t>2,6</w:t>
      </w:r>
    </w:p>
    <w:p>
      <w:r>
        <w:t>4.680</w:t>
      </w:r>
    </w:p>
    <w:p>
      <w:r>
        <w:t>5.2</w:t>
      </w:r>
    </w:p>
    <w:p>
      <w:r>
        <w:t>Đường huyện 63</w:t>
      </w:r>
    </w:p>
    <w:p>
      <w:r>
        <w:t>1.800</w:t>
      </w:r>
    </w:p>
    <w:p>
      <w:r>
        <w:t>2,0</w:t>
      </w:r>
    </w:p>
    <w:p>
      <w:r>
        <w:t>3.600</w:t>
      </w:r>
    </w:p>
    <w:p>
      <w:r>
        <w:t>5.3</w:t>
      </w:r>
    </w:p>
    <w:p>
      <w:r>
        <w:t>Đường huyện 66</w:t>
      </w:r>
    </w:p>
    <w:p>
      <w:r>
        <w:t>1.200</w:t>
      </w:r>
    </w:p>
    <w:p>
      <w:r>
        <w:t>2,0</w:t>
      </w:r>
    </w:p>
    <w:p>
      <w:r>
        <w:t>2.400</w:t>
      </w:r>
    </w:p>
    <w:p>
      <w:r>
        <w:t>5.4</w:t>
      </w:r>
    </w:p>
    <w:p>
      <w:r>
        <w:t>Các trục đường có mặt cắt ≥15m</w:t>
      </w:r>
    </w:p>
    <w:p>
      <w:r>
        <w:t>2.400</w:t>
      </w:r>
    </w:p>
    <w:p>
      <w:r>
        <w:t>1,2</w:t>
      </w:r>
    </w:p>
    <w:p>
      <w:r>
        <w:t>2.880</w:t>
      </w:r>
    </w:p>
    <w:p>
      <w:r>
        <w:t>5.5</w:t>
      </w:r>
    </w:p>
    <w:p>
      <w:r>
        <w:t>Các trục đường có mặt cắt từ 7m đến dưới 15m</w:t>
      </w:r>
    </w:p>
    <w:p>
      <w:r>
        <w:t>1.800</w:t>
      </w:r>
    </w:p>
    <w:p>
      <w:r>
        <w:t>1,4</w:t>
      </w:r>
    </w:p>
    <w:p>
      <w:r>
        <w:t>2.520</w:t>
      </w:r>
    </w:p>
    <w:p>
      <w:r>
        <w:t>5.6</w:t>
      </w:r>
    </w:p>
    <w:p>
      <w:r>
        <w:t>Các trục đường có mặt cắt từ 3,5m đến dưới 7m</w:t>
      </w:r>
    </w:p>
    <w:p>
      <w:r>
        <w:t>1.200</w:t>
      </w:r>
    </w:p>
    <w:p>
      <w:r>
        <w:t>1,4</w:t>
      </w:r>
    </w:p>
    <w:p>
      <w:r>
        <w:t>1.680</w:t>
      </w:r>
    </w:p>
    <w:p>
      <w:r>
        <w:t>5.7</w:t>
      </w:r>
    </w:p>
    <w:p>
      <w:r>
        <w:t>Các trục đường có mặt cắt từ 2,5m đến dưới 3,5m</w:t>
      </w:r>
    </w:p>
    <w:p>
      <w:r>
        <w:t>900</w:t>
      </w:r>
    </w:p>
    <w:p>
      <w:r>
        <w:t>1,8</w:t>
      </w:r>
    </w:p>
    <w:p>
      <w:r>
        <w:t>1.620</w:t>
      </w:r>
    </w:p>
    <w:p>
      <w:r>
        <w:t>5.8</w:t>
      </w:r>
    </w:p>
    <w:p>
      <w:r>
        <w:t>Các trục đường có mặt cắt dưới 2,5m</w:t>
      </w:r>
    </w:p>
    <w:p>
      <w:r>
        <w:t>750</w:t>
      </w:r>
    </w:p>
    <w:p>
      <w:r>
        <w:t>1,8</w:t>
      </w:r>
    </w:p>
    <w:p>
      <w:r>
        <w:t>1.350</w:t>
      </w:r>
    </w:p>
    <w:p>
      <w:r>
        <w:t>6</w:t>
      </w:r>
    </w:p>
    <w:p>
      <w:r>
        <w:t>Xã Hồ Tùng Mậu</w:t>
      </w:r>
    </w:p>
    <w:p>
      <w:r>
        <w:t>6.1</w:t>
      </w:r>
    </w:p>
    <w:p>
      <w:r>
        <w:t>Đường tỉnh 376</w:t>
      </w:r>
    </w:p>
    <w:p>
      <w:r>
        <w:t>Giáp xã Nguyễn Trãi</w:t>
      </w:r>
    </w:p>
    <w:p>
      <w:r>
        <w:t>Ngã ba vào thôn Mão Cầu</w:t>
      </w:r>
    </w:p>
    <w:p>
      <w:r>
        <w:t>2.500</w:t>
      </w:r>
    </w:p>
    <w:p>
      <w:r>
        <w:t>3,0</w:t>
      </w:r>
    </w:p>
    <w:p>
      <w:r>
        <w:t>7.500</w:t>
      </w:r>
    </w:p>
    <w:p>
      <w:r>
        <w:t>6.2</w:t>
      </w:r>
    </w:p>
    <w:p>
      <w:r>
        <w:t>Đường tỉnh 376</w:t>
      </w:r>
    </w:p>
    <w:p>
      <w:r>
        <w:t>Đoạn còn lại</w:t>
      </w:r>
    </w:p>
    <w:p>
      <w:r>
        <w:t>1.900</w:t>
      </w:r>
    </w:p>
    <w:p>
      <w:r>
        <w:t>3,5</w:t>
      </w:r>
    </w:p>
    <w:p>
      <w:r>
        <w:t>6.650</w:t>
      </w:r>
    </w:p>
    <w:p>
      <w:r>
        <w:t>6.3</w:t>
      </w:r>
    </w:p>
    <w:p>
      <w:r>
        <w:t>Đường huyện 66</w:t>
      </w:r>
    </w:p>
    <w:p>
      <w:r>
        <w:t>1.200</w:t>
      </w:r>
    </w:p>
    <w:p>
      <w:r>
        <w:t>2,8</w:t>
      </w:r>
    </w:p>
    <w:p>
      <w:r>
        <w:t>3.360</w:t>
      </w:r>
    </w:p>
    <w:p>
      <w:r>
        <w:t>6.4</w:t>
      </w:r>
    </w:p>
    <w:p>
      <w:r>
        <w:t>Các trục đường có mặt cắt ≥15m</w:t>
      </w:r>
    </w:p>
    <w:p>
      <w:r>
        <w:t>2.400</w:t>
      </w:r>
    </w:p>
    <w:p>
      <w:r>
        <w:t>1,2</w:t>
      </w:r>
    </w:p>
    <w:p>
      <w:r>
        <w:t>2.880</w:t>
      </w:r>
    </w:p>
    <w:p>
      <w:r>
        <w:t>6.5</w:t>
      </w:r>
    </w:p>
    <w:p>
      <w:r>
        <w:t>Các trục đường có mặt cắt từ 7m đến dưới 15m</w:t>
      </w:r>
    </w:p>
    <w:p>
      <w:r>
        <w:t>1.800</w:t>
      </w:r>
    </w:p>
    <w:p>
      <w:r>
        <w:t>1,4</w:t>
      </w:r>
    </w:p>
    <w:p>
      <w:r>
        <w:t>2.520</w:t>
      </w:r>
    </w:p>
    <w:p>
      <w:r>
        <w:t>6.6</w:t>
      </w:r>
    </w:p>
    <w:p>
      <w:r>
        <w:t>Các trục đường có mặt cắt từ 3,5m đến dưới 7m</w:t>
      </w:r>
    </w:p>
    <w:p>
      <w:r>
        <w:t>1.200</w:t>
      </w:r>
    </w:p>
    <w:p>
      <w:r>
        <w:t>1,4</w:t>
      </w:r>
    </w:p>
    <w:p>
      <w:r>
        <w:t>1.680</w:t>
      </w:r>
    </w:p>
    <w:p>
      <w:r>
        <w:t>6.7</w:t>
      </w:r>
    </w:p>
    <w:p>
      <w:r>
        <w:t>Các trục đường có mặt cắt từ 2,5m đến dưới 3,5m</w:t>
      </w:r>
    </w:p>
    <w:p>
      <w:r>
        <w:t>1.000</w:t>
      </w:r>
    </w:p>
    <w:p>
      <w:r>
        <w:t>1,6</w:t>
      </w:r>
    </w:p>
    <w:p>
      <w:r>
        <w:t>1.600</w:t>
      </w:r>
    </w:p>
    <w:p>
      <w:r>
        <w:t>6.8</w:t>
      </w:r>
    </w:p>
    <w:p>
      <w:r>
        <w:t>Các trục đường có mặt cắt dưới 2,5m</w:t>
      </w:r>
    </w:p>
    <w:p>
      <w:r>
        <w:t>750</w:t>
      </w:r>
    </w:p>
    <w:p>
      <w:r>
        <w:t>1,8</w:t>
      </w:r>
    </w:p>
    <w:p>
      <w:r>
        <w:t>1.350</w:t>
      </w:r>
    </w:p>
    <w:p>
      <w:r>
        <w:t>7</w:t>
      </w:r>
    </w:p>
    <w:p>
      <w:r>
        <w:t>Xã Văn Nhuệ</w:t>
      </w:r>
    </w:p>
    <w:p>
      <w:r>
        <w:t>7.1</w:t>
      </w:r>
    </w:p>
    <w:p>
      <w:r>
        <w:t>Đường tỉnh lộ 386</w:t>
      </w:r>
    </w:p>
    <w:p>
      <w:r>
        <w:t>1.200</w:t>
      </w:r>
    </w:p>
    <w:p>
      <w:r>
        <w:t>4,0</w:t>
      </w:r>
    </w:p>
    <w:p>
      <w:r>
        <w:t>4.800</w:t>
      </w:r>
    </w:p>
    <w:p>
      <w:r>
        <w:t>7.2</w:t>
      </w:r>
    </w:p>
    <w:p>
      <w:r>
        <w:t>Đường huyện 65</w:t>
      </w:r>
    </w:p>
    <w:p>
      <w:r>
        <w:t>1.200</w:t>
      </w:r>
    </w:p>
    <w:p>
      <w:r>
        <w:t>3,5</w:t>
      </w:r>
    </w:p>
    <w:p>
      <w:r>
        <w:t>4.200</w:t>
      </w:r>
    </w:p>
    <w:p>
      <w:r>
        <w:t>7.3</w:t>
      </w:r>
    </w:p>
    <w:p>
      <w:r>
        <w:t>Các trục đường có mặt cắt ≥15m</w:t>
      </w:r>
    </w:p>
    <w:p>
      <w:r>
        <w:t>2.400</w:t>
      </w:r>
    </w:p>
    <w:p>
      <w:r>
        <w:t>1,4</w:t>
      </w:r>
    </w:p>
    <w:p>
      <w:r>
        <w:t>3.360</w:t>
      </w:r>
    </w:p>
    <w:p>
      <w:r>
        <w:t>7.4</w:t>
      </w:r>
    </w:p>
    <w:p>
      <w:r>
        <w:t>Các trục đường có mặt cắt từ 7m đến dưới 15m</w:t>
      </w:r>
    </w:p>
    <w:p>
      <w:r>
        <w:t>1.800</w:t>
      </w:r>
    </w:p>
    <w:p>
      <w:r>
        <w:t>1,4</w:t>
      </w:r>
    </w:p>
    <w:p>
      <w:r>
        <w:t>2.520</w:t>
      </w:r>
    </w:p>
    <w:p>
      <w:r>
        <w:t>7.5</w:t>
      </w:r>
    </w:p>
    <w:p>
      <w:r>
        <w:t>Các trục đường có mặt cắt từ 3,5m đến dưới 7m</w:t>
      </w:r>
    </w:p>
    <w:p>
      <w:r>
        <w:t>900</w:t>
      </w:r>
    </w:p>
    <w:p>
      <w:r>
        <w:t>2,0</w:t>
      </w:r>
    </w:p>
    <w:p>
      <w:r>
        <w:t>1.800</w:t>
      </w:r>
    </w:p>
    <w:p>
      <w:r>
        <w:t>7.6</w:t>
      </w:r>
    </w:p>
    <w:p>
      <w:r>
        <w:t>Các trục đường có mặt cắt từ 2,5m đến dưới 3,5m</w:t>
      </w:r>
    </w:p>
    <w:p>
      <w:r>
        <w:t>700</w:t>
      </w:r>
    </w:p>
    <w:p>
      <w:r>
        <w:t>2,0</w:t>
      </w:r>
    </w:p>
    <w:p>
      <w:r>
        <w:t>1.400</w:t>
      </w:r>
    </w:p>
    <w:p>
      <w:r>
        <w:t>7.7</w:t>
      </w:r>
    </w:p>
    <w:p>
      <w:r>
        <w:t>Các trục đường có mặt cắt dưới 2,5m</w:t>
      </w:r>
    </w:p>
    <w:p>
      <w:r>
        <w:t>600</w:t>
      </w:r>
    </w:p>
    <w:p>
      <w:r>
        <w:t>2,0</w:t>
      </w:r>
    </w:p>
    <w:p>
      <w:r>
        <w:t>1.200</w:t>
      </w:r>
    </w:p>
    <w:p>
      <w:r>
        <w:t>8</w:t>
      </w:r>
    </w:p>
    <w:p>
      <w:r>
        <w:t>Xã Hoàng Hoa Thám</w:t>
      </w:r>
    </w:p>
    <w:p>
      <w:r>
        <w:t>8.1</w:t>
      </w:r>
    </w:p>
    <w:p>
      <w:r>
        <w:t>Đường huyện 61</w:t>
      </w:r>
    </w:p>
    <w:p>
      <w:r>
        <w:t>900</w:t>
      </w:r>
    </w:p>
    <w:p>
      <w:r>
        <w:t>4,0</w:t>
      </w:r>
    </w:p>
    <w:p>
      <w:r>
        <w:t>3.600</w:t>
      </w:r>
    </w:p>
    <w:p>
      <w:r>
        <w:t>8.2</w:t>
      </w:r>
    </w:p>
    <w:p>
      <w:r>
        <w:t>Các trục đường có mặt cắt ≥15m</w:t>
      </w:r>
    </w:p>
    <w:p>
      <w:r>
        <w:t>2.400</w:t>
      </w:r>
    </w:p>
    <w:p>
      <w:r>
        <w:t>1,2</w:t>
      </w:r>
    </w:p>
    <w:p>
      <w:r>
        <w:t>2.880</w:t>
      </w:r>
    </w:p>
    <w:p>
      <w:r>
        <w:t>8.3</w:t>
      </w:r>
    </w:p>
    <w:p>
      <w:r>
        <w:t>Các trục đường có mặt cắt từ 7m đến dưới 15m</w:t>
      </w:r>
    </w:p>
    <w:p>
      <w:r>
        <w:t>1.800</w:t>
      </w:r>
    </w:p>
    <w:p>
      <w:r>
        <w:t>1,4</w:t>
      </w:r>
    </w:p>
    <w:p>
      <w:r>
        <w:t>2.520</w:t>
      </w:r>
    </w:p>
    <w:p>
      <w:r>
        <w:t>8.4</w:t>
      </w:r>
    </w:p>
    <w:p>
      <w:r>
        <w:t>Các trục đường có mặt cắt từ 3,5m đến dưới 7m</w:t>
      </w:r>
    </w:p>
    <w:p>
      <w:r>
        <w:t>900</w:t>
      </w:r>
    </w:p>
    <w:p>
      <w:r>
        <w:t>2,3</w:t>
      </w:r>
    </w:p>
    <w:p>
      <w:r>
        <w:t>2.070</w:t>
      </w:r>
    </w:p>
    <w:p>
      <w:r>
        <w:t>8.5</w:t>
      </w:r>
    </w:p>
    <w:p>
      <w:r>
        <w:t>Các trục đường có mặt cắt từ 2,5m đến dưới 3,5m</w:t>
      </w:r>
    </w:p>
    <w:p>
      <w:r>
        <w:t>700</w:t>
      </w:r>
    </w:p>
    <w:p>
      <w:r>
        <w:t>2,2</w:t>
      </w:r>
    </w:p>
    <w:p>
      <w:r>
        <w:t>1.540</w:t>
      </w:r>
    </w:p>
    <w:p>
      <w:r>
        <w:t>8.6</w:t>
      </w:r>
    </w:p>
    <w:p>
      <w:r>
        <w:t>Các trục đường có mặt cắt dưới 2,5m</w:t>
      </w:r>
    </w:p>
    <w:p>
      <w:r>
        <w:t>600</w:t>
      </w:r>
    </w:p>
    <w:p>
      <w:r>
        <w:t>2,0</w:t>
      </w:r>
    </w:p>
    <w:p>
      <w:r>
        <w:t>1.200</w:t>
      </w:r>
    </w:p>
    <w:p>
      <w:r>
        <w:t>9</w:t>
      </w:r>
    </w:p>
    <w:p>
      <w:r>
        <w:t>Xã Xuân Trúc</w:t>
      </w:r>
    </w:p>
    <w:p>
      <w:r>
        <w:t>9.1</w:t>
      </w:r>
    </w:p>
    <w:p>
      <w:r>
        <w:t>Đường tỉnh 384</w:t>
      </w:r>
    </w:p>
    <w:p>
      <w:r>
        <w:t>1.200</w:t>
      </w:r>
    </w:p>
    <w:p>
      <w:r>
        <w:t>3,2</w:t>
      </w:r>
    </w:p>
    <w:p>
      <w:r>
        <w:t>3.840</w:t>
      </w:r>
    </w:p>
    <w:p>
      <w:r>
        <w:t>9.2</w:t>
      </w:r>
    </w:p>
    <w:p>
      <w:r>
        <w:t>Các trục đường có mặt cắt ≥15m</w:t>
      </w:r>
    </w:p>
    <w:p>
      <w:r>
        <w:t>1.800</w:t>
      </w:r>
    </w:p>
    <w:p>
      <w:r>
        <w:t>1,6</w:t>
      </w:r>
    </w:p>
    <w:p>
      <w:r>
        <w:t>2.880</w:t>
      </w:r>
    </w:p>
    <w:p>
      <w:r>
        <w:t>9.3</w:t>
      </w:r>
    </w:p>
    <w:p>
      <w:r>
        <w:t>Các trục đường có mặt cắt từ 7m đến dưới 15m</w:t>
      </w:r>
    </w:p>
    <w:p>
      <w:r>
        <w:t>1.500</w:t>
      </w:r>
    </w:p>
    <w:p>
      <w:r>
        <w:t>1,8</w:t>
      </w:r>
    </w:p>
    <w:p>
      <w:r>
        <w:t>2.700</w:t>
      </w:r>
    </w:p>
    <w:p>
      <w:r>
        <w:t>9.4</w:t>
      </w:r>
    </w:p>
    <w:p>
      <w:r>
        <w:t>Các trục đường có mặt cắt từ 3,5m đến dưới 7m</w:t>
      </w:r>
    </w:p>
    <w:p>
      <w:r>
        <w:t>900</w:t>
      </w:r>
    </w:p>
    <w:p>
      <w:r>
        <w:t>2,0</w:t>
      </w:r>
    </w:p>
    <w:p>
      <w:r>
        <w:t>1.800</w:t>
      </w:r>
    </w:p>
    <w:p>
      <w:r>
        <w:t>9.5</w:t>
      </w:r>
    </w:p>
    <w:p>
      <w:r>
        <w:t>Các trục đường có mặt cắt từ 2,5m đến dưới 3,5m</w:t>
      </w:r>
    </w:p>
    <w:p>
      <w:r>
        <w:t>750</w:t>
      </w:r>
    </w:p>
    <w:p>
      <w:r>
        <w:t>2,0</w:t>
      </w:r>
    </w:p>
    <w:p>
      <w:r>
        <w:t>1.500</w:t>
      </w:r>
    </w:p>
    <w:p>
      <w:r>
        <w:t>9.6</w:t>
      </w:r>
    </w:p>
    <w:p>
      <w:r>
        <w:t>Các trục đường có mặt cắt dưới 2,5m</w:t>
      </w:r>
    </w:p>
    <w:p>
      <w:r>
        <w:t>600</w:t>
      </w:r>
    </w:p>
    <w:p>
      <w:r>
        <w:t>2,1</w:t>
      </w:r>
    </w:p>
    <w:p>
      <w:r>
        <w:t>1.260</w:t>
      </w:r>
    </w:p>
    <w:p>
      <w:r>
        <w:t>10</w:t>
      </w:r>
    </w:p>
    <w:p>
      <w:r>
        <w:t>Xã Vân Du</w:t>
      </w:r>
    </w:p>
    <w:p>
      <w:r>
        <w:t>10.1</w:t>
      </w:r>
    </w:p>
    <w:p>
      <w:r>
        <w:t>Đường tỉnh 376</w:t>
      </w:r>
    </w:p>
    <w:p>
      <w:r>
        <w:t>2.500</w:t>
      </w:r>
    </w:p>
    <w:p>
      <w:r>
        <w:t>3,0</w:t>
      </w:r>
    </w:p>
    <w:p>
      <w:r>
        <w:t>7.500</w:t>
      </w:r>
    </w:p>
    <w:p>
      <w:r>
        <w:t>10.2</w:t>
      </w:r>
    </w:p>
    <w:p>
      <w:r>
        <w:t>Đường tỉnh lộ 384</w:t>
      </w:r>
    </w:p>
    <w:p>
      <w:r>
        <w:t>1.200</w:t>
      </w:r>
    </w:p>
    <w:p>
      <w:r>
        <w:t>3,8</w:t>
      </w:r>
    </w:p>
    <w:p>
      <w:r>
        <w:t>4.560</w:t>
      </w:r>
    </w:p>
    <w:p>
      <w:r>
        <w:t>10.3</w:t>
      </w:r>
    </w:p>
    <w:p>
      <w:r>
        <w:t>Đường tỉnh 382B</w:t>
      </w:r>
    </w:p>
    <w:p>
      <w:r>
        <w:t>1.200</w:t>
      </w:r>
    </w:p>
    <w:p>
      <w:r>
        <w:t>3,8</w:t>
      </w:r>
    </w:p>
    <w:p>
      <w:r>
        <w:t>4.560</w:t>
      </w:r>
    </w:p>
    <w:p>
      <w:r>
        <w:t>10.4</w:t>
      </w:r>
    </w:p>
    <w:p>
      <w:r>
        <w:t>Các trục đường có mặt cắt ≥15m</w:t>
      </w:r>
    </w:p>
    <w:p>
      <w:r>
        <w:t>2.700</w:t>
      </w:r>
    </w:p>
    <w:p>
      <w:r>
        <w:t>1,4</w:t>
      </w:r>
    </w:p>
    <w:p>
      <w:r>
        <w:t>3.780</w:t>
      </w:r>
    </w:p>
    <w:p>
      <w:r>
        <w:t>10.5</w:t>
      </w:r>
    </w:p>
    <w:p>
      <w:r>
        <w:t>Các trục đường có mặt cắt từ 7m đến dưới 15m</w:t>
      </w:r>
    </w:p>
    <w:p>
      <w:r>
        <w:t>2.100</w:t>
      </w:r>
    </w:p>
    <w:p>
      <w:r>
        <w:t>1,5</w:t>
      </w:r>
    </w:p>
    <w:p>
      <w:r>
        <w:t>3.150</w:t>
      </w:r>
    </w:p>
    <w:p>
      <w:r>
        <w:t>10.6</w:t>
      </w:r>
    </w:p>
    <w:p>
      <w:r>
        <w:t>Các trục đường có mặt cắt từ 3,5m đến dưới 7m</w:t>
      </w:r>
    </w:p>
    <w:p>
      <w:r>
        <w:t>900</w:t>
      </w:r>
    </w:p>
    <w:p>
      <w:r>
        <w:t>2,0</w:t>
      </w:r>
    </w:p>
    <w:p>
      <w:r>
        <w:t>1.800</w:t>
      </w:r>
    </w:p>
    <w:p>
      <w:r>
        <w:t>10.7</w:t>
      </w:r>
    </w:p>
    <w:p>
      <w:r>
        <w:t>Các trục đường có mặt cắt từ 2,5m đến dưới 3,5m</w:t>
      </w:r>
    </w:p>
    <w:p>
      <w:r>
        <w:t>700</w:t>
      </w:r>
    </w:p>
    <w:p>
      <w:r>
        <w:t>2,2</w:t>
      </w:r>
    </w:p>
    <w:p>
      <w:r>
        <w:t>1.540</w:t>
      </w:r>
    </w:p>
    <w:p>
      <w:r>
        <w:t>10.8</w:t>
      </w:r>
    </w:p>
    <w:p>
      <w:r>
        <w:t>Các trục đường có mặt cắt dưới 2,5m</w:t>
      </w:r>
    </w:p>
    <w:p>
      <w:r>
        <w:t>600</w:t>
      </w:r>
    </w:p>
    <w:p>
      <w:r>
        <w:t>2,0</w:t>
      </w:r>
    </w:p>
    <w:p>
      <w:r>
        <w:t>1.200</w:t>
      </w:r>
    </w:p>
    <w:p>
      <w:r>
        <w:t>11</w:t>
      </w:r>
    </w:p>
    <w:p>
      <w:r>
        <w:t>Xã Đặng Lễ</w:t>
      </w:r>
    </w:p>
    <w:p>
      <w:r>
        <w:t>11.1</w:t>
      </w:r>
    </w:p>
    <w:p>
      <w:r>
        <w:t>Quốc lộ 38</w:t>
      </w:r>
    </w:p>
    <w:p>
      <w:r>
        <w:t>2.400</w:t>
      </w:r>
    </w:p>
    <w:p>
      <w:r>
        <w:t>4,0</w:t>
      </w:r>
    </w:p>
    <w:p>
      <w:r>
        <w:t>9.600</w:t>
      </w:r>
    </w:p>
    <w:p>
      <w:r>
        <w:t>11.2</w:t>
      </w:r>
    </w:p>
    <w:p>
      <w:r>
        <w:t>Đường huyện 60</w:t>
      </w:r>
    </w:p>
    <w:p>
      <w:r>
        <w:t>Giáp thị trấn Ân Thi (Phố Đìa)</w:t>
      </w:r>
    </w:p>
    <w:p>
      <w:r>
        <w:t>Ngã ba về xã Cẩm Ninh (thôn Đặng Đinh)</w:t>
      </w:r>
    </w:p>
    <w:p>
      <w:r>
        <w:t>1.800</w:t>
      </w:r>
    </w:p>
    <w:p>
      <w:r>
        <w:t>3,0</w:t>
      </w:r>
    </w:p>
    <w:p>
      <w:r>
        <w:t>5.400</w:t>
      </w:r>
    </w:p>
    <w:p>
      <w:r>
        <w:t>11.3</w:t>
      </w:r>
    </w:p>
    <w:p>
      <w:r>
        <w:t>Đường huyện 60</w:t>
      </w:r>
    </w:p>
    <w:p>
      <w:r>
        <w:t>Đoạn còn lại</w:t>
      </w:r>
    </w:p>
    <w:p>
      <w:r>
        <w:t>1.500</w:t>
      </w:r>
    </w:p>
    <w:p>
      <w:r>
        <w:t>3,2</w:t>
      </w:r>
    </w:p>
    <w:p>
      <w:r>
        <w:t>4.800</w:t>
      </w:r>
    </w:p>
    <w:p>
      <w:r>
        <w:t>11.4</w:t>
      </w:r>
    </w:p>
    <w:p>
      <w:r>
        <w:t>Đường huyện 65</w:t>
      </w:r>
    </w:p>
    <w:p>
      <w:r>
        <w:t>1.200</w:t>
      </w:r>
    </w:p>
    <w:p>
      <w:r>
        <w:t>3,2</w:t>
      </w:r>
    </w:p>
    <w:p>
      <w:r>
        <w:t>3.840</w:t>
      </w:r>
    </w:p>
    <w:p>
      <w:r>
        <w:t>11.5</w:t>
      </w:r>
    </w:p>
    <w:p>
      <w:r>
        <w:t>Các trục đường có mặt cắt ≥15m</w:t>
      </w:r>
    </w:p>
    <w:p>
      <w:r>
        <w:t>2.400</w:t>
      </w:r>
    </w:p>
    <w:p>
      <w:r>
        <w:t>1,4</w:t>
      </w:r>
    </w:p>
    <w:p>
      <w:r>
        <w:t>3.360</w:t>
      </w:r>
    </w:p>
    <w:p>
      <w:r>
        <w:t>11.6</w:t>
      </w:r>
    </w:p>
    <w:p>
      <w:r>
        <w:t>Các trục đường có mặt cắt từ 7m đến dưới 15m</w:t>
      </w:r>
    </w:p>
    <w:p>
      <w:r>
        <w:t>1.800</w:t>
      </w:r>
    </w:p>
    <w:p>
      <w:r>
        <w:t>1,6</w:t>
      </w:r>
    </w:p>
    <w:p>
      <w:r>
        <w:t>2.880</w:t>
      </w:r>
    </w:p>
    <w:p>
      <w:r>
        <w:t>11.7</w:t>
      </w:r>
    </w:p>
    <w:p>
      <w:r>
        <w:t>Các trục đường có mặt cắt từ 3,5m đến dưới 7m</w:t>
      </w:r>
    </w:p>
    <w:p>
      <w:r>
        <w:t>1.200</w:t>
      </w:r>
    </w:p>
    <w:p>
      <w:r>
        <w:t>1,4</w:t>
      </w:r>
    </w:p>
    <w:p>
      <w:r>
        <w:t>1.680</w:t>
      </w:r>
    </w:p>
    <w:p>
      <w:r>
        <w:t>11.8</w:t>
      </w:r>
    </w:p>
    <w:p>
      <w:r>
        <w:t>Các trục đường có mặt cắt từ 2,5m đến dưới 3,5m</w:t>
      </w:r>
    </w:p>
    <w:p>
      <w:r>
        <w:t>900</w:t>
      </w:r>
    </w:p>
    <w:p>
      <w:r>
        <w:t>1,8</w:t>
      </w:r>
    </w:p>
    <w:p>
      <w:r>
        <w:t>1.620</w:t>
      </w:r>
    </w:p>
    <w:p>
      <w:r>
        <w:t>11.9</w:t>
      </w:r>
    </w:p>
    <w:p>
      <w:r>
        <w:t>Các trục đường có mặt cắt dưới 2,5m</w:t>
      </w:r>
    </w:p>
    <w:p>
      <w:r>
        <w:t>750</w:t>
      </w:r>
    </w:p>
    <w:p>
      <w:r>
        <w:t>1,8</w:t>
      </w:r>
    </w:p>
    <w:p>
      <w:r>
        <w:t>1.350</w:t>
      </w:r>
    </w:p>
    <w:p>
      <w:r>
        <w:t>12</w:t>
      </w:r>
    </w:p>
    <w:p>
      <w:r>
        <w:t>Xã Quảng Lãng</w:t>
      </w:r>
    </w:p>
    <w:p>
      <w:r>
        <w:t>12.1</w:t>
      </w:r>
    </w:p>
    <w:p>
      <w:r>
        <w:t>Quốc lộ 38</w:t>
      </w:r>
    </w:p>
    <w:p>
      <w:r>
        <w:t>1.800</w:t>
      </w:r>
    </w:p>
    <w:p>
      <w:r>
        <w:t>4,0</w:t>
      </w:r>
    </w:p>
    <w:p>
      <w:r>
        <w:t>7.200</w:t>
      </w:r>
    </w:p>
    <w:p>
      <w:r>
        <w:t>12.2</w:t>
      </w:r>
    </w:p>
    <w:p>
      <w:r>
        <w:t>Đường huyện 62</w:t>
      </w:r>
    </w:p>
    <w:p>
      <w:r>
        <w:t>1.100</w:t>
      </w:r>
    </w:p>
    <w:p>
      <w:r>
        <w:t>4,0</w:t>
      </w:r>
    </w:p>
    <w:p>
      <w:r>
        <w:t>4.400</w:t>
      </w:r>
    </w:p>
    <w:p>
      <w:r>
        <w:t>12.3</w:t>
      </w:r>
    </w:p>
    <w:p>
      <w:r>
        <w:t>Các trục đường có mặt cắt ≥15m</w:t>
      </w:r>
    </w:p>
    <w:p>
      <w:r>
        <w:t>2.400</w:t>
      </w:r>
    </w:p>
    <w:p>
      <w:r>
        <w:t>1,4</w:t>
      </w:r>
    </w:p>
    <w:p>
      <w:r>
        <w:t>3.360</w:t>
      </w:r>
    </w:p>
    <w:p>
      <w:r>
        <w:t>12.4</w:t>
      </w:r>
    </w:p>
    <w:p>
      <w:r>
        <w:t>Các trục đường có mặt cắt từ 7m đến dưới 15m</w:t>
      </w:r>
    </w:p>
    <w:p>
      <w:r>
        <w:t>1.800</w:t>
      </w:r>
    </w:p>
    <w:p>
      <w:r>
        <w:t>1,6</w:t>
      </w:r>
    </w:p>
    <w:p>
      <w:r>
        <w:t>2.880</w:t>
      </w:r>
    </w:p>
    <w:p>
      <w:r>
        <w:t>12.5</w:t>
      </w:r>
    </w:p>
    <w:p>
      <w:r>
        <w:t>Các trục đường có mặt cắt từ 3,5m đến dưới 7m</w:t>
      </w:r>
    </w:p>
    <w:p>
      <w:r>
        <w:t>900</w:t>
      </w:r>
    </w:p>
    <w:p>
      <w:r>
        <w:t>2,1</w:t>
      </w:r>
    </w:p>
    <w:p>
      <w:r>
        <w:t>1.890</w:t>
      </w:r>
    </w:p>
    <w:p>
      <w:r>
        <w:t>12.6</w:t>
      </w:r>
    </w:p>
    <w:p>
      <w:r>
        <w:t>Các trục đường có mặt cắt từ 2,5m đến dưới 3,5m</w:t>
      </w:r>
    </w:p>
    <w:p>
      <w:r>
        <w:t>700</w:t>
      </w:r>
    </w:p>
    <w:p>
      <w:r>
        <w:t>2,2</w:t>
      </w:r>
    </w:p>
    <w:p>
      <w:r>
        <w:t>1.540</w:t>
      </w:r>
    </w:p>
    <w:p>
      <w:r>
        <w:t>12.7</w:t>
      </w:r>
    </w:p>
    <w:p>
      <w:r>
        <w:t>Các trục đường có mặt cắt dưới 2,5m</w:t>
      </w:r>
    </w:p>
    <w:p>
      <w:r>
        <w:t>600</w:t>
      </w:r>
    </w:p>
    <w:p>
      <w:r>
        <w:t>2,1</w:t>
      </w:r>
    </w:p>
    <w:p>
      <w:r>
        <w:t>1.260</w:t>
      </w:r>
    </w:p>
    <w:p>
      <w:r>
        <w:t>13</w:t>
      </w:r>
    </w:p>
    <w:p>
      <w:r>
        <w:t>Xã Đào Dương</w:t>
      </w:r>
    </w:p>
    <w:p>
      <w:r>
        <w:t>13.1</w:t>
      </w:r>
    </w:p>
    <w:p>
      <w:r>
        <w:t>Đường tỉnh 384</w:t>
      </w:r>
    </w:p>
    <w:p>
      <w:r>
        <w:t>1.200</w:t>
      </w:r>
    </w:p>
    <w:p>
      <w:r>
        <w:t>3,5</w:t>
      </w:r>
    </w:p>
    <w:p>
      <w:r>
        <w:t>4.200</w:t>
      </w:r>
    </w:p>
    <w:p>
      <w:r>
        <w:t>13.2</w:t>
      </w:r>
    </w:p>
    <w:p>
      <w:r>
        <w:t>Đường tỉnh 382</w:t>
      </w:r>
    </w:p>
    <w:p>
      <w:r>
        <w:t>1.200</w:t>
      </w:r>
    </w:p>
    <w:p>
      <w:r>
        <w:t>3,8</w:t>
      </w:r>
    </w:p>
    <w:p>
      <w:r>
        <w:t>4.560</w:t>
      </w:r>
    </w:p>
    <w:p>
      <w:r>
        <w:t>13.3</w:t>
      </w:r>
    </w:p>
    <w:p>
      <w:r>
        <w:t>Đường tỉnh 382B</w:t>
      </w:r>
    </w:p>
    <w:p>
      <w:r>
        <w:t>1.200</w:t>
      </w:r>
    </w:p>
    <w:p>
      <w:r>
        <w:t>3,8</w:t>
      </w:r>
    </w:p>
    <w:p>
      <w:r>
        <w:t>4.560</w:t>
      </w:r>
    </w:p>
    <w:p>
      <w:r>
        <w:t>13.4</w:t>
      </w:r>
    </w:p>
    <w:p>
      <w:r>
        <w:t>Đường huyện 61</w:t>
      </w:r>
    </w:p>
    <w:p>
      <w:r>
        <w:t>1.000</w:t>
      </w:r>
    </w:p>
    <w:p>
      <w:r>
        <w:t>4,0</w:t>
      </w:r>
    </w:p>
    <w:p>
      <w:r>
        <w:t>4.000</w:t>
      </w:r>
    </w:p>
    <w:p>
      <w:r>
        <w:t>13.5</w:t>
      </w:r>
    </w:p>
    <w:p>
      <w:r>
        <w:t>Các trục đường có mặt cắt ≥15m</w:t>
      </w:r>
    </w:p>
    <w:p>
      <w:r>
        <w:t>2.700</w:t>
      </w:r>
    </w:p>
    <w:p>
      <w:r>
        <w:t>1,2</w:t>
      </w:r>
    </w:p>
    <w:p>
      <w:r>
        <w:t>3.240</w:t>
      </w:r>
    </w:p>
    <w:p>
      <w:r>
        <w:t>13.6</w:t>
      </w:r>
    </w:p>
    <w:p>
      <w:r>
        <w:t>Các trục đường có mặt cắt từ 7m đến dưới 15m</w:t>
      </w:r>
    </w:p>
    <w:p>
      <w:r>
        <w:t>2.100</w:t>
      </w:r>
    </w:p>
    <w:p>
      <w:r>
        <w:t>1,4</w:t>
      </w:r>
    </w:p>
    <w:p>
      <w:r>
        <w:t>2.940</w:t>
      </w:r>
    </w:p>
    <w:p>
      <w:r>
        <w:t>13.7</w:t>
      </w:r>
    </w:p>
    <w:p>
      <w:r>
        <w:t>Các trục đường có mặt cắt từ 3,5m đến dưới 7m</w:t>
      </w:r>
    </w:p>
    <w:p>
      <w:r>
        <w:t>900</w:t>
      </w:r>
    </w:p>
    <w:p>
      <w:r>
        <w:t>2,0</w:t>
      </w:r>
    </w:p>
    <w:p>
      <w:r>
        <w:t>1.800</w:t>
      </w:r>
    </w:p>
    <w:p>
      <w:r>
        <w:t>13.8</w:t>
      </w:r>
    </w:p>
    <w:p>
      <w:r>
        <w:t>Các trục đường có mặt cắt từ 2,5m đến dưới 3,5m</w:t>
      </w:r>
    </w:p>
    <w:p>
      <w:r>
        <w:t>700</w:t>
      </w:r>
    </w:p>
    <w:p>
      <w:r>
        <w:t>2,2</w:t>
      </w:r>
    </w:p>
    <w:p>
      <w:r>
        <w:t>1.540</w:t>
      </w:r>
    </w:p>
    <w:p>
      <w:r>
        <w:t>13.9</w:t>
      </w:r>
    </w:p>
    <w:p>
      <w:r>
        <w:t>Các trục đường có mặt cắt dưới 2,5m</w:t>
      </w:r>
    </w:p>
    <w:p>
      <w:r>
        <w:t>600</w:t>
      </w:r>
    </w:p>
    <w:p>
      <w:r>
        <w:t>2,0</w:t>
      </w:r>
    </w:p>
    <w:p>
      <w:r>
        <w:t>1.200</w:t>
      </w:r>
    </w:p>
    <w:p>
      <w:r>
        <w:t>14</w:t>
      </w:r>
    </w:p>
    <w:p>
      <w:r>
        <w:t>Xã Cẩm Ninh</w:t>
      </w:r>
    </w:p>
    <w:p>
      <w:r>
        <w:t>14.1</w:t>
      </w:r>
    </w:p>
    <w:p>
      <w:r>
        <w:t>Các trục đường có mặt cắt ≥15m</w:t>
      </w:r>
    </w:p>
    <w:p>
      <w:r>
        <w:t>1.800</w:t>
      </w:r>
    </w:p>
    <w:p>
      <w:r>
        <w:t>1,8</w:t>
      </w:r>
    </w:p>
    <w:p>
      <w:r>
        <w:t>3.240</w:t>
      </w:r>
    </w:p>
    <w:p>
      <w:r>
        <w:t>14.2</w:t>
      </w:r>
    </w:p>
    <w:p>
      <w:r>
        <w:t>Các trục đường có mặt cắt từ 7m đến dưới 15m</w:t>
      </w:r>
    </w:p>
    <w:p>
      <w:r>
        <w:t>1.500</w:t>
      </w:r>
    </w:p>
    <w:p>
      <w:r>
        <w:t>2,0</w:t>
      </w:r>
    </w:p>
    <w:p>
      <w:r>
        <w:t>3.000</w:t>
      </w:r>
    </w:p>
    <w:p>
      <w:r>
        <w:t>14.3</w:t>
      </w:r>
    </w:p>
    <w:p>
      <w:r>
        <w:t>Các trục đường có mặt cắt từ 3,5m đến dưới 7m</w:t>
      </w:r>
    </w:p>
    <w:p>
      <w:r>
        <w:t>900</w:t>
      </w:r>
    </w:p>
    <w:p>
      <w:r>
        <w:t>1,9</w:t>
      </w:r>
    </w:p>
    <w:p>
      <w:r>
        <w:t>1.710</w:t>
      </w:r>
    </w:p>
    <w:p>
      <w:r>
        <w:t>14.4</w:t>
      </w:r>
    </w:p>
    <w:p>
      <w:r>
        <w:t>Các trục đường có mặt cắt từ 2,5m đến dưới 3,5m</w:t>
      </w:r>
    </w:p>
    <w:p>
      <w:r>
        <w:t>750</w:t>
      </w:r>
    </w:p>
    <w:p>
      <w:r>
        <w:t>2,0</w:t>
      </w:r>
    </w:p>
    <w:p>
      <w:r>
        <w:t>1.500</w:t>
      </w:r>
    </w:p>
    <w:p>
      <w:r>
        <w:t>14.5</w:t>
      </w:r>
    </w:p>
    <w:p>
      <w:r>
        <w:t>Các trục đường có mặt cắt dưới 2,5m</w:t>
      </w:r>
    </w:p>
    <w:p>
      <w:r>
        <w:t>600</w:t>
      </w:r>
    </w:p>
    <w:p>
      <w:r>
        <w:t>2,0</w:t>
      </w:r>
    </w:p>
    <w:p>
      <w:r>
        <w:t>1.200</w:t>
      </w:r>
    </w:p>
    <w:p>
      <w:r>
        <w:t>15</w:t>
      </w:r>
    </w:p>
    <w:p>
      <w:r>
        <w:t>Xã Nguyễn Trãi</w:t>
      </w:r>
    </w:p>
    <w:p>
      <w:r>
        <w:t>15.1</w:t>
      </w:r>
    </w:p>
    <w:p>
      <w:r>
        <w:t>Đường tỉnh 376</w:t>
      </w:r>
    </w:p>
    <w:p>
      <w:r>
        <w:t>Từ cống Ông Cò (Ông Lô)</w:t>
      </w:r>
    </w:p>
    <w:p>
      <w:r>
        <w:t>Cống điều tiết giáp thôn Nhân Vũ</w:t>
      </w:r>
    </w:p>
    <w:p>
      <w:r>
        <w:t>1.900</w:t>
      </w:r>
    </w:p>
    <w:p>
      <w:r>
        <w:t>4,0</w:t>
      </w:r>
    </w:p>
    <w:p>
      <w:r>
        <w:t>7.600</w:t>
      </w:r>
    </w:p>
    <w:p>
      <w:r>
        <w:t>15.2</w:t>
      </w:r>
    </w:p>
    <w:p>
      <w:r>
        <w:t>Đường tỉnh 376</w:t>
      </w:r>
    </w:p>
    <w:p>
      <w:r>
        <w:t>Đoạn còn lại</w:t>
      </w:r>
    </w:p>
    <w:p>
      <w:r>
        <w:t>1.500</w:t>
      </w:r>
    </w:p>
    <w:p>
      <w:r>
        <w:t>4,0</w:t>
      </w:r>
    </w:p>
    <w:p>
      <w:r>
        <w:t>6.000</w:t>
      </w:r>
    </w:p>
    <w:p>
      <w:r>
        <w:t>15.3</w:t>
      </w:r>
    </w:p>
    <w:p>
      <w:r>
        <w:t>Đường huyện 65</w:t>
      </w:r>
    </w:p>
    <w:p>
      <w:r>
        <w:t>900</w:t>
      </w:r>
    </w:p>
    <w:p>
      <w:r>
        <w:t>4,0</w:t>
      </w:r>
    </w:p>
    <w:p>
      <w:r>
        <w:t>3.600</w:t>
      </w:r>
    </w:p>
    <w:p>
      <w:r>
        <w:t>15.4</w:t>
      </w:r>
    </w:p>
    <w:p>
      <w:r>
        <w:t>Các trục đường có mặt cắt ≥15m</w:t>
      </w:r>
    </w:p>
    <w:p>
      <w:r>
        <w:t>2.200</w:t>
      </w:r>
    </w:p>
    <w:p>
      <w:r>
        <w:t>1,5</w:t>
      </w:r>
    </w:p>
    <w:p>
      <w:r>
        <w:t>3.300</w:t>
      </w:r>
    </w:p>
    <w:p>
      <w:r>
        <w:t>15.5</w:t>
      </w:r>
    </w:p>
    <w:p>
      <w:r>
        <w:t>Các trục đường có mặt cắt từ 7m đến dưới 15m</w:t>
      </w:r>
    </w:p>
    <w:p>
      <w:r>
        <w:t>1.800</w:t>
      </w:r>
    </w:p>
    <w:p>
      <w:r>
        <w:t>1,5</w:t>
      </w:r>
    </w:p>
    <w:p>
      <w:r>
        <w:t>2.700</w:t>
      </w:r>
    </w:p>
    <w:p>
      <w:r>
        <w:t>15.6</w:t>
      </w:r>
    </w:p>
    <w:p>
      <w:r>
        <w:t>Các trục đường có mặt cắt từ 3,5m đến dưới 7m</w:t>
      </w:r>
    </w:p>
    <w:p>
      <w:r>
        <w:t>900</w:t>
      </w:r>
    </w:p>
    <w:p>
      <w:r>
        <w:t>2,0</w:t>
      </w:r>
    </w:p>
    <w:p>
      <w:r>
        <w:t>1.800</w:t>
      </w:r>
    </w:p>
    <w:p>
      <w:r>
        <w:t>15.7</w:t>
      </w:r>
    </w:p>
    <w:p>
      <w:r>
        <w:t>Các trục đường có mặt cắt từ 2,5m đến dưới 3,5m</w:t>
      </w:r>
    </w:p>
    <w:p>
      <w:r>
        <w:t>700</w:t>
      </w:r>
    </w:p>
    <w:p>
      <w:r>
        <w:t>2,2</w:t>
      </w:r>
    </w:p>
    <w:p>
      <w:r>
        <w:t>1.540</w:t>
      </w:r>
    </w:p>
    <w:p>
      <w:r>
        <w:t>15.8</w:t>
      </w:r>
    </w:p>
    <w:p>
      <w:r>
        <w:t>Các trục đường có mặt cắt dưới 2,5m</w:t>
      </w:r>
    </w:p>
    <w:p>
      <w:r>
        <w:t>600</w:t>
      </w:r>
    </w:p>
    <w:p>
      <w:r>
        <w:t>2,0</w:t>
      </w:r>
    </w:p>
    <w:p>
      <w:r>
        <w:t>1.200</w:t>
      </w:r>
    </w:p>
    <w:p>
      <w:r>
        <w:t>16</w:t>
      </w:r>
    </w:p>
    <w:p>
      <w:r>
        <w:t>Xã Tân Phúc</w:t>
      </w:r>
    </w:p>
    <w:p>
      <w:r>
        <w:t>16.1</w:t>
      </w:r>
    </w:p>
    <w:p>
      <w:r>
        <w:t>Quốc lộ 38</w:t>
      </w:r>
    </w:p>
    <w:p>
      <w:r>
        <w:t>3.700</w:t>
      </w:r>
    </w:p>
    <w:p>
      <w:r>
        <w:t>2,5</w:t>
      </w:r>
    </w:p>
    <w:p>
      <w:r>
        <w:t>9.250</w:t>
      </w:r>
    </w:p>
    <w:p>
      <w:r>
        <w:t>16.2</w:t>
      </w:r>
    </w:p>
    <w:p>
      <w:r>
        <w:t>Đường tỉnh 384</w:t>
      </w:r>
    </w:p>
    <w:p>
      <w:r>
        <w:t>2.200</w:t>
      </w:r>
    </w:p>
    <w:p>
      <w:r>
        <w:t>2,3</w:t>
      </w:r>
    </w:p>
    <w:p>
      <w:r>
        <w:t>5.060</w:t>
      </w:r>
    </w:p>
    <w:p>
      <w:r>
        <w:t>16.3</w:t>
      </w:r>
    </w:p>
    <w:p>
      <w:r>
        <w:t>Đường tỉnh 382B</w:t>
      </w:r>
    </w:p>
    <w:p>
      <w:r>
        <w:t>2.200</w:t>
      </w:r>
    </w:p>
    <w:p>
      <w:r>
        <w:t>2,3</w:t>
      </w:r>
    </w:p>
    <w:p>
      <w:r>
        <w:t>5.060</w:t>
      </w:r>
    </w:p>
    <w:p>
      <w:r>
        <w:t>16.4</w:t>
      </w:r>
    </w:p>
    <w:p>
      <w:r>
        <w:t>Đường huyện 61</w:t>
      </w:r>
    </w:p>
    <w:p>
      <w:r>
        <w:t>1.500</w:t>
      </w:r>
    </w:p>
    <w:p>
      <w:r>
        <w:t>3,0</w:t>
      </w:r>
    </w:p>
    <w:p>
      <w:r>
        <w:t>4.500</w:t>
      </w:r>
    </w:p>
    <w:p>
      <w:r>
        <w:t>16.5</w:t>
      </w:r>
    </w:p>
    <w:p>
      <w:r>
        <w:t>Các trục đường có mặt cắt ≥15m</w:t>
      </w:r>
    </w:p>
    <w:p>
      <w:r>
        <w:t>2.400</w:t>
      </w:r>
    </w:p>
    <w:p>
      <w:r>
        <w:t>1,4</w:t>
      </w:r>
    </w:p>
    <w:p>
      <w:r>
        <w:t>3.360</w:t>
      </w:r>
    </w:p>
    <w:p>
      <w:r>
        <w:t>16.6</w:t>
      </w:r>
    </w:p>
    <w:p>
      <w:r>
        <w:t>Các trục đường có mặt cắt từ 7m đến dưới 15m</w:t>
      </w:r>
    </w:p>
    <w:p>
      <w:r>
        <w:t>1.800</w:t>
      </w:r>
    </w:p>
    <w:p>
      <w:r>
        <w:t>1,6</w:t>
      </w:r>
    </w:p>
    <w:p>
      <w:r>
        <w:t>2.880</w:t>
      </w:r>
    </w:p>
    <w:p>
      <w:r>
        <w:t>16.7</w:t>
      </w:r>
    </w:p>
    <w:p>
      <w:r>
        <w:t>Các trục đường có mặt cắt từ 3,5m đến dưới 7m</w:t>
      </w:r>
    </w:p>
    <w:p>
      <w:r>
        <w:t>900</w:t>
      </w:r>
    </w:p>
    <w:p>
      <w:r>
        <w:t>2,0</w:t>
      </w:r>
    </w:p>
    <w:p>
      <w:r>
        <w:t>1.800</w:t>
      </w:r>
    </w:p>
    <w:p>
      <w:r>
        <w:t>16.8</w:t>
      </w:r>
    </w:p>
    <w:p>
      <w:r>
        <w:t>Các trục đường có mặt cắt từ 2,5m đến dưới 3,5m</w:t>
      </w:r>
    </w:p>
    <w:p>
      <w:r>
        <w:t>700</w:t>
      </w:r>
    </w:p>
    <w:p>
      <w:r>
        <w:t>2,0</w:t>
      </w:r>
    </w:p>
    <w:p>
      <w:r>
        <w:t>1.400</w:t>
      </w:r>
    </w:p>
    <w:p>
      <w:r>
        <w:t>16.9</w:t>
      </w:r>
    </w:p>
    <w:p>
      <w:r>
        <w:t>Các trục đường có mặt cắt dưới 2,5m</w:t>
      </w:r>
    </w:p>
    <w:p>
      <w:r>
        <w:t>600</w:t>
      </w:r>
    </w:p>
    <w:p>
      <w:r>
        <w:t>2,0</w:t>
      </w:r>
    </w:p>
    <w:p>
      <w:r>
        <w:t>1.200</w:t>
      </w:r>
    </w:p>
    <w:p>
      <w:r>
        <w:t>17</w:t>
      </w:r>
    </w:p>
    <w:p>
      <w:r>
        <w:t>Xã Bãi Sậy</w:t>
      </w:r>
    </w:p>
    <w:p>
      <w:r>
        <w:t>17.1</w:t>
      </w:r>
    </w:p>
    <w:p>
      <w:r>
        <w:t>Quốc lộ 38</w:t>
      </w:r>
    </w:p>
    <w:p>
      <w:r>
        <w:t>3.700</w:t>
      </w:r>
    </w:p>
    <w:p>
      <w:r>
        <w:t>1,5</w:t>
      </w:r>
    </w:p>
    <w:p>
      <w:r>
        <w:t>5.550</w:t>
      </w:r>
    </w:p>
    <w:p>
      <w:r>
        <w:t>17.2</w:t>
      </w:r>
    </w:p>
    <w:p>
      <w:r>
        <w:t>Đường tỉnh 387</w:t>
      </w:r>
    </w:p>
    <w:p>
      <w:r>
        <w:t>2.200</w:t>
      </w:r>
    </w:p>
    <w:p>
      <w:r>
        <w:t>2,2</w:t>
      </w:r>
    </w:p>
    <w:p>
      <w:r>
        <w:t>4.840</w:t>
      </w:r>
    </w:p>
    <w:p>
      <w:r>
        <w:t>17.3</w:t>
      </w:r>
    </w:p>
    <w:p>
      <w:r>
        <w:t>Đường tỉnh 382B</w:t>
      </w:r>
    </w:p>
    <w:p>
      <w:r>
        <w:t>2.200</w:t>
      </w:r>
    </w:p>
    <w:p>
      <w:r>
        <w:t>2,2</w:t>
      </w:r>
    </w:p>
    <w:p>
      <w:r>
        <w:t>4.840</w:t>
      </w:r>
    </w:p>
    <w:p>
      <w:r>
        <w:t>17.4</w:t>
      </w:r>
    </w:p>
    <w:p>
      <w:r>
        <w:t>Các trục đường có mặt cắt ≥15m</w:t>
      </w:r>
    </w:p>
    <w:p>
      <w:r>
        <w:t>2.400</w:t>
      </w:r>
    </w:p>
    <w:p>
      <w:r>
        <w:t>1,6</w:t>
      </w:r>
    </w:p>
    <w:p>
      <w:r>
        <w:t>3.840</w:t>
      </w:r>
    </w:p>
    <w:p>
      <w:r>
        <w:t>17.5</w:t>
      </w:r>
    </w:p>
    <w:p>
      <w:r>
        <w:t>Các trục đường có mặt cắt từ 7m đến dưới 15m</w:t>
      </w:r>
    </w:p>
    <w:p>
      <w:r>
        <w:t>1.800</w:t>
      </w:r>
    </w:p>
    <w:p>
      <w:r>
        <w:t>1,8</w:t>
      </w:r>
    </w:p>
    <w:p>
      <w:r>
        <w:t>3.240</w:t>
      </w:r>
    </w:p>
    <w:p>
      <w:r>
        <w:t>17.6</w:t>
      </w:r>
    </w:p>
    <w:p>
      <w:r>
        <w:t>Các trục đường có mặt cắt từ 3,5m đến dưới 7m</w:t>
      </w:r>
    </w:p>
    <w:p>
      <w:r>
        <w:t>1.500</w:t>
      </w:r>
    </w:p>
    <w:p>
      <w:r>
        <w:t>1,5</w:t>
      </w:r>
    </w:p>
    <w:p>
      <w:r>
        <w:t>2.250</w:t>
      </w:r>
    </w:p>
    <w:p>
      <w:r>
        <w:t>17.7</w:t>
      </w:r>
    </w:p>
    <w:p>
      <w:r>
        <w:t>Các trục đường có mặt cắt từ 2,5m đến dưới 3,5m</w:t>
      </w:r>
    </w:p>
    <w:p>
      <w:r>
        <w:t>900</w:t>
      </w:r>
    </w:p>
    <w:p>
      <w:r>
        <w:t>2,0</w:t>
      </w:r>
    </w:p>
    <w:p>
      <w:r>
        <w:t>1.800</w:t>
      </w:r>
    </w:p>
    <w:p>
      <w:r>
        <w:t>17.8</w:t>
      </w:r>
    </w:p>
    <w:p>
      <w:r>
        <w:t>Các trục đường có mặt cắt dưới 2,5m</w:t>
      </w:r>
    </w:p>
    <w:p>
      <w:r>
        <w:t>750</w:t>
      </w:r>
    </w:p>
    <w:p>
      <w:r>
        <w:t>2,0</w:t>
      </w:r>
    </w:p>
    <w:p>
      <w:r>
        <w:t>1.500</w:t>
      </w:r>
    </w:p>
    <w:p>
      <w:r>
        <w:t>18</w:t>
      </w:r>
    </w:p>
    <w:p>
      <w:r>
        <w:t>Xã Phù Ủng</w:t>
      </w:r>
    </w:p>
    <w:p>
      <w:r>
        <w:t>18.1</w:t>
      </w:r>
    </w:p>
    <w:p>
      <w:r>
        <w:t>Quốc lộ 38</w:t>
      </w:r>
    </w:p>
    <w:p>
      <w:r>
        <w:t>3.100</w:t>
      </w:r>
    </w:p>
    <w:p>
      <w:r>
        <w:t>3,0</w:t>
      </w:r>
    </w:p>
    <w:p>
      <w:r>
        <w:t>9.300</w:t>
      </w:r>
    </w:p>
    <w:p>
      <w:r>
        <w:t>18.2</w:t>
      </w:r>
    </w:p>
    <w:p>
      <w:r>
        <w:t>Đường tỉnh 382</w:t>
      </w:r>
    </w:p>
    <w:p>
      <w:r>
        <w:t>1.500</w:t>
      </w:r>
    </w:p>
    <w:p>
      <w:r>
        <w:t>3,0</w:t>
      </w:r>
    </w:p>
    <w:p>
      <w:r>
        <w:t>4.500</w:t>
      </w:r>
    </w:p>
    <w:p>
      <w:r>
        <w:t>18.3</w:t>
      </w:r>
    </w:p>
    <w:p>
      <w:r>
        <w:t>Các trục đường có mặt cắt ≥15m</w:t>
      </w:r>
    </w:p>
    <w:p>
      <w:r>
        <w:t>2.500</w:t>
      </w:r>
    </w:p>
    <w:p>
      <w:r>
        <w:t>1,5</w:t>
      </w:r>
    </w:p>
    <w:p>
      <w:r>
        <w:t>3.750</w:t>
      </w:r>
    </w:p>
    <w:p>
      <w:r>
        <w:t>18.4</w:t>
      </w:r>
    </w:p>
    <w:p>
      <w:r>
        <w:t>Các trục đường có mặt cắt từ 7m đến dưới 15m</w:t>
      </w:r>
    </w:p>
    <w:p>
      <w:r>
        <w:t>1.800</w:t>
      </w:r>
    </w:p>
    <w:p>
      <w:r>
        <w:t>1,6</w:t>
      </w:r>
    </w:p>
    <w:p>
      <w:r>
        <w:t>2.880</w:t>
      </w:r>
    </w:p>
    <w:p>
      <w:r>
        <w:t>18.5</w:t>
      </w:r>
    </w:p>
    <w:p>
      <w:r>
        <w:t>Các trục đường có mặt cắt từ 3,5m đến dưới 7m</w:t>
      </w:r>
    </w:p>
    <w:p>
      <w:r>
        <w:t>900</w:t>
      </w:r>
    </w:p>
    <w:p>
      <w:r>
        <w:t>2,0</w:t>
      </w:r>
    </w:p>
    <w:p>
      <w:r>
        <w:t>1.800</w:t>
      </w:r>
    </w:p>
    <w:p>
      <w:r>
        <w:t>18.6</w:t>
      </w:r>
    </w:p>
    <w:p>
      <w:r>
        <w:t>Các trục đường có mặt cắt từ 2,5m đến dưới 3,5m</w:t>
      </w:r>
    </w:p>
    <w:p>
      <w:r>
        <w:t>700</w:t>
      </w:r>
    </w:p>
    <w:p>
      <w:r>
        <w:t>2,2</w:t>
      </w:r>
    </w:p>
    <w:p>
      <w:r>
        <w:t>1.540</w:t>
      </w:r>
    </w:p>
    <w:p>
      <w:r>
        <w:t>18.7</w:t>
      </w:r>
    </w:p>
    <w:p>
      <w:r>
        <w:t>Các trục đường có mặt cắt dưới 2,5m</w:t>
      </w:r>
    </w:p>
    <w:p>
      <w:r>
        <w:t>600</w:t>
      </w:r>
    </w:p>
    <w:p>
      <w:r>
        <w:t>2,0</w:t>
      </w:r>
    </w:p>
    <w:p>
      <w:r>
        <w:t>1.200</w:t>
      </w:r>
    </w:p>
    <w:p>
      <w:r>
        <w:t>19</w:t>
      </w:r>
    </w:p>
    <w:p>
      <w:r>
        <w:t>Xã Quang Vinh</w:t>
      </w:r>
    </w:p>
    <w:p>
      <w:r>
        <w:t>19.1</w:t>
      </w:r>
    </w:p>
    <w:p>
      <w:r>
        <w:t>Quốc lộ 38</w:t>
      </w:r>
    </w:p>
    <w:p>
      <w:r>
        <w:t>1.800</w:t>
      </w:r>
    </w:p>
    <w:p>
      <w:r>
        <w:t>4,0</w:t>
      </w:r>
    </w:p>
    <w:p>
      <w:r>
        <w:t>7.200</w:t>
      </w:r>
    </w:p>
    <w:p>
      <w:r>
        <w:t>19.2</w:t>
      </w:r>
    </w:p>
    <w:p>
      <w:r>
        <w:t>Đường tỉnh 376</w:t>
      </w:r>
    </w:p>
    <w:p>
      <w:r>
        <w:t>1.100</w:t>
      </w:r>
    </w:p>
    <w:p>
      <w:r>
        <w:t>4,0</w:t>
      </w:r>
    </w:p>
    <w:p>
      <w:r>
        <w:t>4.400</w:t>
      </w:r>
    </w:p>
    <w:p>
      <w:r>
        <w:t>19.3</w:t>
      </w:r>
    </w:p>
    <w:p>
      <w:r>
        <w:t>Các trục đường có mặt cắt ≥15m</w:t>
      </w:r>
    </w:p>
    <w:p>
      <w:r>
        <w:t>2.400</w:t>
      </w:r>
    </w:p>
    <w:p>
      <w:r>
        <w:t>1,5</w:t>
      </w:r>
    </w:p>
    <w:p>
      <w:r>
        <w:t>3.600</w:t>
      </w:r>
    </w:p>
    <w:p>
      <w:r>
        <w:t>19.4</w:t>
      </w:r>
    </w:p>
    <w:p>
      <w:r>
        <w:t>Các trục đường có mặt cắt từ 7m đến dưới 15m</w:t>
      </w:r>
    </w:p>
    <w:p>
      <w:r>
        <w:t>1.800</w:t>
      </w:r>
    </w:p>
    <w:p>
      <w:r>
        <w:t>1,6</w:t>
      </w:r>
    </w:p>
    <w:p>
      <w:r>
        <w:t>2.880</w:t>
      </w:r>
    </w:p>
    <w:p>
      <w:r>
        <w:t>19.5</w:t>
      </w:r>
    </w:p>
    <w:p>
      <w:r>
        <w:t>Các trục đường có mặt cắt từ 3,5m đến dưới 7m</w:t>
      </w:r>
    </w:p>
    <w:p>
      <w:r>
        <w:t>900</w:t>
      </w:r>
    </w:p>
    <w:p>
      <w:r>
        <w:t>2,0</w:t>
      </w:r>
    </w:p>
    <w:p>
      <w:r>
        <w:t>1.800</w:t>
      </w:r>
    </w:p>
    <w:p>
      <w:r>
        <w:t>19.6</w:t>
      </w:r>
    </w:p>
    <w:p>
      <w:r>
        <w:t>Các trục đường có mặt cắt từ 2,5m đến dưới 3,5m</w:t>
      </w:r>
    </w:p>
    <w:p>
      <w:r>
        <w:t>700</w:t>
      </w:r>
    </w:p>
    <w:p>
      <w:r>
        <w:t>2,2</w:t>
      </w:r>
    </w:p>
    <w:p>
      <w:r>
        <w:t>1.540</w:t>
      </w:r>
    </w:p>
    <w:p>
      <w:r>
        <w:t>19.7</w:t>
      </w:r>
    </w:p>
    <w:p>
      <w:r>
        <w:t>Các trục đường có mặt cắt dưới 2,5m</w:t>
      </w:r>
    </w:p>
    <w:p>
      <w:r>
        <w:t>600</w:t>
      </w:r>
    </w:p>
    <w:p>
      <w:r>
        <w:t>2,0</w:t>
      </w:r>
    </w:p>
    <w:p>
      <w:r>
        <w:t>1.200</w:t>
      </w:r>
    </w:p>
    <w:p>
      <w:r>
        <w:t>20</w:t>
      </w:r>
    </w:p>
    <w:p>
      <w:r>
        <w:t>Xã Bắc Sơn</w:t>
      </w:r>
    </w:p>
    <w:p>
      <w:r>
        <w:t>20.1</w:t>
      </w:r>
    </w:p>
    <w:p>
      <w:r>
        <w:t>Đường tỉnh 382</w:t>
      </w:r>
    </w:p>
    <w:p>
      <w:r>
        <w:t>1.500</w:t>
      </w:r>
    </w:p>
    <w:p>
      <w:r>
        <w:t>4,0</w:t>
      </w:r>
    </w:p>
    <w:p>
      <w:r>
        <w:t>6.000</w:t>
      </w:r>
    </w:p>
    <w:p>
      <w:r>
        <w:t>20.2</w:t>
      </w:r>
    </w:p>
    <w:p>
      <w:r>
        <w:t>Đường tỉnh 387</w:t>
      </w:r>
    </w:p>
    <w:p>
      <w:r>
        <w:t>1.400</w:t>
      </w:r>
    </w:p>
    <w:p>
      <w:r>
        <w:t>4,0</w:t>
      </w:r>
    </w:p>
    <w:p>
      <w:r>
        <w:t>5.600</w:t>
      </w:r>
    </w:p>
    <w:p>
      <w:r>
        <w:t>20.3</w:t>
      </w:r>
    </w:p>
    <w:p>
      <w:r>
        <w:t>Đường huyện 61</w:t>
      </w:r>
    </w:p>
    <w:p>
      <w:r>
        <w:t>1.100</w:t>
      </w:r>
    </w:p>
    <w:p>
      <w:r>
        <w:t>4,0</w:t>
      </w:r>
    </w:p>
    <w:p>
      <w:r>
        <w:t>4.400</w:t>
      </w:r>
    </w:p>
    <w:p>
      <w:r>
        <w:t>20.4</w:t>
      </w:r>
    </w:p>
    <w:p>
      <w:r>
        <w:t>Các trục đường có mặt cắt ≥15m</w:t>
      </w:r>
    </w:p>
    <w:p>
      <w:r>
        <w:t>2.400</w:t>
      </w:r>
    </w:p>
    <w:p>
      <w:r>
        <w:t>1,5</w:t>
      </w:r>
    </w:p>
    <w:p>
      <w:r>
        <w:t>3.600</w:t>
      </w:r>
    </w:p>
    <w:p>
      <w:r>
        <w:t>20.5</w:t>
      </w:r>
    </w:p>
    <w:p>
      <w:r>
        <w:t>Các trục đường có mặt cắt từ 7m đến dưới 15m</w:t>
      </w:r>
    </w:p>
    <w:p>
      <w:r>
        <w:t>1.800</w:t>
      </w:r>
    </w:p>
    <w:p>
      <w:r>
        <w:t>1,6</w:t>
      </w:r>
    </w:p>
    <w:p>
      <w:r>
        <w:t>2.880</w:t>
      </w:r>
    </w:p>
    <w:p>
      <w:r>
        <w:t>20.6</w:t>
      </w:r>
    </w:p>
    <w:p>
      <w:r>
        <w:t>Các trục đường có mặt cắt từ 3,5m đến dưới 7m</w:t>
      </w:r>
    </w:p>
    <w:p>
      <w:r>
        <w:t>1.000</w:t>
      </w:r>
    </w:p>
    <w:p>
      <w:r>
        <w:t>1,8</w:t>
      </w:r>
    </w:p>
    <w:p>
      <w:r>
        <w:t>1.800</w:t>
      </w:r>
    </w:p>
    <w:p>
      <w:r>
        <w:t>20.7</w:t>
      </w:r>
    </w:p>
    <w:p>
      <w:r>
        <w:t>Các trục đường có mặt cắt từ 2,5m đến dưới 3,5m</w:t>
      </w:r>
    </w:p>
    <w:p>
      <w:r>
        <w:t>750</w:t>
      </w:r>
    </w:p>
    <w:p>
      <w:r>
        <w:t>2,0</w:t>
      </w:r>
    </w:p>
    <w:p>
      <w:r>
        <w:t>1.500</w:t>
      </w:r>
    </w:p>
    <w:p>
      <w:r>
        <w:t>20.8</w:t>
      </w:r>
    </w:p>
    <w:p>
      <w:r>
        <w:t>Các trục đường có mặt cắt dưới 2,5m</w:t>
      </w:r>
    </w:p>
    <w:p>
      <w:r>
        <w:t>600</w:t>
      </w:r>
    </w:p>
    <w:p>
      <w:r>
        <w:t>2,0</w:t>
      </w:r>
    </w:p>
    <w:p>
      <w:r>
        <w:t>1.200</w:t>
      </w:r>
    </w:p>
    <w:p>
      <w:r>
        <w:t>VIII</w:t>
      </w:r>
    </w:p>
    <w:p>
      <w:r>
        <w:t>Huyện Tiên Lữ</w:t>
      </w:r>
    </w:p>
    <w:p>
      <w:r>
        <w:t>1</w:t>
      </w:r>
    </w:p>
    <w:p>
      <w:r>
        <w:t>Xã Đức Thắng</w:t>
      </w:r>
    </w:p>
    <w:p>
      <w:r>
        <w:t>1.1</w:t>
      </w:r>
    </w:p>
    <w:p>
      <w:r>
        <w:t>Đường huyện 92</w:t>
      </w:r>
    </w:p>
    <w:p>
      <w:r>
        <w:t>1.100</w:t>
      </w:r>
    </w:p>
    <w:p>
      <w:r>
        <w:t>4,0</w:t>
      </w:r>
    </w:p>
    <w:p>
      <w:r>
        <w:t>4.400</w:t>
      </w:r>
    </w:p>
    <w:p>
      <w:r>
        <w:t>1.2</w:t>
      </w:r>
    </w:p>
    <w:p>
      <w:r>
        <w:t>Đường huyện 90</w:t>
      </w:r>
    </w:p>
    <w:p>
      <w:r>
        <w:t>1.200</w:t>
      </w:r>
    </w:p>
    <w:p>
      <w:r>
        <w:t>3,5</w:t>
      </w:r>
    </w:p>
    <w:p>
      <w:r>
        <w:t>4.200</w:t>
      </w:r>
    </w:p>
    <w:p>
      <w:r>
        <w:t>1.3</w:t>
      </w:r>
    </w:p>
    <w:p>
      <w:r>
        <w:t>Đường huyện 91</w:t>
      </w:r>
    </w:p>
    <w:p>
      <w:r>
        <w:t>1.600</w:t>
      </w:r>
    </w:p>
    <w:p>
      <w:r>
        <w:t>3,5</w:t>
      </w:r>
    </w:p>
    <w:p>
      <w:r>
        <w:t>5.600</w:t>
      </w:r>
    </w:p>
    <w:p>
      <w:r>
        <w:t>1.4</w:t>
      </w:r>
    </w:p>
    <w:p>
      <w:r>
        <w:t>Các trục đường có mặt cắt ≥15m</w:t>
      </w:r>
    </w:p>
    <w:p>
      <w:r>
        <w:t>1.800</w:t>
      </w:r>
    </w:p>
    <w:p>
      <w:r>
        <w:t>1,8</w:t>
      </w:r>
    </w:p>
    <w:p>
      <w:r>
        <w:t>3.240</w:t>
      </w:r>
    </w:p>
    <w:p>
      <w:r>
        <w:t>1.5</w:t>
      </w:r>
    </w:p>
    <w:p>
      <w:r>
        <w:t>Các trục đường có mặt cắt từ 7m đến dưới 15m</w:t>
      </w:r>
    </w:p>
    <w:p>
      <w:r>
        <w:t>1.500</w:t>
      </w:r>
    </w:p>
    <w:p>
      <w:r>
        <w:t>2,0</w:t>
      </w:r>
    </w:p>
    <w:p>
      <w:r>
        <w:t>3.000</w:t>
      </w:r>
    </w:p>
    <w:p>
      <w:r>
        <w:t>1.6</w:t>
      </w:r>
    </w:p>
    <w:p>
      <w:r>
        <w:t>Các trục đường có mặt cắt từ 3,5m đến dưới 7m</w:t>
      </w:r>
    </w:p>
    <w:p>
      <w:r>
        <w:t>900</w:t>
      </w:r>
    </w:p>
    <w:p>
      <w:r>
        <w:t>2,0</w:t>
      </w:r>
    </w:p>
    <w:p>
      <w:r>
        <w:t>1.800</w:t>
      </w:r>
    </w:p>
    <w:p>
      <w:r>
        <w:t>1.7</w:t>
      </w:r>
    </w:p>
    <w:p>
      <w:r>
        <w:t>Các trục đường có mặt cắt từ 2,5m đến dưới 3,5m</w:t>
      </w:r>
    </w:p>
    <w:p>
      <w:r>
        <w:t>750</w:t>
      </w:r>
    </w:p>
    <w:p>
      <w:r>
        <w:t>2,0</w:t>
      </w:r>
    </w:p>
    <w:p>
      <w:r>
        <w:t>1.500</w:t>
      </w:r>
    </w:p>
    <w:p>
      <w:r>
        <w:t>1.8</w:t>
      </w:r>
    </w:p>
    <w:p>
      <w:r>
        <w:t>Các trục đường có mặt cắt &lt; 2,5 m</w:t>
      </w:r>
    </w:p>
    <w:p>
      <w:r>
        <w:t>600</w:t>
      </w:r>
    </w:p>
    <w:p>
      <w:r>
        <w:t>2,0</w:t>
      </w:r>
    </w:p>
    <w:p>
      <w:r>
        <w:t>1.200</w:t>
      </w:r>
    </w:p>
    <w:p>
      <w:r>
        <w:t>2</w:t>
      </w:r>
    </w:p>
    <w:p>
      <w:r>
        <w:t>Xã Lệ Xá</w:t>
      </w:r>
    </w:p>
    <w:p>
      <w:r>
        <w:t>2.1</w:t>
      </w:r>
    </w:p>
    <w:p>
      <w:r>
        <w:t>Đường ĐH.91</w:t>
      </w:r>
    </w:p>
    <w:p>
      <w:r>
        <w:t>1.100</w:t>
      </w:r>
    </w:p>
    <w:p>
      <w:r>
        <w:t>4,0</w:t>
      </w:r>
    </w:p>
    <w:p>
      <w:r>
        <w:t>4.400</w:t>
      </w:r>
    </w:p>
    <w:p>
      <w:r>
        <w:t>2.3</w:t>
      </w:r>
    </w:p>
    <w:p>
      <w:r>
        <w:t>Đường huyện 82</w:t>
      </w:r>
    </w:p>
    <w:p>
      <w:r>
        <w:t>Cách trụ sở UBND xã Lệ Xá 150 m về phía Dốc Lệ</w:t>
      </w:r>
    </w:p>
    <w:p>
      <w:r>
        <w:t>Cách chợ Nhài 150 về phía Cầu Cáp</w:t>
      </w:r>
    </w:p>
    <w:p>
      <w:r>
        <w:t>1.100</w:t>
      </w:r>
    </w:p>
    <w:p>
      <w:r>
        <w:t>4,0</w:t>
      </w:r>
    </w:p>
    <w:p>
      <w:r>
        <w:t>4.400</w:t>
      </w:r>
    </w:p>
    <w:p>
      <w:r>
        <w:t>2.5</w:t>
      </w:r>
    </w:p>
    <w:p>
      <w:r>
        <w:t>Đường huyện 82</w:t>
      </w:r>
    </w:p>
    <w:p>
      <w:r>
        <w:t>Đoạn còn lại</w:t>
      </w:r>
    </w:p>
    <w:p>
      <w:r>
        <w:t>1.100</w:t>
      </w:r>
    </w:p>
    <w:p>
      <w:r>
        <w:t>4,0</w:t>
      </w:r>
    </w:p>
    <w:p>
      <w:r>
        <w:t>4.400</w:t>
      </w:r>
    </w:p>
    <w:p>
      <w:r>
        <w:t>2.7</w:t>
      </w:r>
    </w:p>
    <w:p>
      <w:r>
        <w:t>Các trục đường có mặt cắt ≥15m</w:t>
      </w:r>
    </w:p>
    <w:p>
      <w:r>
        <w:t>1.800</w:t>
      </w:r>
    </w:p>
    <w:p>
      <w:r>
        <w:t>1,8</w:t>
      </w:r>
    </w:p>
    <w:p>
      <w:r>
        <w:t>3.240</w:t>
      </w:r>
    </w:p>
    <w:p>
      <w:r>
        <w:t>2.9</w:t>
      </w:r>
    </w:p>
    <w:p>
      <w:r>
        <w:t>Các trục đường có mặt cắt từ 7m đến dưới 15m</w:t>
      </w:r>
    </w:p>
    <w:p>
      <w:r>
        <w:t>1.500</w:t>
      </w:r>
    </w:p>
    <w:p>
      <w:r>
        <w:t>2,0</w:t>
      </w:r>
    </w:p>
    <w:p>
      <w:r>
        <w:t>3.000</w:t>
      </w:r>
    </w:p>
    <w:p>
      <w:r>
        <w:t>2.11</w:t>
      </w:r>
    </w:p>
    <w:p>
      <w:r>
        <w:t>Các trục đường có mặt cắt từ 3,5m đến dưới 7m</w:t>
      </w:r>
    </w:p>
    <w:p>
      <w:r>
        <w:t>900</w:t>
      </w:r>
    </w:p>
    <w:p>
      <w:r>
        <w:t>2,0</w:t>
      </w:r>
    </w:p>
    <w:p>
      <w:r>
        <w:t>1.800</w:t>
      </w:r>
    </w:p>
    <w:p>
      <w:r>
        <w:t>2.13</w:t>
      </w:r>
    </w:p>
    <w:p>
      <w:r>
        <w:t>Các trục đường có mặt cắt từ 2,5m đến dưới 3,5m</w:t>
      </w:r>
    </w:p>
    <w:p>
      <w:r>
        <w:t>750</w:t>
      </w:r>
    </w:p>
    <w:p>
      <w:r>
        <w:t>2,1</w:t>
      </w:r>
    </w:p>
    <w:p>
      <w:r>
        <w:t>1.575</w:t>
      </w:r>
    </w:p>
    <w:p>
      <w:r>
        <w:t>2.15</w:t>
      </w:r>
    </w:p>
    <w:p>
      <w:r>
        <w:t>Các trục đường có mặt cắt &lt; 2,5 m</w:t>
      </w:r>
    </w:p>
    <w:p>
      <w:r>
        <w:t>600</w:t>
      </w:r>
    </w:p>
    <w:p>
      <w:r>
        <w:t>2,0</w:t>
      </w:r>
    </w:p>
    <w:p>
      <w:r>
        <w:t>1.200</w:t>
      </w:r>
    </w:p>
    <w:p>
      <w:r>
        <w:t>3</w:t>
      </w:r>
    </w:p>
    <w:p>
      <w:r>
        <w:t>Xã Thụy Lôi</w:t>
      </w:r>
    </w:p>
    <w:p>
      <w:r>
        <w:t>3.1</w:t>
      </w:r>
    </w:p>
    <w:p>
      <w:r>
        <w:t>Đường tỉnh 378</w:t>
      </w:r>
    </w:p>
    <w:p>
      <w:r>
        <w:t>2.400</w:t>
      </w:r>
    </w:p>
    <w:p>
      <w:r>
        <w:t>3,5</w:t>
      </w:r>
    </w:p>
    <w:p>
      <w:r>
        <w:t>8.400</w:t>
      </w:r>
    </w:p>
    <w:p>
      <w:r>
        <w:t>3.2</w:t>
      </w:r>
    </w:p>
    <w:p>
      <w:r>
        <w:t>Đường huyện 83</w:t>
      </w:r>
    </w:p>
    <w:p>
      <w:r>
        <w:t>Dốc Xuôi</w:t>
      </w:r>
    </w:p>
    <w:p>
      <w:r>
        <w:t>Trường Tiểu học Thụy Lôi</w:t>
      </w:r>
    </w:p>
    <w:p>
      <w:r>
        <w:t>1.800</w:t>
      </w:r>
    </w:p>
    <w:p>
      <w:r>
        <w:t>3,5</w:t>
      </w:r>
    </w:p>
    <w:p>
      <w:r>
        <w:t>6.300</w:t>
      </w:r>
    </w:p>
    <w:p>
      <w:r>
        <w:t>3.3</w:t>
      </w:r>
    </w:p>
    <w:p>
      <w:r>
        <w:t>Đường huyện 83</w:t>
      </w:r>
    </w:p>
    <w:p>
      <w:r>
        <w:t>Đoạn còn lại</w:t>
      </w:r>
    </w:p>
    <w:p>
      <w:r>
        <w:t>1.200</w:t>
      </w:r>
    </w:p>
    <w:p>
      <w:r>
        <w:t>4,0</w:t>
      </w:r>
    </w:p>
    <w:p>
      <w:r>
        <w:t>4.800</w:t>
      </w:r>
    </w:p>
    <w:p>
      <w:r>
        <w:t>3.4</w:t>
      </w:r>
    </w:p>
    <w:p>
      <w:r>
        <w:t>Các trục đường có mặt cắt ≥15m</w:t>
      </w:r>
    </w:p>
    <w:p>
      <w:r>
        <w:t>2.700</w:t>
      </w:r>
    </w:p>
    <w:p>
      <w:r>
        <w:t>1,5</w:t>
      </w:r>
    </w:p>
    <w:p>
      <w:r>
        <w:t>4.050</w:t>
      </w:r>
    </w:p>
    <w:p>
      <w:r>
        <w:t>3.5</w:t>
      </w:r>
    </w:p>
    <w:p>
      <w:r>
        <w:t>Các trục đường có mặt cắt từ 7m đến dưới 15m</w:t>
      </w:r>
    </w:p>
    <w:p>
      <w:r>
        <w:t>2.200</w:t>
      </w:r>
    </w:p>
    <w:p>
      <w:r>
        <w:t>1,5</w:t>
      </w:r>
    </w:p>
    <w:p>
      <w:r>
        <w:t>3.300</w:t>
      </w:r>
    </w:p>
    <w:p>
      <w:r>
        <w:t>3.6</w:t>
      </w:r>
    </w:p>
    <w:p>
      <w:r>
        <w:t>Các trục đường có mặt cắt từ 3,5m đến dưới 7m</w:t>
      </w:r>
    </w:p>
    <w:p>
      <w:r>
        <w:t>1.000</w:t>
      </w:r>
    </w:p>
    <w:p>
      <w:r>
        <w:t>2,0</w:t>
      </w:r>
    </w:p>
    <w:p>
      <w:r>
        <w:t>2.000</w:t>
      </w:r>
    </w:p>
    <w:p>
      <w:r>
        <w:t>3.7</w:t>
      </w:r>
    </w:p>
    <w:p>
      <w:r>
        <w:t>Các trục đường có mặt cắt từ 2,5m đến dưới 3,5m</w:t>
      </w:r>
    </w:p>
    <w:p>
      <w:r>
        <w:t>750</w:t>
      </w:r>
    </w:p>
    <w:p>
      <w:r>
        <w:t>2,2</w:t>
      </w:r>
    </w:p>
    <w:p>
      <w:r>
        <w:t>1.650</w:t>
      </w:r>
    </w:p>
    <w:p>
      <w:r>
        <w:t>3.8</w:t>
      </w:r>
    </w:p>
    <w:p>
      <w:r>
        <w:t>Các trục đường có mặt cắt &lt; 2,5 m</w:t>
      </w:r>
    </w:p>
    <w:p>
      <w:r>
        <w:t>600</w:t>
      </w:r>
    </w:p>
    <w:p>
      <w:r>
        <w:t>2,0</w:t>
      </w:r>
    </w:p>
    <w:p>
      <w:r>
        <w:t>1.200</w:t>
      </w:r>
    </w:p>
    <w:p>
      <w:r>
        <w:t>4</w:t>
      </w:r>
    </w:p>
    <w:p>
      <w:r>
        <w:t>Xã Minh Phượng</w:t>
      </w:r>
    </w:p>
    <w:p>
      <w:r>
        <w:t>4.1</w:t>
      </w:r>
    </w:p>
    <w:p>
      <w:r>
        <w:t>Đường huyện 80</w:t>
      </w:r>
    </w:p>
    <w:p>
      <w:r>
        <w:t>1.200</w:t>
      </w:r>
    </w:p>
    <w:p>
      <w:r>
        <w:t>4,0</w:t>
      </w:r>
    </w:p>
    <w:p>
      <w:r>
        <w:t>4.800</w:t>
      </w:r>
    </w:p>
    <w:p>
      <w:r>
        <w:t>4.2</w:t>
      </w:r>
    </w:p>
    <w:p>
      <w:r>
        <w:t>Đường huyện 92</w:t>
      </w:r>
    </w:p>
    <w:p>
      <w:r>
        <w:t>1.000</w:t>
      </w:r>
    </w:p>
    <w:p>
      <w:r>
        <w:t>4,0</w:t>
      </w:r>
    </w:p>
    <w:p>
      <w:r>
        <w:t>4.000</w:t>
      </w:r>
    </w:p>
    <w:p>
      <w:r>
        <w:t>4.3</w:t>
      </w:r>
    </w:p>
    <w:p>
      <w:r>
        <w:t>Các trục đường có mặt cắt ≥15m</w:t>
      </w:r>
    </w:p>
    <w:p>
      <w:r>
        <w:t>1.800</w:t>
      </w:r>
    </w:p>
    <w:p>
      <w:r>
        <w:t>2,0</w:t>
      </w:r>
    </w:p>
    <w:p>
      <w:r>
        <w:t>3.600</w:t>
      </w:r>
    </w:p>
    <w:p>
      <w:r>
        <w:t>4.4</w:t>
      </w:r>
    </w:p>
    <w:p>
      <w:r>
        <w:t>Các trục đường có mặt cắt từ 7m đến dưới 15m</w:t>
      </w:r>
    </w:p>
    <w:p>
      <w:r>
        <w:t>1.500</w:t>
      </w:r>
    </w:p>
    <w:p>
      <w:r>
        <w:t>2,0</w:t>
      </w:r>
    </w:p>
    <w:p>
      <w:r>
        <w:t>3.000</w:t>
      </w:r>
    </w:p>
    <w:p>
      <w:r>
        <w:t>4.5</w:t>
      </w:r>
    </w:p>
    <w:p>
      <w:r>
        <w:t>Các trục đường có mặt cắt từ 3,5m đến dưới 7m</w:t>
      </w:r>
    </w:p>
    <w:p>
      <w:r>
        <w:t>1.000</w:t>
      </w:r>
    </w:p>
    <w:p>
      <w:r>
        <w:t>1,7</w:t>
      </w:r>
    </w:p>
    <w:p>
      <w:r>
        <w:t>1.700</w:t>
      </w:r>
    </w:p>
    <w:p>
      <w:r>
        <w:t>4.6</w:t>
      </w:r>
    </w:p>
    <w:p>
      <w:r>
        <w:t>Các trục đường có mặt cắt từ 2,5m đến dưới 3,5m</w:t>
      </w:r>
    </w:p>
    <w:p>
      <w:r>
        <w:t>750</w:t>
      </w:r>
    </w:p>
    <w:p>
      <w:r>
        <w:t>2,0</w:t>
      </w:r>
    </w:p>
    <w:p>
      <w:r>
        <w:t>1.500</w:t>
      </w:r>
    </w:p>
    <w:p>
      <w:r>
        <w:t>4.7</w:t>
      </w:r>
    </w:p>
    <w:p>
      <w:r>
        <w:t>Các trục đường có mặt cắt &lt; 2,5 m</w:t>
      </w:r>
    </w:p>
    <w:p>
      <w:r>
        <w:t>600</w:t>
      </w:r>
    </w:p>
    <w:p>
      <w:r>
        <w:t>2,0</w:t>
      </w:r>
    </w:p>
    <w:p>
      <w:r>
        <w:t>1.200</w:t>
      </w:r>
    </w:p>
    <w:p>
      <w:r>
        <w:t>5</w:t>
      </w:r>
    </w:p>
    <w:p>
      <w:r>
        <w:t>Xã Ngô Quyền</w:t>
      </w:r>
    </w:p>
    <w:p>
      <w:r>
        <w:t>5.1</w:t>
      </w:r>
    </w:p>
    <w:p>
      <w:r>
        <w:t>Đường tỉnh 376</w:t>
      </w:r>
    </w:p>
    <w:p>
      <w:r>
        <w:t>3.100</w:t>
      </w:r>
    </w:p>
    <w:p>
      <w:r>
        <w:t>3,0</w:t>
      </w:r>
    </w:p>
    <w:p>
      <w:r>
        <w:t>9.300</w:t>
      </w:r>
    </w:p>
    <w:p>
      <w:r>
        <w:t>5.2</w:t>
      </w:r>
    </w:p>
    <w:p>
      <w:r>
        <w:t>Đường bờ sông Hoà Bình</w:t>
      </w:r>
    </w:p>
    <w:p>
      <w:r>
        <w:t>3.700</w:t>
      </w:r>
    </w:p>
    <w:p>
      <w:r>
        <w:t>1,2</w:t>
      </w:r>
    </w:p>
    <w:p>
      <w:r>
        <w:t>4.440</w:t>
      </w:r>
    </w:p>
    <w:p>
      <w:r>
        <w:t>5.3</w:t>
      </w:r>
    </w:p>
    <w:p>
      <w:r>
        <w:t>Các trục đường có mặt cắt ≥15m</w:t>
      </w:r>
    </w:p>
    <w:p>
      <w:r>
        <w:t>3.100</w:t>
      </w:r>
    </w:p>
    <w:p>
      <w:r>
        <w:t>1,6</w:t>
      </w:r>
    </w:p>
    <w:p>
      <w:r>
        <w:t>4.960</w:t>
      </w:r>
    </w:p>
    <w:p>
      <w:r>
        <w:t>5.4</w:t>
      </w:r>
    </w:p>
    <w:p>
      <w:r>
        <w:t>Các trục đường có mặt cắt từ 7m đến dưới 15m</w:t>
      </w:r>
    </w:p>
    <w:p>
      <w:r>
        <w:t>2.400</w:t>
      </w:r>
    </w:p>
    <w:p>
      <w:r>
        <w:t>1,6</w:t>
      </w:r>
    </w:p>
    <w:p>
      <w:r>
        <w:t>3.840</w:t>
      </w:r>
    </w:p>
    <w:p>
      <w:r>
        <w:t>5.5</w:t>
      </w:r>
    </w:p>
    <w:p>
      <w:r>
        <w:t>Các trục đường có mặt cắt từ 3,5m đến dưới 7m</w:t>
      </w:r>
    </w:p>
    <w:p>
      <w:r>
        <w:t>1.200</w:t>
      </w:r>
    </w:p>
    <w:p>
      <w:r>
        <w:t>2,0</w:t>
      </w:r>
    </w:p>
    <w:p>
      <w:r>
        <w:t>2.400</w:t>
      </w:r>
    </w:p>
    <w:p>
      <w:r>
        <w:t>5.6</w:t>
      </w:r>
    </w:p>
    <w:p>
      <w:r>
        <w:t>Các trục đường có mặt cắt từ 2,5m đến dưới 3,5m</w:t>
      </w:r>
    </w:p>
    <w:p>
      <w:r>
        <w:t>750</w:t>
      </w:r>
    </w:p>
    <w:p>
      <w:r>
        <w:t>2,5</w:t>
      </w:r>
    </w:p>
    <w:p>
      <w:r>
        <w:t>1.875</w:t>
      </w:r>
    </w:p>
    <w:p>
      <w:r>
        <w:t>5.7</w:t>
      </w:r>
    </w:p>
    <w:p>
      <w:r>
        <w:t>Các trục đường có mặt cắt &lt; 2,5 m</w:t>
      </w:r>
    </w:p>
    <w:p>
      <w:r>
        <w:t>600</w:t>
      </w:r>
    </w:p>
    <w:p>
      <w:r>
        <w:t>2,2</w:t>
      </w:r>
    </w:p>
    <w:p>
      <w:r>
        <w:t>1.320</w:t>
      </w:r>
    </w:p>
    <w:p>
      <w:r>
        <w:t>6</w:t>
      </w:r>
    </w:p>
    <w:p>
      <w:r>
        <w:t>Xã Trung Dũng</w:t>
      </w:r>
    </w:p>
    <w:p>
      <w:r>
        <w:t>6.1</w:t>
      </w:r>
    </w:p>
    <w:p>
      <w:r>
        <w:t>Đường huyện 92</w:t>
      </w:r>
    </w:p>
    <w:p>
      <w:r>
        <w:t>1.200</w:t>
      </w:r>
    </w:p>
    <w:p>
      <w:r>
        <w:t>4,0</w:t>
      </w:r>
    </w:p>
    <w:p>
      <w:r>
        <w:t>4.800</w:t>
      </w:r>
    </w:p>
    <w:p>
      <w:r>
        <w:t>6.2</w:t>
      </w:r>
    </w:p>
    <w:p>
      <w:r>
        <w:t>Đường huyện 83</w:t>
      </w:r>
    </w:p>
    <w:p>
      <w:r>
        <w:t>Trụ sở UBND xã Trung Dũng</w:t>
      </w:r>
    </w:p>
    <w:p>
      <w:r>
        <w:t>Về hai phía 200m</w:t>
      </w:r>
    </w:p>
    <w:p>
      <w:r>
        <w:t>1.800</w:t>
      </w:r>
    </w:p>
    <w:p>
      <w:r>
        <w:t>3,0</w:t>
      </w:r>
    </w:p>
    <w:p>
      <w:r>
        <w:t>5.400</w:t>
      </w:r>
    </w:p>
    <w:p>
      <w:r>
        <w:t>6.3</w:t>
      </w:r>
    </w:p>
    <w:p>
      <w:r>
        <w:t>Đường huyện 83</w:t>
      </w:r>
    </w:p>
    <w:p>
      <w:r>
        <w:t>Đoạn còn lại</w:t>
      </w:r>
    </w:p>
    <w:p>
      <w:r>
        <w:t>1.200</w:t>
      </w:r>
    </w:p>
    <w:p>
      <w:r>
        <w:t>3,5</w:t>
      </w:r>
    </w:p>
    <w:p>
      <w:r>
        <w:t>4.200</w:t>
      </w:r>
    </w:p>
    <w:p>
      <w:r>
        <w:t>6.4</w:t>
      </w:r>
    </w:p>
    <w:p>
      <w:r>
        <w:t>Đường huyện 82</w:t>
      </w:r>
    </w:p>
    <w:p>
      <w:r>
        <w:t>Giáp xã Thụy Lôi</w:t>
      </w:r>
    </w:p>
    <w:p>
      <w:r>
        <w:t>Giáp xã Lệ Xá</w:t>
      </w:r>
    </w:p>
    <w:p>
      <w:r>
        <w:t>1.200</w:t>
      </w:r>
    </w:p>
    <w:p>
      <w:r>
        <w:t>3,5</w:t>
      </w:r>
    </w:p>
    <w:p>
      <w:r>
        <w:t>4.200</w:t>
      </w:r>
    </w:p>
    <w:p>
      <w:r>
        <w:t>6.5</w:t>
      </w:r>
    </w:p>
    <w:p>
      <w:r>
        <w:t>Các trục đường có mặt cắt ≥15m</w:t>
      </w:r>
    </w:p>
    <w:p>
      <w:r>
        <w:t>2.500</w:t>
      </w:r>
    </w:p>
    <w:p>
      <w:r>
        <w:t>1,4</w:t>
      </w:r>
    </w:p>
    <w:p>
      <w:r>
        <w:t>3.500</w:t>
      </w:r>
    </w:p>
    <w:p>
      <w:r>
        <w:t>6.6</w:t>
      </w:r>
    </w:p>
    <w:p>
      <w:r>
        <w:t>Các trục đường có mặt cắt từ 7m đến dưới 15m</w:t>
      </w:r>
    </w:p>
    <w:p>
      <w:r>
        <w:t>1.800</w:t>
      </w:r>
    </w:p>
    <w:p>
      <w:r>
        <w:t>1,3</w:t>
      </w:r>
    </w:p>
    <w:p>
      <w:r>
        <w:t>2.340</w:t>
      </w:r>
    </w:p>
    <w:p>
      <w:r>
        <w:t>6.7</w:t>
      </w:r>
    </w:p>
    <w:p>
      <w:r>
        <w:t>Các trục đường có mặt cắt từ 3,5m đến dưới 7m</w:t>
      </w:r>
    </w:p>
    <w:p>
      <w:r>
        <w:t>900</w:t>
      </w:r>
    </w:p>
    <w:p>
      <w:r>
        <w:t>2,4</w:t>
      </w:r>
    </w:p>
    <w:p>
      <w:r>
        <w:t>2.160</w:t>
      </w:r>
    </w:p>
    <w:p>
      <w:r>
        <w:t>6.8</w:t>
      </w:r>
    </w:p>
    <w:p>
      <w:r>
        <w:t>Các trục đường có mặt cắt từ 2,5m đến dưới 3,5m</w:t>
      </w:r>
    </w:p>
    <w:p>
      <w:r>
        <w:t>750</w:t>
      </w:r>
    </w:p>
    <w:p>
      <w:r>
        <w:t>2,2</w:t>
      </w:r>
    </w:p>
    <w:p>
      <w:r>
        <w:t>1.650</w:t>
      </w:r>
    </w:p>
    <w:p>
      <w:r>
        <w:t>6.9</w:t>
      </w:r>
    </w:p>
    <w:p>
      <w:r>
        <w:t>Các trục đường có mặt cắt &lt; 2,5 m</w:t>
      </w:r>
    </w:p>
    <w:p>
      <w:r>
        <w:t>600</w:t>
      </w:r>
    </w:p>
    <w:p>
      <w:r>
        <w:t>2,2</w:t>
      </w:r>
    </w:p>
    <w:p>
      <w:r>
        <w:t>1.320</w:t>
      </w:r>
    </w:p>
    <w:p>
      <w:r>
        <w:t>7</w:t>
      </w:r>
    </w:p>
    <w:p>
      <w:r>
        <w:t>Xã Hải Triều</w:t>
      </w:r>
    </w:p>
    <w:p>
      <w:r>
        <w:t>7.1</w:t>
      </w:r>
    </w:p>
    <w:p>
      <w:r>
        <w:t>Đường tỉnh 376</w:t>
      </w:r>
    </w:p>
    <w:p>
      <w:r>
        <w:t>Giáp xã Dị Chế</w:t>
      </w:r>
    </w:p>
    <w:p>
      <w:r>
        <w:t>Dốc Hới</w:t>
      </w:r>
    </w:p>
    <w:p>
      <w:r>
        <w:t>3.100</w:t>
      </w:r>
    </w:p>
    <w:p>
      <w:r>
        <w:t>4,0</w:t>
      </w:r>
    </w:p>
    <w:p>
      <w:r>
        <w:t>12.400</w:t>
      </w:r>
    </w:p>
    <w:p>
      <w:r>
        <w:t>7.2</w:t>
      </w:r>
    </w:p>
    <w:p>
      <w:r>
        <w:t>Đường tỉnh 376 mới</w:t>
      </w:r>
    </w:p>
    <w:p>
      <w:r>
        <w:t>Giao đường tỉnh 376</w:t>
      </w:r>
    </w:p>
    <w:p>
      <w:r>
        <w:t>Giáp xã Thiện Phiến</w:t>
      </w:r>
    </w:p>
    <w:p>
      <w:r>
        <w:t>3.700</w:t>
      </w:r>
    </w:p>
    <w:p>
      <w:r>
        <w:t>3,0</w:t>
      </w:r>
    </w:p>
    <w:p>
      <w:r>
        <w:t>11.100</w:t>
      </w:r>
    </w:p>
    <w:p>
      <w:r>
        <w:t>7.3</w:t>
      </w:r>
    </w:p>
    <w:p>
      <w:r>
        <w:t>Đường huyện 90</w:t>
      </w:r>
    </w:p>
    <w:p>
      <w:r>
        <w:t>1.200</w:t>
      </w:r>
    </w:p>
    <w:p>
      <w:r>
        <w:t>4,0</w:t>
      </w:r>
    </w:p>
    <w:p>
      <w:r>
        <w:t>4.800</w:t>
      </w:r>
    </w:p>
    <w:p>
      <w:r>
        <w:t>7.4</w:t>
      </w:r>
    </w:p>
    <w:p>
      <w:r>
        <w:t>Đường huyện 92</w:t>
      </w:r>
    </w:p>
    <w:p>
      <w:r>
        <w:t>1.200</w:t>
      </w:r>
    </w:p>
    <w:p>
      <w:r>
        <w:t>4,0</w:t>
      </w:r>
    </w:p>
    <w:p>
      <w:r>
        <w:t>4.800</w:t>
      </w:r>
    </w:p>
    <w:p>
      <w:r>
        <w:t>7.5</w:t>
      </w:r>
    </w:p>
    <w:p>
      <w:r>
        <w:t>Các trục đường có mặt cắt ≥15m</w:t>
      </w:r>
    </w:p>
    <w:p>
      <w:r>
        <w:t>2.400</w:t>
      </w:r>
    </w:p>
    <w:p>
      <w:r>
        <w:t>1,8</w:t>
      </w:r>
    </w:p>
    <w:p>
      <w:r>
        <w:t>4.320</w:t>
      </w:r>
    </w:p>
    <w:p>
      <w:r>
        <w:t>7.6</w:t>
      </w:r>
    </w:p>
    <w:p>
      <w:r>
        <w:t>Các trục đường có mặt cắt từ 7m đến dưới 15m</w:t>
      </w:r>
    </w:p>
    <w:p>
      <w:r>
        <w:t>1.800</w:t>
      </w:r>
    </w:p>
    <w:p>
      <w:r>
        <w:t>2,0</w:t>
      </w:r>
    </w:p>
    <w:p>
      <w:r>
        <w:t>3.600</w:t>
      </w:r>
    </w:p>
    <w:p>
      <w:r>
        <w:t>7.7</w:t>
      </w:r>
    </w:p>
    <w:p>
      <w:r>
        <w:t>Các trục đường có mặt cắt từ 3,5m đến dưới 7m</w:t>
      </w:r>
    </w:p>
    <w:p>
      <w:r>
        <w:t>1.200</w:t>
      </w:r>
    </w:p>
    <w:p>
      <w:r>
        <w:t>1,8</w:t>
      </w:r>
    </w:p>
    <w:p>
      <w:r>
        <w:t>2.160</w:t>
      </w:r>
    </w:p>
    <w:p>
      <w:r>
        <w:t>7.8</w:t>
      </w:r>
    </w:p>
    <w:p>
      <w:r>
        <w:t>Các trục đường có mặt cắt từ 2,5m đến dưới 3,5m</w:t>
      </w:r>
    </w:p>
    <w:p>
      <w:r>
        <w:t>750</w:t>
      </w:r>
    </w:p>
    <w:p>
      <w:r>
        <w:t>2,4</w:t>
      </w:r>
    </w:p>
    <w:p>
      <w:r>
        <w:t>1.800</w:t>
      </w:r>
    </w:p>
    <w:p>
      <w:r>
        <w:t>7.9</w:t>
      </w:r>
    </w:p>
    <w:p>
      <w:r>
        <w:t>Các trục đường có mặt cắt &lt; 2,5 m</w:t>
      </w:r>
    </w:p>
    <w:p>
      <w:r>
        <w:t>600</w:t>
      </w:r>
    </w:p>
    <w:p>
      <w:r>
        <w:t>2,2</w:t>
      </w:r>
    </w:p>
    <w:p>
      <w:r>
        <w:t>1.320</w:t>
      </w:r>
    </w:p>
    <w:p>
      <w:r>
        <w:t>8</w:t>
      </w:r>
    </w:p>
    <w:p>
      <w:r>
        <w:t>Xã Thiện Phiến</w:t>
      </w:r>
    </w:p>
    <w:p>
      <w:r>
        <w:t>8.1</w:t>
      </w:r>
    </w:p>
    <w:p>
      <w:r>
        <w:t>Quốc lộ 39</w:t>
      </w:r>
    </w:p>
    <w:p>
      <w:r>
        <w:t>4.300</w:t>
      </w:r>
    </w:p>
    <w:p>
      <w:r>
        <w:t>2,0</w:t>
      </w:r>
    </w:p>
    <w:p>
      <w:r>
        <w:t>8.600</w:t>
      </w:r>
    </w:p>
    <w:p>
      <w:r>
        <w:t>8.2</w:t>
      </w:r>
    </w:p>
    <w:p>
      <w:r>
        <w:t>Đường tỉnh 376</w:t>
      </w:r>
    </w:p>
    <w:p>
      <w:r>
        <w:t>3.700</w:t>
      </w:r>
    </w:p>
    <w:p>
      <w:r>
        <w:t>2,5</w:t>
      </w:r>
    </w:p>
    <w:p>
      <w:r>
        <w:t>9.250</w:t>
      </w:r>
    </w:p>
    <w:p>
      <w:r>
        <w:t>8.3</w:t>
      </w:r>
    </w:p>
    <w:p>
      <w:r>
        <w:t>Các trục đường có mặt cắt ≥15m</w:t>
      </w:r>
    </w:p>
    <w:p>
      <w:r>
        <w:t>2.700</w:t>
      </w:r>
    </w:p>
    <w:p>
      <w:r>
        <w:t>1,6</w:t>
      </w:r>
    </w:p>
    <w:p>
      <w:r>
        <w:t>4.320</w:t>
      </w:r>
    </w:p>
    <w:p>
      <w:r>
        <w:t>8.4</w:t>
      </w:r>
    </w:p>
    <w:p>
      <w:r>
        <w:t>Các trục đường có mặt cắt từ 7m đến dưới 15m</w:t>
      </w:r>
    </w:p>
    <w:p>
      <w:r>
        <w:t>2.200</w:t>
      </w:r>
    </w:p>
    <w:p>
      <w:r>
        <w:t>1,7</w:t>
      </w:r>
    </w:p>
    <w:p>
      <w:r>
        <w:t>3.740</w:t>
      </w:r>
    </w:p>
    <w:p>
      <w:r>
        <w:t>8.5</w:t>
      </w:r>
    </w:p>
    <w:p>
      <w:r>
        <w:t>Các trục đường có mặt cắt từ 3,5m đến dưới 7m</w:t>
      </w:r>
    </w:p>
    <w:p>
      <w:r>
        <w:t>1.200</w:t>
      </w:r>
    </w:p>
    <w:p>
      <w:r>
        <w:t>2,0</w:t>
      </w:r>
    </w:p>
    <w:p>
      <w:r>
        <w:t>2.400</w:t>
      </w:r>
    </w:p>
    <w:p>
      <w:r>
        <w:t>8.6</w:t>
      </w:r>
    </w:p>
    <w:p>
      <w:r>
        <w:t>Các trục đường có mặt cắt từ 2,5m đến dưới 3,5m</w:t>
      </w:r>
    </w:p>
    <w:p>
      <w:r>
        <w:t>750</w:t>
      </w:r>
    </w:p>
    <w:p>
      <w:r>
        <w:t>2,5</w:t>
      </w:r>
    </w:p>
    <w:p>
      <w:r>
        <w:t>1.875</w:t>
      </w:r>
    </w:p>
    <w:p>
      <w:r>
        <w:t>8.7</w:t>
      </w:r>
    </w:p>
    <w:p>
      <w:r>
        <w:t>Các trục đường có mặt cắt &lt; 2,5 m</w:t>
      </w:r>
    </w:p>
    <w:p>
      <w:r>
        <w:t>600</w:t>
      </w:r>
    </w:p>
    <w:p>
      <w:r>
        <w:t>2,2</w:t>
      </w:r>
    </w:p>
    <w:p>
      <w:r>
        <w:t>1.320</w:t>
      </w:r>
    </w:p>
    <w:p>
      <w:r>
        <w:t>9</w:t>
      </w:r>
    </w:p>
    <w:p>
      <w:r>
        <w:t>Xã Cương Chính</w:t>
      </w:r>
    </w:p>
    <w:p>
      <w:r>
        <w:t>9.1</w:t>
      </w:r>
    </w:p>
    <w:p>
      <w:r>
        <w:t>Đường huyện 99</w:t>
      </w:r>
    </w:p>
    <w:p>
      <w:r>
        <w:t>1.200</w:t>
      </w:r>
    </w:p>
    <w:p>
      <w:r>
        <w:t>3,2</w:t>
      </w:r>
    </w:p>
    <w:p>
      <w:r>
        <w:t>3.840</w:t>
      </w:r>
    </w:p>
    <w:p>
      <w:r>
        <w:t>9.2</w:t>
      </w:r>
    </w:p>
    <w:p>
      <w:r>
        <w:t>Đường huyện 92</w:t>
      </w:r>
    </w:p>
    <w:p>
      <w:r>
        <w:t>1.200</w:t>
      </w:r>
    </w:p>
    <w:p>
      <w:r>
        <w:t>3,3</w:t>
      </w:r>
    </w:p>
    <w:p>
      <w:r>
        <w:t>3.960</w:t>
      </w:r>
    </w:p>
    <w:p>
      <w:r>
        <w:t>9.3</w:t>
      </w:r>
    </w:p>
    <w:p>
      <w:r>
        <w:t>Các trục đường có mặt cắt ≥15m</w:t>
      </w:r>
    </w:p>
    <w:p>
      <w:r>
        <w:t>1.800</w:t>
      </w:r>
    </w:p>
    <w:p>
      <w:r>
        <w:t>2,0</w:t>
      </w:r>
    </w:p>
    <w:p>
      <w:r>
        <w:t>3.600</w:t>
      </w:r>
    </w:p>
    <w:p>
      <w:r>
        <w:t>9.4</w:t>
      </w:r>
    </w:p>
    <w:p>
      <w:r>
        <w:t>Các trục đường có mặt cắt từ 7m đến dưới 15m</w:t>
      </w:r>
    </w:p>
    <w:p>
      <w:r>
        <w:t>1.500</w:t>
      </w:r>
    </w:p>
    <w:p>
      <w:r>
        <w:t>2,0</w:t>
      </w:r>
    </w:p>
    <w:p>
      <w:r>
        <w:t>3.000</w:t>
      </w:r>
    </w:p>
    <w:p>
      <w:r>
        <w:t>9.5</w:t>
      </w:r>
    </w:p>
    <w:p>
      <w:r>
        <w:t>Các trục đường có mặt cắt từ 3,5m đến dưới 7m</w:t>
      </w:r>
    </w:p>
    <w:p>
      <w:r>
        <w:t>1.000</w:t>
      </w:r>
    </w:p>
    <w:p>
      <w:r>
        <w:t>2,0</w:t>
      </w:r>
    </w:p>
    <w:p>
      <w:r>
        <w:t>2.000</w:t>
      </w:r>
    </w:p>
    <w:p>
      <w:r>
        <w:t>9.6</w:t>
      </w:r>
    </w:p>
    <w:p>
      <w:r>
        <w:t>Các trục đường có mặt cắt từ 2,5m đến dưới 3,5m</w:t>
      </w:r>
    </w:p>
    <w:p>
      <w:r>
        <w:t>750</w:t>
      </w:r>
    </w:p>
    <w:p>
      <w:r>
        <w:t>2,3</w:t>
      </w:r>
    </w:p>
    <w:p>
      <w:r>
        <w:t>1.725</w:t>
      </w:r>
    </w:p>
    <w:p>
      <w:r>
        <w:t>9.7</w:t>
      </w:r>
    </w:p>
    <w:p>
      <w:r>
        <w:t>Các trục đường có mặt cắt &lt; 2,5 m</w:t>
      </w:r>
    </w:p>
    <w:p>
      <w:r>
        <w:t>600</w:t>
      </w:r>
    </w:p>
    <w:p>
      <w:r>
        <w:t>2,2</w:t>
      </w:r>
    </w:p>
    <w:p>
      <w:r>
        <w:t>1.320</w:t>
      </w:r>
    </w:p>
    <w:p>
      <w:r>
        <w:t>10</w:t>
      </w:r>
    </w:p>
    <w:p>
      <w:r>
        <w:t>Xã Hưng Đạo</w:t>
      </w:r>
    </w:p>
    <w:p>
      <w:r>
        <w:t>10.1</w:t>
      </w:r>
    </w:p>
    <w:p>
      <w:r>
        <w:t>Đường tỉnh 376</w:t>
      </w:r>
    </w:p>
    <w:p>
      <w:r>
        <w:t>2.400</w:t>
      </w:r>
    </w:p>
    <w:p>
      <w:r>
        <w:t>3,5</w:t>
      </w:r>
    </w:p>
    <w:p>
      <w:r>
        <w:t>8.400</w:t>
      </w:r>
    </w:p>
    <w:p>
      <w:r>
        <w:t>10.2</w:t>
      </w:r>
    </w:p>
    <w:p>
      <w:r>
        <w:t>Đường huyện 94</w:t>
      </w:r>
    </w:p>
    <w:p>
      <w:r>
        <w:t>1.200</w:t>
      </w:r>
    </w:p>
    <w:p>
      <w:r>
        <w:t>4,0</w:t>
      </w:r>
    </w:p>
    <w:p>
      <w:r>
        <w:t>4.800</w:t>
      </w:r>
    </w:p>
    <w:p>
      <w:r>
        <w:t>10.3</w:t>
      </w:r>
    </w:p>
    <w:p>
      <w:r>
        <w:t>Các trục đường có mặt cắt ≥15m</w:t>
      </w:r>
    </w:p>
    <w:p>
      <w:r>
        <w:t>1.800</w:t>
      </w:r>
    </w:p>
    <w:p>
      <w:r>
        <w:t>2,0</w:t>
      </w:r>
    </w:p>
    <w:p>
      <w:r>
        <w:t>3.600</w:t>
      </w:r>
    </w:p>
    <w:p>
      <w:r>
        <w:t>10.4</w:t>
      </w:r>
    </w:p>
    <w:p>
      <w:r>
        <w:t>Các trục đường có mặt cắt từ 7m đến dưới 15m</w:t>
      </w:r>
    </w:p>
    <w:p>
      <w:r>
        <w:t>1.500</w:t>
      </w:r>
    </w:p>
    <w:p>
      <w:r>
        <w:t>2,0</w:t>
      </w:r>
    </w:p>
    <w:p>
      <w:r>
        <w:t>3.000</w:t>
      </w:r>
    </w:p>
    <w:p>
      <w:r>
        <w:t>10.5</w:t>
      </w:r>
    </w:p>
    <w:p>
      <w:r>
        <w:t>Các trục đường có mặt cắt từ 3,5m đến dưới 7m</w:t>
      </w:r>
    </w:p>
    <w:p>
      <w:r>
        <w:t>1.000</w:t>
      </w:r>
    </w:p>
    <w:p>
      <w:r>
        <w:t>2,0</w:t>
      </w:r>
    </w:p>
    <w:p>
      <w:r>
        <w:t>2.000</w:t>
      </w:r>
    </w:p>
    <w:p>
      <w:r>
        <w:t>10.6</w:t>
      </w:r>
    </w:p>
    <w:p>
      <w:r>
        <w:t>Các trục đường có mặt cắt từ 2,5m đến dưới 3,5m</w:t>
      </w:r>
    </w:p>
    <w:p>
      <w:r>
        <w:t>750</w:t>
      </w:r>
    </w:p>
    <w:p>
      <w:r>
        <w:t>2,4</w:t>
      </w:r>
    </w:p>
    <w:p>
      <w:r>
        <w:t>1.800</w:t>
      </w:r>
    </w:p>
    <w:p>
      <w:r>
        <w:t>10.7</w:t>
      </w:r>
    </w:p>
    <w:p>
      <w:r>
        <w:t>Các trục đường có mặt cắt &lt; 2,5 m</w:t>
      </w:r>
    </w:p>
    <w:p>
      <w:r>
        <w:t>600</w:t>
      </w:r>
    </w:p>
    <w:p>
      <w:r>
        <w:t>2,2</w:t>
      </w:r>
    </w:p>
    <w:p>
      <w:r>
        <w:t>1.320</w:t>
      </w:r>
    </w:p>
    <w:p>
      <w:r>
        <w:t>11</w:t>
      </w:r>
    </w:p>
    <w:p>
      <w:r>
        <w:t>Xã An Viên</w:t>
      </w:r>
    </w:p>
    <w:p>
      <w:r>
        <w:t>11.1</w:t>
      </w:r>
    </w:p>
    <w:p>
      <w:r>
        <w:t>Đường huyện 92</w:t>
      </w:r>
    </w:p>
    <w:p>
      <w:r>
        <w:t>1.900</w:t>
      </w:r>
    </w:p>
    <w:p>
      <w:r>
        <w:t>4,0</w:t>
      </w:r>
    </w:p>
    <w:p>
      <w:r>
        <w:t>7.600</w:t>
      </w:r>
    </w:p>
    <w:p>
      <w:r>
        <w:t>11.2</w:t>
      </w:r>
    </w:p>
    <w:p>
      <w:r>
        <w:t>Quốc lộ 38B</w:t>
      </w:r>
    </w:p>
    <w:p>
      <w:r>
        <w:t>6.100</w:t>
      </w:r>
    </w:p>
    <w:p>
      <w:r>
        <w:t>3,0</w:t>
      </w:r>
    </w:p>
    <w:p>
      <w:r>
        <w:t>18.300</w:t>
      </w:r>
    </w:p>
    <w:p>
      <w:r>
        <w:t>11.3</w:t>
      </w:r>
    </w:p>
    <w:p>
      <w:r>
        <w:t>Đường huyện 72</w:t>
      </w:r>
    </w:p>
    <w:p>
      <w:r>
        <w:t>Giao Quốc lộ 38B</w:t>
      </w:r>
    </w:p>
    <w:p>
      <w:r>
        <w:t>Hết trường Đại học Thủy Lợi</w:t>
      </w:r>
    </w:p>
    <w:p>
      <w:r>
        <w:t>3.600</w:t>
      </w:r>
    </w:p>
    <w:p>
      <w:r>
        <w:t>3,5</w:t>
      </w:r>
    </w:p>
    <w:p>
      <w:r>
        <w:t>12.600</w:t>
      </w:r>
    </w:p>
    <w:p>
      <w:r>
        <w:t>11.4</w:t>
      </w:r>
    </w:p>
    <w:p>
      <w:r>
        <w:t>Đường huyện 72</w:t>
      </w:r>
    </w:p>
    <w:p>
      <w:r>
        <w:t>Đoạn còn lại</w:t>
      </w:r>
    </w:p>
    <w:p>
      <w:r>
        <w:t>2.400</w:t>
      </w:r>
    </w:p>
    <w:p>
      <w:r>
        <w:t>3,5</w:t>
      </w:r>
    </w:p>
    <w:p>
      <w:r>
        <w:t>8.400</w:t>
      </w:r>
    </w:p>
    <w:p>
      <w:r>
        <w:t>11.5</w:t>
      </w:r>
    </w:p>
    <w:p>
      <w:r>
        <w:t>Đường huyện 93</w:t>
      </w:r>
    </w:p>
    <w:p>
      <w:r>
        <w:t>2.400</w:t>
      </w:r>
    </w:p>
    <w:p>
      <w:r>
        <w:t>3,6</w:t>
      </w:r>
    </w:p>
    <w:p>
      <w:r>
        <w:t>8.640</w:t>
      </w:r>
    </w:p>
    <w:p>
      <w:r>
        <w:t>11.6</w:t>
      </w:r>
    </w:p>
    <w:p>
      <w:r>
        <w:t>Các trục đường có mặt cắt ≥15m</w:t>
      </w:r>
    </w:p>
    <w:p>
      <w:r>
        <w:t>3.000</w:t>
      </w:r>
    </w:p>
    <w:p>
      <w:r>
        <w:t>2,0</w:t>
      </w:r>
    </w:p>
    <w:p>
      <w:r>
        <w:t>6.000</w:t>
      </w:r>
    </w:p>
    <w:p>
      <w:r>
        <w:t>11.7</w:t>
      </w:r>
    </w:p>
    <w:p>
      <w:r>
        <w:t>Các trục đường có mặt cắt từ 7m đến dưới 15m</w:t>
      </w:r>
    </w:p>
    <w:p>
      <w:r>
        <w:t>2.200</w:t>
      </w:r>
    </w:p>
    <w:p>
      <w:r>
        <w:t>2,3</w:t>
      </w:r>
    </w:p>
    <w:p>
      <w:r>
        <w:t>5.060</w:t>
      </w:r>
    </w:p>
    <w:p>
      <w:r>
        <w:t>11.8</w:t>
      </w:r>
    </w:p>
    <w:p>
      <w:r>
        <w:t>Các trục đường có mặt cắt từ 3,5m đến dưới 7m</w:t>
      </w:r>
    </w:p>
    <w:p>
      <w:r>
        <w:t>1.200</w:t>
      </w:r>
    </w:p>
    <w:p>
      <w:r>
        <w:t>2,0</w:t>
      </w:r>
    </w:p>
    <w:p>
      <w:r>
        <w:t>2.400</w:t>
      </w:r>
    </w:p>
    <w:p>
      <w:r>
        <w:t>11.9</w:t>
      </w:r>
    </w:p>
    <w:p>
      <w:r>
        <w:t>Các trục đường có mặt cắt từ 2,5m đến dưới 3,5m</w:t>
      </w:r>
    </w:p>
    <w:p>
      <w:r>
        <w:t>750</w:t>
      </w:r>
    </w:p>
    <w:p>
      <w:r>
        <w:t>2,6</w:t>
      </w:r>
    </w:p>
    <w:p>
      <w:r>
        <w:t>1.950</w:t>
      </w:r>
    </w:p>
    <w:p>
      <w:r>
        <w:t>11.10</w:t>
      </w:r>
    </w:p>
    <w:p>
      <w:r>
        <w:t>Các trục đường có mặt cắt &lt; 2,5 m</w:t>
      </w:r>
    </w:p>
    <w:p>
      <w:r>
        <w:t>600</w:t>
      </w:r>
    </w:p>
    <w:p>
      <w:r>
        <w:t>2,2</w:t>
      </w:r>
    </w:p>
    <w:p>
      <w:r>
        <w:t>1.320</w:t>
      </w:r>
    </w:p>
    <w:p>
      <w:r>
        <w:t>12</w:t>
      </w:r>
    </w:p>
    <w:p>
      <w:r>
        <w:t>Xã Thủ Sỹ</w:t>
      </w:r>
    </w:p>
    <w:p>
      <w:r>
        <w:t>12.1</w:t>
      </w:r>
    </w:p>
    <w:p>
      <w:r>
        <w:t>Quốc lộ 39</w:t>
      </w:r>
    </w:p>
    <w:p>
      <w:r>
        <w:t>4.300</w:t>
      </w:r>
    </w:p>
    <w:p>
      <w:r>
        <w:t>3,5</w:t>
      </w:r>
    </w:p>
    <w:p>
      <w:r>
        <w:t>15.050</w:t>
      </w:r>
    </w:p>
    <w:p>
      <w:r>
        <w:t>12.2</w:t>
      </w:r>
    </w:p>
    <w:p>
      <w:r>
        <w:t>Đường huyện 72</w:t>
      </w:r>
    </w:p>
    <w:p>
      <w:r>
        <w:t>Ngã tư Ba Hàng</w:t>
      </w:r>
    </w:p>
    <w:p>
      <w:r>
        <w:t>Về hai phía 150m</w:t>
      </w:r>
    </w:p>
    <w:p>
      <w:r>
        <w:t>3.700</w:t>
      </w:r>
    </w:p>
    <w:p>
      <w:r>
        <w:t>3,5</w:t>
      </w:r>
    </w:p>
    <w:p>
      <w:r>
        <w:t>12.950</w:t>
      </w:r>
    </w:p>
    <w:p>
      <w:r>
        <w:t>12.3</w:t>
      </w:r>
    </w:p>
    <w:p>
      <w:r>
        <w:t>Đường huyện 72</w:t>
      </w:r>
    </w:p>
    <w:p>
      <w:r>
        <w:t>Đoạn còn lại</w:t>
      </w:r>
    </w:p>
    <w:p>
      <w:r>
        <w:t>2.400</w:t>
      </w:r>
    </w:p>
    <w:p>
      <w:r>
        <w:t>3,5</w:t>
      </w:r>
    </w:p>
    <w:p>
      <w:r>
        <w:t>8.400</w:t>
      </w:r>
    </w:p>
    <w:p>
      <w:r>
        <w:t>12.4</w:t>
      </w:r>
    </w:p>
    <w:p>
      <w:r>
        <w:t>Các trục đường có mặt cắt ≥15m</w:t>
      </w:r>
    </w:p>
    <w:p>
      <w:r>
        <w:t>3.100</w:t>
      </w:r>
    </w:p>
    <w:p>
      <w:r>
        <w:t>1,6</w:t>
      </w:r>
    </w:p>
    <w:p>
      <w:r>
        <w:t>4.960</w:t>
      </w:r>
    </w:p>
    <w:p>
      <w:r>
        <w:t>12.5</w:t>
      </w:r>
    </w:p>
    <w:p>
      <w:r>
        <w:t>Các trục đường có mặt cắt từ 7m đến dưới 15m</w:t>
      </w:r>
    </w:p>
    <w:p>
      <w:r>
        <w:t>2.200</w:t>
      </w:r>
    </w:p>
    <w:p>
      <w:r>
        <w:t>1,8</w:t>
      </w:r>
    </w:p>
    <w:p>
      <w:r>
        <w:t>3.960</w:t>
      </w:r>
    </w:p>
    <w:p>
      <w:r>
        <w:t>12.6</w:t>
      </w:r>
    </w:p>
    <w:p>
      <w:r>
        <w:t>Các trục đường có mặt cắt từ 3,5m đến dưới 7m</w:t>
      </w:r>
    </w:p>
    <w:p>
      <w:r>
        <w:t>1.200</w:t>
      </w:r>
    </w:p>
    <w:p>
      <w:r>
        <w:t>1,8</w:t>
      </w:r>
    </w:p>
    <w:p>
      <w:r>
        <w:t>2.160</w:t>
      </w:r>
    </w:p>
    <w:p>
      <w:r>
        <w:t>12.7</w:t>
      </w:r>
    </w:p>
    <w:p>
      <w:r>
        <w:t>Các trục đường có mặt cắt từ 2,5m đến dưới 3,5m</w:t>
      </w:r>
    </w:p>
    <w:p>
      <w:r>
        <w:t>750</w:t>
      </w:r>
    </w:p>
    <w:p>
      <w:r>
        <w:t>2,5</w:t>
      </w:r>
    </w:p>
    <w:p>
      <w:r>
        <w:t>1.875</w:t>
      </w:r>
    </w:p>
    <w:p>
      <w:r>
        <w:t>12.8</w:t>
      </w:r>
    </w:p>
    <w:p>
      <w:r>
        <w:t>Các trục đường có mặt cắt &lt; 2,5 m</w:t>
      </w:r>
    </w:p>
    <w:p>
      <w:r>
        <w:t>600</w:t>
      </w:r>
    </w:p>
    <w:p>
      <w:r>
        <w:t>2,2</w:t>
      </w:r>
    </w:p>
    <w:p>
      <w:r>
        <w:t>1.320</w:t>
      </w:r>
    </w:p>
    <w:p>
      <w:r>
        <w:t>13</w:t>
      </w:r>
    </w:p>
    <w:p>
      <w:r>
        <w:t>Xã Nhật Tân</w:t>
      </w:r>
    </w:p>
    <w:p>
      <w:r>
        <w:t>13.1</w:t>
      </w:r>
    </w:p>
    <w:p>
      <w:r>
        <w:t>Quốc lộ 38B</w:t>
      </w:r>
    </w:p>
    <w:p>
      <w:r>
        <w:t>6.100</w:t>
      </w:r>
    </w:p>
    <w:p>
      <w:r>
        <w:t>3,0</w:t>
      </w:r>
    </w:p>
    <w:p>
      <w:r>
        <w:t>18.300</w:t>
      </w:r>
    </w:p>
    <w:p>
      <w:r>
        <w:t>13.7</w:t>
      </w:r>
    </w:p>
    <w:p>
      <w:r>
        <w:t>Đường nối 2 đường cao tốc</w:t>
      </w:r>
    </w:p>
    <w:p>
      <w:r>
        <w:t>2.500</w:t>
      </w:r>
    </w:p>
    <w:p>
      <w:r>
        <w:t>4,0</w:t>
      </w:r>
    </w:p>
    <w:p>
      <w:r>
        <w:t>10.000</w:t>
      </w:r>
    </w:p>
    <w:p>
      <w:r>
        <w:t>13.2</w:t>
      </w:r>
    </w:p>
    <w:p>
      <w:r>
        <w:t>Đường huyện 72</w:t>
      </w:r>
    </w:p>
    <w:p>
      <w:r>
        <w:t>2.400</w:t>
      </w:r>
    </w:p>
    <w:p>
      <w:r>
        <w:t>3,5</w:t>
      </w:r>
    </w:p>
    <w:p>
      <w:r>
        <w:t>8.400</w:t>
      </w:r>
    </w:p>
    <w:p>
      <w:r>
        <w:t>13.3</w:t>
      </w:r>
    </w:p>
    <w:p>
      <w:r>
        <w:t>Đường bờ sông Hoà Bình</w:t>
      </w:r>
    </w:p>
    <w:p>
      <w:r>
        <w:t>3.000</w:t>
      </w:r>
    </w:p>
    <w:p>
      <w:r>
        <w:t>2,5</w:t>
      </w:r>
    </w:p>
    <w:p>
      <w:r>
        <w:t>7.500</w:t>
      </w:r>
    </w:p>
    <w:p>
      <w:r>
        <w:t>13.4</w:t>
      </w:r>
    </w:p>
    <w:p>
      <w:r>
        <w:t>Các trục đường có mặt cắt ≥15m</w:t>
      </w:r>
    </w:p>
    <w:p>
      <w:r>
        <w:t>3.600</w:t>
      </w:r>
    </w:p>
    <w:p>
      <w:r>
        <w:t>1,8</w:t>
      </w:r>
    </w:p>
    <w:p>
      <w:r>
        <w:t>6.480</w:t>
      </w:r>
    </w:p>
    <w:p>
      <w:r>
        <w:t>13.5</w:t>
      </w:r>
    </w:p>
    <w:p>
      <w:r>
        <w:t>Các trục đường có mặt cắt từ 7m đến dưới 15m</w:t>
      </w:r>
    </w:p>
    <w:p>
      <w:r>
        <w:t>3.000</w:t>
      </w:r>
    </w:p>
    <w:p>
      <w:r>
        <w:t>1,6</w:t>
      </w:r>
    </w:p>
    <w:p>
      <w:r>
        <w:t>4.800</w:t>
      </w:r>
    </w:p>
    <w:p>
      <w:r>
        <w:t>13.6</w:t>
      </w:r>
    </w:p>
    <w:p>
      <w:r>
        <w:t>Các trục đường có mặt cắt từ 3,5m đến dưới 7m</w:t>
      </w:r>
    </w:p>
    <w:p>
      <w:r>
        <w:t>1.200</w:t>
      </w:r>
    </w:p>
    <w:p>
      <w:r>
        <w:t>2,0</w:t>
      </w:r>
    </w:p>
    <w:p>
      <w:r>
        <w:t>2.400</w:t>
      </w:r>
    </w:p>
    <w:p>
      <w:r>
        <w:t>13.7</w:t>
      </w:r>
    </w:p>
    <w:p>
      <w:r>
        <w:t>Các trục đường có mặt cắt từ 2,5m đến dưới 3,5m</w:t>
      </w:r>
    </w:p>
    <w:p>
      <w:r>
        <w:t>750</w:t>
      </w:r>
    </w:p>
    <w:p>
      <w:r>
        <w:t>2,8</w:t>
      </w:r>
    </w:p>
    <w:p>
      <w:r>
        <w:t>2.100</w:t>
      </w:r>
    </w:p>
    <w:p>
      <w:r>
        <w:t>13.8</w:t>
      </w:r>
    </w:p>
    <w:p>
      <w:r>
        <w:t>Các trục đường có mặt cắt &lt; 2,5m</w:t>
      </w:r>
    </w:p>
    <w:p>
      <w:r>
        <w:t>600</w:t>
      </w:r>
    </w:p>
    <w:p>
      <w:r>
        <w:t>2,4</w:t>
      </w:r>
    </w:p>
    <w:p>
      <w:r>
        <w:t>1.440</w:t>
      </w:r>
    </w:p>
    <w:p>
      <w:r>
        <w:t>14</w:t>
      </w:r>
    </w:p>
    <w:p>
      <w:r>
        <w:t>Xã Dị Chế</w:t>
      </w:r>
    </w:p>
    <w:p>
      <w:r>
        <w:t>14.1</w:t>
      </w:r>
    </w:p>
    <w:p>
      <w:r>
        <w:t>Đường tỉnh 376</w:t>
      </w:r>
    </w:p>
    <w:p>
      <w:r>
        <w:t>Giáp thị trấn Vương</w:t>
      </w:r>
    </w:p>
    <w:p>
      <w:r>
        <w:t>Trụ sở UBND xã Dị Chế</w:t>
      </w:r>
    </w:p>
    <w:p>
      <w:r>
        <w:t>4.900</w:t>
      </w:r>
    </w:p>
    <w:p>
      <w:r>
        <w:t>3,2</w:t>
      </w:r>
    </w:p>
    <w:p>
      <w:r>
        <w:t>15.680</w:t>
      </w:r>
    </w:p>
    <w:p>
      <w:r>
        <w:t>14.2</w:t>
      </w:r>
    </w:p>
    <w:p>
      <w:r>
        <w:t>Đường tỉnh 376</w:t>
      </w:r>
    </w:p>
    <w:p>
      <w:r>
        <w:t>Đoạn còn lại</w:t>
      </w:r>
    </w:p>
    <w:p>
      <w:r>
        <w:t>3.000</w:t>
      </w:r>
    </w:p>
    <w:p>
      <w:r>
        <w:t>3,7</w:t>
      </w:r>
    </w:p>
    <w:p>
      <w:r>
        <w:t>11.100</w:t>
      </w:r>
    </w:p>
    <w:p>
      <w:r>
        <w:t>14.3</w:t>
      </w:r>
    </w:p>
    <w:p>
      <w:r>
        <w:t>Quốc lộ 38B</w:t>
      </w:r>
    </w:p>
    <w:p>
      <w:r>
        <w:t>4.900</w:t>
      </w:r>
    </w:p>
    <w:p>
      <w:r>
        <w:t>3,5</w:t>
      </w:r>
    </w:p>
    <w:p>
      <w:r>
        <w:t>17.150</w:t>
      </w:r>
    </w:p>
    <w:p>
      <w:r>
        <w:t>14.4</w:t>
      </w:r>
    </w:p>
    <w:p>
      <w:r>
        <w:t>Đường bờ sông Hoà Bình</w:t>
      </w:r>
    </w:p>
    <w:p>
      <w:r>
        <w:t>4.200</w:t>
      </w:r>
    </w:p>
    <w:p>
      <w:r>
        <w:t>2,0</w:t>
      </w:r>
    </w:p>
    <w:p>
      <w:r>
        <w:t>8.400</w:t>
      </w:r>
    </w:p>
    <w:p>
      <w:r>
        <w:t>14.5</w:t>
      </w:r>
    </w:p>
    <w:p>
      <w:r>
        <w:t>Đường huyện 91</w:t>
      </w:r>
    </w:p>
    <w:p>
      <w:r>
        <w:t>1.200</w:t>
      </w:r>
    </w:p>
    <w:p>
      <w:r>
        <w:t>4,5</w:t>
      </w:r>
    </w:p>
    <w:p>
      <w:r>
        <w:t>5.400</w:t>
      </w:r>
    </w:p>
    <w:p>
      <w:r>
        <w:t>14.6</w:t>
      </w:r>
    </w:p>
    <w:p>
      <w:r>
        <w:t>Đường huyện 90</w:t>
      </w:r>
    </w:p>
    <w:p>
      <w:r>
        <w:t>2.400</w:t>
      </w:r>
    </w:p>
    <w:p>
      <w:r>
        <w:t>3,0</w:t>
      </w:r>
    </w:p>
    <w:p>
      <w:r>
        <w:t>7.200</w:t>
      </w:r>
    </w:p>
    <w:p>
      <w:r>
        <w:t>14.7</w:t>
      </w:r>
    </w:p>
    <w:p>
      <w:r>
        <w:t>Các trục đường có mặt cắt ≥15m</w:t>
      </w:r>
    </w:p>
    <w:p>
      <w:r>
        <w:t>3.600</w:t>
      </w:r>
    </w:p>
    <w:p>
      <w:r>
        <w:t>1,5</w:t>
      </w:r>
    </w:p>
    <w:p>
      <w:r>
        <w:t>5.400</w:t>
      </w:r>
    </w:p>
    <w:p>
      <w:r>
        <w:t>14.8</w:t>
      </w:r>
    </w:p>
    <w:p>
      <w:r>
        <w:t>Các trục đường có mặt cắt từ 7m đến dưới 15m</w:t>
      </w:r>
    </w:p>
    <w:p>
      <w:r>
        <w:t>3.000</w:t>
      </w:r>
    </w:p>
    <w:p>
      <w:r>
        <w:t>1,4</w:t>
      </w:r>
    </w:p>
    <w:p>
      <w:r>
        <w:t>4.200</w:t>
      </w:r>
    </w:p>
    <w:p>
      <w:r>
        <w:t>14.9</w:t>
      </w:r>
    </w:p>
    <w:p>
      <w:r>
        <w:t>Các trục đường có mặt cắt từ 3,5m đến dưới 7m</w:t>
      </w:r>
    </w:p>
    <w:p>
      <w:r>
        <w:t>1.200</w:t>
      </w:r>
    </w:p>
    <w:p>
      <w:r>
        <w:t>2,0</w:t>
      </w:r>
    </w:p>
    <w:p>
      <w:r>
        <w:t>2.400</w:t>
      </w:r>
    </w:p>
    <w:p>
      <w:r>
        <w:t>14.10</w:t>
      </w:r>
    </w:p>
    <w:p>
      <w:r>
        <w:t>Các trục đường có mặt cắt từ 2,5 đến dưới 3,5m</w:t>
      </w:r>
    </w:p>
    <w:p>
      <w:r>
        <w:t>750</w:t>
      </w:r>
    </w:p>
    <w:p>
      <w:r>
        <w:t>2,6</w:t>
      </w:r>
    </w:p>
    <w:p>
      <w:r>
        <w:t>1.950</w:t>
      </w:r>
    </w:p>
    <w:p>
      <w:r>
        <w:t>14.11</w:t>
      </w:r>
    </w:p>
    <w:p>
      <w:r>
        <w:t>Các trục đường có mặt cắt &lt; 2,5 m</w:t>
      </w:r>
    </w:p>
    <w:p>
      <w:r>
        <w:t>600</w:t>
      </w:r>
    </w:p>
    <w:p>
      <w:r>
        <w:t>2,5</w:t>
      </w:r>
    </w:p>
    <w:p>
      <w:r>
        <w:t>1.500</w:t>
      </w:r>
    </w:p>
    <w:p>
      <w:r>
        <w:t>IX</w:t>
      </w:r>
    </w:p>
    <w:p>
      <w:r>
        <w:t>Huyện Kim Động</w:t>
      </w:r>
    </w:p>
    <w:p>
      <w:r>
        <w:t>1</w:t>
      </w:r>
    </w:p>
    <w:p>
      <w:r>
        <w:t>Xã Thọ Vinh</w:t>
      </w:r>
    </w:p>
    <w:p>
      <w:r>
        <w:t>1.1</w:t>
      </w:r>
    </w:p>
    <w:p>
      <w:r>
        <w:t>Đường huyện 53</w:t>
      </w:r>
    </w:p>
    <w:p>
      <w:r>
        <w:t>2.500</w:t>
      </w:r>
    </w:p>
    <w:p>
      <w:r>
        <w:t>3,0</w:t>
      </w:r>
    </w:p>
    <w:p>
      <w:r>
        <w:t>7.500</w:t>
      </w:r>
    </w:p>
    <w:p>
      <w:r>
        <w:t>1.2</w:t>
      </w:r>
    </w:p>
    <w:p>
      <w:r>
        <w:t>Các trục đường có mặt cắt ≥15m</w:t>
      </w:r>
    </w:p>
    <w:p>
      <w:r>
        <w:t>2.400</w:t>
      </w:r>
    </w:p>
    <w:p>
      <w:r>
        <w:t>1,6</w:t>
      </w:r>
    </w:p>
    <w:p>
      <w:r>
        <w:t>3.840</w:t>
      </w:r>
    </w:p>
    <w:p>
      <w:r>
        <w:t>1.3</w:t>
      </w:r>
    </w:p>
    <w:p>
      <w:r>
        <w:t>Các trục đường có mặt cắt từ 7m đến dưới 15m</w:t>
      </w:r>
    </w:p>
    <w:p>
      <w:r>
        <w:t>1.800</w:t>
      </w:r>
    </w:p>
    <w:p>
      <w:r>
        <w:t>1,6</w:t>
      </w:r>
    </w:p>
    <w:p>
      <w:r>
        <w:t>2.880</w:t>
      </w:r>
    </w:p>
    <w:p>
      <w:r>
        <w:t>1.4</w:t>
      </w:r>
    </w:p>
    <w:p>
      <w:r>
        <w:t>Các trục đường có mặt cắt từ 3,5m đến dưới 7m</w:t>
      </w:r>
    </w:p>
    <w:p>
      <w:r>
        <w:t>900</w:t>
      </w:r>
    </w:p>
    <w:p>
      <w:r>
        <w:t>2,3</w:t>
      </w:r>
    </w:p>
    <w:p>
      <w:r>
        <w:t>2.070</w:t>
      </w:r>
    </w:p>
    <w:p>
      <w:r>
        <w:t>1.5</w:t>
      </w:r>
    </w:p>
    <w:p>
      <w:r>
        <w:t>Các trục đường có mặt cắt từ 2,5m đến dưới 3,5m</w:t>
      </w:r>
    </w:p>
    <w:p>
      <w:r>
        <w:t>750</w:t>
      </w:r>
    </w:p>
    <w:p>
      <w:r>
        <w:t>2,4</w:t>
      </w:r>
    </w:p>
    <w:p>
      <w:r>
        <w:t>1.800</w:t>
      </w:r>
    </w:p>
    <w:p>
      <w:r>
        <w:t>1.6</w:t>
      </w:r>
    </w:p>
    <w:p>
      <w:r>
        <w:t>Các trục đường có mặt cắt dưới 2,5m</w:t>
      </w:r>
    </w:p>
    <w:p>
      <w:r>
        <w:t>600</w:t>
      </w:r>
    </w:p>
    <w:p>
      <w:r>
        <w:t>2,2</w:t>
      </w:r>
    </w:p>
    <w:p>
      <w:r>
        <w:t>1.320</w:t>
      </w:r>
    </w:p>
    <w:p>
      <w:r>
        <w:t>2</w:t>
      </w:r>
    </w:p>
    <w:p>
      <w:r>
        <w:t>Xã Phú Thịnh</w:t>
      </w:r>
    </w:p>
    <w:p>
      <w:r>
        <w:t>2.1</w:t>
      </w:r>
    </w:p>
    <w:p>
      <w:r>
        <w:t>Đường huyện 53</w:t>
      </w:r>
    </w:p>
    <w:p>
      <w:r>
        <w:t>2.500</w:t>
      </w:r>
    </w:p>
    <w:p>
      <w:r>
        <w:t>3,0</w:t>
      </w:r>
    </w:p>
    <w:p>
      <w:r>
        <w:t>7.500</w:t>
      </w:r>
    </w:p>
    <w:p>
      <w:r>
        <w:t>2.2</w:t>
      </w:r>
    </w:p>
    <w:p>
      <w:r>
        <w:t>Đường huyện 71</w:t>
      </w:r>
    </w:p>
    <w:p>
      <w:r>
        <w:t>2.400</w:t>
      </w:r>
    </w:p>
    <w:p>
      <w:r>
        <w:t>2,8</w:t>
      </w:r>
    </w:p>
    <w:p>
      <w:r>
        <w:t>6.720</w:t>
      </w:r>
    </w:p>
    <w:p>
      <w:r>
        <w:t>2.3</w:t>
      </w:r>
    </w:p>
    <w:p>
      <w:r>
        <w:t>Các trục đường có mặt cắt ≥15m</w:t>
      </w:r>
    </w:p>
    <w:p>
      <w:r>
        <w:t>2.500</w:t>
      </w:r>
    </w:p>
    <w:p>
      <w:r>
        <w:t>1,5</w:t>
      </w:r>
    </w:p>
    <w:p>
      <w:r>
        <w:t>3.750</w:t>
      </w:r>
    </w:p>
    <w:p>
      <w:r>
        <w:t>2.4</w:t>
      </w:r>
    </w:p>
    <w:p>
      <w:r>
        <w:t>Các trục đường có mặt cắt từ 7m đến dưới 15m</w:t>
      </w:r>
    </w:p>
    <w:p>
      <w:r>
        <w:t>1.800</w:t>
      </w:r>
    </w:p>
    <w:p>
      <w:r>
        <w:t>1,6</w:t>
      </w:r>
    </w:p>
    <w:p>
      <w:r>
        <w:t>2.880</w:t>
      </w:r>
    </w:p>
    <w:p>
      <w:r>
        <w:t>2.5</w:t>
      </w:r>
    </w:p>
    <w:p>
      <w:r>
        <w:t>Các trục đường có mặt cắt từ 3,5m đến dưới 7m</w:t>
      </w:r>
    </w:p>
    <w:p>
      <w:r>
        <w:t>900</w:t>
      </w:r>
    </w:p>
    <w:p>
      <w:r>
        <w:t>2,3</w:t>
      </w:r>
    </w:p>
    <w:p>
      <w:r>
        <w:t>2.070</w:t>
      </w:r>
    </w:p>
    <w:p>
      <w:r>
        <w:t>2.6</w:t>
      </w:r>
    </w:p>
    <w:p>
      <w:r>
        <w:t>Các trục đường có mặt cắt từ 2,5m đến dưới 3,5m</w:t>
      </w:r>
    </w:p>
    <w:p>
      <w:r>
        <w:t>750</w:t>
      </w:r>
    </w:p>
    <w:p>
      <w:r>
        <w:t>2,4</w:t>
      </w:r>
    </w:p>
    <w:p>
      <w:r>
        <w:t>1.800</w:t>
      </w:r>
    </w:p>
    <w:p>
      <w:r>
        <w:t>2.7</w:t>
      </w:r>
    </w:p>
    <w:p>
      <w:r>
        <w:t>Các trục đường có mặt cắt dưới 2,5m</w:t>
      </w:r>
    </w:p>
    <w:p>
      <w:r>
        <w:t>600</w:t>
      </w:r>
    </w:p>
    <w:p>
      <w:r>
        <w:t>2,2</w:t>
      </w:r>
    </w:p>
    <w:p>
      <w:r>
        <w:t>1.320</w:t>
      </w:r>
    </w:p>
    <w:p>
      <w:r>
        <w:t>3</w:t>
      </w:r>
    </w:p>
    <w:p>
      <w:r>
        <w:t>Xã Mai Động</w:t>
      </w:r>
    </w:p>
    <w:p>
      <w:r>
        <w:t>3.1</w:t>
      </w:r>
    </w:p>
    <w:p>
      <w:r>
        <w:t>Các trục đường có mặt cắt ≥15m</w:t>
      </w:r>
    </w:p>
    <w:p>
      <w:r>
        <w:t>2.500</w:t>
      </w:r>
    </w:p>
    <w:p>
      <w:r>
        <w:t>1,5</w:t>
      </w:r>
    </w:p>
    <w:p>
      <w:r>
        <w:t>3.750</w:t>
      </w:r>
    </w:p>
    <w:p>
      <w:r>
        <w:t>3.2</w:t>
      </w:r>
    </w:p>
    <w:p>
      <w:r>
        <w:t>Các trục đường có mặt cắt từ 7m đến dưới 15m</w:t>
      </w:r>
    </w:p>
    <w:p>
      <w:r>
        <w:t>1.800</w:t>
      </w:r>
    </w:p>
    <w:p>
      <w:r>
        <w:t>1,6</w:t>
      </w:r>
    </w:p>
    <w:p>
      <w:r>
        <w:t>2.880</w:t>
      </w:r>
    </w:p>
    <w:p>
      <w:r>
        <w:t>3.3</w:t>
      </w:r>
    </w:p>
    <w:p>
      <w:r>
        <w:t>Các trục đường có mặt cắt từ 3,5m đến dưới 7m</w:t>
      </w:r>
    </w:p>
    <w:p>
      <w:r>
        <w:t>900</w:t>
      </w:r>
    </w:p>
    <w:p>
      <w:r>
        <w:t>2,3</w:t>
      </w:r>
    </w:p>
    <w:p>
      <w:r>
        <w:t>2.070</w:t>
      </w:r>
    </w:p>
    <w:p>
      <w:r>
        <w:t>3.4</w:t>
      </w:r>
    </w:p>
    <w:p>
      <w:r>
        <w:t>Các trục đường có mặt cắt từ 2,5m đến dưới 3,5m</w:t>
      </w:r>
    </w:p>
    <w:p>
      <w:r>
        <w:t>750</w:t>
      </w:r>
    </w:p>
    <w:p>
      <w:r>
        <w:t>2,4</w:t>
      </w:r>
    </w:p>
    <w:p>
      <w:r>
        <w:t>1.800</w:t>
      </w:r>
    </w:p>
    <w:p>
      <w:r>
        <w:t>3.5</w:t>
      </w:r>
    </w:p>
    <w:p>
      <w:r>
        <w:t>Các trục đường có mặt cắt dưới 2,5m</w:t>
      </w:r>
    </w:p>
    <w:p>
      <w:r>
        <w:t>600</w:t>
      </w:r>
    </w:p>
    <w:p>
      <w:r>
        <w:t>2,2</w:t>
      </w:r>
    </w:p>
    <w:p>
      <w:r>
        <w:t>1.320</w:t>
      </w:r>
    </w:p>
    <w:p>
      <w:r>
        <w:t>4</w:t>
      </w:r>
    </w:p>
    <w:p>
      <w:r>
        <w:t>Xã Đức Hợp</w:t>
      </w:r>
    </w:p>
    <w:p>
      <w:r>
        <w:t>4.1</w:t>
      </w:r>
    </w:p>
    <w:p>
      <w:r>
        <w:t>Đường huyện 71</w:t>
      </w:r>
    </w:p>
    <w:p>
      <w:r>
        <w:t>1.500</w:t>
      </w:r>
    </w:p>
    <w:p>
      <w:r>
        <w:t>4,0</w:t>
      </w:r>
    </w:p>
    <w:p>
      <w:r>
        <w:t>6.000</w:t>
      </w:r>
    </w:p>
    <w:p>
      <w:r>
        <w:t>4.2</w:t>
      </w:r>
    </w:p>
    <w:p>
      <w:r>
        <w:t>Các trục đường có mặt cắt ≥15m</w:t>
      </w:r>
    </w:p>
    <w:p>
      <w:r>
        <w:t>3.000</w:t>
      </w:r>
    </w:p>
    <w:p>
      <w:r>
        <w:t>1,2</w:t>
      </w:r>
    </w:p>
    <w:p>
      <w:r>
        <w:t>3.600</w:t>
      </w:r>
    </w:p>
    <w:p>
      <w:r>
        <w:t>4.3</w:t>
      </w:r>
    </w:p>
    <w:p>
      <w:r>
        <w:t>Các trục đường có mặt cắt từ 7m đến dưới 15m</w:t>
      </w:r>
    </w:p>
    <w:p>
      <w:r>
        <w:t>2.200</w:t>
      </w:r>
    </w:p>
    <w:p>
      <w:r>
        <w:t>1,4</w:t>
      </w:r>
    </w:p>
    <w:p>
      <w:r>
        <w:t>3.080</w:t>
      </w:r>
    </w:p>
    <w:p>
      <w:r>
        <w:t>4.4</w:t>
      </w:r>
    </w:p>
    <w:p>
      <w:r>
        <w:t>Các trục đường có mặt cắt từ 3,5m đến dưới 7m</w:t>
      </w:r>
    </w:p>
    <w:p>
      <w:r>
        <w:t>Từ trạm xá xã hướng đi qua trung tâm chợ</w:t>
      </w:r>
    </w:p>
    <w:p>
      <w:r>
        <w:t>Ngã tư thôn Tam Đa</w:t>
      </w:r>
    </w:p>
    <w:p>
      <w:r>
        <w:t>1.500</w:t>
      </w:r>
    </w:p>
    <w:p>
      <w:r>
        <w:t>1,7</w:t>
      </w:r>
    </w:p>
    <w:p>
      <w:r>
        <w:t>2.550</w:t>
      </w:r>
    </w:p>
    <w:p>
      <w:r>
        <w:t>4.5</w:t>
      </w:r>
    </w:p>
    <w:p>
      <w:r>
        <w:t>Các trục đường có mặt cắt từ 3,5m đến dưới 7m</w:t>
      </w:r>
    </w:p>
    <w:p>
      <w:r>
        <w:t>Đoạn còn lại</w:t>
      </w:r>
    </w:p>
    <w:p>
      <w:r>
        <w:t>1.000</w:t>
      </w:r>
    </w:p>
    <w:p>
      <w:r>
        <w:t>2,2</w:t>
      </w:r>
    </w:p>
    <w:p>
      <w:r>
        <w:t>2.200</w:t>
      </w:r>
    </w:p>
    <w:p>
      <w:r>
        <w:t>4.6</w:t>
      </w:r>
    </w:p>
    <w:p>
      <w:r>
        <w:t>Các trục đường có mặt cắt từ 2,5m đến dưới 3,5m</w:t>
      </w:r>
    </w:p>
    <w:p>
      <w:r>
        <w:t>750</w:t>
      </w:r>
    </w:p>
    <w:p>
      <w:r>
        <w:t>2,4</w:t>
      </w:r>
    </w:p>
    <w:p>
      <w:r>
        <w:t>1.800</w:t>
      </w:r>
    </w:p>
    <w:p>
      <w:r>
        <w:t>4.7</w:t>
      </w:r>
    </w:p>
    <w:p>
      <w:r>
        <w:t>Các trục đường có mặt cắt dưới 2,5m</w:t>
      </w:r>
    </w:p>
    <w:p>
      <w:r>
        <w:t>600</w:t>
      </w:r>
    </w:p>
    <w:p>
      <w:r>
        <w:t>2,2</w:t>
      </w:r>
    </w:p>
    <w:p>
      <w:r>
        <w:t>1.320</w:t>
      </w:r>
    </w:p>
    <w:p>
      <w:r>
        <w:t>5</w:t>
      </w:r>
    </w:p>
    <w:p>
      <w:r>
        <w:t>Xã Hùng An</w:t>
      </w:r>
    </w:p>
    <w:p>
      <w:r>
        <w:t>5.1</w:t>
      </w:r>
    </w:p>
    <w:p>
      <w:r>
        <w:t>Đường huyện 71</w:t>
      </w:r>
    </w:p>
    <w:p>
      <w:r>
        <w:t>1.500</w:t>
      </w:r>
    </w:p>
    <w:p>
      <w:r>
        <w:t>4,0</w:t>
      </w:r>
    </w:p>
    <w:p>
      <w:r>
        <w:t>6.000</w:t>
      </w:r>
    </w:p>
    <w:p>
      <w:r>
        <w:t>5.2</w:t>
      </w:r>
    </w:p>
    <w:p>
      <w:r>
        <w:t>Đường huyện 73</w:t>
      </w:r>
    </w:p>
    <w:p>
      <w:r>
        <w:t>1.500</w:t>
      </w:r>
    </w:p>
    <w:p>
      <w:r>
        <w:t>4,0</w:t>
      </w:r>
    </w:p>
    <w:p>
      <w:r>
        <w:t>6.000</w:t>
      </w:r>
    </w:p>
    <w:p>
      <w:r>
        <w:t>5.3</w:t>
      </w:r>
    </w:p>
    <w:p>
      <w:r>
        <w:t>Các trục đường có mặt cắt ≥15m</w:t>
      </w:r>
    </w:p>
    <w:p>
      <w:r>
        <w:t>2.400</w:t>
      </w:r>
    </w:p>
    <w:p>
      <w:r>
        <w:t>1,5</w:t>
      </w:r>
    </w:p>
    <w:p>
      <w:r>
        <w:t>3.600</w:t>
      </w:r>
    </w:p>
    <w:p>
      <w:r>
        <w:t>5.4</w:t>
      </w:r>
    </w:p>
    <w:p>
      <w:r>
        <w:t>Các trục đường có mặt cắt từ 7m đến dưới 15m</w:t>
      </w:r>
    </w:p>
    <w:p>
      <w:r>
        <w:t>1.800</w:t>
      </w:r>
    </w:p>
    <w:p>
      <w:r>
        <w:t>1,6</w:t>
      </w:r>
    </w:p>
    <w:p>
      <w:r>
        <w:t>2.880</w:t>
      </w:r>
    </w:p>
    <w:p>
      <w:r>
        <w:t>5.5</w:t>
      </w:r>
    </w:p>
    <w:p>
      <w:r>
        <w:t>Các trục đường có mặt cắt từ 3,5m đến dưới 7m</w:t>
      </w:r>
    </w:p>
    <w:p>
      <w:r>
        <w:t>1.000</w:t>
      </w:r>
    </w:p>
    <w:p>
      <w:r>
        <w:t>2,2</w:t>
      </w:r>
    </w:p>
    <w:p>
      <w:r>
        <w:t>2.200</w:t>
      </w:r>
    </w:p>
    <w:p>
      <w:r>
        <w:t>5.6</w:t>
      </w:r>
    </w:p>
    <w:p>
      <w:r>
        <w:t>Các trục đường có mặt cắt từ 2,5m đến dưới 3,5m</w:t>
      </w:r>
    </w:p>
    <w:p>
      <w:r>
        <w:t>750</w:t>
      </w:r>
    </w:p>
    <w:p>
      <w:r>
        <w:t>2,4</w:t>
      </w:r>
    </w:p>
    <w:p>
      <w:r>
        <w:t>1.800</w:t>
      </w:r>
    </w:p>
    <w:p>
      <w:r>
        <w:t>5.7</w:t>
      </w:r>
    </w:p>
    <w:p>
      <w:r>
        <w:t>Các trục đường có mặt cắt dưới 2,5m</w:t>
      </w:r>
    </w:p>
    <w:p>
      <w:r>
        <w:t>600</w:t>
      </w:r>
    </w:p>
    <w:p>
      <w:r>
        <w:t>2,2</w:t>
      </w:r>
    </w:p>
    <w:p>
      <w:r>
        <w:t>1.320</w:t>
      </w:r>
    </w:p>
    <w:p>
      <w:r>
        <w:t>6</w:t>
      </w:r>
    </w:p>
    <w:p>
      <w:r>
        <w:t>Xã Ngọc Thanh</w:t>
      </w:r>
    </w:p>
    <w:p>
      <w:r>
        <w:t>6.1</w:t>
      </w:r>
    </w:p>
    <w:p>
      <w:r>
        <w:t>Đường huyện 72</w:t>
      </w:r>
    </w:p>
    <w:p>
      <w:r>
        <w:t>2.500</w:t>
      </w:r>
    </w:p>
    <w:p>
      <w:r>
        <w:t>3,0</w:t>
      </w:r>
    </w:p>
    <w:p>
      <w:r>
        <w:t>7.500</w:t>
      </w:r>
    </w:p>
    <w:p>
      <w:r>
        <w:t>6.2</w:t>
      </w:r>
    </w:p>
    <w:p>
      <w:r>
        <w:t>Các trục đường có mặt cắt ≥15m</w:t>
      </w:r>
    </w:p>
    <w:p>
      <w:r>
        <w:t>2.500</w:t>
      </w:r>
    </w:p>
    <w:p>
      <w:r>
        <w:t>1,5</w:t>
      </w:r>
    </w:p>
    <w:p>
      <w:r>
        <w:t>3.750</w:t>
      </w:r>
    </w:p>
    <w:p>
      <w:r>
        <w:t>6.3</w:t>
      </w:r>
    </w:p>
    <w:p>
      <w:r>
        <w:t>Các trục đường có mặt cắt từ 7m đến dưới 15m</w:t>
      </w:r>
    </w:p>
    <w:p>
      <w:r>
        <w:t>1.800</w:t>
      </w:r>
    </w:p>
    <w:p>
      <w:r>
        <w:t>1,6</w:t>
      </w:r>
    </w:p>
    <w:p>
      <w:r>
        <w:t>2.880</w:t>
      </w:r>
    </w:p>
    <w:p>
      <w:r>
        <w:t>6.4</w:t>
      </w:r>
    </w:p>
    <w:p>
      <w:r>
        <w:t>Các trục đường có mặt cắt từ 3,5m đến dưới 7m</w:t>
      </w:r>
    </w:p>
    <w:p>
      <w:r>
        <w:t>1.200</w:t>
      </w:r>
    </w:p>
    <w:p>
      <w:r>
        <w:t>2,2</w:t>
      </w:r>
    </w:p>
    <w:p>
      <w:r>
        <w:t>2.640</w:t>
      </w:r>
    </w:p>
    <w:p>
      <w:r>
        <w:t>6.5</w:t>
      </w:r>
    </w:p>
    <w:p>
      <w:r>
        <w:t>Các trục đường có mặt cắt từ 2,5m đến dưới 3,5m</w:t>
      </w:r>
    </w:p>
    <w:p>
      <w:r>
        <w:t>900</w:t>
      </w:r>
    </w:p>
    <w:p>
      <w:r>
        <w:t>2,4</w:t>
      </w:r>
    </w:p>
    <w:p>
      <w:r>
        <w:t>2.160</w:t>
      </w:r>
    </w:p>
    <w:p>
      <w:r>
        <w:t>6.6</w:t>
      </w:r>
    </w:p>
    <w:p>
      <w:r>
        <w:t>Các trục đường có mặt cắt dưới 2,5m</w:t>
      </w:r>
    </w:p>
    <w:p>
      <w:r>
        <w:t>600</w:t>
      </w:r>
    </w:p>
    <w:p>
      <w:r>
        <w:t>2,2</w:t>
      </w:r>
    </w:p>
    <w:p>
      <w:r>
        <w:t>1.320</w:t>
      </w:r>
    </w:p>
    <w:p>
      <w:r>
        <w:t>7</w:t>
      </w:r>
    </w:p>
    <w:p>
      <w:r>
        <w:t>Xã Hiệp Cường</w:t>
      </w:r>
    </w:p>
    <w:p>
      <w:r>
        <w:t>7.1</w:t>
      </w:r>
    </w:p>
    <w:p>
      <w:r>
        <w:t>Quốc lộ 39A</w:t>
      </w:r>
    </w:p>
    <w:p>
      <w:r>
        <w:t>5.500</w:t>
      </w:r>
    </w:p>
    <w:p>
      <w:r>
        <w:t>3,6</w:t>
      </w:r>
    </w:p>
    <w:p>
      <w:r>
        <w:t>19.800</w:t>
      </w:r>
    </w:p>
    <w:p>
      <w:r>
        <w:t>7.2</w:t>
      </w:r>
    </w:p>
    <w:p>
      <w:r>
        <w:t>Đường huyện 72</w:t>
      </w:r>
    </w:p>
    <w:p>
      <w:r>
        <w:t>2.500</w:t>
      </w:r>
    </w:p>
    <w:p>
      <w:r>
        <w:t>3,0</w:t>
      </w:r>
    </w:p>
    <w:p>
      <w:r>
        <w:t>7.500</w:t>
      </w:r>
    </w:p>
    <w:p>
      <w:r>
        <w:t>7.3</w:t>
      </w:r>
    </w:p>
    <w:p>
      <w:r>
        <w:t>Các trục đường có mặt cắt ≥15m</w:t>
      </w:r>
    </w:p>
    <w:p>
      <w:r>
        <w:t>3.000</w:t>
      </w:r>
    </w:p>
    <w:p>
      <w:r>
        <w:t>1,5</w:t>
      </w:r>
    </w:p>
    <w:p>
      <w:r>
        <w:t>4.500</w:t>
      </w:r>
    </w:p>
    <w:p>
      <w:r>
        <w:t>7.4</w:t>
      </w:r>
    </w:p>
    <w:p>
      <w:r>
        <w:t>Các trục đường có mặt cắt từ 7m đến dưới 15m</w:t>
      </w:r>
    </w:p>
    <w:p>
      <w:r>
        <w:t>2.200</w:t>
      </w:r>
    </w:p>
    <w:p>
      <w:r>
        <w:t>1,6</w:t>
      </w:r>
    </w:p>
    <w:p>
      <w:r>
        <w:t>3.520</w:t>
      </w:r>
    </w:p>
    <w:p>
      <w:r>
        <w:t>7.5</w:t>
      </w:r>
    </w:p>
    <w:p>
      <w:r>
        <w:t>Các trục đường có mặt cắt từ 3,5m đến dưới 7m</w:t>
      </w:r>
    </w:p>
    <w:p>
      <w:r>
        <w:t>1.200</w:t>
      </w:r>
    </w:p>
    <w:p>
      <w:r>
        <w:t>1,8</w:t>
      </w:r>
    </w:p>
    <w:p>
      <w:r>
        <w:t>2.160</w:t>
      </w:r>
    </w:p>
    <w:p>
      <w:r>
        <w:t>7.6</w:t>
      </w:r>
    </w:p>
    <w:p>
      <w:r>
        <w:t>Các trục đường có mặt cắt từ 2,5m đến dưới 3,5m</w:t>
      </w:r>
    </w:p>
    <w:p>
      <w:r>
        <w:t>1.000</w:t>
      </w:r>
    </w:p>
    <w:p>
      <w:r>
        <w:t>2,0</w:t>
      </w:r>
    </w:p>
    <w:p>
      <w:r>
        <w:t>2.000</w:t>
      </w:r>
    </w:p>
    <w:p>
      <w:r>
        <w:t>7.7</w:t>
      </w:r>
    </w:p>
    <w:p>
      <w:r>
        <w:t>Các trục đường có mặt cắt dưới 2,5m</w:t>
      </w:r>
    </w:p>
    <w:p>
      <w:r>
        <w:t>750</w:t>
      </w:r>
    </w:p>
    <w:p>
      <w:r>
        <w:t>2,2</w:t>
      </w:r>
    </w:p>
    <w:p>
      <w:r>
        <w:t>1.650</w:t>
      </w:r>
    </w:p>
    <w:p>
      <w:r>
        <w:t>8</w:t>
      </w:r>
    </w:p>
    <w:p>
      <w:r>
        <w:t>Xã Song Mai</w:t>
      </w:r>
    </w:p>
    <w:p>
      <w:r>
        <w:t>8.1</w:t>
      </w:r>
    </w:p>
    <w:p>
      <w:r>
        <w:t>Đường tỉnh 377</w:t>
      </w:r>
    </w:p>
    <w:p>
      <w:r>
        <w:t>2.500</w:t>
      </w:r>
    </w:p>
    <w:p>
      <w:r>
        <w:t>3,0</w:t>
      </w:r>
    </w:p>
    <w:p>
      <w:r>
        <w:t>7.500</w:t>
      </w:r>
    </w:p>
    <w:p>
      <w:r>
        <w:t>8.2</w:t>
      </w:r>
    </w:p>
    <w:p>
      <w:r>
        <w:t>Đường huyện 71</w:t>
      </w:r>
    </w:p>
    <w:p>
      <w:r>
        <w:t>2.400</w:t>
      </w:r>
    </w:p>
    <w:p>
      <w:r>
        <w:t>3,0</w:t>
      </w:r>
    </w:p>
    <w:p>
      <w:r>
        <w:t>7.200</w:t>
      </w:r>
    </w:p>
    <w:p>
      <w:r>
        <w:t>8.3</w:t>
      </w:r>
    </w:p>
    <w:p>
      <w:r>
        <w:t>Các trục đường có mặt cắt ≥15m</w:t>
      </w:r>
    </w:p>
    <w:p>
      <w:r>
        <w:t>2.400</w:t>
      </w:r>
    </w:p>
    <w:p>
      <w:r>
        <w:t>1,5</w:t>
      </w:r>
    </w:p>
    <w:p>
      <w:r>
        <w:t>3.600</w:t>
      </w:r>
    </w:p>
    <w:p>
      <w:r>
        <w:t>8.4</w:t>
      </w:r>
    </w:p>
    <w:p>
      <w:r>
        <w:t>Các trục đường có mặt cắt từ 7m đến dưới 15m</w:t>
      </w:r>
    </w:p>
    <w:p>
      <w:r>
        <w:t>1.800</w:t>
      </w:r>
    </w:p>
    <w:p>
      <w:r>
        <w:t>1,6</w:t>
      </w:r>
    </w:p>
    <w:p>
      <w:r>
        <w:t>2.880</w:t>
      </w:r>
    </w:p>
    <w:p>
      <w:r>
        <w:t>8.5</w:t>
      </w:r>
    </w:p>
    <w:p>
      <w:r>
        <w:t>Các trục đường có mặt cắt từ 3,5m đến dưới 7m</w:t>
      </w:r>
    </w:p>
    <w:p>
      <w:r>
        <w:t>1.000</w:t>
      </w:r>
    </w:p>
    <w:p>
      <w:r>
        <w:t>1,8</w:t>
      </w:r>
    </w:p>
    <w:p>
      <w:r>
        <w:t>1.800</w:t>
      </w:r>
    </w:p>
    <w:p>
      <w:r>
        <w:t>8.6</w:t>
      </w:r>
    </w:p>
    <w:p>
      <w:r>
        <w:t>Các trục đường có mặt cắt từ 2,5m đến dưới 3,5m</w:t>
      </w:r>
    </w:p>
    <w:p>
      <w:r>
        <w:t>750</w:t>
      </w:r>
    </w:p>
    <w:p>
      <w:r>
        <w:t>2,0</w:t>
      </w:r>
    </w:p>
    <w:p>
      <w:r>
        <w:t>1.500</w:t>
      </w:r>
    </w:p>
    <w:p>
      <w:r>
        <w:t>8.7</w:t>
      </w:r>
    </w:p>
    <w:p>
      <w:r>
        <w:t>Các trục đường có mặt cắt dưới 2,5m</w:t>
      </w:r>
    </w:p>
    <w:p>
      <w:r>
        <w:t>600</w:t>
      </w:r>
    </w:p>
    <w:p>
      <w:r>
        <w:t>2,0</w:t>
      </w:r>
    </w:p>
    <w:p>
      <w:r>
        <w:t>1.200</w:t>
      </w:r>
    </w:p>
    <w:p>
      <w:r>
        <w:t>9</w:t>
      </w:r>
    </w:p>
    <w:p>
      <w:r>
        <w:t>Xã Đồng Thanh</w:t>
      </w:r>
    </w:p>
    <w:p>
      <w:r>
        <w:t>9.1</w:t>
      </w:r>
    </w:p>
    <w:p>
      <w:r>
        <w:t>Đường tỉnh 377</w:t>
      </w:r>
    </w:p>
    <w:p>
      <w:r>
        <w:t>1.500</w:t>
      </w:r>
    </w:p>
    <w:p>
      <w:r>
        <w:t>4,0</w:t>
      </w:r>
    </w:p>
    <w:p>
      <w:r>
        <w:t>6.000</w:t>
      </w:r>
    </w:p>
    <w:p>
      <w:r>
        <w:t>9.2</w:t>
      </w:r>
    </w:p>
    <w:p>
      <w:r>
        <w:t>Đường huyện 73</w:t>
      </w:r>
    </w:p>
    <w:p>
      <w:r>
        <w:t>1.200</w:t>
      </w:r>
    </w:p>
    <w:p>
      <w:r>
        <w:t>4,0</w:t>
      </w:r>
    </w:p>
    <w:p>
      <w:r>
        <w:t>4.800</w:t>
      </w:r>
    </w:p>
    <w:p>
      <w:r>
        <w:t>9.3</w:t>
      </w:r>
    </w:p>
    <w:p>
      <w:r>
        <w:t>Các trục đường có mặt cắt ≥15m</w:t>
      </w:r>
    </w:p>
    <w:p>
      <w:r>
        <w:t>2.500</w:t>
      </w:r>
    </w:p>
    <w:p>
      <w:r>
        <w:t>1,4</w:t>
      </w:r>
    </w:p>
    <w:p>
      <w:r>
        <w:t>3.500</w:t>
      </w:r>
    </w:p>
    <w:p>
      <w:r>
        <w:t>9.4</w:t>
      </w:r>
    </w:p>
    <w:p>
      <w:r>
        <w:t>Các trục đường có mặt cắt từ 7m đến dưới 15m</w:t>
      </w:r>
    </w:p>
    <w:p>
      <w:r>
        <w:t>1.800</w:t>
      </w:r>
    </w:p>
    <w:p>
      <w:r>
        <w:t>1,6</w:t>
      </w:r>
    </w:p>
    <w:p>
      <w:r>
        <w:t>2.880</w:t>
      </w:r>
    </w:p>
    <w:p>
      <w:r>
        <w:t>9.5</w:t>
      </w:r>
    </w:p>
    <w:p>
      <w:r>
        <w:t>Các trục đường có mặt cắt từ 3,5m đến dưới 7m</w:t>
      </w:r>
    </w:p>
    <w:p>
      <w:r>
        <w:t>1.000</w:t>
      </w:r>
    </w:p>
    <w:p>
      <w:r>
        <w:t>1,8</w:t>
      </w:r>
    </w:p>
    <w:p>
      <w:r>
        <w:t>1.800</w:t>
      </w:r>
    </w:p>
    <w:p>
      <w:r>
        <w:t>9.6</w:t>
      </w:r>
    </w:p>
    <w:p>
      <w:r>
        <w:t>Các trục đường có mặt cắt từ 2,5m đến dưới 3,5m</w:t>
      </w:r>
    </w:p>
    <w:p>
      <w:r>
        <w:t>750</w:t>
      </w:r>
    </w:p>
    <w:p>
      <w:r>
        <w:t>2,0</w:t>
      </w:r>
    </w:p>
    <w:p>
      <w:r>
        <w:t>1.500</w:t>
      </w:r>
    </w:p>
    <w:p>
      <w:r>
        <w:t>9.7</w:t>
      </w:r>
    </w:p>
    <w:p>
      <w:r>
        <w:t>Các trục đường có mặt cắt dưới 2,5m</w:t>
      </w:r>
    </w:p>
    <w:p>
      <w:r>
        <w:t>600</w:t>
      </w:r>
    </w:p>
    <w:p>
      <w:r>
        <w:t>2,0</w:t>
      </w:r>
    </w:p>
    <w:p>
      <w:r>
        <w:t>1.200</w:t>
      </w:r>
    </w:p>
    <w:p>
      <w:r>
        <w:t>10</w:t>
      </w:r>
    </w:p>
    <w:p>
      <w:r>
        <w:t>Xã Toàn Thắng</w:t>
      </w:r>
    </w:p>
    <w:p>
      <w:r>
        <w:t>10.1</w:t>
      </w:r>
    </w:p>
    <w:p>
      <w:r>
        <w:t>Quốc lộ 39A</w:t>
      </w:r>
    </w:p>
    <w:p>
      <w:r>
        <w:t>Bưu điện Trương Xá</w:t>
      </w:r>
    </w:p>
    <w:p>
      <w:r>
        <w:t>Hạt Quản lý đường bộ</w:t>
      </w:r>
    </w:p>
    <w:p>
      <w:r>
        <w:t>5.500</w:t>
      </w:r>
    </w:p>
    <w:p>
      <w:r>
        <w:t>3,0</w:t>
      </w:r>
    </w:p>
    <w:p>
      <w:r>
        <w:t>16.500</w:t>
      </w:r>
    </w:p>
    <w:p>
      <w:r>
        <w:t>10.2</w:t>
      </w:r>
    </w:p>
    <w:p>
      <w:r>
        <w:t>Quốc lộ 39A</w:t>
      </w:r>
    </w:p>
    <w:p>
      <w:r>
        <w:t>Đoạn còn lại</w:t>
      </w:r>
    </w:p>
    <w:p>
      <w:r>
        <w:t>4.300</w:t>
      </w:r>
    </w:p>
    <w:p>
      <w:r>
        <w:t>3,4</w:t>
      </w:r>
    </w:p>
    <w:p>
      <w:r>
        <w:t>14.620</w:t>
      </w:r>
    </w:p>
    <w:p>
      <w:r>
        <w:t>10.3</w:t>
      </w:r>
    </w:p>
    <w:p>
      <w:r>
        <w:t>Quốc lộ 38</w:t>
      </w:r>
    </w:p>
    <w:p>
      <w:r>
        <w:t>3.700</w:t>
      </w:r>
    </w:p>
    <w:p>
      <w:r>
        <w:t>3,4</w:t>
      </w:r>
    </w:p>
    <w:p>
      <w:r>
        <w:t>12.580</w:t>
      </w:r>
    </w:p>
    <w:p>
      <w:r>
        <w:t>10.4</w:t>
      </w:r>
    </w:p>
    <w:p>
      <w:r>
        <w:t>Đường huyện 74</w:t>
      </w:r>
    </w:p>
    <w:p>
      <w:r>
        <w:t>1.900</w:t>
      </w:r>
    </w:p>
    <w:p>
      <w:r>
        <w:t>2,4</w:t>
      </w:r>
    </w:p>
    <w:p>
      <w:r>
        <w:t>4.560</w:t>
      </w:r>
    </w:p>
    <w:p>
      <w:r>
        <w:t>10.5</w:t>
      </w:r>
    </w:p>
    <w:p>
      <w:r>
        <w:t>Đường huyện 73 (đường 208B cũ)</w:t>
      </w:r>
    </w:p>
    <w:p>
      <w:r>
        <w:t>1.200</w:t>
      </w:r>
    </w:p>
    <w:p>
      <w:r>
        <w:t>3,0</w:t>
      </w:r>
    </w:p>
    <w:p>
      <w:r>
        <w:t>3.600</w:t>
      </w:r>
    </w:p>
    <w:p>
      <w:r>
        <w:t>10.6</w:t>
      </w:r>
    </w:p>
    <w:p>
      <w:r>
        <w:t>Các trục đường có mặt cắt ≥15m</w:t>
      </w:r>
    </w:p>
    <w:p>
      <w:r>
        <w:t>3.700</w:t>
      </w:r>
    </w:p>
    <w:p>
      <w:r>
        <w:t>1,1</w:t>
      </w:r>
    </w:p>
    <w:p>
      <w:r>
        <w:t>4.070</w:t>
      </w:r>
    </w:p>
    <w:p>
      <w:r>
        <w:t>10.7</w:t>
      </w:r>
    </w:p>
    <w:p>
      <w:r>
        <w:t>Các trục đường có mặt cắt từ 7m đến dưới 15m</w:t>
      </w:r>
    </w:p>
    <w:p>
      <w:r>
        <w:t>2.400</w:t>
      </w:r>
    </w:p>
    <w:p>
      <w:r>
        <w:t>1,2</w:t>
      </w:r>
    </w:p>
    <w:p>
      <w:r>
        <w:t>2.880</w:t>
      </w:r>
    </w:p>
    <w:p>
      <w:r>
        <w:t>10.8</w:t>
      </w:r>
    </w:p>
    <w:p>
      <w:r>
        <w:t>Các trục đường có mặt cắt từ 3,5m đến dưới 7m</w:t>
      </w:r>
    </w:p>
    <w:p>
      <w:r>
        <w:t>1.200</w:t>
      </w:r>
    </w:p>
    <w:p>
      <w:r>
        <w:t>1,5</w:t>
      </w:r>
    </w:p>
    <w:p>
      <w:r>
        <w:t>1.800</w:t>
      </w:r>
    </w:p>
    <w:p>
      <w:r>
        <w:t>10.9</w:t>
      </w:r>
    </w:p>
    <w:p>
      <w:r>
        <w:t>Các trục đường có mặt cắt từ 2,5m đến dưới 3,5m</w:t>
      </w:r>
    </w:p>
    <w:p>
      <w:r>
        <w:t>750</w:t>
      </w:r>
    </w:p>
    <w:p>
      <w:r>
        <w:t>2,0</w:t>
      </w:r>
    </w:p>
    <w:p>
      <w:r>
        <w:t>1.500</w:t>
      </w:r>
    </w:p>
    <w:p>
      <w:r>
        <w:t>10.10</w:t>
      </w:r>
    </w:p>
    <w:p>
      <w:r>
        <w:t>Các trục đường có mặt cắt dưới 2,5m</w:t>
      </w:r>
    </w:p>
    <w:p>
      <w:r>
        <w:t>600</w:t>
      </w:r>
    </w:p>
    <w:p>
      <w:r>
        <w:t>2,0</w:t>
      </w:r>
    </w:p>
    <w:p>
      <w:r>
        <w:t>1.200</w:t>
      </w:r>
    </w:p>
    <w:p>
      <w:r>
        <w:t>11</w:t>
      </w:r>
    </w:p>
    <w:p>
      <w:r>
        <w:t>Xã Vĩnh Xá</w:t>
      </w:r>
    </w:p>
    <w:p>
      <w:r>
        <w:t>11.1</w:t>
      </w:r>
    </w:p>
    <w:p>
      <w:r>
        <w:t>Đường huyện 74</w:t>
      </w:r>
    </w:p>
    <w:p>
      <w:r>
        <w:t>1.900</w:t>
      </w:r>
    </w:p>
    <w:p>
      <w:r>
        <w:t>3,6</w:t>
      </w:r>
    </w:p>
    <w:p>
      <w:r>
        <w:t>6.840</w:t>
      </w:r>
    </w:p>
    <w:p>
      <w:r>
        <w:t>11.2</w:t>
      </w:r>
    </w:p>
    <w:p>
      <w:r>
        <w:t>Các trục đường có mặt cắt ≥15m</w:t>
      </w:r>
    </w:p>
    <w:p>
      <w:r>
        <w:t>2.400</w:t>
      </w:r>
    </w:p>
    <w:p>
      <w:r>
        <w:t>1,4</w:t>
      </w:r>
    </w:p>
    <w:p>
      <w:r>
        <w:t>3.360</w:t>
      </w:r>
    </w:p>
    <w:p>
      <w:r>
        <w:t>11.3</w:t>
      </w:r>
    </w:p>
    <w:p>
      <w:r>
        <w:t>Các trục đường có mặt cắt từ 7m đến dưới 15m</w:t>
      </w:r>
    </w:p>
    <w:p>
      <w:r>
        <w:t>1.800</w:t>
      </w:r>
    </w:p>
    <w:p>
      <w:r>
        <w:t>1,6</w:t>
      </w:r>
    </w:p>
    <w:p>
      <w:r>
        <w:t>2.880</w:t>
      </w:r>
    </w:p>
    <w:p>
      <w:r>
        <w:t>11.4</w:t>
      </w:r>
    </w:p>
    <w:p>
      <w:r>
        <w:t>Các trục đường có mặt cắt từ 3,5m đến dưới 7m</w:t>
      </w:r>
    </w:p>
    <w:p>
      <w:r>
        <w:t>1.200</w:t>
      </w:r>
    </w:p>
    <w:p>
      <w:r>
        <w:t>1,4</w:t>
      </w:r>
    </w:p>
    <w:p>
      <w:r>
        <w:t>1.680</w:t>
      </w:r>
    </w:p>
    <w:p>
      <w:r>
        <w:t>11.5</w:t>
      </w:r>
    </w:p>
    <w:p>
      <w:r>
        <w:t>Các trục đường có mặt cắt từ 2,5m đến dưới 3,5m</w:t>
      </w:r>
    </w:p>
    <w:p>
      <w:r>
        <w:t>1.000</w:t>
      </w:r>
    </w:p>
    <w:p>
      <w:r>
        <w:t>1,5</w:t>
      </w:r>
    </w:p>
    <w:p>
      <w:r>
        <w:t>1.500</w:t>
      </w:r>
    </w:p>
    <w:p>
      <w:r>
        <w:t>11.6</w:t>
      </w:r>
    </w:p>
    <w:p>
      <w:r>
        <w:t>Các trục đường có mặt cắt dưới 2,5m</w:t>
      </w:r>
    </w:p>
    <w:p>
      <w:r>
        <w:t>600</w:t>
      </w:r>
    </w:p>
    <w:p>
      <w:r>
        <w:t>2,0</w:t>
      </w:r>
    </w:p>
    <w:p>
      <w:r>
        <w:t>1.200</w:t>
      </w:r>
    </w:p>
    <w:p>
      <w:r>
        <w:t>12</w:t>
      </w:r>
    </w:p>
    <w:p>
      <w:r>
        <w:t>Xã Nghĩa Dân</w:t>
      </w:r>
    </w:p>
    <w:p>
      <w:r>
        <w:t>12.1</w:t>
      </w:r>
    </w:p>
    <w:p>
      <w:r>
        <w:t>Quốc lộ 39A</w:t>
      </w:r>
    </w:p>
    <w:p>
      <w:r>
        <w:t>5.500</w:t>
      </w:r>
    </w:p>
    <w:p>
      <w:r>
        <w:t>3,0</w:t>
      </w:r>
    </w:p>
    <w:p>
      <w:r>
        <w:t>16.500</w:t>
      </w:r>
    </w:p>
    <w:p>
      <w:r>
        <w:t>12.2</w:t>
      </w:r>
    </w:p>
    <w:p>
      <w:r>
        <w:t>Quốc lộ 38</w:t>
      </w:r>
    </w:p>
    <w:p>
      <w:r>
        <w:t>3.600</w:t>
      </w:r>
    </w:p>
    <w:p>
      <w:r>
        <w:t>3,2</w:t>
      </w:r>
    </w:p>
    <w:p>
      <w:r>
        <w:t>11.520</w:t>
      </w:r>
    </w:p>
    <w:p>
      <w:r>
        <w:t>12.3</w:t>
      </w:r>
    </w:p>
    <w:p>
      <w:r>
        <w:t>Các trục đường có mặt cắt ≥15m</w:t>
      </w:r>
    </w:p>
    <w:p>
      <w:r>
        <w:t>2.400</w:t>
      </w:r>
    </w:p>
    <w:p>
      <w:r>
        <w:t>1,4</w:t>
      </w:r>
    </w:p>
    <w:p>
      <w:r>
        <w:t>3.360</w:t>
      </w:r>
    </w:p>
    <w:p>
      <w:r>
        <w:t>12.4</w:t>
      </w:r>
    </w:p>
    <w:p>
      <w:r>
        <w:t>Các trục đường có mặt cắt từ 7m đến dưới 15m</w:t>
      </w:r>
    </w:p>
    <w:p>
      <w:r>
        <w:t>1.800</w:t>
      </w:r>
    </w:p>
    <w:p>
      <w:r>
        <w:t>1,6</w:t>
      </w:r>
    </w:p>
    <w:p>
      <w:r>
        <w:t>2.880</w:t>
      </w:r>
    </w:p>
    <w:p>
      <w:r>
        <w:t>12.5</w:t>
      </w:r>
    </w:p>
    <w:p>
      <w:r>
        <w:t>Các trục đường có mặt cắt từ 3,5m đến dưới 7m</w:t>
      </w:r>
    </w:p>
    <w:p>
      <w:r>
        <w:t>900</w:t>
      </w:r>
    </w:p>
    <w:p>
      <w:r>
        <w:t>2,0</w:t>
      </w:r>
    </w:p>
    <w:p>
      <w:r>
        <w:t>1.800</w:t>
      </w:r>
    </w:p>
    <w:p>
      <w:r>
        <w:t>12.6</w:t>
      </w:r>
    </w:p>
    <w:p>
      <w:r>
        <w:t>Các trục đường có mặt cắt từ 2,5m đến dưới 3,5m</w:t>
      </w:r>
    </w:p>
    <w:p>
      <w:r>
        <w:t>750</w:t>
      </w:r>
    </w:p>
    <w:p>
      <w:r>
        <w:t>2,0</w:t>
      </w:r>
    </w:p>
    <w:p>
      <w:r>
        <w:t>1.500</w:t>
      </w:r>
    </w:p>
    <w:p>
      <w:r>
        <w:t>12.7</w:t>
      </w:r>
    </w:p>
    <w:p>
      <w:r>
        <w:t>Các trục đường có mặt cắt dưới 2,5m</w:t>
      </w:r>
    </w:p>
    <w:p>
      <w:r>
        <w:t>600</w:t>
      </w:r>
    </w:p>
    <w:p>
      <w:r>
        <w:t>2,0</w:t>
      </w:r>
    </w:p>
    <w:p>
      <w:r>
        <w:t>1.200</w:t>
      </w:r>
    </w:p>
    <w:p>
      <w:r>
        <w:t>13</w:t>
      </w:r>
    </w:p>
    <w:p>
      <w:r>
        <w:t>Xã Phạm Ngũ Lão</w:t>
      </w:r>
    </w:p>
    <w:p>
      <w:r>
        <w:t>13.1</w:t>
      </w:r>
    </w:p>
    <w:p>
      <w:r>
        <w:t>Quốc lộ 39A</w:t>
      </w:r>
    </w:p>
    <w:p>
      <w:r>
        <w:t>4.900</w:t>
      </w:r>
    </w:p>
    <w:p>
      <w:r>
        <w:t>3,2</w:t>
      </w:r>
    </w:p>
    <w:p>
      <w:r>
        <w:t>15.680</w:t>
      </w:r>
    </w:p>
    <w:p>
      <w:r>
        <w:t>13.2</w:t>
      </w:r>
    </w:p>
    <w:p>
      <w:r>
        <w:t>Đường huyện 73</w:t>
      </w:r>
    </w:p>
    <w:p>
      <w:r>
        <w:t>1.200</w:t>
      </w:r>
    </w:p>
    <w:p>
      <w:r>
        <w:t>4,0</w:t>
      </w:r>
    </w:p>
    <w:p>
      <w:r>
        <w:t>4.800</w:t>
      </w:r>
    </w:p>
    <w:p>
      <w:r>
        <w:t>13.3</w:t>
      </w:r>
    </w:p>
    <w:p>
      <w:r>
        <w:t>Các trục đường có mặt cắt ≥15m</w:t>
      </w:r>
    </w:p>
    <w:p>
      <w:r>
        <w:t>3.100</w:t>
      </w:r>
    </w:p>
    <w:p>
      <w:r>
        <w:t>1,2</w:t>
      </w:r>
    </w:p>
    <w:p>
      <w:r>
        <w:t>3.720</w:t>
      </w:r>
    </w:p>
    <w:p>
      <w:r>
        <w:t>13.4</w:t>
      </w:r>
    </w:p>
    <w:p>
      <w:r>
        <w:t>Các trục đường có mặt cắt từ 7m đến dưới 15m</w:t>
      </w:r>
    </w:p>
    <w:p>
      <w:r>
        <w:t>2.200</w:t>
      </w:r>
    </w:p>
    <w:p>
      <w:r>
        <w:t>1,4</w:t>
      </w:r>
    </w:p>
    <w:p>
      <w:r>
        <w:t>3.080</w:t>
      </w:r>
    </w:p>
    <w:p>
      <w:r>
        <w:t>13.5</w:t>
      </w:r>
    </w:p>
    <w:p>
      <w:r>
        <w:t>Các trục đường có mặt cắt từ 3,5m đến dưới 7m</w:t>
      </w:r>
    </w:p>
    <w:p>
      <w:r>
        <w:t>1.000</w:t>
      </w:r>
    </w:p>
    <w:p>
      <w:r>
        <w:t>1,8</w:t>
      </w:r>
    </w:p>
    <w:p>
      <w:r>
        <w:t>1.800</w:t>
      </w:r>
    </w:p>
    <w:p>
      <w:r>
        <w:t>13.6</w:t>
      </w:r>
    </w:p>
    <w:p>
      <w:r>
        <w:t>Các trục đường có mặt cắt từ 2,5m đến dưới 3,5m</w:t>
      </w:r>
    </w:p>
    <w:p>
      <w:r>
        <w:t>750</w:t>
      </w:r>
    </w:p>
    <w:p>
      <w:r>
        <w:t>2,0</w:t>
      </w:r>
    </w:p>
    <w:p>
      <w:r>
        <w:t>1.500</w:t>
      </w:r>
    </w:p>
    <w:p>
      <w:r>
        <w:t>13.7</w:t>
      </w:r>
    </w:p>
    <w:p>
      <w:r>
        <w:t>Các trục đường có mặt cắt dưới 2,5m</w:t>
      </w:r>
    </w:p>
    <w:p>
      <w:r>
        <w:t>600</w:t>
      </w:r>
    </w:p>
    <w:p>
      <w:r>
        <w:t>2,0</w:t>
      </w:r>
    </w:p>
    <w:p>
      <w:r>
        <w:t>1.200</w:t>
      </w:r>
    </w:p>
    <w:p>
      <w:r>
        <w:t>14</w:t>
      </w:r>
    </w:p>
    <w:p>
      <w:r>
        <w:t>Xã Nhân La</w:t>
      </w:r>
    </w:p>
    <w:p>
      <w:r>
        <w:t>14.1</w:t>
      </w:r>
    </w:p>
    <w:p>
      <w:r>
        <w:t>Đường huyện 60 (đường 38B cũ)</w:t>
      </w:r>
    </w:p>
    <w:p>
      <w:r>
        <w:t>2.500</w:t>
      </w:r>
    </w:p>
    <w:p>
      <w:r>
        <w:t>3,0</w:t>
      </w:r>
    </w:p>
    <w:p>
      <w:r>
        <w:t>7.500</w:t>
      </w:r>
    </w:p>
    <w:p>
      <w:r>
        <w:t>14.2</w:t>
      </w:r>
    </w:p>
    <w:p>
      <w:r>
        <w:t>Đường huyện 70 (đường 38C cũ)</w:t>
      </w:r>
    </w:p>
    <w:p>
      <w:r>
        <w:t>1.500</w:t>
      </w:r>
    </w:p>
    <w:p>
      <w:r>
        <w:t>4,0</w:t>
      </w:r>
    </w:p>
    <w:p>
      <w:r>
        <w:t>6.000</w:t>
      </w:r>
    </w:p>
    <w:p>
      <w:r>
        <w:t>14.3</w:t>
      </w:r>
    </w:p>
    <w:p>
      <w:r>
        <w:t>Các trục đường có mặt cắt ≥15m</w:t>
      </w:r>
    </w:p>
    <w:p>
      <w:r>
        <w:t>2.400</w:t>
      </w:r>
    </w:p>
    <w:p>
      <w:r>
        <w:t>1,4</w:t>
      </w:r>
    </w:p>
    <w:p>
      <w:r>
        <w:t>3.360</w:t>
      </w:r>
    </w:p>
    <w:p>
      <w:r>
        <w:t>14.4</w:t>
      </w:r>
    </w:p>
    <w:p>
      <w:r>
        <w:t>Các trục đường có mặt cắt từ 7m đến dưới 15m</w:t>
      </w:r>
    </w:p>
    <w:p>
      <w:r>
        <w:t>1.800</w:t>
      </w:r>
    </w:p>
    <w:p>
      <w:r>
        <w:t>1,6</w:t>
      </w:r>
    </w:p>
    <w:p>
      <w:r>
        <w:t>2.880</w:t>
      </w:r>
    </w:p>
    <w:p>
      <w:r>
        <w:t>14.5</w:t>
      </w:r>
    </w:p>
    <w:p>
      <w:r>
        <w:t>Các trục đường có mặt cắt từ 3,5m đến dưới 7m</w:t>
      </w:r>
    </w:p>
    <w:p>
      <w:r>
        <w:t>900</w:t>
      </w:r>
    </w:p>
    <w:p>
      <w:r>
        <w:t>2,0</w:t>
      </w:r>
    </w:p>
    <w:p>
      <w:r>
        <w:t>1.800</w:t>
      </w:r>
    </w:p>
    <w:p>
      <w:r>
        <w:t>14.6</w:t>
      </w:r>
    </w:p>
    <w:p>
      <w:r>
        <w:t>Các trục đường có mặt cắt từ 2,5m đến dưới 3,5m</w:t>
      </w:r>
    </w:p>
    <w:p>
      <w:r>
        <w:t>750</w:t>
      </w:r>
    </w:p>
    <w:p>
      <w:r>
        <w:t>2,0</w:t>
      </w:r>
    </w:p>
    <w:p>
      <w:r>
        <w:t>1.500</w:t>
      </w:r>
    </w:p>
    <w:p>
      <w:r>
        <w:t>14.7</w:t>
      </w:r>
    </w:p>
    <w:p>
      <w:r>
        <w:t>Các trục đường có mặt cắt dưới 2,5m</w:t>
      </w:r>
    </w:p>
    <w:p>
      <w:r>
        <w:t>600</w:t>
      </w:r>
    </w:p>
    <w:p>
      <w:r>
        <w:t>2,0</w:t>
      </w:r>
    </w:p>
    <w:p>
      <w:r>
        <w:t>1.200</w:t>
      </w:r>
    </w:p>
    <w:p>
      <w:r>
        <w:t>15</w:t>
      </w:r>
    </w:p>
    <w:p>
      <w:r>
        <w:t>Xã Chính Nghĩa</w:t>
      </w:r>
    </w:p>
    <w:p>
      <w:r>
        <w:t>15.1</w:t>
      </w:r>
    </w:p>
    <w:p>
      <w:r>
        <w:t>Đường nối 2 đường cao tốc</w:t>
      </w:r>
    </w:p>
    <w:p>
      <w:r>
        <w:t>3.100</w:t>
      </w:r>
    </w:p>
    <w:p>
      <w:r>
        <w:t>4,0</w:t>
      </w:r>
    </w:p>
    <w:p>
      <w:r>
        <w:t>12.400</w:t>
      </w:r>
    </w:p>
    <w:p>
      <w:r>
        <w:t>15.2</w:t>
      </w:r>
    </w:p>
    <w:p>
      <w:r>
        <w:t>Quốc lộ 39A</w:t>
      </w:r>
    </w:p>
    <w:p>
      <w:r>
        <w:t>3.700</w:t>
      </w:r>
    </w:p>
    <w:p>
      <w:r>
        <w:t>4,0</w:t>
      </w:r>
    </w:p>
    <w:p>
      <w:r>
        <w:t>14.800</w:t>
      </w:r>
    </w:p>
    <w:p>
      <w:r>
        <w:t>15.3</w:t>
      </w:r>
    </w:p>
    <w:p>
      <w:r>
        <w:t>Đường huyện 60</w:t>
      </w:r>
    </w:p>
    <w:p>
      <w:r>
        <w:t>2.400</w:t>
      </w:r>
    </w:p>
    <w:p>
      <w:r>
        <w:t>3,0</w:t>
      </w:r>
    </w:p>
    <w:p>
      <w:r>
        <w:t>7.200</w:t>
      </w:r>
    </w:p>
    <w:p>
      <w:r>
        <w:t>15.4</w:t>
      </w:r>
    </w:p>
    <w:p>
      <w:r>
        <w:t>Đường huyện 70</w:t>
      </w:r>
    </w:p>
    <w:p>
      <w:r>
        <w:t>1.800</w:t>
      </w:r>
    </w:p>
    <w:p>
      <w:r>
        <w:t>3,0</w:t>
      </w:r>
    </w:p>
    <w:p>
      <w:r>
        <w:t>5.400</w:t>
      </w:r>
    </w:p>
    <w:p>
      <w:r>
        <w:t>15.5</w:t>
      </w:r>
    </w:p>
    <w:p>
      <w:r>
        <w:t>Các trục đường có mặt cắt ≥15m</w:t>
      </w:r>
    </w:p>
    <w:p>
      <w:r>
        <w:t>3.000</w:t>
      </w:r>
    </w:p>
    <w:p>
      <w:r>
        <w:t>1,3</w:t>
      </w:r>
    </w:p>
    <w:p>
      <w:r>
        <w:t>3.900</w:t>
      </w:r>
    </w:p>
    <w:p>
      <w:r>
        <w:t>15.6</w:t>
      </w:r>
    </w:p>
    <w:p>
      <w:r>
        <w:t>Các trục đường có mặt cắt từ 7m đến dưới 15m</w:t>
      </w:r>
    </w:p>
    <w:p>
      <w:r>
        <w:t>2.200</w:t>
      </w:r>
    </w:p>
    <w:p>
      <w:r>
        <w:t>1,5</w:t>
      </w:r>
    </w:p>
    <w:p>
      <w:r>
        <w:t>3.300</w:t>
      </w:r>
    </w:p>
    <w:p>
      <w:r>
        <w:t>15.7</w:t>
      </w:r>
    </w:p>
    <w:p>
      <w:r>
        <w:t>Các trục đường có mặt cắt từ 3,5m đến dưới 7m</w:t>
      </w:r>
    </w:p>
    <w:p>
      <w:r>
        <w:t>900</w:t>
      </w:r>
    </w:p>
    <w:p>
      <w:r>
        <w:t>2,0</w:t>
      </w:r>
    </w:p>
    <w:p>
      <w:r>
        <w:t>1.800</w:t>
      </w:r>
    </w:p>
    <w:p>
      <w:r>
        <w:t>15.8</w:t>
      </w:r>
    </w:p>
    <w:p>
      <w:r>
        <w:t>Các trục đường có mặt cắt từ 2,5m đến dưới 3,5m</w:t>
      </w:r>
    </w:p>
    <w:p>
      <w:r>
        <w:t>750</w:t>
      </w:r>
    </w:p>
    <w:p>
      <w:r>
        <w:t>2,0</w:t>
      </w:r>
    </w:p>
    <w:p>
      <w:r>
        <w:t>1.500</w:t>
      </w:r>
    </w:p>
    <w:p>
      <w:r>
        <w:t>15.9</w:t>
      </w:r>
    </w:p>
    <w:p>
      <w:r>
        <w:t>Các trục đường có mặt cắt dưới 2,5m</w:t>
      </w:r>
    </w:p>
    <w:p>
      <w:r>
        <w:t>600</w:t>
      </w:r>
    </w:p>
    <w:p>
      <w:r>
        <w:t>2,0</w:t>
      </w:r>
    </w:p>
    <w:p>
      <w:r>
        <w:t>1.200</w:t>
      </w:r>
    </w:p>
    <w:p>
      <w:r>
        <w:t>16</w:t>
      </w:r>
    </w:p>
    <w:p>
      <w:r>
        <w:t>Xã Vũ Xá</w:t>
      </w:r>
    </w:p>
    <w:p>
      <w:r>
        <w:t>16.1</w:t>
      </w:r>
    </w:p>
    <w:p>
      <w:r>
        <w:t>Đường nối 2 đường cao tốc</w:t>
      </w:r>
    </w:p>
    <w:p>
      <w:r>
        <w:t>3.100</w:t>
      </w:r>
    </w:p>
    <w:p>
      <w:r>
        <w:t>4,0</w:t>
      </w:r>
    </w:p>
    <w:p>
      <w:r>
        <w:t>12.400</w:t>
      </w:r>
    </w:p>
    <w:p>
      <w:r>
        <w:t>16.2</w:t>
      </w:r>
    </w:p>
    <w:p>
      <w:r>
        <w:t>Đường tỉnh 377</w:t>
      </w:r>
    </w:p>
    <w:p>
      <w:r>
        <w:t>2.800</w:t>
      </w:r>
    </w:p>
    <w:p>
      <w:r>
        <w:t>3,0</w:t>
      </w:r>
    </w:p>
    <w:p>
      <w:r>
        <w:t>8.400</w:t>
      </w:r>
    </w:p>
    <w:p>
      <w:r>
        <w:t>16.3</w:t>
      </w:r>
    </w:p>
    <w:p>
      <w:r>
        <w:t>Đường huyện 70</w:t>
      </w:r>
    </w:p>
    <w:p>
      <w:r>
        <w:t>1.500</w:t>
      </w:r>
    </w:p>
    <w:p>
      <w:r>
        <w:t>4,0</w:t>
      </w:r>
    </w:p>
    <w:p>
      <w:r>
        <w:t>6.000</w:t>
      </w:r>
    </w:p>
    <w:p>
      <w:r>
        <w:t>16.4</w:t>
      </w:r>
    </w:p>
    <w:p>
      <w:r>
        <w:t>Các trục đường có mặt cắt ≥15m</w:t>
      </w:r>
    </w:p>
    <w:p>
      <w:r>
        <w:t>2.400</w:t>
      </w:r>
    </w:p>
    <w:p>
      <w:r>
        <w:t>1,4</w:t>
      </w:r>
    </w:p>
    <w:p>
      <w:r>
        <w:t>3.360</w:t>
      </w:r>
    </w:p>
    <w:p>
      <w:r>
        <w:t>16.5</w:t>
      </w:r>
    </w:p>
    <w:p>
      <w:r>
        <w:t>Các trục đường có mặt cắt từ 7m đến dưới 15m</w:t>
      </w:r>
    </w:p>
    <w:p>
      <w:r>
        <w:t>1.800</w:t>
      </w:r>
    </w:p>
    <w:p>
      <w:r>
        <w:t>1,6</w:t>
      </w:r>
    </w:p>
    <w:p>
      <w:r>
        <w:t>2.880</w:t>
      </w:r>
    </w:p>
    <w:p>
      <w:r>
        <w:t>16.6</w:t>
      </w:r>
    </w:p>
    <w:p>
      <w:r>
        <w:t>Các trục đường có mặt cắt từ 3,5m đến dưới 7m</w:t>
      </w:r>
    </w:p>
    <w:p>
      <w:r>
        <w:t>900</w:t>
      </w:r>
    </w:p>
    <w:p>
      <w:r>
        <w:t>2,0</w:t>
      </w:r>
    </w:p>
    <w:p>
      <w:r>
        <w:t>1.800</w:t>
      </w:r>
    </w:p>
    <w:p>
      <w:r>
        <w:t>16.7</w:t>
      </w:r>
    </w:p>
    <w:p>
      <w:r>
        <w:t>Các trục đường có mặt cắt từ 2,5m đến dưới 3,5m</w:t>
      </w:r>
    </w:p>
    <w:p>
      <w:r>
        <w:t>750</w:t>
      </w:r>
    </w:p>
    <w:p>
      <w:r>
        <w:t>2,0</w:t>
      </w:r>
    </w:p>
    <w:p>
      <w:r>
        <w:t>1.500</w:t>
      </w:r>
    </w:p>
    <w:p>
      <w:r>
        <w:t>16.8</w:t>
      </w:r>
    </w:p>
    <w:p>
      <w:r>
        <w:t>Các trục đường có mặt cắt dưới 2,5m</w:t>
      </w:r>
    </w:p>
    <w:p>
      <w:r>
        <w:t>600</w:t>
      </w:r>
    </w:p>
    <w:p>
      <w:r>
        <w:t>2,0</w:t>
      </w:r>
    </w:p>
    <w:p>
      <w:r>
        <w:t>1.200</w:t>
      </w:r>
    </w:p>
    <w:p>
      <w:r>
        <w:t>X</w:t>
      </w:r>
    </w:p>
    <w:p>
      <w:r>
        <w:t>Huyện Phù Cừ</w:t>
      </w:r>
    </w:p>
    <w:p>
      <w:r>
        <w:t>1</w:t>
      </w:r>
    </w:p>
    <w:p>
      <w:r>
        <w:t>Xã Đoàn Đào</w:t>
      </w:r>
    </w:p>
    <w:p>
      <w:r>
        <w:t>1.1</w:t>
      </w:r>
    </w:p>
    <w:p>
      <w:r>
        <w:t>Quốc lộ 38B</w:t>
      </w:r>
    </w:p>
    <w:p>
      <w:r>
        <w:t>3.100</w:t>
      </w:r>
    </w:p>
    <w:p>
      <w:r>
        <w:t>3,0</w:t>
      </w:r>
    </w:p>
    <w:p>
      <w:r>
        <w:t>9.300</w:t>
      </w:r>
    </w:p>
    <w:p>
      <w:r>
        <w:t>1.2</w:t>
      </w:r>
    </w:p>
    <w:p>
      <w:r>
        <w:t>Đường huyện 86</w:t>
      </w:r>
    </w:p>
    <w:p>
      <w:r>
        <w:t>1.000</w:t>
      </w:r>
    </w:p>
    <w:p>
      <w:r>
        <w:t>3,5</w:t>
      </w:r>
    </w:p>
    <w:p>
      <w:r>
        <w:t>3.500</w:t>
      </w:r>
    </w:p>
    <w:p>
      <w:r>
        <w:t>1.3</w:t>
      </w:r>
    </w:p>
    <w:p>
      <w:r>
        <w:t>Đường huyện 81</w:t>
      </w:r>
    </w:p>
    <w:p>
      <w:r>
        <w:t>1.200</w:t>
      </w:r>
    </w:p>
    <w:p>
      <w:r>
        <w:t>3,0</w:t>
      </w:r>
    </w:p>
    <w:p>
      <w:r>
        <w:t>3.600</w:t>
      </w:r>
    </w:p>
    <w:p>
      <w:r>
        <w:t>1.4</w:t>
      </w:r>
    </w:p>
    <w:p>
      <w:r>
        <w:t>Đường huyện 82</w:t>
      </w:r>
    </w:p>
    <w:p>
      <w:r>
        <w:t>Từ nhà ông Khang</w:t>
      </w:r>
    </w:p>
    <w:p>
      <w:r>
        <w:t>Giáp Quốc lộ 38B</w:t>
      </w:r>
    </w:p>
    <w:p>
      <w:r>
        <w:t>1.800</w:t>
      </w:r>
    </w:p>
    <w:p>
      <w:r>
        <w:t>2,4</w:t>
      </w:r>
    </w:p>
    <w:p>
      <w:r>
        <w:t>4.320</w:t>
      </w:r>
    </w:p>
    <w:p>
      <w:r>
        <w:t>1.5</w:t>
      </w:r>
    </w:p>
    <w:p>
      <w:r>
        <w:t>Đường huyện 82</w:t>
      </w:r>
    </w:p>
    <w:p>
      <w:r>
        <w:t>Đoạn còn lại</w:t>
      </w:r>
    </w:p>
    <w:p>
      <w:r>
        <w:t>1.200</w:t>
      </w:r>
    </w:p>
    <w:p>
      <w:r>
        <w:t>3,2</w:t>
      </w:r>
    </w:p>
    <w:p>
      <w:r>
        <w:t>3.840</w:t>
      </w:r>
    </w:p>
    <w:p>
      <w:r>
        <w:t>1.6</w:t>
      </w:r>
    </w:p>
    <w:p>
      <w:r>
        <w:t>Các trục đường có mặt cắt ≥15m</w:t>
      </w:r>
    </w:p>
    <w:p>
      <w:r>
        <w:t>2.400</w:t>
      </w:r>
    </w:p>
    <w:p>
      <w:r>
        <w:t>1,8</w:t>
      </w:r>
    </w:p>
    <w:p>
      <w:r>
        <w:t>4.320</w:t>
      </w:r>
    </w:p>
    <w:p>
      <w:r>
        <w:t>1.7</w:t>
      </w:r>
    </w:p>
    <w:p>
      <w:r>
        <w:t>Các trục đường có mặt cắt từ 7m đến dưới 15m</w:t>
      </w:r>
    </w:p>
    <w:p>
      <w:r>
        <w:t>1.800</w:t>
      </w:r>
    </w:p>
    <w:p>
      <w:r>
        <w:t>1,8</w:t>
      </w:r>
    </w:p>
    <w:p>
      <w:r>
        <w:t>3.240</w:t>
      </w:r>
    </w:p>
    <w:p>
      <w:r>
        <w:t>1.8</w:t>
      </w:r>
    </w:p>
    <w:p>
      <w:r>
        <w:t>Các trục đường có mặt cắt từ 3,5m đến dưới 7m</w:t>
      </w:r>
    </w:p>
    <w:p>
      <w:r>
        <w:t>900</w:t>
      </w:r>
    </w:p>
    <w:p>
      <w:r>
        <w:t>2,0</w:t>
      </w:r>
    </w:p>
    <w:p>
      <w:r>
        <w:t>1.800</w:t>
      </w:r>
    </w:p>
    <w:p>
      <w:r>
        <w:t>1.9</w:t>
      </w:r>
    </w:p>
    <w:p>
      <w:r>
        <w:t>Các trục đường có mặt cắt từ 2,5m đến dưới 3,5m</w:t>
      </w:r>
    </w:p>
    <w:p>
      <w:r>
        <w:t>750</w:t>
      </w:r>
    </w:p>
    <w:p>
      <w:r>
        <w:t>2,0</w:t>
      </w:r>
    </w:p>
    <w:p>
      <w:r>
        <w:t>1.500</w:t>
      </w:r>
    </w:p>
    <w:p>
      <w:r>
        <w:t>1.10</w:t>
      </w:r>
    </w:p>
    <w:p>
      <w:r>
        <w:t>Các trục đường có mặt cắt dưới 2,5m</w:t>
      </w:r>
    </w:p>
    <w:p>
      <w:r>
        <w:t>600</w:t>
      </w:r>
    </w:p>
    <w:p>
      <w:r>
        <w:t>1,7</w:t>
      </w:r>
    </w:p>
    <w:p>
      <w:r>
        <w:t>1.020</w:t>
      </w:r>
    </w:p>
    <w:p>
      <w:r>
        <w:t>2</w:t>
      </w:r>
    </w:p>
    <w:p>
      <w:r>
        <w:t>Xã Quang Hưng</w:t>
      </w:r>
    </w:p>
    <w:p>
      <w:r>
        <w:t>2.2</w:t>
      </w:r>
    </w:p>
    <w:p>
      <w:r>
        <w:t>Quốc lộ 38B</w:t>
      </w:r>
    </w:p>
    <w:p>
      <w:r>
        <w:t>3.100</w:t>
      </w:r>
    </w:p>
    <w:p>
      <w:r>
        <w:t>2,6</w:t>
      </w:r>
    </w:p>
    <w:p>
      <w:r>
        <w:t>8.060</w:t>
      </w:r>
    </w:p>
    <w:p>
      <w:r>
        <w:t>2.3</w:t>
      </w:r>
    </w:p>
    <w:p>
      <w:r>
        <w:t>Đường huyện 64</w:t>
      </w:r>
    </w:p>
    <w:p>
      <w:r>
        <w:t>Quốc lộ 38B</w:t>
      </w:r>
    </w:p>
    <w:p>
      <w:r>
        <w:t>Cổng thôn Thọ Lão</w:t>
      </w:r>
    </w:p>
    <w:p>
      <w:r>
        <w:t>1.200</w:t>
      </w:r>
    </w:p>
    <w:p>
      <w:r>
        <w:t>3,0</w:t>
      </w:r>
    </w:p>
    <w:p>
      <w:r>
        <w:t>3.600</w:t>
      </w:r>
    </w:p>
    <w:p>
      <w:r>
        <w:t>2.1</w:t>
      </w:r>
    </w:p>
    <w:p>
      <w:r>
        <w:t>Đường huyện 64</w:t>
      </w:r>
    </w:p>
    <w:p>
      <w:r>
        <w:t>Đoạn còn lại</w:t>
      </w:r>
    </w:p>
    <w:p>
      <w:r>
        <w:t>1.000</w:t>
      </w:r>
    </w:p>
    <w:p>
      <w:r>
        <w:t>3,0</w:t>
      </w:r>
    </w:p>
    <w:p>
      <w:r>
        <w:t>3.000</w:t>
      </w:r>
    </w:p>
    <w:p>
      <w:r>
        <w:t>2.1</w:t>
      </w:r>
    </w:p>
    <w:p>
      <w:r>
        <w:t>Các trục đường có mặt cắt ≥15m</w:t>
      </w:r>
    </w:p>
    <w:p>
      <w:r>
        <w:t>2.500</w:t>
      </w:r>
    </w:p>
    <w:p>
      <w:r>
        <w:t>1,4</w:t>
      </w:r>
    </w:p>
    <w:p>
      <w:r>
        <w:t>3.500</w:t>
      </w:r>
    </w:p>
    <w:p>
      <w:r>
        <w:t>2.3</w:t>
      </w:r>
    </w:p>
    <w:p>
      <w:r>
        <w:t>Các trục đường có mặt cắt từ 7m đến dưới 15m</w:t>
      </w:r>
    </w:p>
    <w:p>
      <w:r>
        <w:t>1.800</w:t>
      </w:r>
    </w:p>
    <w:p>
      <w:r>
        <w:t>1,4</w:t>
      </w:r>
    </w:p>
    <w:p>
      <w:r>
        <w:t>2.520</w:t>
      </w:r>
    </w:p>
    <w:p>
      <w:r>
        <w:t>2.5</w:t>
      </w:r>
    </w:p>
    <w:p>
      <w:r>
        <w:t>Các trục đường có mặt cắt từ 3,5m đến dưới 7m</w:t>
      </w:r>
    </w:p>
    <w:p>
      <w:r>
        <w:t>900</w:t>
      </w:r>
    </w:p>
    <w:p>
      <w:r>
        <w:t>2,0</w:t>
      </w:r>
    </w:p>
    <w:p>
      <w:r>
        <w:t>1.800</w:t>
      </w:r>
    </w:p>
    <w:p>
      <w:r>
        <w:t>2.7</w:t>
      </w:r>
    </w:p>
    <w:p>
      <w:r>
        <w:t>Các trục đường có mặt cắt từ 2,5m đến dưới 3,5m</w:t>
      </w:r>
    </w:p>
    <w:p>
      <w:r>
        <w:t>750</w:t>
      </w:r>
    </w:p>
    <w:p>
      <w:r>
        <w:t>2,0</w:t>
      </w:r>
    </w:p>
    <w:p>
      <w:r>
        <w:t>1.500</w:t>
      </w:r>
    </w:p>
    <w:p>
      <w:r>
        <w:t>2.9</w:t>
      </w:r>
    </w:p>
    <w:p>
      <w:r>
        <w:t>Các trục đường có mặt cắt dưới 2,5m</w:t>
      </w:r>
    </w:p>
    <w:p>
      <w:r>
        <w:t>600</w:t>
      </w:r>
    </w:p>
    <w:p>
      <w:r>
        <w:t>2,0</w:t>
      </w:r>
    </w:p>
    <w:p>
      <w:r>
        <w:t>1.200</w:t>
      </w:r>
    </w:p>
    <w:p>
      <w:r>
        <w:t>3</w:t>
      </w:r>
    </w:p>
    <w:p>
      <w:r>
        <w:t>Xã Đình Cao</w:t>
      </w:r>
    </w:p>
    <w:p>
      <w:r>
        <w:t>3.1</w:t>
      </w:r>
    </w:p>
    <w:p>
      <w:r>
        <w:t>Đường tỉnh 386</w:t>
      </w:r>
    </w:p>
    <w:p>
      <w:r>
        <w:t>2.500</w:t>
      </w:r>
    </w:p>
    <w:p>
      <w:r>
        <w:t>2,8</w:t>
      </w:r>
    </w:p>
    <w:p>
      <w:r>
        <w:t>7.000</w:t>
      </w:r>
    </w:p>
    <w:p>
      <w:r>
        <w:t>3.2</w:t>
      </w:r>
    </w:p>
    <w:p>
      <w:r>
        <w:t>Đường cạnh Trung tâm y tế huyện cũ</w:t>
      </w:r>
    </w:p>
    <w:p>
      <w:r>
        <w:t>2.200</w:t>
      </w:r>
    </w:p>
    <w:p>
      <w:r>
        <w:t>2,8</w:t>
      </w:r>
    </w:p>
    <w:p>
      <w:r>
        <w:t>6.160</w:t>
      </w:r>
    </w:p>
    <w:p>
      <w:r>
        <w:t>3.3</w:t>
      </w:r>
    </w:p>
    <w:p>
      <w:r>
        <w:t>Đường huyện 83</w:t>
      </w:r>
    </w:p>
    <w:p>
      <w:r>
        <w:t>Đường tỉnh 386</w:t>
      </w:r>
    </w:p>
    <w:p>
      <w:r>
        <w:t>Giao đường huyện 81</w:t>
      </w:r>
    </w:p>
    <w:p>
      <w:r>
        <w:t>1.800</w:t>
      </w:r>
    </w:p>
    <w:p>
      <w:r>
        <w:t>2,4</w:t>
      </w:r>
    </w:p>
    <w:p>
      <w:r>
        <w:t>4.320</w:t>
      </w:r>
    </w:p>
    <w:p>
      <w:r>
        <w:t>3.4</w:t>
      </w:r>
    </w:p>
    <w:p>
      <w:r>
        <w:t>Đường huyện 83</w:t>
      </w:r>
    </w:p>
    <w:p>
      <w:r>
        <w:t>Đoạn còn lại</w:t>
      </w:r>
    </w:p>
    <w:p>
      <w:r>
        <w:t>1.200</w:t>
      </w:r>
    </w:p>
    <w:p>
      <w:r>
        <w:t>3,0</w:t>
      </w:r>
    </w:p>
    <w:p>
      <w:r>
        <w:t>3.600</w:t>
      </w:r>
    </w:p>
    <w:p>
      <w:r>
        <w:t>3.5</w:t>
      </w:r>
    </w:p>
    <w:p>
      <w:r>
        <w:t>Đường huyện 81</w:t>
      </w:r>
    </w:p>
    <w:p>
      <w:r>
        <w:t>1.200</w:t>
      </w:r>
    </w:p>
    <w:p>
      <w:r>
        <w:t>3,0</w:t>
      </w:r>
    </w:p>
    <w:p>
      <w:r>
        <w:t>3.600</w:t>
      </w:r>
    </w:p>
    <w:p>
      <w:r>
        <w:t>3.6</w:t>
      </w:r>
    </w:p>
    <w:p>
      <w:r>
        <w:t>Đường huyện 80</w:t>
      </w:r>
    </w:p>
    <w:p>
      <w:r>
        <w:t>1.200</w:t>
      </w:r>
    </w:p>
    <w:p>
      <w:r>
        <w:t>3,2</w:t>
      </w:r>
    </w:p>
    <w:p>
      <w:r>
        <w:t>3.840</w:t>
      </w:r>
    </w:p>
    <w:p>
      <w:r>
        <w:t>3.7</w:t>
      </w:r>
    </w:p>
    <w:p>
      <w:r>
        <w:t>Các trục đường có mặt cắt ≥15m</w:t>
      </w:r>
    </w:p>
    <w:p>
      <w:r>
        <w:t>2.400</w:t>
      </w:r>
    </w:p>
    <w:p>
      <w:r>
        <w:t>1,6</w:t>
      </w:r>
    </w:p>
    <w:p>
      <w:r>
        <w:t>3.840</w:t>
      </w:r>
    </w:p>
    <w:p>
      <w:r>
        <w:t>3.8</w:t>
      </w:r>
    </w:p>
    <w:p>
      <w:r>
        <w:t>Các trục đường có mặt cắt từ 7m đến dưới 15m</w:t>
      </w:r>
    </w:p>
    <w:p>
      <w:r>
        <w:t>1.800</w:t>
      </w:r>
    </w:p>
    <w:p>
      <w:r>
        <w:t>1,8</w:t>
      </w:r>
    </w:p>
    <w:p>
      <w:r>
        <w:t>3.240</w:t>
      </w:r>
    </w:p>
    <w:p>
      <w:r>
        <w:t>3.9</w:t>
      </w:r>
    </w:p>
    <w:p>
      <w:r>
        <w:t>Các trục đường có mặt cắt từ 3,5m đến dưới 7m</w:t>
      </w:r>
    </w:p>
    <w:p>
      <w:r>
        <w:t>900</w:t>
      </w:r>
    </w:p>
    <w:p>
      <w:r>
        <w:t>2,0</w:t>
      </w:r>
    </w:p>
    <w:p>
      <w:r>
        <w:t>1.800</w:t>
      </w:r>
    </w:p>
    <w:p>
      <w:r>
        <w:t>3.10</w:t>
      </w:r>
    </w:p>
    <w:p>
      <w:r>
        <w:t>Các trục đường có mặt cắt từ 2,5m đến dưới 3,5m</w:t>
      </w:r>
    </w:p>
    <w:p>
      <w:r>
        <w:t>750</w:t>
      </w:r>
    </w:p>
    <w:p>
      <w:r>
        <w:t>2,0</w:t>
      </w:r>
    </w:p>
    <w:p>
      <w:r>
        <w:t>1.500</w:t>
      </w:r>
    </w:p>
    <w:p>
      <w:r>
        <w:t>3.11</w:t>
      </w:r>
    </w:p>
    <w:p>
      <w:r>
        <w:t>Các trục đường có mặt cắt dưới 2,5m</w:t>
      </w:r>
    </w:p>
    <w:p>
      <w:r>
        <w:t>600</w:t>
      </w:r>
    </w:p>
    <w:p>
      <w:r>
        <w:t>2,0</w:t>
      </w:r>
    </w:p>
    <w:p>
      <w:r>
        <w:t>1.200</w:t>
      </w:r>
    </w:p>
    <w:p>
      <w:r>
        <w:t>4</w:t>
      </w:r>
    </w:p>
    <w:p>
      <w:r>
        <w:t>Xã Tiên Tiến</w:t>
      </w:r>
    </w:p>
    <w:p>
      <w:r>
        <w:t>4.1</w:t>
      </w:r>
    </w:p>
    <w:p>
      <w:r>
        <w:t>Đường ĐH.85</w:t>
      </w:r>
    </w:p>
    <w:p>
      <w:r>
        <w:t>1.000</w:t>
      </w:r>
    </w:p>
    <w:p>
      <w:r>
        <w:t>4,0</w:t>
      </w:r>
    </w:p>
    <w:p>
      <w:r>
        <w:t>4.000</w:t>
      </w:r>
    </w:p>
    <w:p>
      <w:r>
        <w:t>4.2</w:t>
      </w:r>
    </w:p>
    <w:p>
      <w:r>
        <w:t>Đường tỉnh 386</w:t>
      </w:r>
    </w:p>
    <w:p>
      <w:r>
        <w:t>Giáp xã Đình Cao</w:t>
      </w:r>
    </w:p>
    <w:p>
      <w:r>
        <w:t>Từ ĐH.85 (đoạn nhà ông Bàng bà Nhâm)</w:t>
      </w:r>
    </w:p>
    <w:p>
      <w:r>
        <w:t>2.500</w:t>
      </w:r>
    </w:p>
    <w:p>
      <w:r>
        <w:t>2,3</w:t>
      </w:r>
    </w:p>
    <w:p>
      <w:r>
        <w:t>5.750</w:t>
      </w:r>
    </w:p>
    <w:p>
      <w:r>
        <w:t>4.3</w:t>
      </w:r>
    </w:p>
    <w:p>
      <w:r>
        <w:t>Đường tỉnh 386</w:t>
      </w:r>
    </w:p>
    <w:p>
      <w:r>
        <w:t>Đoạn còn lại</w:t>
      </w:r>
    </w:p>
    <w:p>
      <w:r>
        <w:t>1.800</w:t>
      </w:r>
    </w:p>
    <w:p>
      <w:r>
        <w:t>2,8</w:t>
      </w:r>
    </w:p>
    <w:p>
      <w:r>
        <w:t>5.040</w:t>
      </w:r>
    </w:p>
    <w:p>
      <w:r>
        <w:t>4.4</w:t>
      </w:r>
    </w:p>
    <w:p>
      <w:r>
        <w:t>Các trục đường có mặt cắt ≥15m</w:t>
      </w:r>
    </w:p>
    <w:p>
      <w:r>
        <w:t>2.400</w:t>
      </w:r>
    </w:p>
    <w:p>
      <w:r>
        <w:t>1,5</w:t>
      </w:r>
    </w:p>
    <w:p>
      <w:r>
        <w:t>3.600</w:t>
      </w:r>
    </w:p>
    <w:p>
      <w:r>
        <w:t>4.5</w:t>
      </w:r>
    </w:p>
    <w:p>
      <w:r>
        <w:t>Các trục đường có mặt cắt từ 7m đến dưới 15m</w:t>
      </w:r>
    </w:p>
    <w:p>
      <w:r>
        <w:t>1.800</w:t>
      </w:r>
    </w:p>
    <w:p>
      <w:r>
        <w:t>1,6</w:t>
      </w:r>
    </w:p>
    <w:p>
      <w:r>
        <w:t>2.880</w:t>
      </w:r>
    </w:p>
    <w:p>
      <w:r>
        <w:t>4.6</w:t>
      </w:r>
    </w:p>
    <w:p>
      <w:r>
        <w:t>Các trục đường có mặt cắt từ 3,5m đến dưới 7m</w:t>
      </w:r>
    </w:p>
    <w:p>
      <w:r>
        <w:t>900</w:t>
      </w:r>
    </w:p>
    <w:p>
      <w:r>
        <w:t>2,0</w:t>
      </w:r>
    </w:p>
    <w:p>
      <w:r>
        <w:t>1.800</w:t>
      </w:r>
    </w:p>
    <w:p>
      <w:r>
        <w:t>4.7</w:t>
      </w:r>
    </w:p>
    <w:p>
      <w:r>
        <w:t>Các trục đường có mặt cắt từ 2,5m đến dưới 3,5m</w:t>
      </w:r>
    </w:p>
    <w:p>
      <w:r>
        <w:t>750</w:t>
      </w:r>
    </w:p>
    <w:p>
      <w:r>
        <w:t>2,0</w:t>
      </w:r>
    </w:p>
    <w:p>
      <w:r>
        <w:t>1.500</w:t>
      </w:r>
    </w:p>
    <w:p>
      <w:r>
        <w:t>4.6</w:t>
      </w:r>
    </w:p>
    <w:p>
      <w:r>
        <w:t>Các trục đường có mặt cắt dưới 2,5m</w:t>
      </w:r>
    </w:p>
    <w:p>
      <w:r>
        <w:t>600</w:t>
      </w:r>
    </w:p>
    <w:p>
      <w:r>
        <w:t>2,0</w:t>
      </w:r>
    </w:p>
    <w:p>
      <w:r>
        <w:t>1.200</w:t>
      </w:r>
    </w:p>
    <w:p>
      <w:r>
        <w:t>5</w:t>
      </w:r>
    </w:p>
    <w:p>
      <w:r>
        <w:t>Xã Tống Phan</w:t>
      </w:r>
    </w:p>
    <w:p>
      <w:r>
        <w:t>5.1</w:t>
      </w:r>
    </w:p>
    <w:p>
      <w:r>
        <w:t>Đường tỉnh 386</w:t>
      </w:r>
    </w:p>
    <w:p>
      <w:r>
        <w:t>Giáp thị trấn Trần Cao</w:t>
      </w:r>
    </w:p>
    <w:p>
      <w:r>
        <w:t>Trung tâm Giống cây trồng Hưng Yên</w:t>
      </w:r>
    </w:p>
    <w:p>
      <w:r>
        <w:t>3.100</w:t>
      </w:r>
    </w:p>
    <w:p>
      <w:r>
        <w:t>2,2</w:t>
      </w:r>
    </w:p>
    <w:p>
      <w:r>
        <w:t>6.820</w:t>
      </w:r>
    </w:p>
    <w:p>
      <w:r>
        <w:t>5.2</w:t>
      </w:r>
    </w:p>
    <w:p>
      <w:r>
        <w:t>Đường tỉnh 386</w:t>
      </w:r>
    </w:p>
    <w:p>
      <w:r>
        <w:t>Đoạn còn lại</w:t>
      </w:r>
    </w:p>
    <w:p>
      <w:r>
        <w:t>2.500</w:t>
      </w:r>
    </w:p>
    <w:p>
      <w:r>
        <w:t>2,4</w:t>
      </w:r>
    </w:p>
    <w:p>
      <w:r>
        <w:t>6.000</w:t>
      </w:r>
    </w:p>
    <w:p>
      <w:r>
        <w:t>5.3</w:t>
      </w:r>
    </w:p>
    <w:p>
      <w:r>
        <w:t>Đường huyện 87</w:t>
      </w:r>
    </w:p>
    <w:p>
      <w:r>
        <w:t>1.000</w:t>
      </w:r>
    </w:p>
    <w:p>
      <w:r>
        <w:t>3,0</w:t>
      </w:r>
    </w:p>
    <w:p>
      <w:r>
        <w:t>3.000</w:t>
      </w:r>
    </w:p>
    <w:p>
      <w:r>
        <w:t>5.4</w:t>
      </w:r>
    </w:p>
    <w:p>
      <w:r>
        <w:t>Đường qua khu dân cư Trung tâm Giống cây trồng Hưng Yên</w:t>
      </w:r>
    </w:p>
    <w:p>
      <w:r>
        <w:t>2.400</w:t>
      </w:r>
    </w:p>
    <w:p>
      <w:r>
        <w:t>1,8</w:t>
      </w:r>
    </w:p>
    <w:p>
      <w:r>
        <w:t>4.320</w:t>
      </w:r>
    </w:p>
    <w:p>
      <w:r>
        <w:t>5.5</w:t>
      </w:r>
    </w:p>
    <w:p>
      <w:r>
        <w:t>Đường huyện 64</w:t>
      </w:r>
    </w:p>
    <w:p>
      <w:r>
        <w:t>1.000</w:t>
      </w:r>
    </w:p>
    <w:p>
      <w:r>
        <w:t>3,0</w:t>
      </w:r>
    </w:p>
    <w:p>
      <w:r>
        <w:t>3.000</w:t>
      </w:r>
    </w:p>
    <w:p>
      <w:r>
        <w:t>5.6</w:t>
      </w:r>
    </w:p>
    <w:p>
      <w:r>
        <w:t>Các trục đường có mặt cắt ≥15m</w:t>
      </w:r>
    </w:p>
    <w:p>
      <w:r>
        <w:t>2.400</w:t>
      </w:r>
    </w:p>
    <w:p>
      <w:r>
        <w:t>1,4</w:t>
      </w:r>
    </w:p>
    <w:p>
      <w:r>
        <w:t>3.360</w:t>
      </w:r>
    </w:p>
    <w:p>
      <w:r>
        <w:t>5.7</w:t>
      </w:r>
    </w:p>
    <w:p>
      <w:r>
        <w:t>Các trục đường có mặt cắt từ 7m đến dưới 15m</w:t>
      </w:r>
    </w:p>
    <w:p>
      <w:r>
        <w:t>1.800</w:t>
      </w:r>
    </w:p>
    <w:p>
      <w:r>
        <w:t>1,6</w:t>
      </w:r>
    </w:p>
    <w:p>
      <w:r>
        <w:t>2.880</w:t>
      </w:r>
    </w:p>
    <w:p>
      <w:r>
        <w:t>5.8</w:t>
      </w:r>
    </w:p>
    <w:p>
      <w:r>
        <w:t>Các trục đường có mặt cắt từ 3,5m đến dưới 7m</w:t>
      </w:r>
    </w:p>
    <w:p>
      <w:r>
        <w:t>900</w:t>
      </w:r>
    </w:p>
    <w:p>
      <w:r>
        <w:t>2,0</w:t>
      </w:r>
    </w:p>
    <w:p>
      <w:r>
        <w:t>1.800</w:t>
      </w:r>
    </w:p>
    <w:p>
      <w:r>
        <w:t>5.9</w:t>
      </w:r>
    </w:p>
    <w:p>
      <w:r>
        <w:t>Các trục đường có mặt cắt từ 2,5m đến dưới 3,5m</w:t>
      </w:r>
    </w:p>
    <w:p>
      <w:r>
        <w:t>750</w:t>
      </w:r>
    </w:p>
    <w:p>
      <w:r>
        <w:t>2,0</w:t>
      </w:r>
    </w:p>
    <w:p>
      <w:r>
        <w:t>1.500</w:t>
      </w:r>
    </w:p>
    <w:p>
      <w:r>
        <w:t>5.10</w:t>
      </w:r>
    </w:p>
    <w:p>
      <w:r>
        <w:t>Các trục đường có mặt cắt dưới 2,5m</w:t>
      </w:r>
    </w:p>
    <w:p>
      <w:r>
        <w:t>600</w:t>
      </w:r>
    </w:p>
    <w:p>
      <w:r>
        <w:t>2,0</w:t>
      </w:r>
    </w:p>
    <w:p>
      <w:r>
        <w:t>1.200</w:t>
      </w:r>
    </w:p>
    <w:p>
      <w:r>
        <w:t>6</w:t>
      </w:r>
    </w:p>
    <w:p>
      <w:r>
        <w:t>Xã Tam Đa</w:t>
      </w:r>
    </w:p>
    <w:p>
      <w:r>
        <w:t>6.1</w:t>
      </w:r>
    </w:p>
    <w:p>
      <w:r>
        <w:t>Đường tỉnh 386</w:t>
      </w:r>
    </w:p>
    <w:p>
      <w:r>
        <w:t>1.900</w:t>
      </w:r>
    </w:p>
    <w:p>
      <w:r>
        <w:t>2,8</w:t>
      </w:r>
    </w:p>
    <w:p>
      <w:r>
        <w:t>5.320</w:t>
      </w:r>
    </w:p>
    <w:p>
      <w:r>
        <w:t>6.2</w:t>
      </w:r>
    </w:p>
    <w:p>
      <w:r>
        <w:t>Đường huyện 64</w:t>
      </w:r>
    </w:p>
    <w:p>
      <w:r>
        <w:t>1.000</w:t>
      </w:r>
    </w:p>
    <w:p>
      <w:r>
        <w:t>3,5</w:t>
      </w:r>
    </w:p>
    <w:p>
      <w:r>
        <w:t>3.500</w:t>
      </w:r>
    </w:p>
    <w:p>
      <w:r>
        <w:t>6.3</w:t>
      </w:r>
    </w:p>
    <w:p>
      <w:r>
        <w:t>Các trục đường có mặt cắt ≥15m</w:t>
      </w:r>
    </w:p>
    <w:p>
      <w:r>
        <w:t>2.400</w:t>
      </w:r>
    </w:p>
    <w:p>
      <w:r>
        <w:t>1,4</w:t>
      </w:r>
    </w:p>
    <w:p>
      <w:r>
        <w:t>3.360</w:t>
      </w:r>
    </w:p>
    <w:p>
      <w:r>
        <w:t>6.4</w:t>
      </w:r>
    </w:p>
    <w:p>
      <w:r>
        <w:t>Các trục đường có mặt cắt từ 7m đến dưới 15m</w:t>
      </w:r>
    </w:p>
    <w:p>
      <w:r>
        <w:t>1.800</w:t>
      </w:r>
    </w:p>
    <w:p>
      <w:r>
        <w:t>1,6</w:t>
      </w:r>
    </w:p>
    <w:p>
      <w:r>
        <w:t>2.880</w:t>
      </w:r>
    </w:p>
    <w:p>
      <w:r>
        <w:t>6.5</w:t>
      </w:r>
    </w:p>
    <w:p>
      <w:r>
        <w:t>Các trục đường có mặt cắt từ 3,5m đến dưới 7m</w:t>
      </w:r>
    </w:p>
    <w:p>
      <w:r>
        <w:t>900</w:t>
      </w:r>
    </w:p>
    <w:p>
      <w:r>
        <w:t>2,0</w:t>
      </w:r>
    </w:p>
    <w:p>
      <w:r>
        <w:t>1.800</w:t>
      </w:r>
    </w:p>
    <w:p>
      <w:r>
        <w:t>6.6</w:t>
      </w:r>
    </w:p>
    <w:p>
      <w:r>
        <w:t>Các trục đường có mặt cắt từ 2,5m đến dưới 3,5m</w:t>
      </w:r>
    </w:p>
    <w:p>
      <w:r>
        <w:t>750</w:t>
      </w:r>
    </w:p>
    <w:p>
      <w:r>
        <w:t>2,0</w:t>
      </w:r>
    </w:p>
    <w:p>
      <w:r>
        <w:t>1.500</w:t>
      </w:r>
    </w:p>
    <w:p>
      <w:r>
        <w:t>6.7</w:t>
      </w:r>
    </w:p>
    <w:p>
      <w:r>
        <w:t>Các trục đường có mặt cắt dưới 2,5m</w:t>
      </w:r>
    </w:p>
    <w:p>
      <w:r>
        <w:t>600</w:t>
      </w:r>
    </w:p>
    <w:p>
      <w:r>
        <w:t>2,0</w:t>
      </w:r>
    </w:p>
    <w:p>
      <w:r>
        <w:t>1.200</w:t>
      </w:r>
    </w:p>
    <w:p>
      <w:r>
        <w:t>7</w:t>
      </w:r>
    </w:p>
    <w:p>
      <w:r>
        <w:t>Xã Minh Hoàng</w:t>
      </w:r>
    </w:p>
    <w:p>
      <w:r>
        <w:t>7.1</w:t>
      </w:r>
    </w:p>
    <w:p>
      <w:r>
        <w:t>Đường huyện 82</w:t>
      </w:r>
    </w:p>
    <w:p>
      <w:r>
        <w:t>1.200</w:t>
      </w:r>
    </w:p>
    <w:p>
      <w:r>
        <w:t>3,0</w:t>
      </w:r>
    </w:p>
    <w:p>
      <w:r>
        <w:t>3.600</w:t>
      </w:r>
    </w:p>
    <w:p>
      <w:r>
        <w:t>7.2</w:t>
      </w:r>
    </w:p>
    <w:p>
      <w:r>
        <w:t>Đường huyện 86</w:t>
      </w:r>
    </w:p>
    <w:p>
      <w:r>
        <w:t>1.000</w:t>
      </w:r>
    </w:p>
    <w:p>
      <w:r>
        <w:t>3,5</w:t>
      </w:r>
    </w:p>
    <w:p>
      <w:r>
        <w:t>3.500</w:t>
      </w:r>
    </w:p>
    <w:p>
      <w:r>
        <w:t>7.3</w:t>
      </w:r>
    </w:p>
    <w:p>
      <w:r>
        <w:t>Các trục đường có mặt cắt ≥15m</w:t>
      </w:r>
    </w:p>
    <w:p>
      <w:r>
        <w:t>2.400</w:t>
      </w:r>
    </w:p>
    <w:p>
      <w:r>
        <w:t>1,2</w:t>
      </w:r>
    </w:p>
    <w:p>
      <w:r>
        <w:t>2.880</w:t>
      </w:r>
    </w:p>
    <w:p>
      <w:r>
        <w:t>7.4</w:t>
      </w:r>
    </w:p>
    <w:p>
      <w:r>
        <w:t>Các trục đường có mặt cắt từ 7m đến dưới 15m</w:t>
      </w:r>
    </w:p>
    <w:p>
      <w:r>
        <w:t>1.800</w:t>
      </w:r>
    </w:p>
    <w:p>
      <w:r>
        <w:t>1,4</w:t>
      </w:r>
    </w:p>
    <w:p>
      <w:r>
        <w:t>2.520</w:t>
      </w:r>
    </w:p>
    <w:p>
      <w:r>
        <w:t>7.5</w:t>
      </w:r>
    </w:p>
    <w:p>
      <w:r>
        <w:t>Các trục đường có mặt cắt từ 3,5m đến dưới 7m</w:t>
      </w:r>
    </w:p>
    <w:p>
      <w:r>
        <w:t>900</w:t>
      </w:r>
    </w:p>
    <w:p>
      <w:r>
        <w:t>2,0</w:t>
      </w:r>
    </w:p>
    <w:p>
      <w:r>
        <w:t>1.800</w:t>
      </w:r>
    </w:p>
    <w:p>
      <w:r>
        <w:t>7.6</w:t>
      </w:r>
    </w:p>
    <w:p>
      <w:r>
        <w:t>Các trục đường có mặt cắt từ 2,5m đến dưới 3,5m</w:t>
      </w:r>
    </w:p>
    <w:p>
      <w:r>
        <w:t>750</w:t>
      </w:r>
    </w:p>
    <w:p>
      <w:r>
        <w:t>2,0</w:t>
      </w:r>
    </w:p>
    <w:p>
      <w:r>
        <w:t>1.500</w:t>
      </w:r>
    </w:p>
    <w:p>
      <w:r>
        <w:t>7.7</w:t>
      </w:r>
    </w:p>
    <w:p>
      <w:r>
        <w:t>Các trục đường có mặt cắt dưới 2,5m</w:t>
      </w:r>
    </w:p>
    <w:p>
      <w:r>
        <w:t>600</w:t>
      </w:r>
    </w:p>
    <w:p>
      <w:r>
        <w:t>2,0</w:t>
      </w:r>
    </w:p>
    <w:p>
      <w:r>
        <w:t>1.200</w:t>
      </w:r>
    </w:p>
    <w:p>
      <w:r>
        <w:t>8</w:t>
      </w:r>
    </w:p>
    <w:p>
      <w:r>
        <w:t>Xã Minh Tiến</w:t>
      </w:r>
    </w:p>
    <w:p>
      <w:r>
        <w:t>8.1</w:t>
      </w:r>
    </w:p>
    <w:p>
      <w:r>
        <w:t>Đường huyện 80</w:t>
      </w:r>
    </w:p>
    <w:p>
      <w:r>
        <w:t>1.200</w:t>
      </w:r>
    </w:p>
    <w:p>
      <w:r>
        <w:t>3,5</w:t>
      </w:r>
    </w:p>
    <w:p>
      <w:r>
        <w:t>4.200</w:t>
      </w:r>
    </w:p>
    <w:p>
      <w:r>
        <w:t>8.2</w:t>
      </w:r>
    </w:p>
    <w:p>
      <w:r>
        <w:t>Đường huyện 85</w:t>
      </w:r>
    </w:p>
    <w:p>
      <w:r>
        <w:t>1.000</w:t>
      </w:r>
    </w:p>
    <w:p>
      <w:r>
        <w:t>3,5</w:t>
      </w:r>
    </w:p>
    <w:p>
      <w:r>
        <w:t>3.500</w:t>
      </w:r>
    </w:p>
    <w:p>
      <w:r>
        <w:t>8.3</w:t>
      </w:r>
    </w:p>
    <w:p>
      <w:r>
        <w:t>Đường huyện 64</w:t>
      </w:r>
    </w:p>
    <w:p>
      <w:r>
        <w:t>1.000</w:t>
      </w:r>
    </w:p>
    <w:p>
      <w:r>
        <w:t>3,5</w:t>
      </w:r>
    </w:p>
    <w:p>
      <w:r>
        <w:t>3.500</w:t>
      </w:r>
    </w:p>
    <w:p>
      <w:r>
        <w:t>8.4</w:t>
      </w:r>
    </w:p>
    <w:p>
      <w:r>
        <w:t>Các trục đường có mặt cắt ≥15m</w:t>
      </w:r>
    </w:p>
    <w:p>
      <w:r>
        <w:t>2.400</w:t>
      </w:r>
    </w:p>
    <w:p>
      <w:r>
        <w:t>1,4</w:t>
      </w:r>
    </w:p>
    <w:p>
      <w:r>
        <w:t>3.360</w:t>
      </w:r>
    </w:p>
    <w:p>
      <w:r>
        <w:t>8.5</w:t>
      </w:r>
    </w:p>
    <w:p>
      <w:r>
        <w:t>Các trục đường có mặt cắt từ 7m đến dưới 15m</w:t>
      </w:r>
    </w:p>
    <w:p>
      <w:r>
        <w:t>1.800</w:t>
      </w:r>
    </w:p>
    <w:p>
      <w:r>
        <w:t>1,6</w:t>
      </w:r>
    </w:p>
    <w:p>
      <w:r>
        <w:t>2.880</w:t>
      </w:r>
    </w:p>
    <w:p>
      <w:r>
        <w:t>8.6</w:t>
      </w:r>
    </w:p>
    <w:p>
      <w:r>
        <w:t>Các trục đường có mặt cắt từ 3,5m đến dưới 7m</w:t>
      </w:r>
    </w:p>
    <w:p>
      <w:r>
        <w:t>900</w:t>
      </w:r>
    </w:p>
    <w:p>
      <w:r>
        <w:t>2,0</w:t>
      </w:r>
    </w:p>
    <w:p>
      <w:r>
        <w:t>1.800</w:t>
      </w:r>
    </w:p>
    <w:p>
      <w:r>
        <w:t>8.7</w:t>
      </w:r>
    </w:p>
    <w:p>
      <w:r>
        <w:t>Các trục đường có mặt cắt từ 2,5m đến dưới 3,5m</w:t>
      </w:r>
    </w:p>
    <w:p>
      <w:r>
        <w:t>750</w:t>
      </w:r>
    </w:p>
    <w:p>
      <w:r>
        <w:t>2,0</w:t>
      </w:r>
    </w:p>
    <w:p>
      <w:r>
        <w:t>1.500</w:t>
      </w:r>
    </w:p>
    <w:p>
      <w:r>
        <w:t>8.8</w:t>
      </w:r>
    </w:p>
    <w:p>
      <w:r>
        <w:t>Các trục đường có mặt cắt dưới 2,5m</w:t>
      </w:r>
    </w:p>
    <w:p>
      <w:r>
        <w:t>600</w:t>
      </w:r>
    </w:p>
    <w:p>
      <w:r>
        <w:t>2,0</w:t>
      </w:r>
    </w:p>
    <w:p>
      <w:r>
        <w:t>1.200</w:t>
      </w:r>
    </w:p>
    <w:p>
      <w:r>
        <w:t>9</w:t>
      </w:r>
    </w:p>
    <w:p>
      <w:r>
        <w:t>Xã Minh Tân</w:t>
      </w:r>
    </w:p>
    <w:p>
      <w:r>
        <w:t>9.1</w:t>
      </w:r>
    </w:p>
    <w:p>
      <w:r>
        <w:t>Đường tỉnh 386</w:t>
      </w:r>
    </w:p>
    <w:p>
      <w:r>
        <w:t>Từ ngã tư phía Bắc - Cầu Minh Tân</w:t>
      </w:r>
    </w:p>
    <w:p>
      <w:r>
        <w:t>Đường vào thôn Duyệt Văn</w:t>
      </w:r>
    </w:p>
    <w:p>
      <w:r>
        <w:t>2.500</w:t>
      </w:r>
    </w:p>
    <w:p>
      <w:r>
        <w:t>2,4</w:t>
      </w:r>
    </w:p>
    <w:p>
      <w:r>
        <w:t>6.000</w:t>
      </w:r>
    </w:p>
    <w:p>
      <w:r>
        <w:t>9.2</w:t>
      </w:r>
    </w:p>
    <w:p>
      <w:r>
        <w:t>Đường tỉnh 386</w:t>
      </w:r>
    </w:p>
    <w:p>
      <w:r>
        <w:t>Đoạn còn lại</w:t>
      </w:r>
    </w:p>
    <w:p>
      <w:r>
        <w:t>1.900</w:t>
      </w:r>
    </w:p>
    <w:p>
      <w:r>
        <w:t>2,8</w:t>
      </w:r>
    </w:p>
    <w:p>
      <w:r>
        <w:t>5.320</w:t>
      </w:r>
    </w:p>
    <w:p>
      <w:r>
        <w:t>9.3</w:t>
      </w:r>
    </w:p>
    <w:p>
      <w:r>
        <w:t>Đường huyện 64</w:t>
      </w:r>
    </w:p>
    <w:p>
      <w:r>
        <w:t>1.000</w:t>
      </w:r>
    </w:p>
    <w:p>
      <w:r>
        <w:t>3,5</w:t>
      </w:r>
    </w:p>
    <w:p>
      <w:r>
        <w:t>3.500</w:t>
      </w:r>
    </w:p>
    <w:p>
      <w:r>
        <w:t>9.4</w:t>
      </w:r>
    </w:p>
    <w:p>
      <w:r>
        <w:t>Các trục đường có mặt cắt ≥15m</w:t>
      </w:r>
    </w:p>
    <w:p>
      <w:r>
        <w:t>2.400</w:t>
      </w:r>
    </w:p>
    <w:p>
      <w:r>
        <w:t>1,4</w:t>
      </w:r>
    </w:p>
    <w:p>
      <w:r>
        <w:t>3.360</w:t>
      </w:r>
    </w:p>
    <w:p>
      <w:r>
        <w:t>9.5</w:t>
      </w:r>
    </w:p>
    <w:p>
      <w:r>
        <w:t>Các trục đường có mặt cắt từ 7m đến dưới 15m</w:t>
      </w:r>
    </w:p>
    <w:p>
      <w:r>
        <w:t>1.800</w:t>
      </w:r>
    </w:p>
    <w:p>
      <w:r>
        <w:t>1,6</w:t>
      </w:r>
    </w:p>
    <w:p>
      <w:r>
        <w:t>2.880</w:t>
      </w:r>
    </w:p>
    <w:p>
      <w:r>
        <w:t>9.6</w:t>
      </w:r>
    </w:p>
    <w:p>
      <w:r>
        <w:t>Các trục đường có mặt cắt từ 3,5m đến dưới 7m</w:t>
      </w:r>
    </w:p>
    <w:p>
      <w:r>
        <w:t>900</w:t>
      </w:r>
    </w:p>
    <w:p>
      <w:r>
        <w:t>2,0</w:t>
      </w:r>
    </w:p>
    <w:p>
      <w:r>
        <w:t>1.800</w:t>
      </w:r>
    </w:p>
    <w:p>
      <w:r>
        <w:t>9.7</w:t>
      </w:r>
    </w:p>
    <w:p>
      <w:r>
        <w:t>Các trục đường có mặt cắt từ 2,5m đến dưới 3,5m</w:t>
      </w:r>
    </w:p>
    <w:p>
      <w:r>
        <w:t>750</w:t>
      </w:r>
    </w:p>
    <w:p>
      <w:r>
        <w:t>2,0</w:t>
      </w:r>
    </w:p>
    <w:p>
      <w:r>
        <w:t>1.500</w:t>
      </w:r>
    </w:p>
    <w:p>
      <w:r>
        <w:t>9.8</w:t>
      </w:r>
    </w:p>
    <w:p>
      <w:r>
        <w:t>Các trục đường có mặt cắt dưới 2,5m</w:t>
      </w:r>
    </w:p>
    <w:p>
      <w:r>
        <w:t>600</w:t>
      </w:r>
    </w:p>
    <w:p>
      <w:r>
        <w:t>2,0</w:t>
      </w:r>
    </w:p>
    <w:p>
      <w:r>
        <w:t>1.200</w:t>
      </w:r>
    </w:p>
    <w:p>
      <w:r>
        <w:t>10</w:t>
      </w:r>
    </w:p>
    <w:p>
      <w:r>
        <w:t>Xã Nhật Quang</w:t>
      </w:r>
    </w:p>
    <w:p>
      <w:r>
        <w:t>10.1</w:t>
      </w:r>
    </w:p>
    <w:p>
      <w:r>
        <w:t>Đường huyện 80</w:t>
      </w:r>
    </w:p>
    <w:p>
      <w:r>
        <w:t>1.200</w:t>
      </w:r>
    </w:p>
    <w:p>
      <w:r>
        <w:t>3,5</w:t>
      </w:r>
    </w:p>
    <w:p>
      <w:r>
        <w:t>4.200</w:t>
      </w:r>
    </w:p>
    <w:p>
      <w:r>
        <w:t>10.2</w:t>
      </w:r>
    </w:p>
    <w:p>
      <w:r>
        <w:t>Đường huyện 64</w:t>
      </w:r>
    </w:p>
    <w:p>
      <w:r>
        <w:t>1.000</w:t>
      </w:r>
    </w:p>
    <w:p>
      <w:r>
        <w:t>3,5</w:t>
      </w:r>
    </w:p>
    <w:p>
      <w:r>
        <w:t>3.500</w:t>
      </w:r>
    </w:p>
    <w:p>
      <w:r>
        <w:t>10.3</w:t>
      </w:r>
    </w:p>
    <w:p>
      <w:r>
        <w:t>Các trục đường có mặt cắt ≥15m</w:t>
      </w:r>
    </w:p>
    <w:p>
      <w:r>
        <w:t>1.800</w:t>
      </w:r>
    </w:p>
    <w:p>
      <w:r>
        <w:t>1,6</w:t>
      </w:r>
    </w:p>
    <w:p>
      <w:r>
        <w:t>2.880</w:t>
      </w:r>
    </w:p>
    <w:p>
      <w:r>
        <w:t>10.4</w:t>
      </w:r>
    </w:p>
    <w:p>
      <w:r>
        <w:t>Các trục đường có mặt cắt từ 7m đến dưới 15m</w:t>
      </w:r>
    </w:p>
    <w:p>
      <w:r>
        <w:t>1.200</w:t>
      </w:r>
    </w:p>
    <w:p>
      <w:r>
        <w:t>2,0</w:t>
      </w:r>
    </w:p>
    <w:p>
      <w:r>
        <w:t>2.400</w:t>
      </w:r>
    </w:p>
    <w:p>
      <w:r>
        <w:t>10.5</w:t>
      </w:r>
    </w:p>
    <w:p>
      <w:r>
        <w:t>Các trục đường có mặt cắt từ 3,5m đến dưới 7m</w:t>
      </w:r>
    </w:p>
    <w:p>
      <w:r>
        <w:t>900</w:t>
      </w:r>
    </w:p>
    <w:p>
      <w:r>
        <w:t>2,0</w:t>
      </w:r>
    </w:p>
    <w:p>
      <w:r>
        <w:t>1.800</w:t>
      </w:r>
    </w:p>
    <w:p>
      <w:r>
        <w:t>10.6</w:t>
      </w:r>
    </w:p>
    <w:p>
      <w:r>
        <w:t>Các trục đường có mặt cắt từ 2,5m đến dưới 3,5m</w:t>
      </w:r>
    </w:p>
    <w:p>
      <w:r>
        <w:t>750</w:t>
      </w:r>
    </w:p>
    <w:p>
      <w:r>
        <w:t>2,0</w:t>
      </w:r>
    </w:p>
    <w:p>
      <w:r>
        <w:t>1.500</w:t>
      </w:r>
    </w:p>
    <w:p>
      <w:r>
        <w:t>10.7</w:t>
      </w:r>
    </w:p>
    <w:p>
      <w:r>
        <w:t>Các trục đường có mặt cắt dưới 2,5m</w:t>
      </w:r>
    </w:p>
    <w:p>
      <w:r>
        <w:t>600</w:t>
      </w:r>
    </w:p>
    <w:p>
      <w:r>
        <w:t>2,0</w:t>
      </w:r>
    </w:p>
    <w:p>
      <w:r>
        <w:t>1.200</w:t>
      </w:r>
    </w:p>
    <w:p>
      <w:r>
        <w:t>11</w:t>
      </w:r>
    </w:p>
    <w:p>
      <w:r>
        <w:t>Xã Nguyên Hòa</w:t>
      </w:r>
    </w:p>
    <w:p>
      <w:r>
        <w:t>11.1</w:t>
      </w:r>
    </w:p>
    <w:p>
      <w:r>
        <w:t>Đường tỉnh 386</w:t>
      </w:r>
    </w:p>
    <w:p>
      <w:r>
        <w:t>Dốc La Tiến</w:t>
      </w:r>
    </w:p>
    <w:p>
      <w:r>
        <w:t>Cổng làng La Tiến</w:t>
      </w:r>
    </w:p>
    <w:p>
      <w:r>
        <w:t>2.200</w:t>
      </w:r>
    </w:p>
    <w:p>
      <w:r>
        <w:t>2,5</w:t>
      </w:r>
    </w:p>
    <w:p>
      <w:r>
        <w:t>5.500</w:t>
      </w:r>
    </w:p>
    <w:p>
      <w:r>
        <w:t>11.2</w:t>
      </w:r>
    </w:p>
    <w:p>
      <w:r>
        <w:t>Đường tỉnh 386</w:t>
      </w:r>
    </w:p>
    <w:p>
      <w:r>
        <w:t>Đoạn còn lại</w:t>
      </w:r>
    </w:p>
    <w:p>
      <w:r>
        <w:t>1.900</w:t>
      </w:r>
    </w:p>
    <w:p>
      <w:r>
        <w:t>2,6</w:t>
      </w:r>
    </w:p>
    <w:p>
      <w:r>
        <w:t>4.940</w:t>
      </w:r>
    </w:p>
    <w:p>
      <w:r>
        <w:t>11.3</w:t>
      </w:r>
    </w:p>
    <w:p>
      <w:r>
        <w:t>Các trục đường có mặt cắt ≥15m</w:t>
      </w:r>
    </w:p>
    <w:p>
      <w:r>
        <w:t>1.800</w:t>
      </w:r>
    </w:p>
    <w:p>
      <w:r>
        <w:t>1,7</w:t>
      </w:r>
    </w:p>
    <w:p>
      <w:r>
        <w:t>3.060</w:t>
      </w:r>
    </w:p>
    <w:p>
      <w:r>
        <w:t>11.4</w:t>
      </w:r>
    </w:p>
    <w:p>
      <w:r>
        <w:t>Các trục đường có mặt cắt từ 7m đến dưới 15m</w:t>
      </w:r>
    </w:p>
    <w:p>
      <w:r>
        <w:t>1.200</w:t>
      </w:r>
    </w:p>
    <w:p>
      <w:r>
        <w:t>2,0</w:t>
      </w:r>
    </w:p>
    <w:p>
      <w:r>
        <w:t>2.400</w:t>
      </w:r>
    </w:p>
    <w:p>
      <w:r>
        <w:t>11.5</w:t>
      </w:r>
    </w:p>
    <w:p>
      <w:r>
        <w:t>Các trục đường có mặt cắt từ 3,5m đến dưới 7m</w:t>
      </w:r>
    </w:p>
    <w:p>
      <w:r>
        <w:t>900</w:t>
      </w:r>
    </w:p>
    <w:p>
      <w:r>
        <w:t>2,1</w:t>
      </w:r>
    </w:p>
    <w:p>
      <w:r>
        <w:t>1.890</w:t>
      </w:r>
    </w:p>
    <w:p>
      <w:r>
        <w:t>11.6</w:t>
      </w:r>
    </w:p>
    <w:p>
      <w:r>
        <w:t>Các trục đường có mặt cắt từ 2,5m đến dưới 3,5m</w:t>
      </w:r>
    </w:p>
    <w:p>
      <w:r>
        <w:t>750</w:t>
      </w:r>
    </w:p>
    <w:p>
      <w:r>
        <w:t>2,0</w:t>
      </w:r>
    </w:p>
    <w:p>
      <w:r>
        <w:t>1.500</w:t>
      </w:r>
    </w:p>
    <w:p>
      <w:r>
        <w:t>11.7</w:t>
      </w:r>
    </w:p>
    <w:p>
      <w:r>
        <w:t>Các trục đường có mặt cắt dưới 2,5m</w:t>
      </w:r>
    </w:p>
    <w:p>
      <w:r>
        <w:t>600</w:t>
      </w:r>
    </w:p>
    <w:p>
      <w:r>
        <w:t>2,0</w:t>
      </w:r>
    </w:p>
    <w:p>
      <w:r>
        <w:t>1.200</w:t>
      </w:r>
    </w:p>
    <w:p>
      <w:r>
        <w:t>12</w:t>
      </w:r>
    </w:p>
    <w:p>
      <w:r>
        <w:t>Xã Tống Trân</w:t>
      </w:r>
    </w:p>
    <w:p>
      <w:r>
        <w:t>12.1</w:t>
      </w:r>
    </w:p>
    <w:p>
      <w:r>
        <w:t>Đường huyện 85</w:t>
      </w:r>
    </w:p>
    <w:p>
      <w:r>
        <w:t>1.000</w:t>
      </w:r>
    </w:p>
    <w:p>
      <w:r>
        <w:t>3,8</w:t>
      </w:r>
    </w:p>
    <w:p>
      <w:r>
        <w:t>3.800</w:t>
      </w:r>
    </w:p>
    <w:p>
      <w:r>
        <w:t>12.2</w:t>
      </w:r>
    </w:p>
    <w:p>
      <w:r>
        <w:t>Đường huyện 80</w:t>
      </w:r>
    </w:p>
    <w:p>
      <w:r>
        <w:t>1.200</w:t>
      </w:r>
    </w:p>
    <w:p>
      <w:r>
        <w:t>3,3</w:t>
      </w:r>
    </w:p>
    <w:p>
      <w:r>
        <w:t>3.960</w:t>
      </w:r>
    </w:p>
    <w:p>
      <w:r>
        <w:t>12.3</w:t>
      </w:r>
    </w:p>
    <w:p>
      <w:r>
        <w:t>Các trục đường có mặt cắt ≥15m</w:t>
      </w:r>
    </w:p>
    <w:p>
      <w:r>
        <w:t>1.800</w:t>
      </w:r>
    </w:p>
    <w:p>
      <w:r>
        <w:t>1,7</w:t>
      </w:r>
    </w:p>
    <w:p>
      <w:r>
        <w:t>3.060</w:t>
      </w:r>
    </w:p>
    <w:p>
      <w:r>
        <w:t>12.4</w:t>
      </w:r>
    </w:p>
    <w:p>
      <w:r>
        <w:t>Các trục đường có mặt cắt từ 7m đến dưới 15m</w:t>
      </w:r>
    </w:p>
    <w:p>
      <w:r>
        <w:t>1.200</w:t>
      </w:r>
    </w:p>
    <w:p>
      <w:r>
        <w:t>2,0</w:t>
      </w:r>
    </w:p>
    <w:p>
      <w:r>
        <w:t>2.400</w:t>
      </w:r>
    </w:p>
    <w:p>
      <w:r>
        <w:t>12.5</w:t>
      </w:r>
    </w:p>
    <w:p>
      <w:r>
        <w:t>Các trục đường có mặt cắt từ 3,5m đến dưới 7m</w:t>
      </w:r>
    </w:p>
    <w:p>
      <w:r>
        <w:t>900</w:t>
      </w:r>
    </w:p>
    <w:p>
      <w:r>
        <w:t>2,0</w:t>
      </w:r>
    </w:p>
    <w:p>
      <w:r>
        <w:t>1.800</w:t>
      </w:r>
    </w:p>
    <w:p>
      <w:r>
        <w:t>12.6</w:t>
      </w:r>
    </w:p>
    <w:p>
      <w:r>
        <w:t>Các trục đường có mặt cắt từ 2,5m đến dưới 3,5m</w:t>
      </w:r>
    </w:p>
    <w:p>
      <w:r>
        <w:t>750</w:t>
      </w:r>
    </w:p>
    <w:p>
      <w:r>
        <w:t>2,0</w:t>
      </w:r>
    </w:p>
    <w:p>
      <w:r>
        <w:t>1.500</w:t>
      </w:r>
    </w:p>
    <w:p>
      <w:r>
        <w:t>12.7</w:t>
      </w:r>
    </w:p>
    <w:p>
      <w:r>
        <w:t>Các trục đường có mặt cắt dưới 2,5m</w:t>
      </w:r>
    </w:p>
    <w:p>
      <w:r>
        <w:t>600</w:t>
      </w:r>
    </w:p>
    <w:p>
      <w:r>
        <w:t>2,0</w:t>
      </w:r>
    </w:p>
    <w:p>
      <w:r>
        <w:t>1.200</w:t>
      </w:r>
    </w:p>
    <w:p>
      <w:r>
        <w:t>13</w:t>
      </w:r>
    </w:p>
    <w:p>
      <w:r>
        <w:t>Xã Phan Sào Nam</w:t>
      </w:r>
    </w:p>
    <w:p>
      <w:r>
        <w:t>13.1</w:t>
      </w:r>
    </w:p>
    <w:p>
      <w:r>
        <w:t>Đường tỉnh 386</w:t>
      </w:r>
    </w:p>
    <w:p>
      <w:r>
        <w:t>1.900</w:t>
      </w:r>
    </w:p>
    <w:p>
      <w:r>
        <w:t>3,0</w:t>
      </w:r>
    </w:p>
    <w:p>
      <w:r>
        <w:t>5.700</w:t>
      </w:r>
    </w:p>
    <w:p>
      <w:r>
        <w:t>13.2</w:t>
      </w:r>
    </w:p>
    <w:p>
      <w:r>
        <w:t>Đường huyện 86</w:t>
      </w:r>
    </w:p>
    <w:p>
      <w:r>
        <w:t>Từ giao đường tỉnh 386</w:t>
      </w:r>
    </w:p>
    <w:p>
      <w:r>
        <w:t>Đường huyện 81</w:t>
      </w:r>
    </w:p>
    <w:p>
      <w:r>
        <w:t>1.200</w:t>
      </w:r>
    </w:p>
    <w:p>
      <w:r>
        <w:t>3,5</w:t>
      </w:r>
    </w:p>
    <w:p>
      <w:r>
        <w:t>4.200</w:t>
      </w:r>
    </w:p>
    <w:p>
      <w:r>
        <w:t>13.3</w:t>
      </w:r>
    </w:p>
    <w:p>
      <w:r>
        <w:t>Đường huyện 86</w:t>
      </w:r>
    </w:p>
    <w:p>
      <w:r>
        <w:t>Đoạn còn lại</w:t>
      </w:r>
    </w:p>
    <w:p>
      <w:r>
        <w:t>1.000</w:t>
      </w:r>
    </w:p>
    <w:p>
      <w:r>
        <w:t>3,5</w:t>
      </w:r>
    </w:p>
    <w:p>
      <w:r>
        <w:t>3.500</w:t>
      </w:r>
    </w:p>
    <w:p>
      <w:r>
        <w:t>13.4</w:t>
      </w:r>
    </w:p>
    <w:p>
      <w:r>
        <w:t>Đường huyện 64</w:t>
      </w:r>
    </w:p>
    <w:p>
      <w:r>
        <w:t>1.000</w:t>
      </w:r>
    </w:p>
    <w:p>
      <w:r>
        <w:t>3,5</w:t>
      </w:r>
    </w:p>
    <w:p>
      <w:r>
        <w:t>3.500</w:t>
      </w:r>
    </w:p>
    <w:p>
      <w:r>
        <w:t>13.5</w:t>
      </w:r>
    </w:p>
    <w:p>
      <w:r>
        <w:t>Đường huyện 81</w:t>
      </w:r>
    </w:p>
    <w:p>
      <w:r>
        <w:t>1.200</w:t>
      </w:r>
    </w:p>
    <w:p>
      <w:r>
        <w:t>3,4</w:t>
      </w:r>
    </w:p>
    <w:p>
      <w:r>
        <w:t>4.080</w:t>
      </w:r>
    </w:p>
    <w:p>
      <w:r>
        <w:t>13.6</w:t>
      </w:r>
    </w:p>
    <w:p>
      <w:r>
        <w:t>Các trục đường có mặt cắt ≥15m</w:t>
      </w:r>
    </w:p>
    <w:p>
      <w:r>
        <w:t>1.800</w:t>
      </w:r>
    </w:p>
    <w:p>
      <w:r>
        <w:t>1,8</w:t>
      </w:r>
    </w:p>
    <w:p>
      <w:r>
        <w:t>3.240</w:t>
      </w:r>
    </w:p>
    <w:p>
      <w:r>
        <w:t>13.7</w:t>
      </w:r>
    </w:p>
    <w:p>
      <w:r>
        <w:t>Các trục đường có mặt cắt từ 7m đến dưới 15m</w:t>
      </w:r>
    </w:p>
    <w:p>
      <w:r>
        <w:t>1.200</w:t>
      </w:r>
    </w:p>
    <w:p>
      <w:r>
        <w:t>2,2</w:t>
      </w:r>
    </w:p>
    <w:p>
      <w:r>
        <w:t>2.640</w:t>
      </w:r>
    </w:p>
    <w:p>
      <w:r>
        <w:t>13.8</w:t>
      </w:r>
    </w:p>
    <w:p>
      <w:r>
        <w:t>Các trục đường có mặt cắt từ 3,5m đến dưới 7m</w:t>
      </w:r>
    </w:p>
    <w:p>
      <w:r>
        <w:t>900</w:t>
      </w:r>
    </w:p>
    <w:p>
      <w:r>
        <w:t>2,2</w:t>
      </w:r>
    </w:p>
    <w:p>
      <w:r>
        <w:t>1.980</w:t>
      </w:r>
    </w:p>
    <w:p>
      <w:r>
        <w:t>13.9</w:t>
      </w:r>
    </w:p>
    <w:p>
      <w:r>
        <w:t>Các trục đường có mặt cắt từ 2,5m đến dưới 3,5m</w:t>
      </w:r>
    </w:p>
    <w:p>
      <w:r>
        <w:t>750</w:t>
      </w:r>
    </w:p>
    <w:p>
      <w:r>
        <w:t>2,0</w:t>
      </w:r>
    </w:p>
    <w:p>
      <w:r>
        <w:t>1.500</w:t>
      </w:r>
    </w:p>
    <w:p>
      <w:r>
        <w:t>13.10</w:t>
      </w:r>
    </w:p>
    <w:p>
      <w:r>
        <w:t>Các trục đường có mặt cắt dưới 2,5m</w:t>
      </w:r>
    </w:p>
    <w:p>
      <w:r>
        <w:t>600</w:t>
      </w:r>
    </w:p>
    <w:p>
      <w:r>
        <w:t>2,0</w:t>
      </w:r>
    </w:p>
    <w:p>
      <w:r>
        <w:t>1.200</w:t>
      </w:r>
    </w:p>
    <w:p>
      <w:r>
        <w:t>PHỤ LỤC SỐ 02</w:t>
      </w:r>
    </w:p>
    <w:p>
      <w:r>
        <w:t>HỆ SỐ ĐIỀU CHỈNH GIÁ ĐẤT (K) ĐẤT Ở TẠI ĐÔ THỊ</w:t>
      </w:r>
    </w:p>
    <w:p>
      <w:r>
        <w:t>(Kèm theo Quyết định số 2825/QĐ-UBND ngày 29/12/2023 của Ủy ban nhân dân tỉnh)</w:t>
      </w:r>
    </w:p>
    <w:p>
      <w:r>
        <w:t>STT</w:t>
      </w:r>
    </w:p>
    <w:p>
      <w:r>
        <w:t>Tên đơn vị hành chính, đường</w:t>
      </w:r>
    </w:p>
    <w:p>
      <w:r>
        <w:t>Loại đô thị</w:t>
      </w:r>
    </w:p>
    <w:p>
      <w:r>
        <w:t>Đoạn đường</w:t>
      </w:r>
    </w:p>
    <w:p>
      <w:r>
        <w:t>Giá đất theo Bảng giá đất tại Quyết định 40/2019/QĐ-UBND (nghìn đồng/m2)</w:t>
      </w:r>
    </w:p>
    <w:p>
      <w:r>
        <w:t>Hệ số điều chỉnh giá đất (K)</w:t>
      </w:r>
    </w:p>
    <w:p>
      <w:r>
        <w:t>Điểm đầu</w:t>
      </w:r>
    </w:p>
    <w:p>
      <w:r>
        <w:t>Điểm cuối</w:t>
      </w:r>
    </w:p>
    <w:p>
      <w:r>
        <w:t>Hệ số K (lần)</w:t>
      </w:r>
    </w:p>
    <w:p>
      <w:r>
        <w:t>Giá đất (nghìn đồng/m2)</w:t>
      </w:r>
    </w:p>
    <w:p>
      <w:r>
        <w:t>(1)</w:t>
      </w:r>
    </w:p>
    <w:p>
      <w:r>
        <w:t>(2)</w:t>
      </w:r>
    </w:p>
    <w:p>
      <w:r>
        <w:t>(3)</w:t>
      </w:r>
    </w:p>
    <w:p>
      <w:r>
        <w:t>(4)</w:t>
      </w:r>
    </w:p>
    <w:p>
      <w:r>
        <w:t>(5)</w:t>
      </w:r>
    </w:p>
    <w:p>
      <w:r>
        <w:t>(6)</w:t>
      </w:r>
    </w:p>
    <w:p>
      <w:r>
        <w:t>(7)=(5)x(6)</w:t>
      </w:r>
    </w:p>
    <w:p>
      <w:r>
        <w:t>I</w:t>
      </w:r>
    </w:p>
    <w:p>
      <w:r>
        <w:t>Thành phố Hưng Yên</w:t>
      </w:r>
    </w:p>
    <w:p>
      <w:r>
        <w:t>III</w:t>
      </w:r>
    </w:p>
    <w:p>
      <w:r>
        <w:t>1</w:t>
      </w:r>
    </w:p>
    <w:p>
      <w:r>
        <w:t>Đường Điện Biên</w:t>
      </w:r>
    </w:p>
    <w:p>
      <w:r>
        <w:t>Tô Hiệu</w:t>
      </w:r>
    </w:p>
    <w:p>
      <w:r>
        <w:t>Phạm Ngũ Lão</w:t>
      </w:r>
    </w:p>
    <w:p>
      <w:r>
        <w:t>28.000</w:t>
      </w:r>
    </w:p>
    <w:p>
      <w:r>
        <w:t>2,1</w:t>
      </w:r>
    </w:p>
    <w:p>
      <w:r>
        <w:t>58.800</w:t>
      </w:r>
    </w:p>
    <w:p>
      <w:r>
        <w:t>2</w:t>
      </w:r>
    </w:p>
    <w:p>
      <w:r>
        <w:t>Đường Nguyễn Văn Linh</w:t>
      </w:r>
    </w:p>
    <w:p>
      <w:r>
        <w:t>Tô Hiệu</w:t>
      </w:r>
    </w:p>
    <w:p>
      <w:r>
        <w:t>Lê Văn Lương</w:t>
      </w:r>
    </w:p>
    <w:p>
      <w:r>
        <w:t>21.000</w:t>
      </w:r>
    </w:p>
    <w:p>
      <w:r>
        <w:t>2,0</w:t>
      </w:r>
    </w:p>
    <w:p>
      <w:r>
        <w:t>42.000</w:t>
      </w:r>
    </w:p>
    <w:p>
      <w:r>
        <w:t>3</w:t>
      </w:r>
    </w:p>
    <w:p>
      <w:r>
        <w:t>Đường Nguyễn Văn Linh</w:t>
      </w:r>
    </w:p>
    <w:p>
      <w:r>
        <w:t>Lê Văn Lương</w:t>
      </w:r>
    </w:p>
    <w:p>
      <w:r>
        <w:t>Giáp xã Bảo Khê</w:t>
      </w:r>
    </w:p>
    <w:p>
      <w:r>
        <w:t>16.000</w:t>
      </w:r>
    </w:p>
    <w:p>
      <w:r>
        <w:t>1,8</w:t>
      </w:r>
    </w:p>
    <w:p>
      <w:r>
        <w:t>28.800</w:t>
      </w:r>
    </w:p>
    <w:p>
      <w:r>
        <w:t>4</w:t>
      </w:r>
    </w:p>
    <w:p>
      <w:r>
        <w:t>Đường Điện Biên</w:t>
      </w:r>
    </w:p>
    <w:p>
      <w:r>
        <w:t>Phạm Ngũ Lão</w:t>
      </w:r>
    </w:p>
    <w:p>
      <w:r>
        <w:t>Phố Hiến</w:t>
      </w:r>
    </w:p>
    <w:p>
      <w:r>
        <w:t>16.000</w:t>
      </w:r>
    </w:p>
    <w:p>
      <w:r>
        <w:t>1,8</w:t>
      </w:r>
    </w:p>
    <w:p>
      <w:r>
        <w:t>28.800</w:t>
      </w:r>
    </w:p>
    <w:p>
      <w:r>
        <w:t>5</w:t>
      </w:r>
    </w:p>
    <w:p>
      <w:r>
        <w:t>Đường Nguyễn Thiện Thuật</w:t>
      </w:r>
    </w:p>
    <w:p>
      <w:r>
        <w:t>Ngã ba Hồ Xuân Hương</w:t>
      </w:r>
    </w:p>
    <w:p>
      <w:r>
        <w:t>Bãi Sậy</w:t>
      </w:r>
    </w:p>
    <w:p>
      <w:r>
        <w:t>18.000</w:t>
      </w:r>
    </w:p>
    <w:p>
      <w:r>
        <w:t>1,6</w:t>
      </w:r>
    </w:p>
    <w:p>
      <w:r>
        <w:t>28.800</w:t>
      </w:r>
    </w:p>
    <w:p>
      <w:r>
        <w:t>6</w:t>
      </w:r>
    </w:p>
    <w:p>
      <w:r>
        <w:t>Đường Nguyễn Trãi</w:t>
      </w:r>
    </w:p>
    <w:p>
      <w:r>
        <w:t>Tô Hiệu</w:t>
      </w:r>
    </w:p>
    <w:p>
      <w:r>
        <w:t>Chợ Phố Hiến</w:t>
      </w:r>
    </w:p>
    <w:p>
      <w:r>
        <w:t>15.000</w:t>
      </w:r>
    </w:p>
    <w:p>
      <w:r>
        <w:t>2,2</w:t>
      </w:r>
    </w:p>
    <w:p>
      <w:r>
        <w:t>33.000</w:t>
      </w:r>
    </w:p>
    <w:p>
      <w:r>
        <w:t>7</w:t>
      </w:r>
    </w:p>
    <w:p>
      <w:r>
        <w:t>Đường Chùa Chuông</w:t>
      </w:r>
    </w:p>
    <w:p>
      <w:r>
        <w:t>Điện Biên</w:t>
      </w:r>
    </w:p>
    <w:p>
      <w:r>
        <w:t>Bãi Sậy</w:t>
      </w:r>
    </w:p>
    <w:p>
      <w:r>
        <w:t>15.000</w:t>
      </w:r>
    </w:p>
    <w:p>
      <w:r>
        <w:t>2,0</w:t>
      </w:r>
    </w:p>
    <w:p>
      <w:r>
        <w:t>30.000</w:t>
      </w:r>
    </w:p>
    <w:p>
      <w:r>
        <w:t>8</w:t>
      </w:r>
    </w:p>
    <w:p>
      <w:r>
        <w:t>Đường Tô Hiệu</w:t>
      </w:r>
    </w:p>
    <w:p>
      <w:r>
        <w:t>Nguyễn Văn Linh</w:t>
      </w:r>
    </w:p>
    <w:p>
      <w:r>
        <w:t>Lê Đình Kiên</w:t>
      </w:r>
    </w:p>
    <w:p>
      <w:r>
        <w:t>16.000</w:t>
      </w:r>
    </w:p>
    <w:p>
      <w:r>
        <w:t>1,6</w:t>
      </w:r>
    </w:p>
    <w:p>
      <w:r>
        <w:t>25.600</w:t>
      </w:r>
    </w:p>
    <w:p>
      <w:r>
        <w:t>9</w:t>
      </w:r>
    </w:p>
    <w:p>
      <w:r>
        <w:t>Đường Triệu Quang Phục</w:t>
      </w:r>
    </w:p>
    <w:p>
      <w:r>
        <w:t>Lê Văn Lương</w:t>
      </w:r>
    </w:p>
    <w:p>
      <w:r>
        <w:t>Hải Thượng Lãn Ông</w:t>
      </w:r>
    </w:p>
    <w:p>
      <w:r>
        <w:t>11.000</w:t>
      </w:r>
    </w:p>
    <w:p>
      <w:r>
        <w:t>2,5</w:t>
      </w:r>
    </w:p>
    <w:p>
      <w:r>
        <w:t>27.500</w:t>
      </w:r>
    </w:p>
    <w:p>
      <w:r>
        <w:t>10</w:t>
      </w:r>
    </w:p>
    <w:p>
      <w:r>
        <w:t>Đường Triệu Quang Phục</w:t>
      </w:r>
    </w:p>
    <w:p>
      <w:r>
        <w:t>Hải Thượng Lãn Ông</w:t>
      </w:r>
    </w:p>
    <w:p>
      <w:r>
        <w:t>Tô Hiệu</w:t>
      </w:r>
    </w:p>
    <w:p>
      <w:r>
        <w:t>13.500</w:t>
      </w:r>
    </w:p>
    <w:p>
      <w:r>
        <w:t>1,8</w:t>
      </w:r>
    </w:p>
    <w:p>
      <w:r>
        <w:t>24.300</w:t>
      </w:r>
    </w:p>
    <w:p>
      <w:r>
        <w:t>11</w:t>
      </w:r>
    </w:p>
    <w:p>
      <w:r>
        <w:t>Đường từ Điện Biên - Chợ Phố Hiến (Ngõ 213)</w:t>
      </w:r>
    </w:p>
    <w:p>
      <w:r>
        <w:t>Điện Biên</w:t>
      </w:r>
    </w:p>
    <w:p>
      <w:r>
        <w:t>Chợ Phố Hiến</w:t>
      </w:r>
    </w:p>
    <w:p>
      <w:r>
        <w:t>13.500</w:t>
      </w:r>
    </w:p>
    <w:p>
      <w:r>
        <w:t>1,8</w:t>
      </w:r>
    </w:p>
    <w:p>
      <w:r>
        <w:t>24.300</w:t>
      </w:r>
    </w:p>
    <w:p>
      <w:r>
        <w:t>12</w:t>
      </w:r>
    </w:p>
    <w:p>
      <w:r>
        <w:t>Đường Lê Văn Lương</w:t>
      </w:r>
    </w:p>
    <w:p>
      <w:r>
        <w:t>Nguyễn Văn Linh</w:t>
      </w:r>
    </w:p>
    <w:p>
      <w:r>
        <w:t>Chân cầu An Tảo</w:t>
      </w:r>
    </w:p>
    <w:p>
      <w:r>
        <w:t>12.000</w:t>
      </w:r>
    </w:p>
    <w:p>
      <w:r>
        <w:t>1,9</w:t>
      </w:r>
    </w:p>
    <w:p>
      <w:r>
        <w:t>22.800</w:t>
      </w:r>
    </w:p>
    <w:p>
      <w:r>
        <w:t>13</w:t>
      </w:r>
    </w:p>
    <w:p>
      <w:r>
        <w:t>Đường Phạm Ngũ Lão</w:t>
      </w:r>
    </w:p>
    <w:p>
      <w:r>
        <w:t>Bãi Sậy</w:t>
      </w:r>
    </w:p>
    <w:p>
      <w:r>
        <w:t>Lê Đình Kiên</w:t>
      </w:r>
    </w:p>
    <w:p>
      <w:r>
        <w:t>12.000</w:t>
      </w:r>
    </w:p>
    <w:p>
      <w:r>
        <w:t>2,1</w:t>
      </w:r>
    </w:p>
    <w:p>
      <w:r>
        <w:t>25.200</w:t>
      </w:r>
    </w:p>
    <w:p>
      <w:r>
        <w:t>14</w:t>
      </w:r>
    </w:p>
    <w:p>
      <w:r>
        <w:t>Đường Lê Lai</w:t>
      </w:r>
    </w:p>
    <w:p>
      <w:r>
        <w:t>Nguyễn Công Hoan</w:t>
      </w:r>
    </w:p>
    <w:p>
      <w:r>
        <w:t>Chùa Chuông</w:t>
      </w:r>
    </w:p>
    <w:p>
      <w:r>
        <w:t>11.000</w:t>
      </w:r>
    </w:p>
    <w:p>
      <w:r>
        <w:t>4,0</w:t>
      </w:r>
    </w:p>
    <w:p>
      <w:r>
        <w:t>44.000</w:t>
      </w:r>
    </w:p>
    <w:p>
      <w:r>
        <w:t>15</w:t>
      </w:r>
    </w:p>
    <w:p>
      <w:r>
        <w:t>Đường Nguyễn Công Hoan</w:t>
      </w:r>
    </w:p>
    <w:p>
      <w:r>
        <w:t>Lê Lai</w:t>
      </w:r>
    </w:p>
    <w:p>
      <w:r>
        <w:t>Vũ Trọng Phụng</w:t>
      </w:r>
    </w:p>
    <w:p>
      <w:r>
        <w:t>11.000</w:t>
      </w:r>
    </w:p>
    <w:p>
      <w:r>
        <w:t>2,5</w:t>
      </w:r>
    </w:p>
    <w:p>
      <w:r>
        <w:t>27.500</w:t>
      </w:r>
    </w:p>
    <w:p>
      <w:r>
        <w:t>16</w:t>
      </w:r>
    </w:p>
    <w:p>
      <w:r>
        <w:t>Đường Hải Thượng Lãn Ông</w:t>
      </w:r>
    </w:p>
    <w:p>
      <w:r>
        <w:t>Triệu Quang Phục</w:t>
      </w:r>
    </w:p>
    <w:p>
      <w:r>
        <w:t>Phạm Bạch Hổ</w:t>
      </w:r>
    </w:p>
    <w:p>
      <w:r>
        <w:t>11.000</w:t>
      </w:r>
    </w:p>
    <w:p>
      <w:r>
        <w:t>2,3</w:t>
      </w:r>
    </w:p>
    <w:p>
      <w:r>
        <w:t>25.300</w:t>
      </w:r>
    </w:p>
    <w:p>
      <w:r>
        <w:t>17</w:t>
      </w:r>
    </w:p>
    <w:p>
      <w:r>
        <w:t>Đường Lê Văn Lương</w:t>
      </w:r>
    </w:p>
    <w:p>
      <w:r>
        <w:t>Chân cầu An Tảo</w:t>
      </w:r>
    </w:p>
    <w:p>
      <w:r>
        <w:t>Giáp xã Trung Nghĩa</w:t>
      </w:r>
    </w:p>
    <w:p>
      <w:r>
        <w:t>9.000</w:t>
      </w:r>
    </w:p>
    <w:p>
      <w:r>
        <w:t>2,9</w:t>
      </w:r>
    </w:p>
    <w:p>
      <w:r>
        <w:t>26.100</w:t>
      </w:r>
    </w:p>
    <w:p>
      <w:r>
        <w:t>18</w:t>
      </w:r>
    </w:p>
    <w:p>
      <w:r>
        <w:t>Đường Đoàn Thị Điểm</w:t>
      </w:r>
    </w:p>
    <w:p>
      <w:r>
        <w:t>Lê Lai</w:t>
      </w:r>
    </w:p>
    <w:p>
      <w:r>
        <w:t>Vũ Trọng Phụng</w:t>
      </w:r>
    </w:p>
    <w:p>
      <w:r>
        <w:t>10.000</w:t>
      </w:r>
    </w:p>
    <w:p>
      <w:r>
        <w:t>3,8</w:t>
      </w:r>
    </w:p>
    <w:p>
      <w:r>
        <w:t>38.000</w:t>
      </w:r>
    </w:p>
    <w:p>
      <w:r>
        <w:t>19</w:t>
      </w:r>
    </w:p>
    <w:p>
      <w:r>
        <w:t>Đường Hồ Xuân Hương</w:t>
      </w:r>
    </w:p>
    <w:p>
      <w:r>
        <w:t>Nguyễn Huệ</w:t>
      </w:r>
    </w:p>
    <w:p>
      <w:r>
        <w:t>Nguyễn Thiện Thuật</w:t>
      </w:r>
    </w:p>
    <w:p>
      <w:r>
        <w:t>10.000</w:t>
      </w:r>
    </w:p>
    <w:p>
      <w:r>
        <w:t>3,3</w:t>
      </w:r>
    </w:p>
    <w:p>
      <w:r>
        <w:t>33.000</w:t>
      </w:r>
    </w:p>
    <w:p>
      <w:r>
        <w:t>20</w:t>
      </w:r>
    </w:p>
    <w:p>
      <w:r>
        <w:t>Đường Nguyễn Huệ</w:t>
      </w:r>
    </w:p>
    <w:p>
      <w:r>
        <w:t>Nguyễn Trãi</w:t>
      </w:r>
    </w:p>
    <w:p>
      <w:r>
        <w:t>Cống Cửa Gàn</w:t>
      </w:r>
    </w:p>
    <w:p>
      <w:r>
        <w:t>10.000</w:t>
      </w:r>
    </w:p>
    <w:p>
      <w:r>
        <w:t>3,2</w:t>
      </w:r>
    </w:p>
    <w:p>
      <w:r>
        <w:t>32.000</w:t>
      </w:r>
    </w:p>
    <w:p>
      <w:r>
        <w:t>21</w:t>
      </w:r>
    </w:p>
    <w:p>
      <w:r>
        <w:t>Đường Chu Mạnh Trinh</w:t>
      </w:r>
    </w:p>
    <w:p>
      <w:r>
        <w:t>Phạm Bạch Hổ</w:t>
      </w:r>
    </w:p>
    <w:p>
      <w:r>
        <w:t>Triệu Quang Phục</w:t>
      </w:r>
    </w:p>
    <w:p>
      <w:r>
        <w:t>11.000</w:t>
      </w:r>
    </w:p>
    <w:p>
      <w:r>
        <w:t>2,4</w:t>
      </w:r>
    </w:p>
    <w:p>
      <w:r>
        <w:t>26.400</w:t>
      </w:r>
    </w:p>
    <w:p>
      <w:r>
        <w:t>22</w:t>
      </w:r>
    </w:p>
    <w:p>
      <w:r>
        <w:t>Đường Vũ Trọng Phụng</w:t>
      </w:r>
    </w:p>
    <w:p>
      <w:r>
        <w:t>Nguyễn Công Hoan</w:t>
      </w:r>
    </w:p>
    <w:p>
      <w:r>
        <w:t>Chùa Chuông</w:t>
      </w:r>
    </w:p>
    <w:p>
      <w:r>
        <w:t>8.500</w:t>
      </w:r>
    </w:p>
    <w:p>
      <w:r>
        <w:t>2,6</w:t>
      </w:r>
    </w:p>
    <w:p>
      <w:r>
        <w:t>22.100</w:t>
      </w:r>
    </w:p>
    <w:p>
      <w:r>
        <w:t>23</w:t>
      </w:r>
    </w:p>
    <w:p>
      <w:r>
        <w:t>Đường Nguyễn Văn Linh</w:t>
      </w:r>
    </w:p>
    <w:p>
      <w:r>
        <w:t>Trường Trung cấp nghề GTVT</w:t>
      </w:r>
    </w:p>
    <w:p>
      <w:r>
        <w:t>Dốc Suối (phía Đông)</w:t>
      </w:r>
    </w:p>
    <w:p>
      <w:r>
        <w:t>10.000</w:t>
      </w:r>
    </w:p>
    <w:p>
      <w:r>
        <w:t>2,6</w:t>
      </w:r>
    </w:p>
    <w:p>
      <w:r>
        <w:t>26.000</w:t>
      </w:r>
    </w:p>
    <w:p>
      <w:r>
        <w:t>24</w:t>
      </w:r>
    </w:p>
    <w:p>
      <w:r>
        <w:t>Đường Phạm Bạch Hổ</w:t>
      </w:r>
    </w:p>
    <w:p>
      <w:r>
        <w:t>Chùa Chuông</w:t>
      </w:r>
    </w:p>
    <w:p>
      <w:r>
        <w:t>Đinh Điền</w:t>
      </w:r>
    </w:p>
    <w:p>
      <w:r>
        <w:t>8.500</w:t>
      </w:r>
    </w:p>
    <w:p>
      <w:r>
        <w:t>2,2</w:t>
      </w:r>
    </w:p>
    <w:p>
      <w:r>
        <w:t>18.700</w:t>
      </w:r>
    </w:p>
    <w:p>
      <w:r>
        <w:t>25</w:t>
      </w:r>
    </w:p>
    <w:p>
      <w:r>
        <w:t>Đường Đinh Điền</w:t>
      </w:r>
    </w:p>
    <w:p>
      <w:r>
        <w:t>Ngã tư Chợ Gạo</w:t>
      </w:r>
    </w:p>
    <w:p>
      <w:r>
        <w:t>Phạm Bạch Hổ</w:t>
      </w:r>
    </w:p>
    <w:p>
      <w:r>
        <w:t>11.000</w:t>
      </w:r>
    </w:p>
    <w:p>
      <w:r>
        <w:t>2,0</w:t>
      </w:r>
    </w:p>
    <w:p>
      <w:r>
        <w:t>22.000</w:t>
      </w:r>
    </w:p>
    <w:p>
      <w:r>
        <w:t>26</w:t>
      </w:r>
    </w:p>
    <w:p>
      <w:r>
        <w:t>Phố Tuệ Tĩnh</w:t>
      </w:r>
    </w:p>
    <w:p>
      <w:r>
        <w:t>An Vũ</w:t>
      </w:r>
    </w:p>
    <w:p>
      <w:r>
        <w:t>Trần Quang Khải</w:t>
      </w:r>
    </w:p>
    <w:p>
      <w:r>
        <w:t>12.500</w:t>
      </w:r>
    </w:p>
    <w:p>
      <w:r>
        <w:t>2,3</w:t>
      </w:r>
    </w:p>
    <w:p>
      <w:r>
        <w:t>28.750</w:t>
      </w:r>
    </w:p>
    <w:p>
      <w:r>
        <w:t>27</w:t>
      </w:r>
    </w:p>
    <w:p>
      <w:r>
        <w:t>Đường Nguyễn Đình Nghị</w:t>
      </w:r>
    </w:p>
    <w:p>
      <w:r>
        <w:t>Nguyễn Thiện Thuật</w:t>
      </w:r>
    </w:p>
    <w:p>
      <w:r>
        <w:t>Phạm Ngũ Lão</w:t>
      </w:r>
    </w:p>
    <w:p>
      <w:r>
        <w:t>7.500</w:t>
      </w:r>
    </w:p>
    <w:p>
      <w:r>
        <w:t>2,8</w:t>
      </w:r>
    </w:p>
    <w:p>
      <w:r>
        <w:t>21.000</w:t>
      </w:r>
    </w:p>
    <w:p>
      <w:r>
        <w:t>28</w:t>
      </w:r>
    </w:p>
    <w:p>
      <w:r>
        <w:t>Đường An Vũ</w:t>
      </w:r>
    </w:p>
    <w:p>
      <w:r>
        <w:t>Nguyễn Văn Linh</w:t>
      </w:r>
    </w:p>
    <w:p>
      <w:r>
        <w:t>Triệu Quang Phục</w:t>
      </w:r>
    </w:p>
    <w:p>
      <w:r>
        <w:t>10.000</w:t>
      </w:r>
    </w:p>
    <w:p>
      <w:r>
        <w:t>2,2</w:t>
      </w:r>
    </w:p>
    <w:p>
      <w:r>
        <w:t>22.000</w:t>
      </w:r>
    </w:p>
    <w:p>
      <w:r>
        <w:t>29</w:t>
      </w:r>
    </w:p>
    <w:p>
      <w:r>
        <w:t>Đường Đông Thành</w:t>
      </w:r>
    </w:p>
    <w:p>
      <w:r>
        <w:t>Hoàng Thị Loan</w:t>
      </w:r>
    </w:p>
    <w:p>
      <w:r>
        <w:t>Nam Thành</w:t>
      </w:r>
    </w:p>
    <w:p>
      <w:r>
        <w:t>7.500</w:t>
      </w:r>
    </w:p>
    <w:p>
      <w:r>
        <w:t>2,8</w:t>
      </w:r>
    </w:p>
    <w:p>
      <w:r>
        <w:t>21.000</w:t>
      </w:r>
    </w:p>
    <w:p>
      <w:r>
        <w:t>30</w:t>
      </w:r>
    </w:p>
    <w:p>
      <w:r>
        <w:t>Đường Nguyễn Du</w:t>
      </w:r>
    </w:p>
    <w:p>
      <w:r>
        <w:t>Điện Biên</w:t>
      </w:r>
    </w:p>
    <w:p>
      <w:r>
        <w:t>Bãi Sậy</w:t>
      </w:r>
    </w:p>
    <w:p>
      <w:r>
        <w:t>7.500</w:t>
      </w:r>
    </w:p>
    <w:p>
      <w:r>
        <w:t>2,8</w:t>
      </w:r>
    </w:p>
    <w:p>
      <w:r>
        <w:t>21.000</w:t>
      </w:r>
    </w:p>
    <w:p>
      <w:r>
        <w:t>31</w:t>
      </w:r>
    </w:p>
    <w:p>
      <w:r>
        <w:t>Đường Phố Hiến</w:t>
      </w:r>
    </w:p>
    <w:p>
      <w:r>
        <w:t>Điện Biên</w:t>
      </w:r>
    </w:p>
    <w:p>
      <w:r>
        <w:t>Địa phận xã Hồng Nam</w:t>
      </w:r>
    </w:p>
    <w:p>
      <w:r>
        <w:t>6.000</w:t>
      </w:r>
    </w:p>
    <w:p>
      <w:r>
        <w:t>2,6</w:t>
      </w:r>
    </w:p>
    <w:p>
      <w:r>
        <w:t>15.600</w:t>
      </w:r>
    </w:p>
    <w:p>
      <w:r>
        <w:t>32</w:t>
      </w:r>
    </w:p>
    <w:p>
      <w:r>
        <w:t>Đường Nguyễn Đình Nghị</w:t>
      </w:r>
    </w:p>
    <w:p>
      <w:r>
        <w:t>Phạm Ngũ Lão</w:t>
      </w:r>
    </w:p>
    <w:p>
      <w:r>
        <w:t>Phương Độ</w:t>
      </w:r>
    </w:p>
    <w:p>
      <w:r>
        <w:t>4.300</w:t>
      </w:r>
    </w:p>
    <w:p>
      <w:r>
        <w:t>3,6</w:t>
      </w:r>
    </w:p>
    <w:p>
      <w:r>
        <w:t>15.480</w:t>
      </w:r>
    </w:p>
    <w:p>
      <w:r>
        <w:t>33</w:t>
      </w:r>
    </w:p>
    <w:p>
      <w:r>
        <w:t>Phố Lê Thanh Nghị</w:t>
      </w:r>
    </w:p>
    <w:p>
      <w:r>
        <w:t>Nguyễn Văn Linh</w:t>
      </w:r>
    </w:p>
    <w:p>
      <w:r>
        <w:t>Phạm Bạch Hổ</w:t>
      </w:r>
    </w:p>
    <w:p>
      <w:r>
        <w:t>8.500</w:t>
      </w:r>
    </w:p>
    <w:p>
      <w:r>
        <w:t>2,4</w:t>
      </w:r>
    </w:p>
    <w:p>
      <w:r>
        <w:t>20.400</w:t>
      </w:r>
    </w:p>
    <w:p>
      <w:r>
        <w:t>34</w:t>
      </w:r>
    </w:p>
    <w:p>
      <w:r>
        <w:t>Đường Trưng Nhị</w:t>
      </w:r>
    </w:p>
    <w:p>
      <w:r>
        <w:t>Điện Biên</w:t>
      </w:r>
    </w:p>
    <w:p>
      <w:r>
        <w:t>Bãi Sậy</w:t>
      </w:r>
    </w:p>
    <w:p>
      <w:r>
        <w:t>7.500</w:t>
      </w:r>
    </w:p>
    <w:p>
      <w:r>
        <w:t>2,5</w:t>
      </w:r>
    </w:p>
    <w:p>
      <w:r>
        <w:t>18.750</w:t>
      </w:r>
    </w:p>
    <w:p>
      <w:r>
        <w:t>35</w:t>
      </w:r>
    </w:p>
    <w:p>
      <w:r>
        <w:t>Đường Bãi Sậy</w:t>
      </w:r>
    </w:p>
    <w:p>
      <w:r>
        <w:t>Chùa Chuông</w:t>
      </w:r>
    </w:p>
    <w:p>
      <w:r>
        <w:t>Phố Hiến</w:t>
      </w:r>
    </w:p>
    <w:p>
      <w:r>
        <w:t>6.000</w:t>
      </w:r>
    </w:p>
    <w:p>
      <w:r>
        <w:t>2,5</w:t>
      </w:r>
    </w:p>
    <w:p>
      <w:r>
        <w:t>15.000</w:t>
      </w:r>
    </w:p>
    <w:p>
      <w:r>
        <w:t>36</w:t>
      </w:r>
    </w:p>
    <w:p>
      <w:r>
        <w:t>Đường Trần Quốc Toản</w:t>
      </w:r>
    </w:p>
    <w:p>
      <w:r>
        <w:t>Nguyễn Du</w:t>
      </w:r>
    </w:p>
    <w:p>
      <w:r>
        <w:t>Trưng Trắc</w:t>
      </w:r>
    </w:p>
    <w:p>
      <w:r>
        <w:t>7.500</w:t>
      </w:r>
    </w:p>
    <w:p>
      <w:r>
        <w:t>2,0</w:t>
      </w:r>
    </w:p>
    <w:p>
      <w:r>
        <w:t>15.000</w:t>
      </w:r>
    </w:p>
    <w:p>
      <w:r>
        <w:t>37</w:t>
      </w:r>
    </w:p>
    <w:p>
      <w:r>
        <w:t>Đường Trưng Trắc</w:t>
      </w:r>
    </w:p>
    <w:p>
      <w:r>
        <w:t>Điện Biên</w:t>
      </w:r>
    </w:p>
    <w:p>
      <w:r>
        <w:t>Bãi Sậy</w:t>
      </w:r>
    </w:p>
    <w:p>
      <w:r>
        <w:t>7.500</w:t>
      </w:r>
    </w:p>
    <w:p>
      <w:r>
        <w:t>2,0</w:t>
      </w:r>
    </w:p>
    <w:p>
      <w:r>
        <w:t>15.000</w:t>
      </w:r>
    </w:p>
    <w:p>
      <w:r>
        <w:t>38</w:t>
      </w:r>
    </w:p>
    <w:p>
      <w:r>
        <w:t>Đường Nguyễn Lương Bằng</w:t>
      </w:r>
    </w:p>
    <w:p>
      <w:r>
        <w:t>Chu Mạnh Trinh</w:t>
      </w:r>
    </w:p>
    <w:p>
      <w:r>
        <w:t>Đinh Điền</w:t>
      </w:r>
    </w:p>
    <w:p>
      <w:r>
        <w:t>11.000</w:t>
      </w:r>
    </w:p>
    <w:p>
      <w:r>
        <w:t>2,5</w:t>
      </w:r>
    </w:p>
    <w:p>
      <w:r>
        <w:t>27.500</w:t>
      </w:r>
    </w:p>
    <w:p>
      <w:r>
        <w:t>39</w:t>
      </w:r>
    </w:p>
    <w:p>
      <w:r>
        <w:t>Đường Bùi Thị Cúc</w:t>
      </w:r>
    </w:p>
    <w:p>
      <w:r>
        <w:t>Phạm Ngũ Lão</w:t>
      </w:r>
    </w:p>
    <w:p>
      <w:r>
        <w:t>Bắc Thành</w:t>
      </w:r>
    </w:p>
    <w:p>
      <w:r>
        <w:t>6.000</w:t>
      </w:r>
    </w:p>
    <w:p>
      <w:r>
        <w:t>3,2</w:t>
      </w:r>
    </w:p>
    <w:p>
      <w:r>
        <w:t>19.200</w:t>
      </w:r>
    </w:p>
    <w:p>
      <w:r>
        <w:t>40</w:t>
      </w:r>
    </w:p>
    <w:p>
      <w:r>
        <w:t>Đường Hoàng Hoa Thám</w:t>
      </w:r>
    </w:p>
    <w:p>
      <w:r>
        <w:t>Nguyễn Văn Linh</w:t>
      </w:r>
    </w:p>
    <w:p>
      <w:r>
        <w:t>Triệu Quang Phục</w:t>
      </w:r>
    </w:p>
    <w:p>
      <w:r>
        <w:t>6.000</w:t>
      </w:r>
    </w:p>
    <w:p>
      <w:r>
        <w:t>3,2</w:t>
      </w:r>
    </w:p>
    <w:p>
      <w:r>
        <w:t>19.200</w:t>
      </w:r>
    </w:p>
    <w:p>
      <w:r>
        <w:t>41</w:t>
      </w:r>
    </w:p>
    <w:p>
      <w:r>
        <w:t>Đường Phó Đức Chính</w:t>
      </w:r>
    </w:p>
    <w:p>
      <w:r>
        <w:t>Nguyễn Thiện Thuật</w:t>
      </w:r>
    </w:p>
    <w:p>
      <w:r>
        <w:t>Đường cạnh Hội Chữ Thập Đỏ</w:t>
      </w:r>
    </w:p>
    <w:p>
      <w:r>
        <w:t>6.000</w:t>
      </w:r>
    </w:p>
    <w:p>
      <w:r>
        <w:t>3,5</w:t>
      </w:r>
    </w:p>
    <w:p>
      <w:r>
        <w:t>21.000</w:t>
      </w:r>
    </w:p>
    <w:p>
      <w:r>
        <w:t>42</w:t>
      </w:r>
    </w:p>
    <w:p>
      <w:r>
        <w:t>Đường Dương Quảng Hàm</w:t>
      </w:r>
    </w:p>
    <w:p>
      <w:r>
        <w:t>Bà Triệu</w:t>
      </w:r>
    </w:p>
    <w:p>
      <w:r>
        <w:t>Đào Nương</w:t>
      </w:r>
    </w:p>
    <w:p>
      <w:r>
        <w:t>6.000</w:t>
      </w:r>
    </w:p>
    <w:p>
      <w:r>
        <w:t>3,5</w:t>
      </w:r>
    </w:p>
    <w:p>
      <w:r>
        <w:t>21.000</w:t>
      </w:r>
    </w:p>
    <w:p>
      <w:r>
        <w:t>43</w:t>
      </w:r>
    </w:p>
    <w:p>
      <w:r>
        <w:t>Đường Hoàng Văn Thụ</w:t>
      </w:r>
    </w:p>
    <w:p>
      <w:r>
        <w:t>Nguyễn Quốc Ân</w:t>
      </w:r>
    </w:p>
    <w:p>
      <w:r>
        <w:t>Bắc Thành</w:t>
      </w:r>
    </w:p>
    <w:p>
      <w:r>
        <w:t>6.000</w:t>
      </w:r>
    </w:p>
    <w:p>
      <w:r>
        <w:t>3,5</w:t>
      </w:r>
    </w:p>
    <w:p>
      <w:r>
        <w:t>21.000</w:t>
      </w:r>
    </w:p>
    <w:p>
      <w:r>
        <w:t>44</w:t>
      </w:r>
    </w:p>
    <w:p>
      <w:r>
        <w:t>Đường Bà Triệu</w:t>
      </w:r>
    </w:p>
    <w:p>
      <w:r>
        <w:t>Đào Nương</w:t>
      </w:r>
    </w:p>
    <w:p>
      <w:r>
        <w:t>Đông Thành</w:t>
      </w:r>
    </w:p>
    <w:p>
      <w:r>
        <w:t>6.000</w:t>
      </w:r>
    </w:p>
    <w:p>
      <w:r>
        <w:t>3,6</w:t>
      </w:r>
    </w:p>
    <w:p>
      <w:r>
        <w:t>21.600</w:t>
      </w:r>
    </w:p>
    <w:p>
      <w:r>
        <w:t>45</w:t>
      </w:r>
    </w:p>
    <w:p>
      <w:r>
        <w:t>Đường Kim Đồng</w:t>
      </w:r>
    </w:p>
    <w:p>
      <w:r>
        <w:t>Bắc Thành</w:t>
      </w:r>
    </w:p>
    <w:p>
      <w:r>
        <w:t>Bùi Thị Cúc</w:t>
      </w:r>
    </w:p>
    <w:p>
      <w:r>
        <w:t>6.000</w:t>
      </w:r>
    </w:p>
    <w:p>
      <w:r>
        <w:t>3,5</w:t>
      </w:r>
    </w:p>
    <w:p>
      <w:r>
        <w:t>21.000</w:t>
      </w:r>
    </w:p>
    <w:p>
      <w:r>
        <w:t>46</w:t>
      </w:r>
    </w:p>
    <w:p>
      <w:r>
        <w:t>Đường Nguyễn Quốc Ân</w:t>
      </w:r>
    </w:p>
    <w:p>
      <w:r>
        <w:t>Đông Thành</w:t>
      </w:r>
    </w:p>
    <w:p>
      <w:r>
        <w:t>Trung tâm Giáo dục thường xuyên</w:t>
      </w:r>
    </w:p>
    <w:p>
      <w:r>
        <w:t>6.000</w:t>
      </w:r>
    </w:p>
    <w:p>
      <w:r>
        <w:t>3,2</w:t>
      </w:r>
    </w:p>
    <w:p>
      <w:r>
        <w:t>19.200</w:t>
      </w:r>
    </w:p>
    <w:p>
      <w:r>
        <w:t>47</w:t>
      </w:r>
    </w:p>
    <w:p>
      <w:r>
        <w:t>Đường Trần Quang Khải</w:t>
      </w:r>
    </w:p>
    <w:p>
      <w:r>
        <w:t>Phạm Bạch Hổ</w:t>
      </w:r>
    </w:p>
    <w:p>
      <w:r>
        <w:t>Nguyễn Phong Sắc</w:t>
      </w:r>
    </w:p>
    <w:p>
      <w:r>
        <w:t>11.000</w:t>
      </w:r>
    </w:p>
    <w:p>
      <w:r>
        <w:t>2,6</w:t>
      </w:r>
    </w:p>
    <w:p>
      <w:r>
        <w:t>28.600</w:t>
      </w:r>
    </w:p>
    <w:p>
      <w:r>
        <w:t>48</w:t>
      </w:r>
    </w:p>
    <w:p>
      <w:r>
        <w:t>Đường Trần Quang Khải</w:t>
      </w:r>
    </w:p>
    <w:p>
      <w:r>
        <w:t>Nguyễn Phong Sắc</w:t>
      </w:r>
    </w:p>
    <w:p>
      <w:r>
        <w:t>Triệu Quang Phục</w:t>
      </w:r>
    </w:p>
    <w:p>
      <w:r>
        <w:t>7.000</w:t>
      </w:r>
    </w:p>
    <w:p>
      <w:r>
        <w:t>3,6</w:t>
      </w:r>
    </w:p>
    <w:p>
      <w:r>
        <w:t>25.200</w:t>
      </w:r>
    </w:p>
    <w:p>
      <w:r>
        <w:t>49</w:t>
      </w:r>
    </w:p>
    <w:p>
      <w:r>
        <w:t>Phố Trương Định</w:t>
      </w:r>
    </w:p>
    <w:p>
      <w:r>
        <w:t>Lê Văn Lương</w:t>
      </w:r>
    </w:p>
    <w:p>
      <w:r>
        <w:t>Hoàng Hoa Thám</w:t>
      </w:r>
    </w:p>
    <w:p>
      <w:r>
        <w:t>11.000</w:t>
      </w:r>
    </w:p>
    <w:p>
      <w:r>
        <w:t>1,8</w:t>
      </w:r>
    </w:p>
    <w:p>
      <w:r>
        <w:t>19.800</w:t>
      </w:r>
    </w:p>
    <w:p>
      <w:r>
        <w:t>50</w:t>
      </w:r>
    </w:p>
    <w:p>
      <w:r>
        <w:t>Đường Phạm Huy Thông</w:t>
      </w:r>
    </w:p>
    <w:p>
      <w:r>
        <w:t>Ngõ 44, Nguyễn Thiện Thuật</w:t>
      </w:r>
    </w:p>
    <w:p>
      <w:r>
        <w:t>Vũ Trọng Phụng</w:t>
      </w:r>
    </w:p>
    <w:p>
      <w:r>
        <w:t>6.000</w:t>
      </w:r>
    </w:p>
    <w:p>
      <w:r>
        <w:t>2,6</w:t>
      </w:r>
    </w:p>
    <w:p>
      <w:r>
        <w:t>15.600</w:t>
      </w:r>
    </w:p>
    <w:p>
      <w:r>
        <w:t>51</w:t>
      </w:r>
    </w:p>
    <w:p>
      <w:r>
        <w:t>Đường từ Nguyễn Thiện Thuật - Nguyễn Công Hoan (ngõ 44)</w:t>
      </w:r>
    </w:p>
    <w:p>
      <w:r>
        <w:t>Nguyễn Thiện Thuật</w:t>
      </w:r>
    </w:p>
    <w:p>
      <w:r>
        <w:t>Nguyễn Công Hoan</w:t>
      </w:r>
    </w:p>
    <w:p>
      <w:r>
        <w:t>6.000</w:t>
      </w:r>
    </w:p>
    <w:p>
      <w:r>
        <w:t>2,0</w:t>
      </w:r>
    </w:p>
    <w:p>
      <w:r>
        <w:t>12.000</w:t>
      </w:r>
    </w:p>
    <w:p>
      <w:r>
        <w:t>52</w:t>
      </w:r>
    </w:p>
    <w:p>
      <w:r>
        <w:t>Đường Nguyễn Thiện Thuật</w:t>
      </w:r>
    </w:p>
    <w:p>
      <w:r>
        <w:t>Bãi Sậy</w:t>
      </w:r>
    </w:p>
    <w:p>
      <w:r>
        <w:t>Phan Đình Phùng</w:t>
      </w:r>
    </w:p>
    <w:p>
      <w:r>
        <w:t>7.500</w:t>
      </w:r>
    </w:p>
    <w:p>
      <w:r>
        <w:t>2,4</w:t>
      </w:r>
    </w:p>
    <w:p>
      <w:r>
        <w:t>18.000</w:t>
      </w:r>
    </w:p>
    <w:p>
      <w:r>
        <w:t>53</w:t>
      </w:r>
    </w:p>
    <w:p>
      <w:r>
        <w:t>Đường Bắc Thành</w:t>
      </w:r>
    </w:p>
    <w:p>
      <w:r>
        <w:t>Tây Thành</w:t>
      </w:r>
    </w:p>
    <w:p>
      <w:r>
        <w:t>Đông Thành</w:t>
      </w:r>
    </w:p>
    <w:p>
      <w:r>
        <w:t>5.600</w:t>
      </w:r>
    </w:p>
    <w:p>
      <w:r>
        <w:t>2,7</w:t>
      </w:r>
    </w:p>
    <w:p>
      <w:r>
        <w:t>15.120</w:t>
      </w:r>
    </w:p>
    <w:p>
      <w:r>
        <w:t>54</w:t>
      </w:r>
    </w:p>
    <w:p>
      <w:r>
        <w:t>Đường Tây Thành</w:t>
      </w:r>
    </w:p>
    <w:p>
      <w:r>
        <w:t>Bắc Thành</w:t>
      </w:r>
    </w:p>
    <w:p>
      <w:r>
        <w:t>Nam Thành</w:t>
      </w:r>
    </w:p>
    <w:p>
      <w:r>
        <w:t>5.500</w:t>
      </w:r>
    </w:p>
    <w:p>
      <w:r>
        <w:t>2,7</w:t>
      </w:r>
    </w:p>
    <w:p>
      <w:r>
        <w:t>14.850</w:t>
      </w:r>
    </w:p>
    <w:p>
      <w:r>
        <w:t>55</w:t>
      </w:r>
    </w:p>
    <w:p>
      <w:r>
        <w:t>Đường Nam Thành</w:t>
      </w:r>
    </w:p>
    <w:p>
      <w:r>
        <w:t>Tây Thành</w:t>
      </w:r>
    </w:p>
    <w:p>
      <w:r>
        <w:t>Đông Thành</w:t>
      </w:r>
    </w:p>
    <w:p>
      <w:r>
        <w:t>5.500</w:t>
      </w:r>
    </w:p>
    <w:p>
      <w:r>
        <w:t>2,7</w:t>
      </w:r>
    </w:p>
    <w:p>
      <w:r>
        <w:t>14.850</w:t>
      </w:r>
    </w:p>
    <w:p>
      <w:r>
        <w:t>56</w:t>
      </w:r>
    </w:p>
    <w:p>
      <w:r>
        <w:t>Phố Phùng Chí Kiên</w:t>
      </w:r>
    </w:p>
    <w:p>
      <w:r>
        <w:t>Triệu Quang Phục</w:t>
      </w:r>
    </w:p>
    <w:p>
      <w:r>
        <w:t>Nguyễn Văn Linh</w:t>
      </w:r>
    </w:p>
    <w:p>
      <w:r>
        <w:t>7.500</w:t>
      </w:r>
    </w:p>
    <w:p>
      <w:r>
        <w:t>2,8</w:t>
      </w:r>
    </w:p>
    <w:p>
      <w:r>
        <w:t>21.000</w:t>
      </w:r>
    </w:p>
    <w:p>
      <w:r>
        <w:t>57</w:t>
      </w:r>
    </w:p>
    <w:p>
      <w:r>
        <w:t>Phố Sơn Nam</w:t>
      </w:r>
    </w:p>
    <w:p>
      <w:r>
        <w:t>Nguyễn Văn Linh</w:t>
      </w:r>
    </w:p>
    <w:p>
      <w:r>
        <w:t>Phạm Bạch Hổ</w:t>
      </w:r>
    </w:p>
    <w:p>
      <w:r>
        <w:t>5.600</w:t>
      </w:r>
    </w:p>
    <w:p>
      <w:r>
        <w:t>3,6</w:t>
      </w:r>
    </w:p>
    <w:p>
      <w:r>
        <w:t>20.160</w:t>
      </w:r>
    </w:p>
    <w:p>
      <w:r>
        <w:t>58</w:t>
      </w:r>
    </w:p>
    <w:p>
      <w:r>
        <w:t>Phố Tôn Thất Tùng</w:t>
      </w:r>
    </w:p>
    <w:p>
      <w:r>
        <w:t>Triệu Quang Phục</w:t>
      </w:r>
    </w:p>
    <w:p>
      <w:r>
        <w:t>Nguyễn Văn Linh</w:t>
      </w:r>
    </w:p>
    <w:p>
      <w:r>
        <w:t>6.000</w:t>
      </w:r>
    </w:p>
    <w:p>
      <w:r>
        <w:t>3,7</w:t>
      </w:r>
    </w:p>
    <w:p>
      <w:r>
        <w:t>22.200</w:t>
      </w:r>
    </w:p>
    <w:p>
      <w:r>
        <w:t>59</w:t>
      </w:r>
    </w:p>
    <w:p>
      <w:r>
        <w:t>Phố Ngô Tất Tố</w:t>
      </w:r>
    </w:p>
    <w:p>
      <w:r>
        <w:t>Tuệ Tĩnh</w:t>
      </w:r>
    </w:p>
    <w:p>
      <w:r>
        <w:t>Nguyễn Văn Linh</w:t>
      </w:r>
    </w:p>
    <w:p>
      <w:r>
        <w:t>6.000</w:t>
      </w:r>
    </w:p>
    <w:p>
      <w:r>
        <w:t>3,7</w:t>
      </w:r>
    </w:p>
    <w:p>
      <w:r>
        <w:t>22.200</w:t>
      </w:r>
    </w:p>
    <w:p>
      <w:r>
        <w:t>60</w:t>
      </w:r>
    </w:p>
    <w:p>
      <w:r>
        <w:t>Phố Ngô Gia Tự</w:t>
      </w:r>
    </w:p>
    <w:p>
      <w:r>
        <w:t>Phùng Chí Kiên</w:t>
      </w:r>
    </w:p>
    <w:p>
      <w:r>
        <w:t>Hoàng Hoa Thám</w:t>
      </w:r>
    </w:p>
    <w:p>
      <w:r>
        <w:t>8.500</w:t>
      </w:r>
    </w:p>
    <w:p>
      <w:r>
        <w:t>2,2</w:t>
      </w:r>
    </w:p>
    <w:p>
      <w:r>
        <w:t>18.700</w:t>
      </w:r>
    </w:p>
    <w:p>
      <w:r>
        <w:t>61</w:t>
      </w:r>
    </w:p>
    <w:p>
      <w:r>
        <w:t>Phố Nguyễn Phong Sắc</w:t>
      </w:r>
    </w:p>
    <w:p>
      <w:r>
        <w:t>Phùng Chí Kiên</w:t>
      </w:r>
    </w:p>
    <w:p>
      <w:r>
        <w:t>Trần Quang Khải</w:t>
      </w:r>
    </w:p>
    <w:p>
      <w:r>
        <w:t>7.500</w:t>
      </w:r>
    </w:p>
    <w:p>
      <w:r>
        <w:t>2,5</w:t>
      </w:r>
    </w:p>
    <w:p>
      <w:r>
        <w:t>18.750</w:t>
      </w:r>
    </w:p>
    <w:p>
      <w:r>
        <w:t>62</w:t>
      </w:r>
    </w:p>
    <w:p>
      <w:r>
        <w:t>Phố Nguyễn Đức Cảnh</w:t>
      </w:r>
    </w:p>
    <w:p>
      <w:r>
        <w:t>Phùng Chí Kiên</w:t>
      </w:r>
    </w:p>
    <w:p>
      <w:r>
        <w:t>Trần Quang Khải</w:t>
      </w:r>
    </w:p>
    <w:p>
      <w:r>
        <w:t>7.500</w:t>
      </w:r>
    </w:p>
    <w:p>
      <w:r>
        <w:t>2,5</w:t>
      </w:r>
    </w:p>
    <w:p>
      <w:r>
        <w:t>18.750</w:t>
      </w:r>
    </w:p>
    <w:p>
      <w:r>
        <w:t>63</w:t>
      </w:r>
    </w:p>
    <w:p>
      <w:r>
        <w:t>Phố Huỳnh Thúc Kháng</w:t>
      </w:r>
    </w:p>
    <w:p>
      <w:r>
        <w:t>Đinh Điền</w:t>
      </w:r>
    </w:p>
    <w:p>
      <w:r>
        <w:t>Nguyễn Lương Bằng</w:t>
      </w:r>
    </w:p>
    <w:p>
      <w:r>
        <w:t>6.000</w:t>
      </w:r>
    </w:p>
    <w:p>
      <w:r>
        <w:t>3,2</w:t>
      </w:r>
    </w:p>
    <w:p>
      <w:r>
        <w:t>19.200</w:t>
      </w:r>
    </w:p>
    <w:p>
      <w:r>
        <w:t>64</w:t>
      </w:r>
    </w:p>
    <w:p>
      <w:r>
        <w:t>Phố Tô Chấn</w:t>
      </w:r>
    </w:p>
    <w:p>
      <w:r>
        <w:t>Nguyễn Lương Bằng</w:t>
      </w:r>
    </w:p>
    <w:p>
      <w:r>
        <w:t>Lương Ngọc Quyến</w:t>
      </w:r>
    </w:p>
    <w:p>
      <w:r>
        <w:t>7.300</w:t>
      </w:r>
    </w:p>
    <w:p>
      <w:r>
        <w:t>2,6</w:t>
      </w:r>
    </w:p>
    <w:p>
      <w:r>
        <w:t>18.980</w:t>
      </w:r>
    </w:p>
    <w:p>
      <w:r>
        <w:t>65</w:t>
      </w:r>
    </w:p>
    <w:p>
      <w:r>
        <w:t>Phố Lương Văn Can</w:t>
      </w:r>
    </w:p>
    <w:p>
      <w:r>
        <w:t>Nguyễn Lương Bằng</w:t>
      </w:r>
    </w:p>
    <w:p>
      <w:r>
        <w:t>Lương Ngọc Quyến</w:t>
      </w:r>
    </w:p>
    <w:p>
      <w:r>
        <w:t>7.500</w:t>
      </w:r>
    </w:p>
    <w:p>
      <w:r>
        <w:t>2,8</w:t>
      </w:r>
    </w:p>
    <w:p>
      <w:r>
        <w:t>21.000</w:t>
      </w:r>
    </w:p>
    <w:p>
      <w:r>
        <w:t>66</w:t>
      </w:r>
    </w:p>
    <w:p>
      <w:r>
        <w:t>Phố Đinh Gia Quế</w:t>
      </w:r>
    </w:p>
    <w:p>
      <w:r>
        <w:t>Đinh Điền</w:t>
      </w:r>
    </w:p>
    <w:p>
      <w:r>
        <w:t>Lê Thanh Nghị</w:t>
      </w:r>
    </w:p>
    <w:p>
      <w:r>
        <w:t>8.500</w:t>
      </w:r>
    </w:p>
    <w:p>
      <w:r>
        <w:t>2,4</w:t>
      </w:r>
    </w:p>
    <w:p>
      <w:r>
        <w:t>20.400</w:t>
      </w:r>
    </w:p>
    <w:p>
      <w:r>
        <w:t>67</w:t>
      </w:r>
    </w:p>
    <w:p>
      <w:r>
        <w:t>Phố Lương Ngọc Quyến</w:t>
      </w:r>
    </w:p>
    <w:p>
      <w:r>
        <w:t>Đinh Gia Quế</w:t>
      </w:r>
    </w:p>
    <w:p>
      <w:r>
        <w:t>Trần Quang Khải</w:t>
      </w:r>
    </w:p>
    <w:p>
      <w:r>
        <w:t>7.500</w:t>
      </w:r>
    </w:p>
    <w:p>
      <w:r>
        <w:t>2,6</w:t>
      </w:r>
    </w:p>
    <w:p>
      <w:r>
        <w:t>19.500</w:t>
      </w:r>
    </w:p>
    <w:p>
      <w:r>
        <w:t>68</w:t>
      </w:r>
    </w:p>
    <w:p>
      <w:r>
        <w:t>Phố Nguyễn Hữu Huân</w:t>
      </w:r>
    </w:p>
    <w:p>
      <w:r>
        <w:t>Trần Quang Khải</w:t>
      </w:r>
    </w:p>
    <w:p>
      <w:r>
        <w:t>Sơn Nam</w:t>
      </w:r>
    </w:p>
    <w:p>
      <w:r>
        <w:t>6.000</w:t>
      </w:r>
    </w:p>
    <w:p>
      <w:r>
        <w:t>3,0</w:t>
      </w:r>
    </w:p>
    <w:p>
      <w:r>
        <w:t>18.000</w:t>
      </w:r>
    </w:p>
    <w:p>
      <w:r>
        <w:t>69</w:t>
      </w:r>
    </w:p>
    <w:p>
      <w:r>
        <w:t>Phố Lương Định Của</w:t>
      </w:r>
    </w:p>
    <w:p>
      <w:r>
        <w:t>Triệu Quang Phục</w:t>
      </w:r>
    </w:p>
    <w:p>
      <w:r>
        <w:t>Tuệ Tĩnh</w:t>
      </w:r>
    </w:p>
    <w:p>
      <w:r>
        <w:t>5.500</w:t>
      </w:r>
    </w:p>
    <w:p>
      <w:r>
        <w:t>3,8</w:t>
      </w:r>
    </w:p>
    <w:p>
      <w:r>
        <w:t>20.900</w:t>
      </w:r>
    </w:p>
    <w:p>
      <w:r>
        <w:t>70</w:t>
      </w:r>
    </w:p>
    <w:p>
      <w:r>
        <w:t>Phố Tạ Quang Bửu</w:t>
      </w:r>
    </w:p>
    <w:p>
      <w:r>
        <w:t>Hồ Đắc Di</w:t>
      </w:r>
    </w:p>
    <w:p>
      <w:r>
        <w:t>Phạm Ngọc Thạch</w:t>
      </w:r>
    </w:p>
    <w:p>
      <w:r>
        <w:t>5.500</w:t>
      </w:r>
    </w:p>
    <w:p>
      <w:r>
        <w:t>3,8</w:t>
      </w:r>
    </w:p>
    <w:p>
      <w:r>
        <w:t>20.900</w:t>
      </w:r>
    </w:p>
    <w:p>
      <w:r>
        <w:t>71</w:t>
      </w:r>
    </w:p>
    <w:p>
      <w:r>
        <w:t>Phố Hồ Đắc Di</w:t>
      </w:r>
    </w:p>
    <w:p>
      <w:r>
        <w:t>Lương Định Của</w:t>
      </w:r>
    </w:p>
    <w:p>
      <w:r>
        <w:t>Hải Thượng Lãn Ông</w:t>
      </w:r>
    </w:p>
    <w:p>
      <w:r>
        <w:t>5.500</w:t>
      </w:r>
    </w:p>
    <w:p>
      <w:r>
        <w:t>4,0</w:t>
      </w:r>
    </w:p>
    <w:p>
      <w:r>
        <w:t>22.000</w:t>
      </w:r>
    </w:p>
    <w:p>
      <w:r>
        <w:t>72</w:t>
      </w:r>
    </w:p>
    <w:p>
      <w:r>
        <w:t>Phố Phạm Ngọc Thạch</w:t>
      </w:r>
    </w:p>
    <w:p>
      <w:r>
        <w:t>Triệu Quang Phục</w:t>
      </w:r>
    </w:p>
    <w:p>
      <w:r>
        <w:t>Lương Định Của</w:t>
      </w:r>
    </w:p>
    <w:p>
      <w:r>
        <w:t>5.600</w:t>
      </w:r>
    </w:p>
    <w:p>
      <w:r>
        <w:t>3,5</w:t>
      </w:r>
    </w:p>
    <w:p>
      <w:r>
        <w:t>19.600</w:t>
      </w:r>
    </w:p>
    <w:p>
      <w:r>
        <w:t>73</w:t>
      </w:r>
    </w:p>
    <w:p>
      <w:r>
        <w:t>Phố Đặng Văn Ngữ</w:t>
      </w:r>
    </w:p>
    <w:p>
      <w:r>
        <w:t>Triệu Quang Phục</w:t>
      </w:r>
    </w:p>
    <w:p>
      <w:r>
        <w:t>Lương Thế Vinh</w:t>
      </w:r>
    </w:p>
    <w:p>
      <w:r>
        <w:t>5.600</w:t>
      </w:r>
    </w:p>
    <w:p>
      <w:r>
        <w:t>3,8</w:t>
      </w:r>
    </w:p>
    <w:p>
      <w:r>
        <w:t>21.280</w:t>
      </w:r>
    </w:p>
    <w:p>
      <w:r>
        <w:t>74</w:t>
      </w:r>
    </w:p>
    <w:p>
      <w:r>
        <w:t>Phố Nguyễn Văn Huyên</w:t>
      </w:r>
    </w:p>
    <w:p>
      <w:r>
        <w:t>Ngô Tất Tố</w:t>
      </w:r>
    </w:p>
    <w:p>
      <w:r>
        <w:t>Tôn Thất Tùng</w:t>
      </w:r>
    </w:p>
    <w:p>
      <w:r>
        <w:t>5.500</w:t>
      </w:r>
    </w:p>
    <w:p>
      <w:r>
        <w:t>3,6</w:t>
      </w:r>
    </w:p>
    <w:p>
      <w:r>
        <w:t>19.800</w:t>
      </w:r>
    </w:p>
    <w:p>
      <w:r>
        <w:t>75</w:t>
      </w:r>
    </w:p>
    <w:p>
      <w:r>
        <w:t>Phố Đặng Thai Mai</w:t>
      </w:r>
    </w:p>
    <w:p>
      <w:r>
        <w:t>Nguyễn Văn Huyên</w:t>
      </w:r>
    </w:p>
    <w:p>
      <w:r>
        <w:t>Nguyễn Khuyến</w:t>
      </w:r>
    </w:p>
    <w:p>
      <w:r>
        <w:t>5.500</w:t>
      </w:r>
    </w:p>
    <w:p>
      <w:r>
        <w:t>3,6</w:t>
      </w:r>
    </w:p>
    <w:p>
      <w:r>
        <w:t>19.800</w:t>
      </w:r>
    </w:p>
    <w:p>
      <w:r>
        <w:t>76</w:t>
      </w:r>
    </w:p>
    <w:p>
      <w:r>
        <w:t>Phố Nguyễn Huy Tưởng</w:t>
      </w:r>
    </w:p>
    <w:p>
      <w:r>
        <w:t>Nguyễn Văn Huyên</w:t>
      </w:r>
    </w:p>
    <w:p>
      <w:r>
        <w:t>Nguyễn Khuyến</w:t>
      </w:r>
    </w:p>
    <w:p>
      <w:r>
        <w:t>5.500</w:t>
      </w:r>
    </w:p>
    <w:p>
      <w:r>
        <w:t>3,6</w:t>
      </w:r>
    </w:p>
    <w:p>
      <w:r>
        <w:t>19.800</w:t>
      </w:r>
    </w:p>
    <w:p>
      <w:r>
        <w:t>77</w:t>
      </w:r>
    </w:p>
    <w:p>
      <w:r>
        <w:t>Phố Nguyễn Khuyến</w:t>
      </w:r>
    </w:p>
    <w:p>
      <w:r>
        <w:t>Ngô Tất Tố</w:t>
      </w:r>
    </w:p>
    <w:p>
      <w:r>
        <w:t>Tôn Thất Tùng</w:t>
      </w:r>
    </w:p>
    <w:p>
      <w:r>
        <w:t>5.500</w:t>
      </w:r>
    </w:p>
    <w:p>
      <w:r>
        <w:t>3,6</w:t>
      </w:r>
    </w:p>
    <w:p>
      <w:r>
        <w:t>19.800</w:t>
      </w:r>
    </w:p>
    <w:p>
      <w:r>
        <w:t>78</w:t>
      </w:r>
    </w:p>
    <w:p>
      <w:r>
        <w:t>Phố Đào Tấn</w:t>
      </w:r>
    </w:p>
    <w:p>
      <w:r>
        <w:t>Sơn Nam</w:t>
      </w:r>
    </w:p>
    <w:p>
      <w:r>
        <w:t>Nam Cao</w:t>
      </w:r>
    </w:p>
    <w:p>
      <w:r>
        <w:t>5.500</w:t>
      </w:r>
    </w:p>
    <w:p>
      <w:r>
        <w:t>3,8</w:t>
      </w:r>
    </w:p>
    <w:p>
      <w:r>
        <w:t>20.900</w:t>
      </w:r>
    </w:p>
    <w:p>
      <w:r>
        <w:t>79</w:t>
      </w:r>
    </w:p>
    <w:p>
      <w:r>
        <w:t>Phố Xuân Diệu</w:t>
      </w:r>
    </w:p>
    <w:p>
      <w:r>
        <w:t>Đào Tấn</w:t>
      </w:r>
    </w:p>
    <w:p>
      <w:r>
        <w:t>Nguyễn Lương Bằng</w:t>
      </w:r>
    </w:p>
    <w:p>
      <w:r>
        <w:t>5.500</w:t>
      </w:r>
    </w:p>
    <w:p>
      <w:r>
        <w:t>3,8</w:t>
      </w:r>
    </w:p>
    <w:p>
      <w:r>
        <w:t>20.900</w:t>
      </w:r>
    </w:p>
    <w:p>
      <w:r>
        <w:t>80</w:t>
      </w:r>
    </w:p>
    <w:p>
      <w:r>
        <w:t>Phố Nam Cao</w:t>
      </w:r>
    </w:p>
    <w:p>
      <w:r>
        <w:t>Sơn Nam</w:t>
      </w:r>
    </w:p>
    <w:p>
      <w:r>
        <w:t>Lê Thanh Nghị</w:t>
      </w:r>
    </w:p>
    <w:p>
      <w:r>
        <w:t>5.500</w:t>
      </w:r>
    </w:p>
    <w:p>
      <w:r>
        <w:t>3,8</w:t>
      </w:r>
    </w:p>
    <w:p>
      <w:r>
        <w:t>20.900</w:t>
      </w:r>
    </w:p>
    <w:p>
      <w:r>
        <w:t>81</w:t>
      </w:r>
    </w:p>
    <w:p>
      <w:r>
        <w:t>Phố Nguyễn Văn Trỗi</w:t>
      </w:r>
    </w:p>
    <w:p>
      <w:r>
        <w:t>Lê Thanh Nghị</w:t>
      </w:r>
    </w:p>
    <w:p>
      <w:r>
        <w:t>Nguyễn Lương Bằng</w:t>
      </w:r>
    </w:p>
    <w:p>
      <w:r>
        <w:t>5.500</w:t>
      </w:r>
    </w:p>
    <w:p>
      <w:r>
        <w:t>3,6</w:t>
      </w:r>
    </w:p>
    <w:p>
      <w:r>
        <w:t>19.800</w:t>
      </w:r>
    </w:p>
    <w:p>
      <w:r>
        <w:t>82</w:t>
      </w:r>
    </w:p>
    <w:p>
      <w:r>
        <w:t>Phố Nguyễn Viết Xuân</w:t>
      </w:r>
    </w:p>
    <w:p>
      <w:r>
        <w:t>Lê Thanh Nghị</w:t>
      </w:r>
    </w:p>
    <w:p>
      <w:r>
        <w:t>Nguyễn Văn Trỗi</w:t>
      </w:r>
    </w:p>
    <w:p>
      <w:r>
        <w:t>5.500</w:t>
      </w:r>
    </w:p>
    <w:p>
      <w:r>
        <w:t>3,6</w:t>
      </w:r>
    </w:p>
    <w:p>
      <w:r>
        <w:t>19.800</w:t>
      </w:r>
    </w:p>
    <w:p>
      <w:r>
        <w:t>83</w:t>
      </w:r>
    </w:p>
    <w:p>
      <w:r>
        <w:t>Phố Lý Tự Trọng</w:t>
      </w:r>
    </w:p>
    <w:p>
      <w:r>
        <w:t>Nguyễn Lương Bằng</w:t>
      </w:r>
    </w:p>
    <w:p>
      <w:r>
        <w:t>Hải Thượng Lãn Ông</w:t>
      </w:r>
    </w:p>
    <w:p>
      <w:r>
        <w:t>5.500</w:t>
      </w:r>
    </w:p>
    <w:p>
      <w:r>
        <w:t>3,6</w:t>
      </w:r>
    </w:p>
    <w:p>
      <w:r>
        <w:t>19.800</w:t>
      </w:r>
    </w:p>
    <w:p>
      <w:r>
        <w:t>84</w:t>
      </w:r>
    </w:p>
    <w:p>
      <w:r>
        <w:t>Phố Nguyễn Thái Học</w:t>
      </w:r>
    </w:p>
    <w:p>
      <w:r>
        <w:t>Triệu Quang Phục</w:t>
      </w:r>
    </w:p>
    <w:p>
      <w:r>
        <w:t>Nguyễn Thiện Kế</w:t>
      </w:r>
    </w:p>
    <w:p>
      <w:r>
        <w:t>5.500</w:t>
      </w:r>
    </w:p>
    <w:p>
      <w:r>
        <w:t>3,6</w:t>
      </w:r>
    </w:p>
    <w:p>
      <w:r>
        <w:t>19.800</w:t>
      </w:r>
    </w:p>
    <w:p>
      <w:r>
        <w:t>85</w:t>
      </w:r>
    </w:p>
    <w:p>
      <w:r>
        <w:t>Phố Cao Bá Quát</w:t>
      </w:r>
    </w:p>
    <w:p>
      <w:r>
        <w:t>Nguyễn Thái Học</w:t>
      </w:r>
    </w:p>
    <w:p>
      <w:r>
        <w:t>Đinh Công Tráng</w:t>
      </w:r>
    </w:p>
    <w:p>
      <w:r>
        <w:t>5.500</w:t>
      </w:r>
    </w:p>
    <w:p>
      <w:r>
        <w:t>3,6</w:t>
      </w:r>
    </w:p>
    <w:p>
      <w:r>
        <w:t>19.800</w:t>
      </w:r>
    </w:p>
    <w:p>
      <w:r>
        <w:t>86</w:t>
      </w:r>
    </w:p>
    <w:p>
      <w:r>
        <w:t>Phố Tống Duy Tân</w:t>
      </w:r>
    </w:p>
    <w:p>
      <w:r>
        <w:t>Cao Bá Quát</w:t>
      </w:r>
    </w:p>
    <w:p>
      <w:r>
        <w:t>Nguyễn Thiện Kế</w:t>
      </w:r>
    </w:p>
    <w:p>
      <w:r>
        <w:t>5.500</w:t>
      </w:r>
    </w:p>
    <w:p>
      <w:r>
        <w:t>3,6</w:t>
      </w:r>
    </w:p>
    <w:p>
      <w:r>
        <w:t>19.800</w:t>
      </w:r>
    </w:p>
    <w:p>
      <w:r>
        <w:t>87</w:t>
      </w:r>
    </w:p>
    <w:p>
      <w:r>
        <w:t>Phố Đinh Công Tráng</w:t>
      </w:r>
    </w:p>
    <w:p>
      <w:r>
        <w:t>Triệu Quang Phục</w:t>
      </w:r>
    </w:p>
    <w:p>
      <w:r>
        <w:t>Nguyễn Thiện Kế</w:t>
      </w:r>
    </w:p>
    <w:p>
      <w:r>
        <w:t>5.500</w:t>
      </w:r>
    </w:p>
    <w:p>
      <w:r>
        <w:t>3,5</w:t>
      </w:r>
    </w:p>
    <w:p>
      <w:r>
        <w:t>19.250</w:t>
      </w:r>
    </w:p>
    <w:p>
      <w:r>
        <w:t>88</w:t>
      </w:r>
    </w:p>
    <w:p>
      <w:r>
        <w:t>Phố Nguyễn Thiện Kế</w:t>
      </w:r>
    </w:p>
    <w:p>
      <w:r>
        <w:t>Hải Thượng Lãn Ông</w:t>
      </w:r>
    </w:p>
    <w:p>
      <w:r>
        <w:t>An Vũ</w:t>
      </w:r>
    </w:p>
    <w:p>
      <w:r>
        <w:t>5.500</w:t>
      </w:r>
    </w:p>
    <w:p>
      <w:r>
        <w:t>3,6</w:t>
      </w:r>
    </w:p>
    <w:p>
      <w:r>
        <w:t>19.800</w:t>
      </w:r>
    </w:p>
    <w:p>
      <w:r>
        <w:t>89</w:t>
      </w:r>
    </w:p>
    <w:p>
      <w:r>
        <w:t>Phố Phạm Hồng Thái</w:t>
      </w:r>
    </w:p>
    <w:p>
      <w:r>
        <w:t>Hải Thượng Lãn Ông</w:t>
      </w:r>
    </w:p>
    <w:p>
      <w:r>
        <w:t>An Vũ</w:t>
      </w:r>
    </w:p>
    <w:p>
      <w:r>
        <w:t>5.500</w:t>
      </w:r>
    </w:p>
    <w:p>
      <w:r>
        <w:t>3,8</w:t>
      </w:r>
    </w:p>
    <w:p>
      <w:r>
        <w:t>20.900</w:t>
      </w:r>
    </w:p>
    <w:p>
      <w:r>
        <w:t>90</w:t>
      </w:r>
    </w:p>
    <w:p>
      <w:r>
        <w:t>Phố Nguyễn Bỉnh Khiêm</w:t>
      </w:r>
    </w:p>
    <w:p>
      <w:r>
        <w:t>Hải Thượng Lãn Ông</w:t>
      </w:r>
    </w:p>
    <w:p>
      <w:r>
        <w:t>An Vũ</w:t>
      </w:r>
    </w:p>
    <w:p>
      <w:r>
        <w:t>5.500</w:t>
      </w:r>
    </w:p>
    <w:p>
      <w:r>
        <w:t>2,1</w:t>
      </w:r>
    </w:p>
    <w:p>
      <w:r>
        <w:t>11.550</w:t>
      </w:r>
    </w:p>
    <w:p>
      <w:r>
        <w:t>91</w:t>
      </w:r>
    </w:p>
    <w:p>
      <w:r>
        <w:t>Phố Hoàng Diệu</w:t>
      </w:r>
    </w:p>
    <w:p>
      <w:r>
        <w:t>Nhân Dục</w:t>
      </w:r>
    </w:p>
    <w:p>
      <w:r>
        <w:t>Chu Mạnh Trinh</w:t>
      </w:r>
    </w:p>
    <w:p>
      <w:r>
        <w:t>5.500</w:t>
      </w:r>
    </w:p>
    <w:p>
      <w:r>
        <w:t>2,0</w:t>
      </w:r>
    </w:p>
    <w:p>
      <w:r>
        <w:t>11.000</w:t>
      </w:r>
    </w:p>
    <w:p>
      <w:r>
        <w:t>92</w:t>
      </w:r>
    </w:p>
    <w:p>
      <w:r>
        <w:t>Phố Mạc Thị Bưởi</w:t>
      </w:r>
    </w:p>
    <w:p>
      <w:r>
        <w:t>Nhân Dục</w:t>
      </w:r>
    </w:p>
    <w:p>
      <w:r>
        <w:t>Trần Thị Tý</w:t>
      </w:r>
    </w:p>
    <w:p>
      <w:r>
        <w:t>5.500</w:t>
      </w:r>
    </w:p>
    <w:p>
      <w:r>
        <w:t>1,8</w:t>
      </w:r>
    </w:p>
    <w:p>
      <w:r>
        <w:t>9.900</w:t>
      </w:r>
    </w:p>
    <w:p>
      <w:r>
        <w:t>93</w:t>
      </w:r>
    </w:p>
    <w:p>
      <w:r>
        <w:t>Phố Bùi Thị Xuân</w:t>
      </w:r>
    </w:p>
    <w:p>
      <w:r>
        <w:t>Nguyễn Chí Thanh</w:t>
      </w:r>
    </w:p>
    <w:p>
      <w:r>
        <w:t>Trần Thị Tý</w:t>
      </w:r>
    </w:p>
    <w:p>
      <w:r>
        <w:t>5.500</w:t>
      </w:r>
    </w:p>
    <w:p>
      <w:r>
        <w:t>1,8</w:t>
      </w:r>
    </w:p>
    <w:p>
      <w:r>
        <w:t>9.900</w:t>
      </w:r>
    </w:p>
    <w:p>
      <w:r>
        <w:t>94</w:t>
      </w:r>
    </w:p>
    <w:p>
      <w:r>
        <w:t>Phố Trần Thị Tý</w:t>
      </w:r>
    </w:p>
    <w:p>
      <w:r>
        <w:t>Chu Mạnh Trinh</w:t>
      </w:r>
    </w:p>
    <w:p>
      <w:r>
        <w:t>Nhân Dục</w:t>
      </w:r>
    </w:p>
    <w:p>
      <w:r>
        <w:t>5.500</w:t>
      </w:r>
    </w:p>
    <w:p>
      <w:r>
        <w:t>1,6</w:t>
      </w:r>
    </w:p>
    <w:p>
      <w:r>
        <w:t>8.800</w:t>
      </w:r>
    </w:p>
    <w:p>
      <w:r>
        <w:t>95</w:t>
      </w:r>
    </w:p>
    <w:p>
      <w:r>
        <w:t>Phố Trần Nhật Duật</w:t>
      </w:r>
    </w:p>
    <w:p>
      <w:r>
        <w:t>Doãn Nỗ</w:t>
      </w:r>
    </w:p>
    <w:p>
      <w:r>
        <w:t>Nguyễn Biểu</w:t>
      </w:r>
    </w:p>
    <w:p>
      <w:r>
        <w:t>5.500</w:t>
      </w:r>
    </w:p>
    <w:p>
      <w:r>
        <w:t>2,2</w:t>
      </w:r>
    </w:p>
    <w:p>
      <w:r>
        <w:t>12.100</w:t>
      </w:r>
    </w:p>
    <w:p>
      <w:r>
        <w:t>96</w:t>
      </w:r>
    </w:p>
    <w:p>
      <w:r>
        <w:t>Phố Doãn Nỗ</w:t>
      </w:r>
    </w:p>
    <w:p>
      <w:r>
        <w:t>Triệu Quang Phục</w:t>
      </w:r>
    </w:p>
    <w:p>
      <w:r>
        <w:t>Chùa Đông</w:t>
      </w:r>
    </w:p>
    <w:p>
      <w:r>
        <w:t>5.500</w:t>
      </w:r>
    </w:p>
    <w:p>
      <w:r>
        <w:t>2,0</w:t>
      </w:r>
    </w:p>
    <w:p>
      <w:r>
        <w:t>11.000</w:t>
      </w:r>
    </w:p>
    <w:p>
      <w:r>
        <w:t>97</w:t>
      </w:r>
    </w:p>
    <w:p>
      <w:r>
        <w:t>Phố Nguyễn Cảnh Chân</w:t>
      </w:r>
    </w:p>
    <w:p>
      <w:r>
        <w:t>Doãn Nỗ</w:t>
      </w:r>
    </w:p>
    <w:p>
      <w:r>
        <w:t>Triệu Quang Phục</w:t>
      </w:r>
    </w:p>
    <w:p>
      <w:r>
        <w:t>5.500</w:t>
      </w:r>
    </w:p>
    <w:p>
      <w:r>
        <w:t>1,6</w:t>
      </w:r>
    </w:p>
    <w:p>
      <w:r>
        <w:t>8.800</w:t>
      </w:r>
    </w:p>
    <w:p>
      <w:r>
        <w:t>98</w:t>
      </w:r>
    </w:p>
    <w:p>
      <w:r>
        <w:t>Phố Trần Khánh Dư</w:t>
      </w:r>
    </w:p>
    <w:p>
      <w:r>
        <w:t>Chu Mạnh Trinh</w:t>
      </w:r>
    </w:p>
    <w:p>
      <w:r>
        <w:t>Nguyễn Biểu</w:t>
      </w:r>
    </w:p>
    <w:p>
      <w:r>
        <w:t>5.500</w:t>
      </w:r>
    </w:p>
    <w:p>
      <w:r>
        <w:t>2,5</w:t>
      </w:r>
    </w:p>
    <w:p>
      <w:r>
        <w:t>13.750</w:t>
      </w:r>
    </w:p>
    <w:p>
      <w:r>
        <w:t>99</w:t>
      </w:r>
    </w:p>
    <w:p>
      <w:r>
        <w:t>Phố Nguyễn Gia Thiều</w:t>
      </w:r>
    </w:p>
    <w:p>
      <w:r>
        <w:t>Trần Nhật Duật</w:t>
      </w:r>
    </w:p>
    <w:p>
      <w:r>
        <w:t>Nguyễn Biểu</w:t>
      </w:r>
    </w:p>
    <w:p>
      <w:r>
        <w:t>5.500</w:t>
      </w:r>
    </w:p>
    <w:p>
      <w:r>
        <w:t>1,8</w:t>
      </w:r>
    </w:p>
    <w:p>
      <w:r>
        <w:t>9.900</w:t>
      </w:r>
    </w:p>
    <w:p>
      <w:r>
        <w:t>100</w:t>
      </w:r>
    </w:p>
    <w:p>
      <w:r>
        <w:t>Phố Dã Tượng</w:t>
      </w:r>
    </w:p>
    <w:p>
      <w:r>
        <w:t>Trần Nhật Duật</w:t>
      </w:r>
    </w:p>
    <w:p>
      <w:r>
        <w:t>Trần Khánh Dư</w:t>
      </w:r>
    </w:p>
    <w:p>
      <w:r>
        <w:t>5.500</w:t>
      </w:r>
    </w:p>
    <w:p>
      <w:r>
        <w:t>1,8</w:t>
      </w:r>
    </w:p>
    <w:p>
      <w:r>
        <w:t>9.900</w:t>
      </w:r>
    </w:p>
    <w:p>
      <w:r>
        <w:t>101</w:t>
      </w:r>
    </w:p>
    <w:p>
      <w:r>
        <w:t>Phố Nguyễn Biểu</w:t>
      </w:r>
    </w:p>
    <w:p>
      <w:r>
        <w:t>Triệu Quang Phục</w:t>
      </w:r>
    </w:p>
    <w:p>
      <w:r>
        <w:t>Chùa Đông</w:t>
      </w:r>
    </w:p>
    <w:p>
      <w:r>
        <w:t>5.500</w:t>
      </w:r>
    </w:p>
    <w:p>
      <w:r>
        <w:t>1,9</w:t>
      </w:r>
    </w:p>
    <w:p>
      <w:r>
        <w:t>10.450</w:t>
      </w:r>
    </w:p>
    <w:p>
      <w:r>
        <w:t>102</w:t>
      </w:r>
    </w:p>
    <w:p>
      <w:r>
        <w:t>Đường Chùa Đông</w:t>
      </w:r>
    </w:p>
    <w:p>
      <w:r>
        <w:t>An Vũ</w:t>
      </w:r>
    </w:p>
    <w:p>
      <w:r>
        <w:t>Tô Hiệu</w:t>
      </w:r>
    </w:p>
    <w:p>
      <w:r>
        <w:t>6.000</w:t>
      </w:r>
    </w:p>
    <w:p>
      <w:r>
        <w:t>2,1</w:t>
      </w:r>
    </w:p>
    <w:p>
      <w:r>
        <w:t>12.600</w:t>
      </w:r>
    </w:p>
    <w:p>
      <w:r>
        <w:t>103</w:t>
      </w:r>
    </w:p>
    <w:p>
      <w:r>
        <w:t>Đường Trần Bình Trọng</w:t>
      </w:r>
    </w:p>
    <w:p>
      <w:r>
        <w:t>Phạm Ngũ Lão</w:t>
      </w:r>
    </w:p>
    <w:p>
      <w:r>
        <w:t>Nguyễn Du</w:t>
      </w:r>
    </w:p>
    <w:p>
      <w:r>
        <w:t>5.500</w:t>
      </w:r>
    </w:p>
    <w:p>
      <w:r>
        <w:t>4,0</w:t>
      </w:r>
    </w:p>
    <w:p>
      <w:r>
        <w:t>22.000</w:t>
      </w:r>
    </w:p>
    <w:p>
      <w:r>
        <w:t>104</w:t>
      </w:r>
    </w:p>
    <w:p>
      <w:r>
        <w:t>Đường Trưng Trắc</w:t>
      </w:r>
    </w:p>
    <w:p>
      <w:r>
        <w:t>Đê sông Hồng</w:t>
      </w:r>
    </w:p>
    <w:p>
      <w:r>
        <w:t>Bãi Sậy</w:t>
      </w:r>
    </w:p>
    <w:p>
      <w:r>
        <w:t>5.500</w:t>
      </w:r>
    </w:p>
    <w:p>
      <w:r>
        <w:t>2,5</w:t>
      </w:r>
    </w:p>
    <w:p>
      <w:r>
        <w:t>13.750</w:t>
      </w:r>
    </w:p>
    <w:p>
      <w:r>
        <w:t>105</w:t>
      </w:r>
    </w:p>
    <w:p>
      <w:r>
        <w:t>Đường Phan Đình Phùng</w:t>
      </w:r>
    </w:p>
    <w:p>
      <w:r>
        <w:t>Bạch Đằng</w:t>
      </w:r>
    </w:p>
    <w:p>
      <w:r>
        <w:t>Đê sông Hồng</w:t>
      </w:r>
    </w:p>
    <w:p>
      <w:r>
        <w:t>5.500</w:t>
      </w:r>
    </w:p>
    <w:p>
      <w:r>
        <w:t>2,3</w:t>
      </w:r>
    </w:p>
    <w:p>
      <w:r>
        <w:t>12.650</w:t>
      </w:r>
    </w:p>
    <w:p>
      <w:r>
        <w:t>106</w:t>
      </w:r>
    </w:p>
    <w:p>
      <w:r>
        <w:t>Đường 266</w:t>
      </w:r>
    </w:p>
    <w:p>
      <w:r>
        <w:t>Bạch Đằng</w:t>
      </w:r>
    </w:p>
    <w:p>
      <w:r>
        <w:t>Đê sông Hồng</w:t>
      </w:r>
    </w:p>
    <w:p>
      <w:r>
        <w:t>5.500</w:t>
      </w:r>
    </w:p>
    <w:p>
      <w:r>
        <w:t>2,9</w:t>
      </w:r>
    </w:p>
    <w:p>
      <w:r>
        <w:t>15.950</w:t>
      </w:r>
    </w:p>
    <w:p>
      <w:r>
        <w:t>107</w:t>
      </w:r>
    </w:p>
    <w:p>
      <w:r>
        <w:t>Đường Lê Đình Kiên</w:t>
      </w:r>
    </w:p>
    <w:p>
      <w:r>
        <w:t>Tô Hiệu</w:t>
      </w:r>
    </w:p>
    <w:p>
      <w:r>
        <w:t>Phương Độ</w:t>
      </w:r>
    </w:p>
    <w:p>
      <w:r>
        <w:t>5.500</w:t>
      </w:r>
    </w:p>
    <w:p>
      <w:r>
        <w:t>3,8</w:t>
      </w:r>
    </w:p>
    <w:p>
      <w:r>
        <w:t>20.900</w:t>
      </w:r>
    </w:p>
    <w:p>
      <w:r>
        <w:t>108</w:t>
      </w:r>
    </w:p>
    <w:p>
      <w:r>
        <w:t>Phố Mạc Đĩnh Chi</w:t>
      </w:r>
    </w:p>
    <w:p>
      <w:r>
        <w:t>Triệu Quang Phục</w:t>
      </w:r>
    </w:p>
    <w:p>
      <w:r>
        <w:t>Nguyễn Văn Linh</w:t>
      </w:r>
    </w:p>
    <w:p>
      <w:r>
        <w:t>5.500</w:t>
      </w:r>
    </w:p>
    <w:p>
      <w:r>
        <w:t>3,3</w:t>
      </w:r>
    </w:p>
    <w:p>
      <w:r>
        <w:t>18.150</w:t>
      </w:r>
    </w:p>
    <w:p>
      <w:r>
        <w:t>109</w:t>
      </w:r>
    </w:p>
    <w:p>
      <w:r>
        <w:t>Đường từ Phạm Ngũ Lão - Khu TT may (Ngõ 12)</w:t>
      </w:r>
    </w:p>
    <w:p>
      <w:r>
        <w:t>Phạm Ngũ Lão</w:t>
      </w:r>
    </w:p>
    <w:p>
      <w:r>
        <w:t>Khu TT may</w:t>
      </w:r>
    </w:p>
    <w:p>
      <w:r>
        <w:t>5.500</w:t>
      </w:r>
    </w:p>
    <w:p>
      <w:r>
        <w:t>3,2</w:t>
      </w:r>
    </w:p>
    <w:p>
      <w:r>
        <w:t>17.600</w:t>
      </w:r>
    </w:p>
    <w:p>
      <w:r>
        <w:t>110</w:t>
      </w:r>
    </w:p>
    <w:p>
      <w:r>
        <w:t>Phố Tô Hiến Thành</w:t>
      </w:r>
    </w:p>
    <w:p>
      <w:r>
        <w:t>Nguyễn Văn Linh</w:t>
      </w:r>
    </w:p>
    <w:p>
      <w:r>
        <w:t>Nguyễn Chí Thanh</w:t>
      </w:r>
    </w:p>
    <w:p>
      <w:r>
        <w:t>4.900</w:t>
      </w:r>
    </w:p>
    <w:p>
      <w:r>
        <w:t>2,4</w:t>
      </w:r>
    </w:p>
    <w:p>
      <w:r>
        <w:t>11.760</w:t>
      </w:r>
    </w:p>
    <w:p>
      <w:r>
        <w:t>111</w:t>
      </w:r>
    </w:p>
    <w:p>
      <w:r>
        <w:t>Phố Lê Trọng Tấn</w:t>
      </w:r>
    </w:p>
    <w:p>
      <w:r>
        <w:t>Hải Thượng Lãn Ông</w:t>
      </w:r>
    </w:p>
    <w:p>
      <w:r>
        <w:t>Tô Hiến Thành</w:t>
      </w:r>
    </w:p>
    <w:p>
      <w:r>
        <w:t>4.900</w:t>
      </w:r>
    </w:p>
    <w:p>
      <w:r>
        <w:t>2,6</w:t>
      </w:r>
    </w:p>
    <w:p>
      <w:r>
        <w:t>12.740</w:t>
      </w:r>
    </w:p>
    <w:p>
      <w:r>
        <w:t>112</w:t>
      </w:r>
    </w:p>
    <w:p>
      <w:r>
        <w:t>Phố Sơn Nam</w:t>
      </w:r>
    </w:p>
    <w:p>
      <w:r>
        <w:t>Phạm Bạch Hổ</w:t>
      </w:r>
    </w:p>
    <w:p>
      <w:r>
        <w:t>Đê Sông Hồng</w:t>
      </w:r>
    </w:p>
    <w:p>
      <w:r>
        <w:t>4.900</w:t>
      </w:r>
    </w:p>
    <w:p>
      <w:r>
        <w:t>2,2</w:t>
      </w:r>
    </w:p>
    <w:p>
      <w:r>
        <w:t>10.780</w:t>
      </w:r>
    </w:p>
    <w:p>
      <w:r>
        <w:t>113</w:t>
      </w:r>
    </w:p>
    <w:p>
      <w:r>
        <w:t>Đường Bạch Đằng</w:t>
      </w:r>
    </w:p>
    <w:p>
      <w:r>
        <w:t>Bãi Sậy</w:t>
      </w:r>
    </w:p>
    <w:p>
      <w:r>
        <w:t>Cửa Khẩu</w:t>
      </w:r>
    </w:p>
    <w:p>
      <w:r>
        <w:t>6.100</w:t>
      </w:r>
    </w:p>
    <w:p>
      <w:r>
        <w:t>2,2</w:t>
      </w:r>
    </w:p>
    <w:p>
      <w:r>
        <w:t>13.420</w:t>
      </w:r>
    </w:p>
    <w:p>
      <w:r>
        <w:t>114</w:t>
      </w:r>
    </w:p>
    <w:p>
      <w:r>
        <w:t>Đường Nguyễn Thiện Thuật</w:t>
      </w:r>
    </w:p>
    <w:p>
      <w:r>
        <w:t>Đê sông Hồng</w:t>
      </w:r>
    </w:p>
    <w:p>
      <w:r>
        <w:t>Phan Đình Phùng</w:t>
      </w:r>
    </w:p>
    <w:p>
      <w:r>
        <w:t>3.700</w:t>
      </w:r>
    </w:p>
    <w:p>
      <w:r>
        <w:t>2,0</w:t>
      </w:r>
    </w:p>
    <w:p>
      <w:r>
        <w:t>7.400</w:t>
      </w:r>
    </w:p>
    <w:p>
      <w:r>
        <w:t>115</w:t>
      </w:r>
    </w:p>
    <w:p>
      <w:r>
        <w:t>Phố Bạch Thái Bưởi</w:t>
      </w:r>
    </w:p>
    <w:p>
      <w:r>
        <w:t>Nguyễn Văn Linh</w:t>
      </w:r>
    </w:p>
    <w:p>
      <w:r>
        <w:t>Tô Ngọc Vân</w:t>
      </w:r>
    </w:p>
    <w:p>
      <w:r>
        <w:t>3.700</w:t>
      </w:r>
    </w:p>
    <w:p>
      <w:r>
        <w:t>2,3</w:t>
      </w:r>
    </w:p>
    <w:p>
      <w:r>
        <w:t>8.510</w:t>
      </w:r>
    </w:p>
    <w:p>
      <w:r>
        <w:t>116</w:t>
      </w:r>
    </w:p>
    <w:p>
      <w:r>
        <w:t>Phố Yết Kiêu (Đường nghĩa trang)</w:t>
      </w:r>
    </w:p>
    <w:p>
      <w:r>
        <w:t>Lê Văn Lương</w:t>
      </w:r>
    </w:p>
    <w:p>
      <w:r>
        <w:t>Nghĩa trang</w:t>
      </w:r>
    </w:p>
    <w:p>
      <w:r>
        <w:t>4.300</w:t>
      </w:r>
    </w:p>
    <w:p>
      <w:r>
        <w:t>2,8</w:t>
      </w:r>
    </w:p>
    <w:p>
      <w:r>
        <w:t>12.040</w:t>
      </w:r>
    </w:p>
    <w:p>
      <w:r>
        <w:t>117</w:t>
      </w:r>
    </w:p>
    <w:p>
      <w:r>
        <w:t>Đường Tống Trân</w:t>
      </w:r>
    </w:p>
    <w:p>
      <w:r>
        <w:t>Đông Thành</w:t>
      </w:r>
    </w:p>
    <w:p>
      <w:r>
        <w:t>Tây Thành</w:t>
      </w:r>
    </w:p>
    <w:p>
      <w:r>
        <w:t>4.800</w:t>
      </w:r>
    </w:p>
    <w:p>
      <w:r>
        <w:t>2,2</w:t>
      </w:r>
    </w:p>
    <w:p>
      <w:r>
        <w:t>10.560</w:t>
      </w:r>
    </w:p>
    <w:p>
      <w:r>
        <w:t>118</w:t>
      </w:r>
    </w:p>
    <w:p>
      <w:r>
        <w:t>Đường An Tảo</w:t>
      </w:r>
    </w:p>
    <w:p>
      <w:r>
        <w:t>Nguyễn Văn Linh</w:t>
      </w:r>
    </w:p>
    <w:p>
      <w:r>
        <w:t>Bờ sông Điện Biên</w:t>
      </w:r>
    </w:p>
    <w:p>
      <w:r>
        <w:t>3.700</w:t>
      </w:r>
    </w:p>
    <w:p>
      <w:r>
        <w:t>2,8</w:t>
      </w:r>
    </w:p>
    <w:p>
      <w:r>
        <w:t>10.360</w:t>
      </w:r>
    </w:p>
    <w:p>
      <w:r>
        <w:t>119</w:t>
      </w:r>
    </w:p>
    <w:p>
      <w:r>
        <w:t>Đường Dương Hữu Miên</w:t>
      </w:r>
    </w:p>
    <w:p>
      <w:r>
        <w:t>Đê Sông Hồng</w:t>
      </w:r>
    </w:p>
    <w:p>
      <w:r>
        <w:t>Ngã ba bến đò Nẻ</w:t>
      </w:r>
    </w:p>
    <w:p>
      <w:r>
        <w:t>3.700</w:t>
      </w:r>
    </w:p>
    <w:p>
      <w:r>
        <w:t>2,8</w:t>
      </w:r>
    </w:p>
    <w:p>
      <w:r>
        <w:t>10.360</w:t>
      </w:r>
    </w:p>
    <w:p>
      <w:r>
        <w:t>120</w:t>
      </w:r>
    </w:p>
    <w:p>
      <w:r>
        <w:t>Đường Hoàng Hoa Thám</w:t>
      </w:r>
    </w:p>
    <w:p>
      <w:r>
        <w:t>Ngô Gia Tự</w:t>
      </w:r>
    </w:p>
    <w:p>
      <w:r>
        <w:t>Triệu Quang Phục</w:t>
      </w:r>
    </w:p>
    <w:p>
      <w:r>
        <w:t>4.800</w:t>
      </w:r>
    </w:p>
    <w:p>
      <w:r>
        <w:t>2,6</w:t>
      </w:r>
    </w:p>
    <w:p>
      <w:r>
        <w:t>12.480</w:t>
      </w:r>
    </w:p>
    <w:p>
      <w:r>
        <w:t>121</w:t>
      </w:r>
    </w:p>
    <w:p>
      <w:r>
        <w:t>Phố Nguyễn Tri Phương</w:t>
      </w:r>
    </w:p>
    <w:p>
      <w:r>
        <w:t>Đường Chùa Diều</w:t>
      </w:r>
    </w:p>
    <w:p>
      <w:r>
        <w:t>Đường An Tảo</w:t>
      </w:r>
    </w:p>
    <w:p>
      <w:r>
        <w:t>4.400</w:t>
      </w:r>
    </w:p>
    <w:p>
      <w:r>
        <w:t>3,6</w:t>
      </w:r>
    </w:p>
    <w:p>
      <w:r>
        <w:t>15.840</w:t>
      </w:r>
    </w:p>
    <w:p>
      <w:r>
        <w:t>122</w:t>
      </w:r>
    </w:p>
    <w:p>
      <w:r>
        <w:t>Phố Nguyễn Trung Trực</w:t>
      </w:r>
    </w:p>
    <w:p>
      <w:r>
        <w:t>Tô Ngọc Vân</w:t>
      </w:r>
    </w:p>
    <w:p>
      <w:r>
        <w:t>Mai Hắc Đế</w:t>
      </w:r>
    </w:p>
    <w:p>
      <w:r>
        <w:t>3.700</w:t>
      </w:r>
    </w:p>
    <w:p>
      <w:r>
        <w:t>2,4</w:t>
      </w:r>
    </w:p>
    <w:p>
      <w:r>
        <w:t>8.880</w:t>
      </w:r>
    </w:p>
    <w:p>
      <w:r>
        <w:t>123</w:t>
      </w:r>
    </w:p>
    <w:p>
      <w:r>
        <w:t>Phố Nguyễn Chí Thanh</w:t>
      </w:r>
    </w:p>
    <w:p>
      <w:r>
        <w:t>Chu Mạnh Trinh</w:t>
      </w:r>
    </w:p>
    <w:p>
      <w:r>
        <w:t>KĐT Phúc Hưng</w:t>
      </w:r>
    </w:p>
    <w:p>
      <w:r>
        <w:t>3.700</w:t>
      </w:r>
    </w:p>
    <w:p>
      <w:r>
        <w:t>2,5</w:t>
      </w:r>
    </w:p>
    <w:p>
      <w:r>
        <w:t>9.250</w:t>
      </w:r>
    </w:p>
    <w:p>
      <w:r>
        <w:t>124</w:t>
      </w:r>
    </w:p>
    <w:p>
      <w:r>
        <w:t>Đường Nguyễn Chí Thanh (thuộc KĐT Phúc Hưng)</w:t>
      </w:r>
    </w:p>
    <w:p>
      <w:r>
        <w:t>5.500</w:t>
      </w:r>
    </w:p>
    <w:p>
      <w:r>
        <w:t>2,0</w:t>
      </w:r>
    </w:p>
    <w:p>
      <w:r>
        <w:t>11.000</w:t>
      </w:r>
    </w:p>
    <w:p>
      <w:r>
        <w:t>125</w:t>
      </w:r>
    </w:p>
    <w:p>
      <w:r>
        <w:t>Phố Đỗ Nhân</w:t>
      </w:r>
    </w:p>
    <w:p>
      <w:r>
        <w:t>An Vũ</w:t>
      </w:r>
    </w:p>
    <w:p>
      <w:r>
        <w:t>Chu Mạnh Trinh</w:t>
      </w:r>
    </w:p>
    <w:p>
      <w:r>
        <w:t>3.700</w:t>
      </w:r>
    </w:p>
    <w:p>
      <w:r>
        <w:t>2,0</w:t>
      </w:r>
    </w:p>
    <w:p>
      <w:r>
        <w:t>7.400</w:t>
      </w:r>
    </w:p>
    <w:p>
      <w:r>
        <w:t>126</w:t>
      </w:r>
    </w:p>
    <w:p>
      <w:r>
        <w:t>Đường vào Khu Nông Lâm</w:t>
      </w:r>
    </w:p>
    <w:p>
      <w:r>
        <w:t>Phường Minh Khai</w:t>
      </w:r>
    </w:p>
    <w:p>
      <w:r>
        <w:t>2.500</w:t>
      </w:r>
    </w:p>
    <w:p>
      <w:r>
        <w:t>2,0</w:t>
      </w:r>
    </w:p>
    <w:p>
      <w:r>
        <w:t>5.000</w:t>
      </w:r>
    </w:p>
    <w:p>
      <w:r>
        <w:t>127</w:t>
      </w:r>
    </w:p>
    <w:p>
      <w:r>
        <w:t>Đường Phương Cái</w:t>
      </w:r>
    </w:p>
    <w:p>
      <w:r>
        <w:t>Phương Độ</w:t>
      </w:r>
    </w:p>
    <w:p>
      <w:r>
        <w:t>Phố Hiến</w:t>
      </w:r>
    </w:p>
    <w:p>
      <w:r>
        <w:t>3.700</w:t>
      </w:r>
    </w:p>
    <w:p>
      <w:r>
        <w:t>2,5</w:t>
      </w:r>
    </w:p>
    <w:p>
      <w:r>
        <w:t>9.250</w:t>
      </w:r>
    </w:p>
    <w:p>
      <w:r>
        <w:t>128</w:t>
      </w:r>
    </w:p>
    <w:p>
      <w:r>
        <w:t>Đường Nhân Dục</w:t>
      </w:r>
    </w:p>
    <w:p>
      <w:r>
        <w:t>Nguyễn Văn Linh</w:t>
      </w:r>
    </w:p>
    <w:p>
      <w:r>
        <w:t>Phạm Bạch Hổ</w:t>
      </w:r>
    </w:p>
    <w:p>
      <w:r>
        <w:t>6.000</w:t>
      </w:r>
    </w:p>
    <w:p>
      <w:r>
        <w:t>3,2</w:t>
      </w:r>
    </w:p>
    <w:p>
      <w:r>
        <w:t>19.200</w:t>
      </w:r>
    </w:p>
    <w:p>
      <w:r>
        <w:t>129</w:t>
      </w:r>
    </w:p>
    <w:p>
      <w:r>
        <w:t>Đường từ Nguyễn Thiện Thuật -Khu dân cư Lê Lợi (Ngõ 97)</w:t>
      </w:r>
    </w:p>
    <w:p>
      <w:r>
        <w:t>Nguyễn Thiện Thuật</w:t>
      </w:r>
    </w:p>
    <w:p>
      <w:r>
        <w:t>Dân cư Lê Lợi</w:t>
      </w:r>
    </w:p>
    <w:p>
      <w:r>
        <w:t>3.700</w:t>
      </w:r>
    </w:p>
    <w:p>
      <w:r>
        <w:t>3,2</w:t>
      </w:r>
    </w:p>
    <w:p>
      <w:r>
        <w:t>11.840</w:t>
      </w:r>
    </w:p>
    <w:p>
      <w:r>
        <w:t>130</w:t>
      </w:r>
    </w:p>
    <w:p>
      <w:r>
        <w:t>Đường Hoàng Ngân</w:t>
      </w:r>
    </w:p>
    <w:p>
      <w:r>
        <w:t>Lê Văn Lương</w:t>
      </w:r>
    </w:p>
    <w:p>
      <w:r>
        <w:t>Bờ sông Điện Biên</w:t>
      </w:r>
    </w:p>
    <w:p>
      <w:r>
        <w:t>3.700</w:t>
      </w:r>
    </w:p>
    <w:p>
      <w:r>
        <w:t>3,5</w:t>
      </w:r>
    </w:p>
    <w:p>
      <w:r>
        <w:t>12.950</w:t>
      </w:r>
    </w:p>
    <w:p>
      <w:r>
        <w:t>131</w:t>
      </w:r>
    </w:p>
    <w:p>
      <w:r>
        <w:t>Đường từ Trưng Nhị - Trường PTCS Lê Lợi (Ngõ 12)</w:t>
      </w:r>
    </w:p>
    <w:p>
      <w:r>
        <w:t>Trưng Nhị</w:t>
      </w:r>
    </w:p>
    <w:p>
      <w:r>
        <w:t>Trường PTCS Lê Lợi</w:t>
      </w:r>
    </w:p>
    <w:p>
      <w:r>
        <w:t>3.700</w:t>
      </w:r>
    </w:p>
    <w:p>
      <w:r>
        <w:t>3,5</w:t>
      </w:r>
    </w:p>
    <w:p>
      <w:r>
        <w:t>12.950</w:t>
      </w:r>
    </w:p>
    <w:p>
      <w:r>
        <w:t>132</w:t>
      </w:r>
    </w:p>
    <w:p>
      <w:r>
        <w:t>Đường từ Lê Văn Lương -Dân cư (Ngõ 19)</w:t>
      </w:r>
    </w:p>
    <w:p>
      <w:r>
        <w:t>Lê Văn Lương</w:t>
      </w:r>
    </w:p>
    <w:p>
      <w:r>
        <w:t>Dân cư</w:t>
      </w:r>
    </w:p>
    <w:p>
      <w:r>
        <w:t>3.700</w:t>
      </w:r>
    </w:p>
    <w:p>
      <w:r>
        <w:t>3,5</w:t>
      </w:r>
    </w:p>
    <w:p>
      <w:r>
        <w:t>12.950</w:t>
      </w:r>
    </w:p>
    <w:p>
      <w:r>
        <w:t>133</w:t>
      </w:r>
    </w:p>
    <w:p>
      <w:r>
        <w:t>Đường Lê Văn Lương (Ngõ 335)</w:t>
      </w:r>
    </w:p>
    <w:p>
      <w:r>
        <w:t>Phường An Tảo</w:t>
      </w:r>
    </w:p>
    <w:p>
      <w:r>
        <w:t>3.700</w:t>
      </w:r>
    </w:p>
    <w:p>
      <w:r>
        <w:t>3,6</w:t>
      </w:r>
    </w:p>
    <w:p>
      <w:r>
        <w:t>13.320</w:t>
      </w:r>
    </w:p>
    <w:p>
      <w:r>
        <w:t>134</w:t>
      </w:r>
    </w:p>
    <w:p>
      <w:r>
        <w:t>Đường từ Trưng Nhị - Khu dân cư (Ngõ 44)</w:t>
      </w:r>
    </w:p>
    <w:p>
      <w:r>
        <w:t>Trưng Nhị</w:t>
      </w:r>
    </w:p>
    <w:p>
      <w:r>
        <w:t>Dân cư</w:t>
      </w:r>
    </w:p>
    <w:p>
      <w:r>
        <w:t>2.500</w:t>
      </w:r>
    </w:p>
    <w:p>
      <w:r>
        <w:t>3,5</w:t>
      </w:r>
    </w:p>
    <w:p>
      <w:r>
        <w:t>8.750</w:t>
      </w:r>
    </w:p>
    <w:p>
      <w:r>
        <w:t>135</w:t>
      </w:r>
    </w:p>
    <w:p>
      <w:r>
        <w:t>Đường từ Nguyễn Thiện Thuật - Phạm Huy Thông (Ngõ 56)</w:t>
      </w:r>
    </w:p>
    <w:p>
      <w:r>
        <w:t>Nguyễn Thiện Thuật</w:t>
      </w:r>
    </w:p>
    <w:p>
      <w:r>
        <w:t>Phạm Huy Thông</w:t>
      </w:r>
    </w:p>
    <w:p>
      <w:r>
        <w:t>3.700</w:t>
      </w:r>
    </w:p>
    <w:p>
      <w:r>
        <w:t>3,2</w:t>
      </w:r>
    </w:p>
    <w:p>
      <w:r>
        <w:t>11.840</w:t>
      </w:r>
    </w:p>
    <w:p>
      <w:r>
        <w:t>136</w:t>
      </w:r>
    </w:p>
    <w:p>
      <w:r>
        <w:t>Đường từ Điện Biên - Khu dân cư (Ngõ 178)</w:t>
      </w:r>
    </w:p>
    <w:p>
      <w:r>
        <w:t>Điện Biên</w:t>
      </w:r>
    </w:p>
    <w:p>
      <w:r>
        <w:t>Dân cư</w:t>
      </w:r>
    </w:p>
    <w:p>
      <w:r>
        <w:t>3.700</w:t>
      </w:r>
    </w:p>
    <w:p>
      <w:r>
        <w:t>2,6</w:t>
      </w:r>
    </w:p>
    <w:p>
      <w:r>
        <w:t>9.620</w:t>
      </w:r>
    </w:p>
    <w:p>
      <w:r>
        <w:t>137</w:t>
      </w:r>
    </w:p>
    <w:p>
      <w:r>
        <w:t>Phố Tân Nhân</w:t>
      </w:r>
    </w:p>
    <w:p>
      <w:r>
        <w:t>Trưng Trắc</w:t>
      </w:r>
    </w:p>
    <w:p>
      <w:r>
        <w:t>Bạch Đằng</w:t>
      </w:r>
    </w:p>
    <w:p>
      <w:r>
        <w:t>3.700</w:t>
      </w:r>
    </w:p>
    <w:p>
      <w:r>
        <w:t>3,6</w:t>
      </w:r>
    </w:p>
    <w:p>
      <w:r>
        <w:t>13.320</w:t>
      </w:r>
    </w:p>
    <w:p>
      <w:r>
        <w:t>138</w:t>
      </w:r>
    </w:p>
    <w:p>
      <w:r>
        <w:t>Phố Chi Lăng</w:t>
      </w:r>
    </w:p>
    <w:p>
      <w:r>
        <w:t>Nguyễn Thiện Thuật</w:t>
      </w:r>
    </w:p>
    <w:p>
      <w:r>
        <w:t>Trưng Trắc</w:t>
      </w:r>
    </w:p>
    <w:p>
      <w:r>
        <w:t>3.700</w:t>
      </w:r>
    </w:p>
    <w:p>
      <w:r>
        <w:t>1,8</w:t>
      </w:r>
    </w:p>
    <w:p>
      <w:r>
        <w:t>6.660</w:t>
      </w:r>
    </w:p>
    <w:p>
      <w:r>
        <w:t>139</w:t>
      </w:r>
    </w:p>
    <w:p>
      <w:r>
        <w:t>Đường Chùa Diều</w:t>
      </w:r>
    </w:p>
    <w:p>
      <w:r>
        <w:t>Nguyễn Văn Linh</w:t>
      </w:r>
    </w:p>
    <w:p>
      <w:r>
        <w:t>Bờ sông Điện Biên</w:t>
      </w:r>
    </w:p>
    <w:p>
      <w:r>
        <w:t>3.700</w:t>
      </w:r>
    </w:p>
    <w:p>
      <w:r>
        <w:t>2,6</w:t>
      </w:r>
    </w:p>
    <w:p>
      <w:r>
        <w:t>9.620</w:t>
      </w:r>
    </w:p>
    <w:p>
      <w:r>
        <w:t>140</w:t>
      </w:r>
    </w:p>
    <w:p>
      <w:r>
        <w:t>Đường bờ sông Điện Biên</w:t>
      </w:r>
    </w:p>
    <w:p>
      <w:r>
        <w:t>Lê Văn Lương</w:t>
      </w:r>
    </w:p>
    <w:p>
      <w:r>
        <w:t>Tô Hiệu</w:t>
      </w:r>
    </w:p>
    <w:p>
      <w:r>
        <w:t>4.300</w:t>
      </w:r>
    </w:p>
    <w:p>
      <w:r>
        <w:t>2,3</w:t>
      </w:r>
    </w:p>
    <w:p>
      <w:r>
        <w:t>9.890</w:t>
      </w:r>
    </w:p>
    <w:p>
      <w:r>
        <w:t>141</w:t>
      </w:r>
    </w:p>
    <w:p>
      <w:r>
        <w:t>Phố Trần Nguyên Hãn</w:t>
      </w:r>
    </w:p>
    <w:p>
      <w:r>
        <w:t>Đê Sông Hồng</w:t>
      </w:r>
    </w:p>
    <w:p>
      <w:r>
        <w:t>Tam Đằng</w:t>
      </w:r>
    </w:p>
    <w:p>
      <w:r>
        <w:t>3.700</w:t>
      </w:r>
    </w:p>
    <w:p>
      <w:r>
        <w:t>2,4</w:t>
      </w:r>
    </w:p>
    <w:p>
      <w:r>
        <w:t>8.880</w:t>
      </w:r>
    </w:p>
    <w:p>
      <w:r>
        <w:t>142</w:t>
      </w:r>
    </w:p>
    <w:p>
      <w:r>
        <w:t>Đường từ Nguyễn Thiện Thuật-Trường PTCS Lê Lợi (Ngõ 83)</w:t>
      </w:r>
    </w:p>
    <w:p>
      <w:r>
        <w:t>Nguyễn Thiện Thuật</w:t>
      </w:r>
    </w:p>
    <w:p>
      <w:r>
        <w:t>Trường PTCS Lê Lợi</w:t>
      </w:r>
    </w:p>
    <w:p>
      <w:r>
        <w:t>3.700</w:t>
      </w:r>
    </w:p>
    <w:p>
      <w:r>
        <w:t>2,7</w:t>
      </w:r>
    </w:p>
    <w:p>
      <w:r>
        <w:t>9.990</w:t>
      </w:r>
    </w:p>
    <w:p>
      <w:r>
        <w:t>143</w:t>
      </w:r>
    </w:p>
    <w:p>
      <w:r>
        <w:t>Đường Hải Thượng Lãn Ông</w:t>
      </w:r>
    </w:p>
    <w:p>
      <w:r>
        <w:t>Phạm Bạch Hổ</w:t>
      </w:r>
    </w:p>
    <w:p>
      <w:r>
        <w:t>Mai Hắc Đế</w:t>
      </w:r>
    </w:p>
    <w:p>
      <w:r>
        <w:t>3.700</w:t>
      </w:r>
    </w:p>
    <w:p>
      <w:r>
        <w:t>2,7</w:t>
      </w:r>
    </w:p>
    <w:p>
      <w:r>
        <w:t>9.990</w:t>
      </w:r>
    </w:p>
    <w:p>
      <w:r>
        <w:t>144</w:t>
      </w:r>
    </w:p>
    <w:p>
      <w:r>
        <w:t>Ngõ 109 từ đường Điện Biên - Nguyễn Trãi</w:t>
      </w:r>
    </w:p>
    <w:p>
      <w:r>
        <w:t>Điện Biên</w:t>
      </w:r>
    </w:p>
    <w:p>
      <w:r>
        <w:t>Nguyễn Trãi</w:t>
      </w:r>
    </w:p>
    <w:p>
      <w:r>
        <w:t>3.700</w:t>
      </w:r>
    </w:p>
    <w:p>
      <w:r>
        <w:t>2,7</w:t>
      </w:r>
    </w:p>
    <w:p>
      <w:r>
        <w:t>9.990</w:t>
      </w:r>
    </w:p>
    <w:p>
      <w:r>
        <w:t>145</w:t>
      </w:r>
    </w:p>
    <w:p>
      <w:r>
        <w:t>Ngõ 171 từ đường Điện Biên - Nguyễn Trãi</w:t>
      </w:r>
    </w:p>
    <w:p>
      <w:r>
        <w:t>Điện Biên</w:t>
      </w:r>
    </w:p>
    <w:p>
      <w:r>
        <w:t>Nguyễn Trãi</w:t>
      </w:r>
    </w:p>
    <w:p>
      <w:r>
        <w:t>3.700</w:t>
      </w:r>
    </w:p>
    <w:p>
      <w:r>
        <w:t>2,8</w:t>
      </w:r>
    </w:p>
    <w:p>
      <w:r>
        <w:t>10.360</w:t>
      </w:r>
    </w:p>
    <w:p>
      <w:r>
        <w:t>146</w:t>
      </w:r>
    </w:p>
    <w:p>
      <w:r>
        <w:t>Đường Mậu Dương</w:t>
      </w:r>
    </w:p>
    <w:p>
      <w:r>
        <w:t>Điện Biên</w:t>
      </w:r>
    </w:p>
    <w:p>
      <w:r>
        <w:t>Phố Hiến</w:t>
      </w:r>
    </w:p>
    <w:p>
      <w:r>
        <w:t>3.000</w:t>
      </w:r>
    </w:p>
    <w:p>
      <w:r>
        <w:t>3,6</w:t>
      </w:r>
    </w:p>
    <w:p>
      <w:r>
        <w:t>10.800</w:t>
      </w:r>
    </w:p>
    <w:p>
      <w:r>
        <w:t>147</w:t>
      </w:r>
    </w:p>
    <w:p>
      <w:r>
        <w:t>Đường Hàn Lâm</w:t>
      </w:r>
    </w:p>
    <w:p>
      <w:r>
        <w:t>Điện Biên</w:t>
      </w:r>
    </w:p>
    <w:p>
      <w:r>
        <w:t>Nguyễn Đình Nghị</w:t>
      </w:r>
    </w:p>
    <w:p>
      <w:r>
        <w:t>3.100</w:t>
      </w:r>
    </w:p>
    <w:p>
      <w:r>
        <w:t>3,7</w:t>
      </w:r>
    </w:p>
    <w:p>
      <w:r>
        <w:t>11.470</w:t>
      </w:r>
    </w:p>
    <w:p>
      <w:r>
        <w:t>148</w:t>
      </w:r>
    </w:p>
    <w:p>
      <w:r>
        <w:t>Ngõ 46 từ đường Trưng Trắc - Trưng Nhị</w:t>
      </w:r>
    </w:p>
    <w:p>
      <w:r>
        <w:t>Trưng Nhị</w:t>
      </w:r>
    </w:p>
    <w:p>
      <w:r>
        <w:t>Trưng Trắc</w:t>
      </w:r>
    </w:p>
    <w:p>
      <w:r>
        <w:t>3.700</w:t>
      </w:r>
    </w:p>
    <w:p>
      <w:r>
        <w:t>3,7</w:t>
      </w:r>
    </w:p>
    <w:p>
      <w:r>
        <w:t>13.690</w:t>
      </w:r>
    </w:p>
    <w:p>
      <w:r>
        <w:t>149</w:t>
      </w:r>
    </w:p>
    <w:p>
      <w:r>
        <w:t>Ngõ 27 từ chợ cũ Điện Biên - Phạm Ngũ Lão</w:t>
      </w:r>
    </w:p>
    <w:p>
      <w:r>
        <w:t>Điện Biên</w:t>
      </w:r>
    </w:p>
    <w:p>
      <w:r>
        <w:t>Phạm Ngũ Lão</w:t>
      </w:r>
    </w:p>
    <w:p>
      <w:r>
        <w:t>3.700</w:t>
      </w:r>
    </w:p>
    <w:p>
      <w:r>
        <w:t>2,2</w:t>
      </w:r>
    </w:p>
    <w:p>
      <w:r>
        <w:t>8.140</w:t>
      </w:r>
    </w:p>
    <w:p>
      <w:r>
        <w:t>150</w:t>
      </w:r>
    </w:p>
    <w:p>
      <w:r>
        <w:t>Đường Phương Độ</w:t>
      </w:r>
    </w:p>
    <w:p>
      <w:r>
        <w:t>Xã Hồng Nam</w:t>
      </w:r>
    </w:p>
    <w:p>
      <w:r>
        <w:t>Mậu Dương</w:t>
      </w:r>
    </w:p>
    <w:p>
      <w:r>
        <w:t>3.700</w:t>
      </w:r>
    </w:p>
    <w:p>
      <w:r>
        <w:t>2,5</w:t>
      </w:r>
    </w:p>
    <w:p>
      <w:r>
        <w:t>9.250</w:t>
      </w:r>
    </w:p>
    <w:p>
      <w:r>
        <w:t>151</w:t>
      </w:r>
    </w:p>
    <w:p>
      <w:r>
        <w:t>Đường Nam Tiến</w:t>
      </w:r>
    </w:p>
    <w:p>
      <w:r>
        <w:t>Bạch Đằng</w:t>
      </w:r>
    </w:p>
    <w:p>
      <w:r>
        <w:t>Xã Quảng Châu</w:t>
      </w:r>
    </w:p>
    <w:p>
      <w:r>
        <w:t>3.700</w:t>
      </w:r>
    </w:p>
    <w:p>
      <w:r>
        <w:t>2,5</w:t>
      </w:r>
    </w:p>
    <w:p>
      <w:r>
        <w:t>9.250</w:t>
      </w:r>
    </w:p>
    <w:p>
      <w:r>
        <w:t>152</w:t>
      </w:r>
    </w:p>
    <w:p>
      <w:r>
        <w:t>Ngõ 241 từ đường Điện Biên - Chợ Phố Hiến</w:t>
      </w:r>
    </w:p>
    <w:p>
      <w:r>
        <w:t>Điện Biên</w:t>
      </w:r>
    </w:p>
    <w:p>
      <w:r>
        <w:t>Chợ Phố Hiến</w:t>
      </w:r>
    </w:p>
    <w:p>
      <w:r>
        <w:t>3.700</w:t>
      </w:r>
    </w:p>
    <w:p>
      <w:r>
        <w:t>3,2</w:t>
      </w:r>
    </w:p>
    <w:p>
      <w:r>
        <w:t>11.840</w:t>
      </w:r>
    </w:p>
    <w:p>
      <w:r>
        <w:t>153</w:t>
      </w:r>
    </w:p>
    <w:p>
      <w:r>
        <w:t>Ngõ 259 từ đường Điện Biên - Chợ Phố Hiến</w:t>
      </w:r>
    </w:p>
    <w:p>
      <w:r>
        <w:t>Điện Biên</w:t>
      </w:r>
    </w:p>
    <w:p>
      <w:r>
        <w:t>Chợ Phố Hiến</w:t>
      </w:r>
    </w:p>
    <w:p>
      <w:r>
        <w:t>3.700</w:t>
      </w:r>
    </w:p>
    <w:p>
      <w:r>
        <w:t>2,6</w:t>
      </w:r>
    </w:p>
    <w:p>
      <w:r>
        <w:t>9.620</w:t>
      </w:r>
    </w:p>
    <w:p>
      <w:r>
        <w:t>154</w:t>
      </w:r>
    </w:p>
    <w:p>
      <w:r>
        <w:t>Đường từ Điện Biên - Khu dân cư (Ngõ 200)</w:t>
      </w:r>
    </w:p>
    <w:p>
      <w:r>
        <w:t>Điện Biên</w:t>
      </w:r>
    </w:p>
    <w:p>
      <w:r>
        <w:t>Khu dân cư</w:t>
      </w:r>
    </w:p>
    <w:p>
      <w:r>
        <w:t>3.700</w:t>
      </w:r>
    </w:p>
    <w:p>
      <w:r>
        <w:t>2,8</w:t>
      </w:r>
    </w:p>
    <w:p>
      <w:r>
        <w:t>10.360</w:t>
      </w:r>
    </w:p>
    <w:p>
      <w:r>
        <w:t>155</w:t>
      </w:r>
    </w:p>
    <w:p>
      <w:r>
        <w:t>Đường từ Điện Biên - Bãi Sậy (Ngõ 356 Điện Biên III)</w:t>
      </w:r>
    </w:p>
    <w:p>
      <w:r>
        <w:t>Điện Biên</w:t>
      </w:r>
    </w:p>
    <w:p>
      <w:r>
        <w:t>Bãi Sậy</w:t>
      </w:r>
    </w:p>
    <w:p>
      <w:r>
        <w:t>3.700</w:t>
      </w:r>
    </w:p>
    <w:p>
      <w:r>
        <w:t>2,4</w:t>
      </w:r>
    </w:p>
    <w:p>
      <w:r>
        <w:t>8.880</w:t>
      </w:r>
    </w:p>
    <w:p>
      <w:r>
        <w:t>156</w:t>
      </w:r>
    </w:p>
    <w:p>
      <w:r>
        <w:t>Đường từ Điện Biên - Bãi Sậy (Ngõ 376 Điện Biên III)</w:t>
      </w:r>
    </w:p>
    <w:p>
      <w:r>
        <w:t>Điện Biên</w:t>
      </w:r>
    </w:p>
    <w:p>
      <w:r>
        <w:t>Bãi Sậy</w:t>
      </w:r>
    </w:p>
    <w:p>
      <w:r>
        <w:t>3.700</w:t>
      </w:r>
    </w:p>
    <w:p>
      <w:r>
        <w:t>2,6</w:t>
      </w:r>
    </w:p>
    <w:p>
      <w:r>
        <w:t>9.620</w:t>
      </w:r>
    </w:p>
    <w:p>
      <w:r>
        <w:t>157</w:t>
      </w:r>
    </w:p>
    <w:p>
      <w:r>
        <w:t>Đường từ Tây Thành - Dân cư (Ngõ 2) đường Tây Thành</w:t>
      </w:r>
    </w:p>
    <w:p>
      <w:r>
        <w:t>Tây Thành</w:t>
      </w:r>
    </w:p>
    <w:p>
      <w:r>
        <w:t>Dân cư</w:t>
      </w:r>
    </w:p>
    <w:p>
      <w:r>
        <w:t>3.700</w:t>
      </w:r>
    </w:p>
    <w:p>
      <w:r>
        <w:t>3,0</w:t>
      </w:r>
    </w:p>
    <w:p>
      <w:r>
        <w:t>11.100</w:t>
      </w:r>
    </w:p>
    <w:p>
      <w:r>
        <w:t>158</w:t>
      </w:r>
    </w:p>
    <w:p>
      <w:r>
        <w:t>Ngõ 1 đường Tây Thành</w:t>
      </w:r>
    </w:p>
    <w:p>
      <w:r>
        <w:t>3.700</w:t>
      </w:r>
    </w:p>
    <w:p>
      <w:r>
        <w:t>2,0</w:t>
      </w:r>
    </w:p>
    <w:p>
      <w:r>
        <w:t>7.400</w:t>
      </w:r>
    </w:p>
    <w:p>
      <w:r>
        <w:t>159</w:t>
      </w:r>
    </w:p>
    <w:p>
      <w:r>
        <w:t>Phố Vọng Cung</w:t>
      </w:r>
    </w:p>
    <w:p>
      <w:r>
        <w:t>Bãi Sậy</w:t>
      </w:r>
    </w:p>
    <w:p>
      <w:r>
        <w:t>Nguyễn Du</w:t>
      </w:r>
    </w:p>
    <w:p>
      <w:r>
        <w:t>3.700</w:t>
      </w:r>
    </w:p>
    <w:p>
      <w:r>
        <w:t>2,5</w:t>
      </w:r>
    </w:p>
    <w:p>
      <w:r>
        <w:t>9.250</w:t>
      </w:r>
    </w:p>
    <w:p>
      <w:r>
        <w:t>160</w:t>
      </w:r>
    </w:p>
    <w:p>
      <w:r>
        <w:t>Phố Mai Hắc Đế</w:t>
      </w:r>
    </w:p>
    <w:p>
      <w:r>
        <w:t>Đê Sông Hồng</w:t>
      </w:r>
    </w:p>
    <w:p>
      <w:r>
        <w:t>Hải Thượng Lãn Ông</w:t>
      </w:r>
    </w:p>
    <w:p>
      <w:r>
        <w:t>3.700</w:t>
      </w:r>
    </w:p>
    <w:p>
      <w:r>
        <w:t>3,0</w:t>
      </w:r>
    </w:p>
    <w:p>
      <w:r>
        <w:t>11.100</w:t>
      </w:r>
    </w:p>
    <w:p>
      <w:r>
        <w:t>161</w:t>
      </w:r>
    </w:p>
    <w:p>
      <w:r>
        <w:t>Đường Tô Ngọc Vân</w:t>
      </w:r>
    </w:p>
    <w:p>
      <w:r>
        <w:t>Tam Đằng</w:t>
      </w:r>
    </w:p>
    <w:p>
      <w:r>
        <w:t>Đê sông Hồng</w:t>
      </w:r>
    </w:p>
    <w:p>
      <w:r>
        <w:t>3.700</w:t>
      </w:r>
    </w:p>
    <w:p>
      <w:r>
        <w:t>3,0</w:t>
      </w:r>
    </w:p>
    <w:p>
      <w:r>
        <w:t>11.100</w:t>
      </w:r>
    </w:p>
    <w:p>
      <w:r>
        <w:t>162</w:t>
      </w:r>
    </w:p>
    <w:p>
      <w:r>
        <w:t>Đường Văn Miếu</w:t>
      </w:r>
    </w:p>
    <w:p>
      <w:r>
        <w:t>Chùa Chuông</w:t>
      </w:r>
    </w:p>
    <w:p>
      <w:r>
        <w:t>Đê sông Hồng</w:t>
      </w:r>
    </w:p>
    <w:p>
      <w:r>
        <w:t>3.700</w:t>
      </w:r>
    </w:p>
    <w:p>
      <w:r>
        <w:t>3,0</w:t>
      </w:r>
    </w:p>
    <w:p>
      <w:r>
        <w:t>11.100</w:t>
      </w:r>
    </w:p>
    <w:p>
      <w:r>
        <w:t>163</w:t>
      </w:r>
    </w:p>
    <w:p>
      <w:r>
        <w:t>Phố Cao Xá</w:t>
      </w:r>
    </w:p>
    <w:p>
      <w:r>
        <w:t>Nguyễn Văn Linh</w:t>
      </w:r>
    </w:p>
    <w:p>
      <w:r>
        <w:t>Đê sông Hồng</w:t>
      </w:r>
    </w:p>
    <w:p>
      <w:r>
        <w:t>3.700</w:t>
      </w:r>
    </w:p>
    <w:p>
      <w:r>
        <w:t>3,3</w:t>
      </w:r>
    </w:p>
    <w:p>
      <w:r>
        <w:t>12.210</w:t>
      </w:r>
    </w:p>
    <w:p>
      <w:r>
        <w:t>164</w:t>
      </w:r>
    </w:p>
    <w:p>
      <w:r>
        <w:t>Đường Đằng Giang</w:t>
      </w:r>
    </w:p>
    <w:p>
      <w:r>
        <w:t>Bạch Đằng</w:t>
      </w:r>
    </w:p>
    <w:p>
      <w:r>
        <w:t>Đê sông Hồng</w:t>
      </w:r>
    </w:p>
    <w:p>
      <w:r>
        <w:t>3.700</w:t>
      </w:r>
    </w:p>
    <w:p>
      <w:r>
        <w:t>3,0</w:t>
      </w:r>
    </w:p>
    <w:p>
      <w:r>
        <w:t>11.100</w:t>
      </w:r>
    </w:p>
    <w:p>
      <w:r>
        <w:t>165</w:t>
      </w:r>
    </w:p>
    <w:p>
      <w:r>
        <w:t>Đường Tân Thị</w:t>
      </w:r>
    </w:p>
    <w:p>
      <w:r>
        <w:t>Chi Lăng</w:t>
      </w:r>
    </w:p>
    <w:p>
      <w:r>
        <w:t>Đê sông Hồng</w:t>
      </w:r>
    </w:p>
    <w:p>
      <w:r>
        <w:t>3.700</w:t>
      </w:r>
    </w:p>
    <w:p>
      <w:r>
        <w:t>3,0</w:t>
      </w:r>
    </w:p>
    <w:p>
      <w:r>
        <w:t>11.100</w:t>
      </w:r>
    </w:p>
    <w:p>
      <w:r>
        <w:t>166</w:t>
      </w:r>
    </w:p>
    <w:p>
      <w:r>
        <w:t>Đường Tam Đằng</w:t>
      </w:r>
    </w:p>
    <w:p>
      <w:r>
        <w:t>Đinh Điền</w:t>
      </w:r>
    </w:p>
    <w:p>
      <w:r>
        <w:t>Đê sông Hồng</w:t>
      </w:r>
    </w:p>
    <w:p>
      <w:r>
        <w:t>3.700</w:t>
      </w:r>
    </w:p>
    <w:p>
      <w:r>
        <w:t>3,0</w:t>
      </w:r>
    </w:p>
    <w:p>
      <w:r>
        <w:t>11.100</w:t>
      </w:r>
    </w:p>
    <w:p>
      <w:r>
        <w:t>167</w:t>
      </w:r>
    </w:p>
    <w:p>
      <w:r>
        <w:t>Đường Bạch Đằng</w:t>
      </w:r>
    </w:p>
    <w:p>
      <w:r>
        <w:t>Cửa Khẩu</w:t>
      </w:r>
    </w:p>
    <w:p>
      <w:r>
        <w:t>Bến phà cũ (bờ sông)</w:t>
      </w:r>
    </w:p>
    <w:p>
      <w:r>
        <w:t>3.700</w:t>
      </w:r>
    </w:p>
    <w:p>
      <w:r>
        <w:t>3,8</w:t>
      </w:r>
    </w:p>
    <w:p>
      <w:r>
        <w:t>14.060</w:t>
      </w:r>
    </w:p>
    <w:p>
      <w:r>
        <w:t>168</w:t>
      </w:r>
    </w:p>
    <w:p>
      <w:r>
        <w:t>Phố Lê Quý Đôn</w:t>
      </w:r>
    </w:p>
    <w:p>
      <w:r>
        <w:t>Phạm Bạch Hổ</w:t>
      </w:r>
    </w:p>
    <w:p>
      <w:r>
        <w:t>Đê sông Hồng</w:t>
      </w:r>
    </w:p>
    <w:p>
      <w:r>
        <w:t>3.700</w:t>
      </w:r>
    </w:p>
    <w:p>
      <w:r>
        <w:t>3,0</w:t>
      </w:r>
    </w:p>
    <w:p>
      <w:r>
        <w:t>11.100</w:t>
      </w:r>
    </w:p>
    <w:p>
      <w:r>
        <w:t>169</w:t>
      </w:r>
    </w:p>
    <w:p>
      <w:r>
        <w:t>Đường Lương Điền</w:t>
      </w:r>
    </w:p>
    <w:p>
      <w:r>
        <w:t>Hàn Lâm</w:t>
      </w:r>
    </w:p>
    <w:p>
      <w:r>
        <w:t>Phương Độ</w:t>
      </w:r>
    </w:p>
    <w:p>
      <w:r>
        <w:t>3.100</w:t>
      </w:r>
    </w:p>
    <w:p>
      <w:r>
        <w:t>3,0</w:t>
      </w:r>
    </w:p>
    <w:p>
      <w:r>
        <w:t>9.300</w:t>
      </w:r>
    </w:p>
    <w:p>
      <w:r>
        <w:t>170</w:t>
      </w:r>
    </w:p>
    <w:p>
      <w:r>
        <w:t>Đường Hoàng Thị Loan</w:t>
      </w:r>
    </w:p>
    <w:p>
      <w:r>
        <w:t>Giao với đường Nguyễn Đình Nghị</w:t>
      </w:r>
    </w:p>
    <w:p>
      <w:r>
        <w:t>Giao với đường Điện Biên</w:t>
      </w:r>
    </w:p>
    <w:p>
      <w:r>
        <w:t>12.000</w:t>
      </w:r>
    </w:p>
    <w:p>
      <w:r>
        <w:t>1,4</w:t>
      </w:r>
    </w:p>
    <w:p>
      <w:r>
        <w:t>16.800</w:t>
      </w:r>
    </w:p>
    <w:p>
      <w:r>
        <w:t>171</w:t>
      </w:r>
    </w:p>
    <w:p>
      <w:r>
        <w:t>Đường Trần Hưng Đạo</w:t>
      </w:r>
    </w:p>
    <w:p>
      <w:r>
        <w:t>Dốc Suối</w:t>
      </w:r>
    </w:p>
    <w:p>
      <w:r>
        <w:t>Nút giao Đinh Điền - Phạm Bạch Hổ</w:t>
      </w:r>
    </w:p>
    <w:p>
      <w:r>
        <w:t>7.500</w:t>
      </w:r>
    </w:p>
    <w:p>
      <w:r>
        <w:t>3,6</w:t>
      </w:r>
    </w:p>
    <w:p>
      <w:r>
        <w:t>27.000</w:t>
      </w:r>
    </w:p>
    <w:p>
      <w:r>
        <w:t>172</w:t>
      </w:r>
    </w:p>
    <w:p>
      <w:r>
        <w:t>Phố Hoàng Quốc Việt</w:t>
      </w:r>
    </w:p>
    <w:p>
      <w:r>
        <w:t>Nguyễn Lương Bằng</w:t>
      </w:r>
    </w:p>
    <w:p>
      <w:r>
        <w:t>Phạm Bạch Hổ</w:t>
      </w:r>
    </w:p>
    <w:p>
      <w:r>
        <w:t>6.200</w:t>
      </w:r>
    </w:p>
    <w:p>
      <w:r>
        <w:t>3,6</w:t>
      </w:r>
    </w:p>
    <w:p>
      <w:r>
        <w:t>22.320</w:t>
      </w:r>
    </w:p>
    <w:p>
      <w:r>
        <w:t>173</w:t>
      </w:r>
    </w:p>
    <w:p>
      <w:r>
        <w:t>Phố Nguyễn Bình</w:t>
      </w:r>
    </w:p>
    <w:p>
      <w:r>
        <w:t>Sơn Nam</w:t>
      </w:r>
    </w:p>
    <w:p>
      <w:r>
        <w:t>Lê Thanh Nghị</w:t>
      </w:r>
    </w:p>
    <w:p>
      <w:r>
        <w:t>6.000</w:t>
      </w:r>
    </w:p>
    <w:p>
      <w:r>
        <w:t>3,0</w:t>
      </w:r>
    </w:p>
    <w:p>
      <w:r>
        <w:t>18.000</w:t>
      </w:r>
    </w:p>
    <w:p>
      <w:r>
        <w:t>174</w:t>
      </w:r>
    </w:p>
    <w:p>
      <w:r>
        <w:t>Phố Đào Công Soạn</w:t>
      </w:r>
    </w:p>
    <w:p>
      <w:r>
        <w:t>Trần Nhật Duật</w:t>
      </w:r>
    </w:p>
    <w:p>
      <w:r>
        <w:t>Chùa Đông</w:t>
      </w:r>
    </w:p>
    <w:p>
      <w:r>
        <w:t>6.000</w:t>
      </w:r>
    </w:p>
    <w:p>
      <w:r>
        <w:t>3,0</w:t>
      </w:r>
    </w:p>
    <w:p>
      <w:r>
        <w:t>18.000</w:t>
      </w:r>
    </w:p>
    <w:p>
      <w:r>
        <w:t>175</w:t>
      </w:r>
    </w:p>
    <w:p>
      <w:r>
        <w:t>Phố Phan Huy Chú</w:t>
      </w:r>
    </w:p>
    <w:p>
      <w:r>
        <w:t>Trần Nhật Duật</w:t>
      </w:r>
    </w:p>
    <w:p>
      <w:r>
        <w:t>Chùa Đông</w:t>
      </w:r>
    </w:p>
    <w:p>
      <w:r>
        <w:t>6.000</w:t>
      </w:r>
    </w:p>
    <w:p>
      <w:r>
        <w:t>3,0</w:t>
      </w:r>
    </w:p>
    <w:p>
      <w:r>
        <w:t>18.000</w:t>
      </w:r>
    </w:p>
    <w:p>
      <w:r>
        <w:t>176</w:t>
      </w:r>
    </w:p>
    <w:p>
      <w:r>
        <w:t>Phố Ngô Thì Nhậm</w:t>
      </w:r>
    </w:p>
    <w:p>
      <w:r>
        <w:t>Ngô Gia Tự</w:t>
      </w:r>
    </w:p>
    <w:p>
      <w:r>
        <w:t>Trương Định</w:t>
      </w:r>
    </w:p>
    <w:p>
      <w:r>
        <w:t>6.000</w:t>
      </w:r>
    </w:p>
    <w:p>
      <w:r>
        <w:t>3,0</w:t>
      </w:r>
    </w:p>
    <w:p>
      <w:r>
        <w:t>18.000</w:t>
      </w:r>
    </w:p>
    <w:p>
      <w:r>
        <w:t>177</w:t>
      </w:r>
    </w:p>
    <w:p>
      <w:r>
        <w:t>Phố Phú Lộc</w:t>
      </w:r>
    </w:p>
    <w:p>
      <w:r>
        <w:t>Đào Nương</w:t>
      </w:r>
    </w:p>
    <w:p>
      <w:r>
        <w:t>Nguyễn Trãi</w:t>
      </w:r>
    </w:p>
    <w:p>
      <w:r>
        <w:t>4.300</w:t>
      </w:r>
    </w:p>
    <w:p>
      <w:r>
        <w:t>3,8</w:t>
      </w:r>
    </w:p>
    <w:p>
      <w:r>
        <w:t>16.340</w:t>
      </w:r>
    </w:p>
    <w:p>
      <w:r>
        <w:t>178</w:t>
      </w:r>
    </w:p>
    <w:p>
      <w:r>
        <w:t>Phố Hiến Doanh</w:t>
      </w:r>
    </w:p>
    <w:p>
      <w:r>
        <w:t>Nguyễn Bỉnh Khiêm</w:t>
      </w:r>
    </w:p>
    <w:p>
      <w:r>
        <w:t>Nguyễn Văn Linh</w:t>
      </w:r>
    </w:p>
    <w:p>
      <w:r>
        <w:t>6.000</w:t>
      </w:r>
    </w:p>
    <w:p>
      <w:r>
        <w:t>3,0</w:t>
      </w:r>
    </w:p>
    <w:p>
      <w:r>
        <w:t>18.000</w:t>
      </w:r>
    </w:p>
    <w:p>
      <w:r>
        <w:t>179</w:t>
      </w:r>
    </w:p>
    <w:p>
      <w:r>
        <w:t>Phố Lê Văn Hưu</w:t>
      </w:r>
    </w:p>
    <w:p>
      <w:r>
        <w:t>Đinh Gia Quế</w:t>
      </w:r>
    </w:p>
    <w:p>
      <w:r>
        <w:t>Nguyễn Lương Bằng</w:t>
      </w:r>
    </w:p>
    <w:p>
      <w:r>
        <w:t>6.000</w:t>
      </w:r>
    </w:p>
    <w:p>
      <w:r>
        <w:t>3,0</w:t>
      </w:r>
    </w:p>
    <w:p>
      <w:r>
        <w:t>18.000</w:t>
      </w:r>
    </w:p>
    <w:p>
      <w:r>
        <w:t>180</w:t>
      </w:r>
    </w:p>
    <w:p>
      <w:r>
        <w:t>Phố Phùng Hưng</w:t>
      </w:r>
    </w:p>
    <w:p>
      <w:r>
        <w:t>Sơn Nam</w:t>
      </w:r>
    </w:p>
    <w:p>
      <w:r>
        <w:t>Hoàng Quốc Việt</w:t>
      </w:r>
    </w:p>
    <w:p>
      <w:r>
        <w:t>6.000</w:t>
      </w:r>
    </w:p>
    <w:p>
      <w:r>
        <w:t>3,0</w:t>
      </w:r>
    </w:p>
    <w:p>
      <w:r>
        <w:t>18.000</w:t>
      </w:r>
    </w:p>
    <w:p>
      <w:r>
        <w:t>181</w:t>
      </w:r>
    </w:p>
    <w:p>
      <w:r>
        <w:t>Phố Lương Thế Vinh</w:t>
      </w:r>
    </w:p>
    <w:p>
      <w:r>
        <w:t>Tạ Quang Bửu</w:t>
      </w:r>
    </w:p>
    <w:p>
      <w:r>
        <w:t>Đặng Văn Ngữ</w:t>
      </w:r>
    </w:p>
    <w:p>
      <w:r>
        <w:t>6.000</w:t>
      </w:r>
    </w:p>
    <w:p>
      <w:r>
        <w:t>3,0</w:t>
      </w:r>
    </w:p>
    <w:p>
      <w:r>
        <w:t>18.000</w:t>
      </w:r>
    </w:p>
    <w:p>
      <w:r>
        <w:t>182</w:t>
      </w:r>
    </w:p>
    <w:p>
      <w:r>
        <w:t>Phố Lê Tuấn Ngạn</w:t>
      </w:r>
    </w:p>
    <w:p>
      <w:r>
        <w:t>Đinh Gia Quế</w:t>
      </w:r>
    </w:p>
    <w:p>
      <w:r>
        <w:t>Nguyễn Bình</w:t>
      </w:r>
    </w:p>
    <w:p>
      <w:r>
        <w:t>6.000</w:t>
      </w:r>
    </w:p>
    <w:p>
      <w:r>
        <w:t>3,0</w:t>
      </w:r>
    </w:p>
    <w:p>
      <w:r>
        <w:t>18.000</w:t>
      </w:r>
    </w:p>
    <w:p>
      <w:r>
        <w:t>183</w:t>
      </w:r>
    </w:p>
    <w:p>
      <w:r>
        <w:t>Phố Phạm Công Trứ</w:t>
      </w:r>
    </w:p>
    <w:p>
      <w:r>
        <w:t>Nguyễn Thiện Kế</w:t>
      </w:r>
    </w:p>
    <w:p>
      <w:r>
        <w:t>Tuệ Tĩnh</w:t>
      </w:r>
    </w:p>
    <w:p>
      <w:r>
        <w:t>6.000</w:t>
      </w:r>
    </w:p>
    <w:p>
      <w:r>
        <w:t>3,0</w:t>
      </w:r>
    </w:p>
    <w:p>
      <w:r>
        <w:t>18.000</w:t>
      </w:r>
    </w:p>
    <w:p>
      <w:r>
        <w:t>184</w:t>
      </w:r>
    </w:p>
    <w:p>
      <w:r>
        <w:t>Phố Nguyễn Trung Ngạn</w:t>
      </w:r>
    </w:p>
    <w:p>
      <w:r>
        <w:t>Giáp với khu dân cư An Dương</w:t>
      </w:r>
    </w:p>
    <w:p>
      <w:r>
        <w:t>Tuệ Tĩnh</w:t>
      </w:r>
    </w:p>
    <w:p>
      <w:r>
        <w:t>6.000</w:t>
      </w:r>
    </w:p>
    <w:p>
      <w:r>
        <w:t>3,0</w:t>
      </w:r>
    </w:p>
    <w:p>
      <w:r>
        <w:t>18.000</w:t>
      </w:r>
    </w:p>
    <w:p>
      <w:r>
        <w:t>185</w:t>
      </w:r>
    </w:p>
    <w:p>
      <w:r>
        <w:t>Phố Dương Phúc Tư</w:t>
      </w:r>
    </w:p>
    <w:p>
      <w:r>
        <w:t>Nguyễn Đình Nghị</w:t>
      </w:r>
    </w:p>
    <w:p>
      <w:r>
        <w:t>Đông Thành</w:t>
      </w:r>
    </w:p>
    <w:p>
      <w:r>
        <w:t>6.000</w:t>
      </w:r>
    </w:p>
    <w:p>
      <w:r>
        <w:t>3,0</w:t>
      </w:r>
    </w:p>
    <w:p>
      <w:r>
        <w:t>18.000</w:t>
      </w:r>
    </w:p>
    <w:p>
      <w:r>
        <w:t>186</w:t>
      </w:r>
    </w:p>
    <w:p>
      <w:r>
        <w:t>Phố Đào Nương</w:t>
      </w:r>
    </w:p>
    <w:p>
      <w:r>
        <w:t>Hoàng Thị Loan</w:t>
      </w:r>
    </w:p>
    <w:p>
      <w:r>
        <w:t>Bà Triệu</w:t>
      </w:r>
    </w:p>
    <w:p>
      <w:r>
        <w:t>6.000</w:t>
      </w:r>
    </w:p>
    <w:p>
      <w:r>
        <w:t>3,0</w:t>
      </w:r>
    </w:p>
    <w:p>
      <w:r>
        <w:t>18.000</w:t>
      </w:r>
    </w:p>
    <w:p>
      <w:r>
        <w:t>187</w:t>
      </w:r>
    </w:p>
    <w:p>
      <w:r>
        <w:t>Phố Nguyễn Chương</w:t>
      </w:r>
    </w:p>
    <w:p>
      <w:r>
        <w:t>Nguyễn Gia Thiều</w:t>
      </w:r>
    </w:p>
    <w:p>
      <w:r>
        <w:t>Nguyễn Biểu</w:t>
      </w:r>
    </w:p>
    <w:p>
      <w:r>
        <w:t>6.000</w:t>
      </w:r>
    </w:p>
    <w:p>
      <w:r>
        <w:t>3,0</w:t>
      </w:r>
    </w:p>
    <w:p>
      <w:r>
        <w:t>18.000</w:t>
      </w:r>
    </w:p>
    <w:p>
      <w:r>
        <w:t>188</w:t>
      </w:r>
    </w:p>
    <w:p>
      <w:r>
        <w:t>Phố Phan Bội Châu</w:t>
      </w:r>
    </w:p>
    <w:p>
      <w:r>
        <w:t>Doãn Nỗ</w:t>
      </w:r>
    </w:p>
    <w:p>
      <w:r>
        <w:t>Phan Huy Chú</w:t>
      </w:r>
    </w:p>
    <w:p>
      <w:r>
        <w:t>5.600</w:t>
      </w:r>
    </w:p>
    <w:p>
      <w:r>
        <w:t>3,0</w:t>
      </w:r>
    </w:p>
    <w:p>
      <w:r>
        <w:t>16.800</w:t>
      </w:r>
    </w:p>
    <w:p>
      <w:r>
        <w:t>189</w:t>
      </w:r>
    </w:p>
    <w:p>
      <w:r>
        <w:t>Phố Vũ Lãm</w:t>
      </w:r>
    </w:p>
    <w:p>
      <w:r>
        <w:t>Tuệ Tĩnh</w:t>
      </w:r>
    </w:p>
    <w:p>
      <w:r>
        <w:t>Nguyễn Bỉnh Khiêm</w:t>
      </w:r>
    </w:p>
    <w:p>
      <w:r>
        <w:t>6.000</w:t>
      </w:r>
    </w:p>
    <w:p>
      <w:r>
        <w:t>3,0</w:t>
      </w:r>
    </w:p>
    <w:p>
      <w:r>
        <w:t>18.000</w:t>
      </w:r>
    </w:p>
    <w:p>
      <w:r>
        <w:t>190</w:t>
      </w:r>
    </w:p>
    <w:p>
      <w:r>
        <w:t>Phố Phan Chu Trinh</w:t>
      </w:r>
    </w:p>
    <w:p>
      <w:r>
        <w:t>Lương Ngọc Quyến</w:t>
      </w:r>
    </w:p>
    <w:p>
      <w:r>
        <w:t>Lương Văn Can</w:t>
      </w:r>
    </w:p>
    <w:p>
      <w:r>
        <w:t>5.600</w:t>
      </w:r>
    </w:p>
    <w:p>
      <w:r>
        <w:t>3,0</w:t>
      </w:r>
    </w:p>
    <w:p>
      <w:r>
        <w:t>16.800</w:t>
      </w:r>
    </w:p>
    <w:p>
      <w:r>
        <w:t>191</w:t>
      </w:r>
    </w:p>
    <w:p>
      <w:r>
        <w:t>Phố Bắc Hoà</w:t>
      </w:r>
    </w:p>
    <w:p>
      <w:r>
        <w:t>Doãn Nỗ</w:t>
      </w:r>
    </w:p>
    <w:p>
      <w:r>
        <w:t>Phan Huy Chú</w:t>
      </w:r>
    </w:p>
    <w:p>
      <w:r>
        <w:t>6.000</w:t>
      </w:r>
    </w:p>
    <w:p>
      <w:r>
        <w:t>2,5</w:t>
      </w:r>
    </w:p>
    <w:p>
      <w:r>
        <w:t>15.000</w:t>
      </w:r>
    </w:p>
    <w:p>
      <w:r>
        <w:t>192</w:t>
      </w:r>
    </w:p>
    <w:p>
      <w:r>
        <w:t>Phố Đỗ Thế Diên</w:t>
      </w:r>
    </w:p>
    <w:p>
      <w:r>
        <w:t>Tống Duy Tân</w:t>
      </w:r>
    </w:p>
    <w:p>
      <w:r>
        <w:t>Đinh Công Tráng</w:t>
      </w:r>
    </w:p>
    <w:p>
      <w:r>
        <w:t>6.000</w:t>
      </w:r>
    </w:p>
    <w:p>
      <w:r>
        <w:t>2,5</w:t>
      </w:r>
    </w:p>
    <w:p>
      <w:r>
        <w:t>15.000</w:t>
      </w:r>
    </w:p>
    <w:p>
      <w:r>
        <w:t>193</w:t>
      </w:r>
    </w:p>
    <w:p>
      <w:r>
        <w:t>Phố Chu Văn An</w:t>
      </w:r>
    </w:p>
    <w:p>
      <w:r>
        <w:t>Nguyễn Văn Linh</w:t>
      </w:r>
    </w:p>
    <w:p>
      <w:r>
        <w:t>Tuệ Tĩnh</w:t>
      </w:r>
    </w:p>
    <w:p>
      <w:r>
        <w:t>5.600</w:t>
      </w:r>
    </w:p>
    <w:p>
      <w:r>
        <w:t>3,6</w:t>
      </w:r>
    </w:p>
    <w:p>
      <w:r>
        <w:t>20.160</w:t>
      </w:r>
    </w:p>
    <w:p>
      <w:r>
        <w:t>194</w:t>
      </w:r>
    </w:p>
    <w:p>
      <w:r>
        <w:t>Đường Lạc Long Quân</w:t>
      </w:r>
    </w:p>
    <w:p>
      <w:r>
        <w:t>Giao với đê sông Hồng (Phố Sơn Nam)</w:t>
      </w:r>
    </w:p>
    <w:p>
      <w:r>
        <w:t>Giao với đường Bạch Đằng</w:t>
      </w:r>
    </w:p>
    <w:p>
      <w:r>
        <w:t>6.000</w:t>
      </w:r>
    </w:p>
    <w:p>
      <w:r>
        <w:t>2,8</w:t>
      </w:r>
    </w:p>
    <w:p>
      <w:r>
        <w:t>16.800</w:t>
      </w:r>
    </w:p>
    <w:p>
      <w:r>
        <w:t>195</w:t>
      </w:r>
    </w:p>
    <w:p>
      <w:r>
        <w:t>Đường Âu Cơ</w:t>
      </w:r>
    </w:p>
    <w:p>
      <w:r>
        <w:t>Giao với đường Lạc Long Quân</w:t>
      </w:r>
    </w:p>
    <w:p>
      <w:r>
        <w:t>Giao với bãi Sông Hồng</w:t>
      </w:r>
    </w:p>
    <w:p>
      <w:r>
        <w:t>6.000</w:t>
      </w:r>
    </w:p>
    <w:p>
      <w:r>
        <w:t>1,8</w:t>
      </w:r>
    </w:p>
    <w:p>
      <w:r>
        <w:t>10.800</w:t>
      </w:r>
    </w:p>
    <w:p>
      <w:r>
        <w:t>196</w:t>
      </w:r>
    </w:p>
    <w:p>
      <w:r>
        <w:t>Các trục đường có mặt cắt từ ≥15m (chưa đặt tên đường)</w:t>
      </w:r>
    </w:p>
    <w:p>
      <w:r>
        <w:t>Thuộc các phường</w:t>
      </w:r>
    </w:p>
    <w:p>
      <w:r>
        <w:t>6.000</w:t>
      </w:r>
    </w:p>
    <w:p>
      <w:r>
        <w:t>2,0</w:t>
      </w:r>
    </w:p>
    <w:p>
      <w:r>
        <w:t>12.000</w:t>
      </w:r>
    </w:p>
    <w:p>
      <w:r>
        <w:t>197</w:t>
      </w:r>
    </w:p>
    <w:p>
      <w:r>
        <w:t>Các trục đường có mặt cắt từ 7m đến dưới 15m</w:t>
      </w:r>
    </w:p>
    <w:p>
      <w:r>
        <w:t>Thuộc các phường</w:t>
      </w:r>
    </w:p>
    <w:p>
      <w:r>
        <w:t>5.500</w:t>
      </w:r>
    </w:p>
    <w:p>
      <w:r>
        <w:t>2,0</w:t>
      </w:r>
    </w:p>
    <w:p>
      <w:r>
        <w:t>11.000</w:t>
      </w:r>
    </w:p>
    <w:p>
      <w:r>
        <w:t>198</w:t>
      </w:r>
    </w:p>
    <w:p>
      <w:r>
        <w:t>Các trục đường có mặt cắt từ 5m đến dưới 7m</w:t>
      </w:r>
    </w:p>
    <w:p>
      <w:r>
        <w:t>Thuộc các phường</w:t>
      </w:r>
    </w:p>
    <w:p>
      <w:r>
        <w:t>4.300</w:t>
      </w:r>
    </w:p>
    <w:p>
      <w:r>
        <w:t>2,0</w:t>
      </w:r>
    </w:p>
    <w:p>
      <w:r>
        <w:t>8.600</w:t>
      </w:r>
    </w:p>
    <w:p>
      <w:r>
        <w:t>199</w:t>
      </w:r>
    </w:p>
    <w:p>
      <w:r>
        <w:t>Các trục đường giao thông trong đê có mặt cắt từ 2,5m đến dưới 5m</w:t>
      </w:r>
    </w:p>
    <w:p>
      <w:r>
        <w:t>Thuộc các phường</w:t>
      </w:r>
    </w:p>
    <w:p>
      <w:r>
        <w:t>3.100</w:t>
      </w:r>
    </w:p>
    <w:p>
      <w:r>
        <w:t>2,5</w:t>
      </w:r>
    </w:p>
    <w:p>
      <w:r>
        <w:t>7.750</w:t>
      </w:r>
    </w:p>
    <w:p>
      <w:r>
        <w:t>200</w:t>
      </w:r>
    </w:p>
    <w:p>
      <w:r>
        <w:t>Các trục đường giao thông trong đê có mặt cắt dưới 2,5m</w:t>
      </w:r>
    </w:p>
    <w:p>
      <w:r>
        <w:t>Thuộc các phường</w:t>
      </w:r>
    </w:p>
    <w:p>
      <w:r>
        <w:t>1.800</w:t>
      </w:r>
    </w:p>
    <w:p>
      <w:r>
        <w:t>2,5</w:t>
      </w:r>
    </w:p>
    <w:p>
      <w:r>
        <w:t>4.500</w:t>
      </w:r>
    </w:p>
    <w:p>
      <w:r>
        <w:t>201</w:t>
      </w:r>
    </w:p>
    <w:p>
      <w:r>
        <w:t>Các trục đường giao thông ngoài đê Sông Hồng có mặt cắt ≥ 2,5m</w:t>
      </w:r>
    </w:p>
    <w:p>
      <w:r>
        <w:t>Thuộc các phường: Lam Sơn, Minh Khai, Hiến Nam, Hồng Châu</w:t>
      </w:r>
    </w:p>
    <w:p>
      <w:r>
        <w:t>1.500</w:t>
      </w:r>
    </w:p>
    <w:p>
      <w:r>
        <w:t>2,3</w:t>
      </w:r>
    </w:p>
    <w:p>
      <w:r>
        <w:t>3.450</w:t>
      </w:r>
    </w:p>
    <w:p>
      <w:r>
        <w:t>202</w:t>
      </w:r>
    </w:p>
    <w:p>
      <w:r>
        <w:t>Các trục đường giao thông ngoài đê sông Hồng có mặt cắt dưới 2,5m</w:t>
      </w:r>
    </w:p>
    <w:p>
      <w:r>
        <w:t>Thuộc các phường: Lam Sơn, Minh Khai, Hiến Nam, Hồng Châu</w:t>
      </w:r>
    </w:p>
    <w:p>
      <w:r>
        <w:t>1.200</w:t>
      </w:r>
    </w:p>
    <w:p>
      <w:r>
        <w:t>2,2</w:t>
      </w:r>
    </w:p>
    <w:p>
      <w:r>
        <w:t>2.640</w:t>
      </w:r>
    </w:p>
    <w:p>
      <w:r>
        <w:t>203</w:t>
      </w:r>
    </w:p>
    <w:p>
      <w:r>
        <w:t>Trục đường xóm Bắc phường Minh Khai</w:t>
      </w:r>
    </w:p>
    <w:p>
      <w:r>
        <w:t>Nhà văn hoá</w:t>
      </w:r>
    </w:p>
    <w:p>
      <w:r>
        <w:t>Cuối xóm Bắc</w:t>
      </w:r>
    </w:p>
    <w:p>
      <w:r>
        <w:t>1.500</w:t>
      </w:r>
    </w:p>
    <w:p>
      <w:r>
        <w:t>3,5</w:t>
      </w:r>
    </w:p>
    <w:p>
      <w:r>
        <w:t>5.250</w:t>
      </w:r>
    </w:p>
    <w:p>
      <w:r>
        <w:t>204</w:t>
      </w:r>
    </w:p>
    <w:p>
      <w:r>
        <w:t>Đường gom chợ Gạo</w:t>
      </w:r>
    </w:p>
    <w:p>
      <w:r>
        <w:t>Vòng xuyến chợ Gạo</w:t>
      </w:r>
    </w:p>
    <w:p>
      <w:r>
        <w:t>Phía đông trường Chính Trị cũ</w:t>
      </w:r>
    </w:p>
    <w:p>
      <w:r>
        <w:t>7.500</w:t>
      </w:r>
    </w:p>
    <w:p>
      <w:r>
        <w:t>2,0</w:t>
      </w:r>
    </w:p>
    <w:p>
      <w:r>
        <w:t>15.000</w:t>
      </w:r>
    </w:p>
    <w:p>
      <w:r>
        <w:t>Vòng xuyến chợ Gạo (Ngõ 418 Nguyễn Văn Linh)</w:t>
      </w:r>
    </w:p>
    <w:p>
      <w:r>
        <w:t>Cây xăng Đinh Điền</w:t>
      </w:r>
    </w:p>
    <w:p>
      <w:r>
        <w:t>7.500</w:t>
      </w:r>
    </w:p>
    <w:p>
      <w:r>
        <w:t>1,6</w:t>
      </w:r>
    </w:p>
    <w:p>
      <w:r>
        <w:t>12.000</w:t>
      </w:r>
    </w:p>
    <w:p>
      <w:r>
        <w:t>II</w:t>
      </w:r>
    </w:p>
    <w:p>
      <w:r>
        <w:t>Thị trấn Văn Giang và các khu đô thị mới</w:t>
      </w:r>
    </w:p>
    <w:p>
      <w:r>
        <w:t>V</w:t>
      </w:r>
    </w:p>
    <w:p>
      <w:r>
        <w:t>1</w:t>
      </w:r>
    </w:p>
    <w:p>
      <w:r>
        <w:t>Đường tỉnh 379B</w:t>
      </w:r>
    </w:p>
    <w:p>
      <w:r>
        <w:t>Đường tỉnh 378</w:t>
      </w:r>
    </w:p>
    <w:p>
      <w:r>
        <w:t>Giáp xã Cửu Cao</w:t>
      </w:r>
    </w:p>
    <w:p>
      <w:r>
        <w:t>17.000</w:t>
      </w:r>
    </w:p>
    <w:p>
      <w:r>
        <w:t>2,5</w:t>
      </w:r>
    </w:p>
    <w:p>
      <w:r>
        <w:t>42.500</w:t>
      </w:r>
    </w:p>
    <w:p>
      <w:r>
        <w:t>2</w:t>
      </w:r>
    </w:p>
    <w:p>
      <w:r>
        <w:t>Đường 379 (Từ nút giao với đường 179 về phía Hà Nội)</w:t>
      </w:r>
    </w:p>
    <w:p>
      <w:r>
        <w:t>15.000</w:t>
      </w:r>
    </w:p>
    <w:p>
      <w:r>
        <w:t>2,5</w:t>
      </w:r>
    </w:p>
    <w:p>
      <w:r>
        <w:t>37.500</w:t>
      </w:r>
    </w:p>
    <w:p>
      <w:r>
        <w:t>3</w:t>
      </w:r>
    </w:p>
    <w:p>
      <w:r>
        <w:t>Đường 379 (Từ nút giao với đường 179 về phía Hưng Yên)</w:t>
      </w:r>
    </w:p>
    <w:p>
      <w:r>
        <w:t>12.500</w:t>
      </w:r>
    </w:p>
    <w:p>
      <w:r>
        <w:t>2,5</w:t>
      </w:r>
    </w:p>
    <w:p>
      <w:r>
        <w:t>31.250</w:t>
      </w:r>
    </w:p>
    <w:p>
      <w:r>
        <w:t>4</w:t>
      </w:r>
    </w:p>
    <w:p>
      <w:r>
        <w:t>Đường tỉnh 377 (đường 205A cũ)</w:t>
      </w:r>
    </w:p>
    <w:p>
      <w:r>
        <w:t>10.000</w:t>
      </w:r>
    </w:p>
    <w:p>
      <w:r>
        <w:t>2,5</w:t>
      </w:r>
    </w:p>
    <w:p>
      <w:r>
        <w:t>25.000</w:t>
      </w:r>
    </w:p>
    <w:p>
      <w:r>
        <w:t>5</w:t>
      </w:r>
    </w:p>
    <w:p>
      <w:r>
        <w:t>Đường Đỗ Tông (huyện 24)</w:t>
      </w:r>
    </w:p>
    <w:p>
      <w:r>
        <w:t>8.000</w:t>
      </w:r>
    </w:p>
    <w:p>
      <w:r>
        <w:t>2,5</w:t>
      </w:r>
    </w:p>
    <w:p>
      <w:r>
        <w:t>20.000</w:t>
      </w:r>
    </w:p>
    <w:p>
      <w:r>
        <w:t>6</w:t>
      </w:r>
    </w:p>
    <w:p>
      <w:r>
        <w:t>Đường Thanh Niên</w:t>
      </w:r>
    </w:p>
    <w:p>
      <w:r>
        <w:t>7.500</w:t>
      </w:r>
    </w:p>
    <w:p>
      <w:r>
        <w:t>3,0</w:t>
      </w:r>
    </w:p>
    <w:p>
      <w:r>
        <w:t>22.500</w:t>
      </w:r>
    </w:p>
    <w:p>
      <w:r>
        <w:t>7</w:t>
      </w:r>
    </w:p>
    <w:p>
      <w:r>
        <w:t>Các trục đường có mặt cắt ≥ 15m</w:t>
      </w:r>
    </w:p>
    <w:p>
      <w:r>
        <w:t>8.500</w:t>
      </w:r>
    </w:p>
    <w:p>
      <w:r>
        <w:t>3,5</w:t>
      </w:r>
    </w:p>
    <w:p>
      <w:r>
        <w:t>29.750</w:t>
      </w:r>
    </w:p>
    <w:p>
      <w:r>
        <w:t>8</w:t>
      </w:r>
    </w:p>
    <w:p>
      <w:r>
        <w:t>Các trục đường có mặt cắt từ 7m đến dưới 15m</w:t>
      </w:r>
    </w:p>
    <w:p>
      <w:r>
        <w:t>6.800</w:t>
      </w:r>
    </w:p>
    <w:p>
      <w:r>
        <w:t>3,5</w:t>
      </w:r>
    </w:p>
    <w:p>
      <w:r>
        <w:t>23.800</w:t>
      </w:r>
    </w:p>
    <w:p>
      <w:r>
        <w:t>9</w:t>
      </w:r>
    </w:p>
    <w:p>
      <w:r>
        <w:t>Các trục đường có mặt cắt từ 5m đến dưới 7m</w:t>
      </w:r>
    </w:p>
    <w:p>
      <w:r>
        <w:t>5.000</w:t>
      </w:r>
    </w:p>
    <w:p>
      <w:r>
        <w:t>3,0</w:t>
      </w:r>
    </w:p>
    <w:p>
      <w:r>
        <w:t>15.000</w:t>
      </w:r>
    </w:p>
    <w:p>
      <w:r>
        <w:t>10</w:t>
      </w:r>
    </w:p>
    <w:p>
      <w:r>
        <w:t>Các trục đường có mặt cắt từ 3,5m đến dưới 5m</w:t>
      </w:r>
    </w:p>
    <w:p>
      <w:r>
        <w:t>4.300</w:t>
      </w:r>
    </w:p>
    <w:p>
      <w:r>
        <w:t>3,2</w:t>
      </w:r>
    </w:p>
    <w:p>
      <w:r>
        <w:t>13.760</w:t>
      </w:r>
    </w:p>
    <w:p>
      <w:r>
        <w:t>11</w:t>
      </w:r>
    </w:p>
    <w:p>
      <w:r>
        <w:t>Đường có mặt cắt từ 2,5m đến dưới 3,5m</w:t>
      </w:r>
    </w:p>
    <w:p>
      <w:r>
        <w:t>3.700</w:t>
      </w:r>
    </w:p>
    <w:p>
      <w:r>
        <w:t>3,5</w:t>
      </w:r>
    </w:p>
    <w:p>
      <w:r>
        <w:t>12.950</w:t>
      </w:r>
    </w:p>
    <w:p>
      <w:r>
        <w:t>12</w:t>
      </w:r>
    </w:p>
    <w:p>
      <w:r>
        <w:t>Đường có mặt cắt &lt;2,5m</w:t>
      </w:r>
    </w:p>
    <w:p>
      <w:r>
        <w:t>2.200</w:t>
      </w:r>
    </w:p>
    <w:p>
      <w:r>
        <w:t>3,5</w:t>
      </w:r>
    </w:p>
    <w:p>
      <w:r>
        <w:t>7.700</w:t>
      </w:r>
    </w:p>
    <w:p>
      <w:r>
        <w:t>III</w:t>
      </w:r>
    </w:p>
    <w:p>
      <w:r>
        <w:t>Thị trấn Như Quỳnh và các khu đô thị mới</w:t>
      </w:r>
    </w:p>
    <w:p>
      <w:r>
        <w:t>V</w:t>
      </w:r>
    </w:p>
    <w:p>
      <w:r>
        <w:t>1</w:t>
      </w:r>
    </w:p>
    <w:p>
      <w:r>
        <w:t>Đường ĐH 18 thuộc địa phận thị trấn Như Quỳnh</w:t>
      </w:r>
    </w:p>
    <w:p>
      <w:r>
        <w:t>10.000</w:t>
      </w:r>
    </w:p>
    <w:p>
      <w:r>
        <w:t>3,0</w:t>
      </w:r>
    </w:p>
    <w:p>
      <w:r>
        <w:t>30.000</w:t>
      </w:r>
    </w:p>
    <w:p>
      <w:r>
        <w:t>2</w:t>
      </w:r>
    </w:p>
    <w:p>
      <w:r>
        <w:t>Đường từ UBND thị trấn Như Quỳnh đến cầu Ngọc Quỳnh</w:t>
      </w:r>
    </w:p>
    <w:p>
      <w:r>
        <w:t>UBND thị trấn</w:t>
      </w:r>
    </w:p>
    <w:p>
      <w:r>
        <w:t>Giao đường ĐH.19</w:t>
      </w:r>
    </w:p>
    <w:p>
      <w:r>
        <w:t>6.000</w:t>
      </w:r>
    </w:p>
    <w:p>
      <w:r>
        <w:t>3,0</w:t>
      </w:r>
    </w:p>
    <w:p>
      <w:r>
        <w:t>18.000</w:t>
      </w:r>
    </w:p>
    <w:p>
      <w:r>
        <w:t>3</w:t>
      </w:r>
    </w:p>
    <w:p>
      <w:r>
        <w:t>Đường “rặng nhãn” qua xóm Trung Lê, thôn Như Quỳnh</w:t>
      </w:r>
    </w:p>
    <w:p>
      <w:r>
        <w:t>Giao đường tỉnh 385</w:t>
      </w:r>
    </w:p>
    <w:p>
      <w:r>
        <w:t>Giao Quốc lộ 5 A</w:t>
      </w:r>
    </w:p>
    <w:p>
      <w:r>
        <w:t>13.000</w:t>
      </w:r>
    </w:p>
    <w:p>
      <w:r>
        <w:t>2,0</w:t>
      </w:r>
    </w:p>
    <w:p>
      <w:r>
        <w:t>26.000</w:t>
      </w:r>
    </w:p>
    <w:p>
      <w:r>
        <w:t>4</w:t>
      </w:r>
    </w:p>
    <w:p>
      <w:r>
        <w:t>Khu dân cư phía giáp đường tàu</w:t>
      </w:r>
    </w:p>
    <w:p>
      <w:r>
        <w:t>Đoạn đường Quốc lộ 5A</w:t>
      </w:r>
    </w:p>
    <w:p>
      <w:r>
        <w:t>Khu địa chất</w:t>
      </w:r>
    </w:p>
    <w:p>
      <w:r>
        <w:t>8.000</w:t>
      </w:r>
    </w:p>
    <w:p>
      <w:r>
        <w:t>3,0</w:t>
      </w:r>
    </w:p>
    <w:p>
      <w:r>
        <w:t>24.000</w:t>
      </w:r>
    </w:p>
    <w:p>
      <w:r>
        <w:t>5</w:t>
      </w:r>
    </w:p>
    <w:p>
      <w:r>
        <w:t>Khu dân cư phố Như Quỳnh</w:t>
      </w:r>
    </w:p>
    <w:p>
      <w:r>
        <w:t>Giáp đường lai lên quốc lộ 5A</w:t>
      </w:r>
    </w:p>
    <w:p>
      <w:r>
        <w:t>14.200</w:t>
      </w:r>
    </w:p>
    <w:p>
      <w:r>
        <w:t>2,0</w:t>
      </w:r>
    </w:p>
    <w:p>
      <w:r>
        <w:t>28.400</w:t>
      </w:r>
    </w:p>
    <w:p>
      <w:r>
        <w:t>6</w:t>
      </w:r>
    </w:p>
    <w:p>
      <w:r>
        <w:t>Đường tỉnh 385 từ 240 đến Cầu Sắt chợ Như Quỳnh</w:t>
      </w:r>
    </w:p>
    <w:p>
      <w:r>
        <w:t>Cầu Như Quỳnh</w:t>
      </w:r>
    </w:p>
    <w:p>
      <w:r>
        <w:t>Bưu Điện</w:t>
      </w:r>
    </w:p>
    <w:p>
      <w:r>
        <w:t>12.500</w:t>
      </w:r>
    </w:p>
    <w:p>
      <w:r>
        <w:t>2,0</w:t>
      </w:r>
    </w:p>
    <w:p>
      <w:r>
        <w:t>25.000</w:t>
      </w:r>
    </w:p>
    <w:p>
      <w:r>
        <w:t>7</w:t>
      </w:r>
    </w:p>
    <w:p>
      <w:r>
        <w:t>Đường tỉnh 385 bên phía chợ (Quốc lộ 5A cũ)</w:t>
      </w:r>
    </w:p>
    <w:p>
      <w:r>
        <w:t>Bưu Điện</w:t>
      </w:r>
    </w:p>
    <w:p>
      <w:r>
        <w:t>Cầu vượt Như Quỳnh</w:t>
      </w:r>
    </w:p>
    <w:p>
      <w:r>
        <w:t>10.000</w:t>
      </w:r>
    </w:p>
    <w:p>
      <w:r>
        <w:t>2,0</w:t>
      </w:r>
    </w:p>
    <w:p>
      <w:r>
        <w:t>20.000</w:t>
      </w:r>
    </w:p>
    <w:p>
      <w:r>
        <w:t>8</w:t>
      </w:r>
    </w:p>
    <w:p>
      <w:r>
        <w:t>Đường tỉnh 385</w:t>
      </w:r>
    </w:p>
    <w:p>
      <w:r>
        <w:t>Từ 240</w:t>
      </w:r>
    </w:p>
    <w:p>
      <w:r>
        <w:t>Đến cầu Sắt Như Quỳnh</w:t>
      </w:r>
    </w:p>
    <w:p>
      <w:r>
        <w:t>10.000</w:t>
      </w:r>
    </w:p>
    <w:p>
      <w:r>
        <w:t>2,0</w:t>
      </w:r>
    </w:p>
    <w:p>
      <w:r>
        <w:t>20.000</w:t>
      </w:r>
    </w:p>
    <w:p>
      <w:r>
        <w:t>9</w:t>
      </w:r>
    </w:p>
    <w:p>
      <w:r>
        <w:t>Quốc lộ 5A</w:t>
      </w:r>
    </w:p>
    <w:p>
      <w:r>
        <w:t>Giáp thành phố Hà Nội</w:t>
      </w:r>
    </w:p>
    <w:p>
      <w:r>
        <w:t>Cầu vượt Như Quỳnh</w:t>
      </w:r>
    </w:p>
    <w:p>
      <w:r>
        <w:t>10.000</w:t>
      </w:r>
    </w:p>
    <w:p>
      <w:r>
        <w:t>2,0</w:t>
      </w:r>
    </w:p>
    <w:p>
      <w:r>
        <w:t>20.000</w:t>
      </w:r>
    </w:p>
    <w:p>
      <w:r>
        <w:t>10</w:t>
      </w:r>
    </w:p>
    <w:p>
      <w:r>
        <w:t>Đường tỉnh 385</w:t>
      </w:r>
    </w:p>
    <w:p>
      <w:r>
        <w:t>Đoạn còn lại</w:t>
      </w:r>
    </w:p>
    <w:p>
      <w:r>
        <w:t>7.500</w:t>
      </w:r>
    </w:p>
    <w:p>
      <w:r>
        <w:t>2,0</w:t>
      </w:r>
    </w:p>
    <w:p>
      <w:r>
        <w:t>15.000</w:t>
      </w:r>
    </w:p>
    <w:p>
      <w:r>
        <w:t>11</w:t>
      </w:r>
    </w:p>
    <w:p>
      <w:r>
        <w:t>Khu dân cư mới thị trấn Như Quỳnh</w:t>
      </w:r>
    </w:p>
    <w:p>
      <w:r>
        <w:t>8.100</w:t>
      </w:r>
    </w:p>
    <w:p>
      <w:r>
        <w:t>3,0</w:t>
      </w:r>
    </w:p>
    <w:p>
      <w:r>
        <w:t>24.300</w:t>
      </w:r>
    </w:p>
    <w:p>
      <w:r>
        <w:t>12</w:t>
      </w:r>
    </w:p>
    <w:p>
      <w:r>
        <w:t>Khu dân cư phía đường tầu thôn Minh Khai</w:t>
      </w:r>
    </w:p>
    <w:p>
      <w:r>
        <w:t>5.000</w:t>
      </w:r>
    </w:p>
    <w:p>
      <w:r>
        <w:t>2,0</w:t>
      </w:r>
    </w:p>
    <w:p>
      <w:r>
        <w:t>10.000</w:t>
      </w:r>
    </w:p>
    <w:p>
      <w:r>
        <w:t>13</w:t>
      </w:r>
    </w:p>
    <w:p>
      <w:r>
        <w:t>Đường ĐH.11</w:t>
      </w:r>
    </w:p>
    <w:p>
      <w:r>
        <w:t>5.000</w:t>
      </w:r>
    </w:p>
    <w:p>
      <w:r>
        <w:t>2,0</w:t>
      </w:r>
    </w:p>
    <w:p>
      <w:r>
        <w:t>10.000</w:t>
      </w:r>
    </w:p>
    <w:p>
      <w:r>
        <w:t>14</w:t>
      </w:r>
    </w:p>
    <w:p>
      <w:r>
        <w:t>Đường trục chính trong chợ Như Quỳnh</w:t>
      </w:r>
    </w:p>
    <w:p>
      <w:r>
        <w:t>8.500</w:t>
      </w:r>
    </w:p>
    <w:p>
      <w:r>
        <w:t>2,0</w:t>
      </w:r>
    </w:p>
    <w:p>
      <w:r>
        <w:t>17.000</w:t>
      </w:r>
    </w:p>
    <w:p>
      <w:r>
        <w:t>15</w:t>
      </w:r>
    </w:p>
    <w:p>
      <w:r>
        <w:t>ĐH.19</w:t>
      </w:r>
    </w:p>
    <w:p>
      <w:r>
        <w:t>Từ Quốc lộ 5A</w:t>
      </w:r>
    </w:p>
    <w:p>
      <w:r>
        <w:t>Ngã ba rẽ đền Ỷ Lan</w:t>
      </w:r>
    </w:p>
    <w:p>
      <w:r>
        <w:t>10.000</w:t>
      </w:r>
    </w:p>
    <w:p>
      <w:r>
        <w:t>2,0</w:t>
      </w:r>
    </w:p>
    <w:p>
      <w:r>
        <w:t>20.000</w:t>
      </w:r>
    </w:p>
    <w:p>
      <w:r>
        <w:t>16</w:t>
      </w:r>
    </w:p>
    <w:p>
      <w:r>
        <w:t>ĐH.19</w:t>
      </w:r>
    </w:p>
    <w:p>
      <w:r>
        <w:t>Đoạn còn lại</w:t>
      </w:r>
    </w:p>
    <w:p>
      <w:r>
        <w:t>3.700</w:t>
      </w:r>
    </w:p>
    <w:p>
      <w:r>
        <w:t>3,0</w:t>
      </w:r>
    </w:p>
    <w:p>
      <w:r>
        <w:t>11.100</w:t>
      </w:r>
    </w:p>
    <w:p>
      <w:r>
        <w:t>17</w:t>
      </w:r>
    </w:p>
    <w:p>
      <w:r>
        <w:t>Từ Cầu Chui đến ngã ba thôn Như Quỳnh</w:t>
      </w:r>
    </w:p>
    <w:p>
      <w:r>
        <w:t>Từ cầu chui</w:t>
      </w:r>
    </w:p>
    <w:p>
      <w:r>
        <w:t>12.000</w:t>
      </w:r>
    </w:p>
    <w:p>
      <w:r>
        <w:t>1,5</w:t>
      </w:r>
    </w:p>
    <w:p>
      <w:r>
        <w:t>18.000</w:t>
      </w:r>
    </w:p>
    <w:p>
      <w:r>
        <w:t>18</w:t>
      </w:r>
    </w:p>
    <w:p>
      <w:r>
        <w:t>Khu dân cư Cầu Chui</w:t>
      </w:r>
    </w:p>
    <w:p>
      <w:r>
        <w:t>Phía đông đường lên QL 5A</w:t>
      </w:r>
    </w:p>
    <w:p>
      <w:r>
        <w:t>14.000</w:t>
      </w:r>
    </w:p>
    <w:p>
      <w:r>
        <w:t>1,5</w:t>
      </w:r>
    </w:p>
    <w:p>
      <w:r>
        <w:t>21.000</w:t>
      </w:r>
    </w:p>
    <w:p>
      <w:r>
        <w:t>19</w:t>
      </w:r>
    </w:p>
    <w:p>
      <w:r>
        <w:t>Đường có mặt cắt ≥ 15m</w:t>
      </w:r>
    </w:p>
    <w:p>
      <w:r>
        <w:t>8.000</w:t>
      </w:r>
    </w:p>
    <w:p>
      <w:r>
        <w:t>3,0</w:t>
      </w:r>
    </w:p>
    <w:p>
      <w:r>
        <w:t>24.000</w:t>
      </w:r>
    </w:p>
    <w:p>
      <w:r>
        <w:t>20</w:t>
      </w:r>
    </w:p>
    <w:p>
      <w:r>
        <w:t>Đường có mặt cắt từ 7m đến dưới 15m</w:t>
      </w:r>
    </w:p>
    <w:p>
      <w:r>
        <w:t>6.800</w:t>
      </w:r>
    </w:p>
    <w:p>
      <w:r>
        <w:t>3,0</w:t>
      </w:r>
    </w:p>
    <w:p>
      <w:r>
        <w:t>20.400</w:t>
      </w:r>
    </w:p>
    <w:p>
      <w:r>
        <w:t>21</w:t>
      </w:r>
    </w:p>
    <w:p>
      <w:r>
        <w:t>Các trục đường có mặt cắt từ 5m đến dưới 7m</w:t>
      </w:r>
    </w:p>
    <w:p>
      <w:r>
        <w:t>4.500</w:t>
      </w:r>
    </w:p>
    <w:p>
      <w:r>
        <w:t>3,0</w:t>
      </w:r>
    </w:p>
    <w:p>
      <w:r>
        <w:t>13.500</w:t>
      </w:r>
    </w:p>
    <w:p>
      <w:r>
        <w:t>22</w:t>
      </w:r>
    </w:p>
    <w:p>
      <w:r>
        <w:t>Các trục đường có mặt cắt từ 3,5m đến dưới 5m</w:t>
      </w:r>
    </w:p>
    <w:p>
      <w:r>
        <w:t>2.500</w:t>
      </w:r>
    </w:p>
    <w:p>
      <w:r>
        <w:t>4,0</w:t>
      </w:r>
    </w:p>
    <w:p>
      <w:r>
        <w:t>10.000</w:t>
      </w:r>
    </w:p>
    <w:p>
      <w:r>
        <w:t>23</w:t>
      </w:r>
    </w:p>
    <w:p>
      <w:r>
        <w:t>Các trục đường có mặt cắt từ 2,5m đến dưới 3,5m</w:t>
      </w:r>
    </w:p>
    <w:p>
      <w:r>
        <w:t>1.200</w:t>
      </w:r>
    </w:p>
    <w:p>
      <w:r>
        <w:t>4,0</w:t>
      </w:r>
    </w:p>
    <w:p>
      <w:r>
        <w:t>4.800</w:t>
      </w:r>
    </w:p>
    <w:p>
      <w:r>
        <w:t>24</w:t>
      </w:r>
    </w:p>
    <w:p>
      <w:r>
        <w:t>Các trục đường có mặt cắt &lt; 2,5m</w:t>
      </w:r>
    </w:p>
    <w:p>
      <w:r>
        <w:t>800</w:t>
      </w:r>
    </w:p>
    <w:p>
      <w:r>
        <w:t>4,0</w:t>
      </w:r>
    </w:p>
    <w:p>
      <w:r>
        <w:t>3.200</w:t>
      </w:r>
    </w:p>
    <w:p>
      <w:r>
        <w:t>IV</w:t>
      </w:r>
    </w:p>
    <w:p>
      <w:r>
        <w:t>Thị xã Mỹ Hào</w:t>
      </w:r>
    </w:p>
    <w:p>
      <w:r>
        <w:t>IV</w:t>
      </w:r>
    </w:p>
    <w:p>
      <w:r>
        <w:t>1</w:t>
      </w:r>
    </w:p>
    <w:p>
      <w:r>
        <w:t>Phường Bần Yên Nhân</w:t>
      </w:r>
    </w:p>
    <w:p>
      <w:r>
        <w:t>1.1</w:t>
      </w:r>
    </w:p>
    <w:p>
      <w:r>
        <w:t>Đường Nguyễn Văn Linh (QL 5A)</w:t>
      </w:r>
    </w:p>
    <w:p>
      <w:r>
        <w:t>8.500</w:t>
      </w:r>
    </w:p>
    <w:p>
      <w:r>
        <w:t>2,6</w:t>
      </w:r>
    </w:p>
    <w:p>
      <w:r>
        <w:t>22.100</w:t>
      </w:r>
    </w:p>
    <w:p>
      <w:r>
        <w:t>1.2</w:t>
      </w:r>
    </w:p>
    <w:p>
      <w:r>
        <w:t>Đường Nguyễn Thiện Thuật (ĐT 380)</w:t>
      </w:r>
    </w:p>
    <w:p>
      <w:r>
        <w:t>10.000</w:t>
      </w:r>
    </w:p>
    <w:p>
      <w:r>
        <w:t>3,0</w:t>
      </w:r>
    </w:p>
    <w:p>
      <w:r>
        <w:t>30.000</w:t>
      </w:r>
    </w:p>
    <w:p>
      <w:r>
        <w:t>1.3</w:t>
      </w:r>
    </w:p>
    <w:p>
      <w:r>
        <w:t>Phố Nối (QL39 cũ)</w:t>
      </w:r>
    </w:p>
    <w:p>
      <w:r>
        <w:t>7.500</w:t>
      </w:r>
    </w:p>
    <w:p>
      <w:r>
        <w:t>3,0</w:t>
      </w:r>
    </w:p>
    <w:p>
      <w:r>
        <w:t>22.500</w:t>
      </w:r>
    </w:p>
    <w:p>
      <w:r>
        <w:t>1.4</w:t>
      </w:r>
    </w:p>
    <w:p>
      <w:r>
        <w:t>Đường Nguyễn Bình</w:t>
      </w:r>
    </w:p>
    <w:p>
      <w:r>
        <w:t>Giao với đường Nguyễn Thiện Thuật</w:t>
      </w:r>
    </w:p>
    <w:p>
      <w:r>
        <w:t>Giao với đường Lê Quý Quỳnh</w:t>
      </w:r>
    </w:p>
    <w:p>
      <w:r>
        <w:t>7.500</w:t>
      </w:r>
    </w:p>
    <w:p>
      <w:r>
        <w:t>3,0</w:t>
      </w:r>
    </w:p>
    <w:p>
      <w:r>
        <w:t>22.500</w:t>
      </w:r>
    </w:p>
    <w:p>
      <w:r>
        <w:t>1.5</w:t>
      </w:r>
    </w:p>
    <w:p>
      <w:r>
        <w:t>Đường Nguyễn Bình</w:t>
      </w:r>
    </w:p>
    <w:p>
      <w:r>
        <w:t>Đoạn còn lại</w:t>
      </w:r>
    </w:p>
    <w:p>
      <w:r>
        <w:t>7.000</w:t>
      </w:r>
    </w:p>
    <w:p>
      <w:r>
        <w:t>3,0</w:t>
      </w:r>
    </w:p>
    <w:p>
      <w:r>
        <w:t>21.000</w:t>
      </w:r>
    </w:p>
    <w:p>
      <w:r>
        <w:t>1.6</w:t>
      </w:r>
    </w:p>
    <w:p>
      <w:r>
        <w:t>Phố Bần (ĐH 36 cũ)</w:t>
      </w:r>
    </w:p>
    <w:p>
      <w:r>
        <w:t>11.000</w:t>
      </w:r>
    </w:p>
    <w:p>
      <w:r>
        <w:t>1,8</w:t>
      </w:r>
    </w:p>
    <w:p>
      <w:r>
        <w:t>19.800</w:t>
      </w:r>
    </w:p>
    <w:p>
      <w:r>
        <w:t>1.7</w:t>
      </w:r>
    </w:p>
    <w:p>
      <w:r>
        <w:t>Đường Vũ Văn Cẩn (ĐH 37 cũ)</w:t>
      </w:r>
    </w:p>
    <w:p>
      <w:r>
        <w:t>8.000</w:t>
      </w:r>
    </w:p>
    <w:p>
      <w:r>
        <w:t>2,2</w:t>
      </w:r>
    </w:p>
    <w:p>
      <w:r>
        <w:t>17.600</w:t>
      </w:r>
    </w:p>
    <w:p>
      <w:r>
        <w:t>1.8</w:t>
      </w:r>
    </w:p>
    <w:p>
      <w:r>
        <w:t>Khu tái định cư Phố Nối (cạnh bệnh viện ĐK Phố Nối)</w:t>
      </w:r>
    </w:p>
    <w:p>
      <w:r>
        <w:t>Mặt cắt đường từ 15m trở lên</w:t>
      </w:r>
    </w:p>
    <w:p>
      <w:r>
        <w:t>8.000</w:t>
      </w:r>
    </w:p>
    <w:p>
      <w:r>
        <w:t>2,2</w:t>
      </w:r>
    </w:p>
    <w:p>
      <w:r>
        <w:t>17.600</w:t>
      </w:r>
    </w:p>
    <w:p>
      <w:r>
        <w:t>Mặt cắt đường nhỏ hơn 15m</w:t>
      </w:r>
    </w:p>
    <w:p>
      <w:r>
        <w:t>6.200</w:t>
      </w:r>
    </w:p>
    <w:p>
      <w:r>
        <w:t>2,2</w:t>
      </w:r>
    </w:p>
    <w:p>
      <w:r>
        <w:t>13.640</w:t>
      </w:r>
    </w:p>
    <w:p>
      <w:r>
        <w:t>1.9</w:t>
      </w:r>
    </w:p>
    <w:p>
      <w:r>
        <w:t>Đường Bình Tân (ĐH 34 cũ)</w:t>
      </w:r>
    </w:p>
    <w:p>
      <w:r>
        <w:t>5.000</w:t>
      </w:r>
    </w:p>
    <w:p>
      <w:r>
        <w:t>2,8</w:t>
      </w:r>
    </w:p>
    <w:p>
      <w:r>
        <w:t>14.000</w:t>
      </w:r>
    </w:p>
    <w:p>
      <w:r>
        <w:t>1.10</w:t>
      </w:r>
    </w:p>
    <w:p>
      <w:r>
        <w:t>Đường Phạm Công Trứ</w:t>
      </w:r>
    </w:p>
    <w:p>
      <w:r>
        <w:t>6.200</w:t>
      </w:r>
    </w:p>
    <w:p>
      <w:r>
        <w:t>1,8</w:t>
      </w:r>
    </w:p>
    <w:p>
      <w:r>
        <w:t>11.160</w:t>
      </w:r>
    </w:p>
    <w:p>
      <w:r>
        <w:t>1.11</w:t>
      </w:r>
    </w:p>
    <w:p>
      <w:r>
        <w:t>Các trục đường có mặt cắt ≥ 15m</w:t>
      </w:r>
    </w:p>
    <w:p>
      <w:r>
        <w:t>8.700</w:t>
      </w:r>
    </w:p>
    <w:p>
      <w:r>
        <w:t>1,4</w:t>
      </w:r>
    </w:p>
    <w:p>
      <w:r>
        <w:t>12.180</w:t>
      </w:r>
    </w:p>
    <w:p>
      <w:r>
        <w:t>1.12</w:t>
      </w:r>
    </w:p>
    <w:p>
      <w:r>
        <w:t>Các trục đường có mặt cắt từ 7m đến dưới 15m</w:t>
      </w:r>
    </w:p>
    <w:p>
      <w:r>
        <w:t>6.800</w:t>
      </w:r>
    </w:p>
    <w:p>
      <w:r>
        <w:t>1,4</w:t>
      </w:r>
    </w:p>
    <w:p>
      <w:r>
        <w:t>9.520</w:t>
      </w:r>
    </w:p>
    <w:p>
      <w:r>
        <w:t>1.13</w:t>
      </w:r>
    </w:p>
    <w:p>
      <w:r>
        <w:t>Các trục đường có mặt cắt từ 5m đến dưới 7m</w:t>
      </w:r>
    </w:p>
    <w:p>
      <w:r>
        <w:t>4.500</w:t>
      </w:r>
    </w:p>
    <w:p>
      <w:r>
        <w:t>1,6</w:t>
      </w:r>
    </w:p>
    <w:p>
      <w:r>
        <w:t>7.200</w:t>
      </w:r>
    </w:p>
    <w:p>
      <w:r>
        <w:t>1.14</w:t>
      </w:r>
    </w:p>
    <w:p>
      <w:r>
        <w:t>Các trục đường có mặt cắt từ 3,5m đến dưới 5m</w:t>
      </w:r>
    </w:p>
    <w:p>
      <w:r>
        <w:t>3.100</w:t>
      </w:r>
    </w:p>
    <w:p>
      <w:r>
        <w:t>1,8</w:t>
      </w:r>
    </w:p>
    <w:p>
      <w:r>
        <w:t>5.580</w:t>
      </w:r>
    </w:p>
    <w:p>
      <w:r>
        <w:t>1.15</w:t>
      </w:r>
    </w:p>
    <w:p>
      <w:r>
        <w:t>Các trục đường có mặt cắt từ 2,5m đến dưới 3,5m</w:t>
      </w:r>
    </w:p>
    <w:p>
      <w:r>
        <w:t>2.200</w:t>
      </w:r>
    </w:p>
    <w:p>
      <w:r>
        <w:t>2,0</w:t>
      </w:r>
    </w:p>
    <w:p>
      <w:r>
        <w:t>4.400</w:t>
      </w:r>
    </w:p>
    <w:p>
      <w:r>
        <w:t>1.16</w:t>
      </w:r>
    </w:p>
    <w:p>
      <w:r>
        <w:t>Các trục đường có mặt cắt &lt; 2,5m</w:t>
      </w:r>
    </w:p>
    <w:p>
      <w:r>
        <w:t>1.500</w:t>
      </w:r>
    </w:p>
    <w:p>
      <w:r>
        <w:t>2,1</w:t>
      </w:r>
    </w:p>
    <w:p>
      <w:r>
        <w:t>3.150</w:t>
      </w:r>
    </w:p>
    <w:p>
      <w:r>
        <w:t>1.17</w:t>
      </w:r>
    </w:p>
    <w:p>
      <w:r>
        <w:t>Đường Đỗ Chính (ĐH 37 cũ)</w:t>
      </w:r>
    </w:p>
    <w:p>
      <w:r>
        <w:t>7.500</w:t>
      </w:r>
    </w:p>
    <w:p>
      <w:r>
        <w:t>2,2</w:t>
      </w:r>
    </w:p>
    <w:p>
      <w:r>
        <w:t>16.500</w:t>
      </w:r>
    </w:p>
    <w:p>
      <w:r>
        <w:t>1.18</w:t>
      </w:r>
    </w:p>
    <w:p>
      <w:r>
        <w:t>Đường Phó Đức Chính (ĐH 35 cũ)</w:t>
      </w:r>
    </w:p>
    <w:p>
      <w:r>
        <w:t>6.500</w:t>
      </w:r>
    </w:p>
    <w:p>
      <w:r>
        <w:t>2,5</w:t>
      </w:r>
    </w:p>
    <w:p>
      <w:r>
        <w:t>16.250</w:t>
      </w:r>
    </w:p>
    <w:p>
      <w:r>
        <w:t>1.19</w:t>
      </w:r>
    </w:p>
    <w:p>
      <w:r>
        <w:t>Đường Văn Nhuế</w:t>
      </w:r>
    </w:p>
    <w:p>
      <w:r>
        <w:t>6.000</w:t>
      </w:r>
    </w:p>
    <w:p>
      <w:r>
        <w:t>2,5</w:t>
      </w:r>
    </w:p>
    <w:p>
      <w:r>
        <w:t>15.000</w:t>
      </w:r>
    </w:p>
    <w:p>
      <w:r>
        <w:t>1.20</w:t>
      </w:r>
    </w:p>
    <w:p>
      <w:r>
        <w:t>Đường Bùi Thị Cúc</w:t>
      </w:r>
    </w:p>
    <w:p>
      <w:r>
        <w:t>6.000</w:t>
      </w:r>
    </w:p>
    <w:p>
      <w:r>
        <w:t>2,5</w:t>
      </w:r>
    </w:p>
    <w:p>
      <w:r>
        <w:t>15.000</w:t>
      </w:r>
    </w:p>
    <w:p>
      <w:r>
        <w:t>1.21</w:t>
      </w:r>
    </w:p>
    <w:p>
      <w:r>
        <w:t>Nguyễn Công Hoan (ĐH 35 cũ)</w:t>
      </w:r>
    </w:p>
    <w:p>
      <w:r>
        <w:t>6.500</w:t>
      </w:r>
    </w:p>
    <w:p>
      <w:r>
        <w:t>2,5</w:t>
      </w:r>
    </w:p>
    <w:p>
      <w:r>
        <w:t>16.250</w:t>
      </w:r>
    </w:p>
    <w:p>
      <w:r>
        <w:t>1.22</w:t>
      </w:r>
    </w:p>
    <w:p>
      <w:r>
        <w:t>Đường Nguyễn Lân (ĐH 35 cũ)</w:t>
      </w:r>
    </w:p>
    <w:p>
      <w:r>
        <w:t>6.500</w:t>
      </w:r>
    </w:p>
    <w:p>
      <w:r>
        <w:t>2,5</w:t>
      </w:r>
    </w:p>
    <w:p>
      <w:r>
        <w:t>16.250</w:t>
      </w:r>
    </w:p>
    <w:p>
      <w:r>
        <w:t>1.23</w:t>
      </w:r>
    </w:p>
    <w:p>
      <w:r>
        <w:t>Đường Phạm Sỹ Ái</w:t>
      </w:r>
    </w:p>
    <w:p>
      <w:r>
        <w:t>5.000</w:t>
      </w:r>
    </w:p>
    <w:p>
      <w:r>
        <w:t>2,5</w:t>
      </w:r>
    </w:p>
    <w:p>
      <w:r>
        <w:t>12.500</w:t>
      </w:r>
    </w:p>
    <w:p>
      <w:r>
        <w:t>1.24</w:t>
      </w:r>
    </w:p>
    <w:p>
      <w:r>
        <w:t>Đường Hà Sách Dự</w:t>
      </w:r>
    </w:p>
    <w:p>
      <w:r>
        <w:t>6.000</w:t>
      </w:r>
    </w:p>
    <w:p>
      <w:r>
        <w:t>2,5</w:t>
      </w:r>
    </w:p>
    <w:p>
      <w:r>
        <w:t>15.000</w:t>
      </w:r>
    </w:p>
    <w:p>
      <w:r>
        <w:t>1.25</w:t>
      </w:r>
    </w:p>
    <w:p>
      <w:r>
        <w:t>Đường Tô Ngọc Vân</w:t>
      </w:r>
    </w:p>
    <w:p>
      <w:r>
        <w:t>6.000</w:t>
      </w:r>
    </w:p>
    <w:p>
      <w:r>
        <w:t>2,5</w:t>
      </w:r>
    </w:p>
    <w:p>
      <w:r>
        <w:t>15.000</w:t>
      </w:r>
    </w:p>
    <w:p>
      <w:r>
        <w:t>2</w:t>
      </w:r>
    </w:p>
    <w:p>
      <w:r>
        <w:t>Phường Nhân Hòa</w:t>
      </w:r>
    </w:p>
    <w:p>
      <w:r>
        <w:t>2.1</w:t>
      </w:r>
    </w:p>
    <w:p>
      <w:r>
        <w:t>Đường Nguyễn Văn Linh</w:t>
      </w:r>
    </w:p>
    <w:p>
      <w:r>
        <w:t>6.200</w:t>
      </w:r>
    </w:p>
    <w:p>
      <w:r>
        <w:t>2,8</w:t>
      </w:r>
    </w:p>
    <w:p>
      <w:r>
        <w:t>17.360</w:t>
      </w:r>
    </w:p>
    <w:p>
      <w:r>
        <w:t>2.2</w:t>
      </w:r>
    </w:p>
    <w:p>
      <w:r>
        <w:t>Đường Nguyễn Thiện Thuật (ĐT 380 cũ)</w:t>
      </w:r>
    </w:p>
    <w:p>
      <w:r>
        <w:t>5.000</w:t>
      </w:r>
    </w:p>
    <w:p>
      <w:r>
        <w:t>3,0</w:t>
      </w:r>
    </w:p>
    <w:p>
      <w:r>
        <w:t>15.000</w:t>
      </w:r>
    </w:p>
    <w:p>
      <w:r>
        <w:t>2.3</w:t>
      </w:r>
    </w:p>
    <w:p>
      <w:r>
        <w:t>Đường huyện 33 (đường 215 cũ)</w:t>
      </w:r>
    </w:p>
    <w:p>
      <w:r>
        <w:t>3.100</w:t>
      </w:r>
    </w:p>
    <w:p>
      <w:r>
        <w:t>3,0</w:t>
      </w:r>
    </w:p>
    <w:p>
      <w:r>
        <w:t>9.300</w:t>
      </w:r>
    </w:p>
    <w:p>
      <w:r>
        <w:t>2.4</w:t>
      </w:r>
    </w:p>
    <w:p>
      <w:r>
        <w:t>Đường Nguyễn Bình (ĐH 38 cũ)</w:t>
      </w:r>
    </w:p>
    <w:p>
      <w:r>
        <w:t>4.900</w:t>
      </w:r>
    </w:p>
    <w:p>
      <w:r>
        <w:t>3,6</w:t>
      </w:r>
    </w:p>
    <w:p>
      <w:r>
        <w:t>17.640</w:t>
      </w:r>
    </w:p>
    <w:p>
      <w:r>
        <w:t>2.5</w:t>
      </w:r>
    </w:p>
    <w:p>
      <w:r>
        <w:t>Đường Lê Qúy Quỳnh (Trục kinh tế Bắc Nam)</w:t>
      </w:r>
    </w:p>
    <w:p>
      <w:r>
        <w:t>5.300</w:t>
      </w:r>
    </w:p>
    <w:p>
      <w:r>
        <w:t>3,0</w:t>
      </w:r>
    </w:p>
    <w:p>
      <w:r>
        <w:t>15.900</w:t>
      </w:r>
    </w:p>
    <w:p>
      <w:r>
        <w:t>2.6</w:t>
      </w:r>
    </w:p>
    <w:p>
      <w:r>
        <w:t>Đường Đỗ Thế Diên</w:t>
      </w:r>
    </w:p>
    <w:p>
      <w:r>
        <w:t>3.100</w:t>
      </w:r>
    </w:p>
    <w:p>
      <w:r>
        <w:t>3,6</w:t>
      </w:r>
    </w:p>
    <w:p>
      <w:r>
        <w:t>11.160</w:t>
      </w:r>
    </w:p>
    <w:p>
      <w:r>
        <w:t>2.7</w:t>
      </w:r>
    </w:p>
    <w:p>
      <w:r>
        <w:t>Các trục đường có mặt cắt ≥15m</w:t>
      </w:r>
    </w:p>
    <w:p>
      <w:r>
        <w:t>6.100</w:t>
      </w:r>
    </w:p>
    <w:p>
      <w:r>
        <w:t>1,4</w:t>
      </w:r>
    </w:p>
    <w:p>
      <w:r>
        <w:t>8.540</w:t>
      </w:r>
    </w:p>
    <w:p>
      <w:r>
        <w:t>2.8</w:t>
      </w:r>
    </w:p>
    <w:p>
      <w:r>
        <w:t>Các trục đường có mặt cắt từ 7m đến dưới 15m</w:t>
      </w:r>
    </w:p>
    <w:p>
      <w:r>
        <w:t>5.000</w:t>
      </w:r>
    </w:p>
    <w:p>
      <w:r>
        <w:t>1,4</w:t>
      </w:r>
    </w:p>
    <w:p>
      <w:r>
        <w:t>7.000</w:t>
      </w:r>
    </w:p>
    <w:p>
      <w:r>
        <w:t>2.9</w:t>
      </w:r>
    </w:p>
    <w:p>
      <w:r>
        <w:t>Các trục đường có mặt cắt từ 5m đến dưới 7m</w:t>
      </w:r>
    </w:p>
    <w:p>
      <w:r>
        <w:t>3.700</w:t>
      </w:r>
    </w:p>
    <w:p>
      <w:r>
        <w:t>1,5</w:t>
      </w:r>
    </w:p>
    <w:p>
      <w:r>
        <w:t>5.550</w:t>
      </w:r>
    </w:p>
    <w:p>
      <w:r>
        <w:t>2.10</w:t>
      </w:r>
    </w:p>
    <w:p>
      <w:r>
        <w:t>Các trục đường có mặt cắt từ 3,5m đến dưới 5m</w:t>
      </w:r>
    </w:p>
    <w:p>
      <w:r>
        <w:t>2.500</w:t>
      </w:r>
    </w:p>
    <w:p>
      <w:r>
        <w:t>1,8</w:t>
      </w:r>
    </w:p>
    <w:p>
      <w:r>
        <w:t>4.500</w:t>
      </w:r>
    </w:p>
    <w:p>
      <w:r>
        <w:t>2.11</w:t>
      </w:r>
    </w:p>
    <w:p>
      <w:r>
        <w:t>Các trục đường có mặt cắt từ 2,5m đến dưới 3,5m</w:t>
      </w:r>
    </w:p>
    <w:p>
      <w:r>
        <w:t>1.500</w:t>
      </w:r>
    </w:p>
    <w:p>
      <w:r>
        <w:t>2,2</w:t>
      </w:r>
    </w:p>
    <w:p>
      <w:r>
        <w:t>3.300</w:t>
      </w:r>
    </w:p>
    <w:p>
      <w:r>
        <w:t>2.12</w:t>
      </w:r>
    </w:p>
    <w:p>
      <w:r>
        <w:t>Các trục đường có mặt cắt dưới 2,5m</w:t>
      </w:r>
    </w:p>
    <w:p>
      <w:r>
        <w:t>1.000</w:t>
      </w:r>
    </w:p>
    <w:p>
      <w:r>
        <w:t>2,5</w:t>
      </w:r>
    </w:p>
    <w:p>
      <w:r>
        <w:t>2.500</w:t>
      </w:r>
    </w:p>
    <w:p>
      <w:r>
        <w:t>3</w:t>
      </w:r>
    </w:p>
    <w:p>
      <w:r>
        <w:t>Phường Dị Sử</w:t>
      </w:r>
    </w:p>
    <w:p>
      <w:r>
        <w:t>3.1</w:t>
      </w:r>
    </w:p>
    <w:p>
      <w:r>
        <w:t>Đường Nguyễn Văn Linh (QL5 cũ)</w:t>
      </w:r>
    </w:p>
    <w:p>
      <w:r>
        <w:t>5.000</w:t>
      </w:r>
    </w:p>
    <w:p>
      <w:r>
        <w:t>2,8</w:t>
      </w:r>
    </w:p>
    <w:p>
      <w:r>
        <w:t>14.000</w:t>
      </w:r>
    </w:p>
    <w:p>
      <w:r>
        <w:t>3.2</w:t>
      </w:r>
    </w:p>
    <w:p>
      <w:r>
        <w:t>Phố Thứa (QL5A cũ)</w:t>
      </w:r>
    </w:p>
    <w:p>
      <w:r>
        <w:t>3.700</w:t>
      </w:r>
    </w:p>
    <w:p>
      <w:r>
        <w:t>4,5</w:t>
      </w:r>
    </w:p>
    <w:p>
      <w:r>
        <w:t>16.650</w:t>
      </w:r>
    </w:p>
    <w:p>
      <w:r>
        <w:t>3.3</w:t>
      </w:r>
    </w:p>
    <w:p>
      <w:r>
        <w:t>Đường Nguyễn Bình (ĐH 38)</w:t>
      </w:r>
    </w:p>
    <w:p>
      <w:r>
        <w:t>3.000</w:t>
      </w:r>
    </w:p>
    <w:p>
      <w:r>
        <w:t>3,6</w:t>
      </w:r>
    </w:p>
    <w:p>
      <w:r>
        <w:t>10.800</w:t>
      </w:r>
    </w:p>
    <w:p>
      <w:r>
        <w:t>3.4</w:t>
      </w:r>
    </w:p>
    <w:p>
      <w:r>
        <w:t>Đường Lê Qúy Quỳnh (Trục kinh tế Bắc Nam)</w:t>
      </w:r>
    </w:p>
    <w:p>
      <w:r>
        <w:t>5.000</w:t>
      </w:r>
    </w:p>
    <w:p>
      <w:r>
        <w:t>2,8</w:t>
      </w:r>
    </w:p>
    <w:p>
      <w:r>
        <w:t>14.000</w:t>
      </w:r>
    </w:p>
    <w:p>
      <w:r>
        <w:t>3.5</w:t>
      </w:r>
    </w:p>
    <w:p>
      <w:r>
        <w:t>Đường huyện 33 (đường 215 cũ)</w:t>
      </w:r>
    </w:p>
    <w:p>
      <w:r>
        <w:t>3.000</w:t>
      </w:r>
    </w:p>
    <w:p>
      <w:r>
        <w:t>2,4</w:t>
      </w:r>
    </w:p>
    <w:p>
      <w:r>
        <w:t>7.200</w:t>
      </w:r>
    </w:p>
    <w:p>
      <w:r>
        <w:t>3.6</w:t>
      </w:r>
    </w:p>
    <w:p>
      <w:r>
        <w:t>Đường tỉnh 387 (đường huyện 198 cũ)</w:t>
      </w:r>
    </w:p>
    <w:p>
      <w:r>
        <w:t>3.700</w:t>
      </w:r>
    </w:p>
    <w:p>
      <w:r>
        <w:t>2,2</w:t>
      </w:r>
    </w:p>
    <w:p>
      <w:r>
        <w:t>8.140</w:t>
      </w:r>
    </w:p>
    <w:p>
      <w:r>
        <w:t>3.7</w:t>
      </w:r>
    </w:p>
    <w:p>
      <w:r>
        <w:t>Các trục đường có mặt cắt ≥15m</w:t>
      </w:r>
    </w:p>
    <w:p>
      <w:r>
        <w:t>5.000</w:t>
      </w:r>
    </w:p>
    <w:p>
      <w:r>
        <w:t>1,4</w:t>
      </w:r>
    </w:p>
    <w:p>
      <w:r>
        <w:t>7.000</w:t>
      </w:r>
    </w:p>
    <w:p>
      <w:r>
        <w:t>3.8</w:t>
      </w:r>
    </w:p>
    <w:p>
      <w:r>
        <w:t>Các trục đường có mặt cắt từ 7m đến dưới 15m</w:t>
      </w:r>
    </w:p>
    <w:p>
      <w:r>
        <w:t>3.700</w:t>
      </w:r>
    </w:p>
    <w:p>
      <w:r>
        <w:t>1,5</w:t>
      </w:r>
    </w:p>
    <w:p>
      <w:r>
        <w:t>5.550</w:t>
      </w:r>
    </w:p>
    <w:p>
      <w:r>
        <w:t>3.9</w:t>
      </w:r>
    </w:p>
    <w:p>
      <w:r>
        <w:t>Các trục đường có mặt cắt từ 5m đến dưới 7m</w:t>
      </w:r>
    </w:p>
    <w:p>
      <w:r>
        <w:t>3.100</w:t>
      </w:r>
    </w:p>
    <w:p>
      <w:r>
        <w:t>1,8</w:t>
      </w:r>
    </w:p>
    <w:p>
      <w:r>
        <w:t>5.580</w:t>
      </w:r>
    </w:p>
    <w:p>
      <w:r>
        <w:t>3.10</w:t>
      </w:r>
    </w:p>
    <w:p>
      <w:r>
        <w:t>Các trục đường có mặt cắt từ 3,5m đến dưới 5m</w:t>
      </w:r>
    </w:p>
    <w:p>
      <w:r>
        <w:t>2.500</w:t>
      </w:r>
    </w:p>
    <w:p>
      <w:r>
        <w:t>1,4</w:t>
      </w:r>
    </w:p>
    <w:p>
      <w:r>
        <w:t>3.500</w:t>
      </w:r>
    </w:p>
    <w:p>
      <w:r>
        <w:t>3.11</w:t>
      </w:r>
    </w:p>
    <w:p>
      <w:r>
        <w:t>Các trục đường có mặt cắt từ 2,5m đến dưới 3,5m</w:t>
      </w:r>
    </w:p>
    <w:p>
      <w:r>
        <w:t>1.500</w:t>
      </w:r>
    </w:p>
    <w:p>
      <w:r>
        <w:t>1,8</w:t>
      </w:r>
    </w:p>
    <w:p>
      <w:r>
        <w:t>2.700</w:t>
      </w:r>
    </w:p>
    <w:p>
      <w:r>
        <w:t>3.12</w:t>
      </w:r>
    </w:p>
    <w:p>
      <w:r>
        <w:t>Các trục đường có mặt cắt dưới 2,5m</w:t>
      </w:r>
    </w:p>
    <w:p>
      <w:r>
        <w:t>1.000</w:t>
      </w:r>
    </w:p>
    <w:p>
      <w:r>
        <w:t>2,0</w:t>
      </w:r>
    </w:p>
    <w:p>
      <w:r>
        <w:t>2.000</w:t>
      </w:r>
    </w:p>
    <w:p>
      <w:r>
        <w:t>4</w:t>
      </w:r>
    </w:p>
    <w:p>
      <w:r>
        <w:t>Phường Phùng Chí Kiên</w:t>
      </w:r>
    </w:p>
    <w:p>
      <w:r>
        <w:t>4.1</w:t>
      </w:r>
    </w:p>
    <w:p>
      <w:r>
        <w:t>Đường Nguyễn Văn Linh (QL5)</w:t>
      </w:r>
    </w:p>
    <w:p>
      <w:r>
        <w:t>5.000</w:t>
      </w:r>
    </w:p>
    <w:p>
      <w:r>
        <w:t>2,3</w:t>
      </w:r>
    </w:p>
    <w:p>
      <w:r>
        <w:t>11.500</w:t>
      </w:r>
    </w:p>
    <w:p>
      <w:r>
        <w:t>4.2</w:t>
      </w:r>
    </w:p>
    <w:p>
      <w:r>
        <w:t>Phố Thứa (QL5A cũ)</w:t>
      </w:r>
    </w:p>
    <w:p>
      <w:r>
        <w:t>5.000</w:t>
      </w:r>
    </w:p>
    <w:p>
      <w:r>
        <w:t>3,2</w:t>
      </w:r>
    </w:p>
    <w:p>
      <w:r>
        <w:t>16.000</w:t>
      </w:r>
    </w:p>
    <w:p>
      <w:r>
        <w:t>4.3</w:t>
      </w:r>
    </w:p>
    <w:p>
      <w:r>
        <w:t>Đường trục trung tâm thị xã</w:t>
      </w:r>
    </w:p>
    <w:p>
      <w:r>
        <w:t>3.100</w:t>
      </w:r>
    </w:p>
    <w:p>
      <w:r>
        <w:t>3,0</w:t>
      </w:r>
    </w:p>
    <w:p>
      <w:r>
        <w:t>9.300</w:t>
      </w:r>
    </w:p>
    <w:p>
      <w:r>
        <w:t>4.4</w:t>
      </w:r>
    </w:p>
    <w:p>
      <w:r>
        <w:t>Đường tỉnh 387</w:t>
      </w:r>
    </w:p>
    <w:p>
      <w:r>
        <w:t>3.700</w:t>
      </w:r>
    </w:p>
    <w:p>
      <w:r>
        <w:t>1,8</w:t>
      </w:r>
    </w:p>
    <w:p>
      <w:r>
        <w:t>6.660</w:t>
      </w:r>
    </w:p>
    <w:p>
      <w:r>
        <w:t>4.5</w:t>
      </w:r>
    </w:p>
    <w:p>
      <w:r>
        <w:t>Đường Phùng Chí Kiên</w:t>
      </w:r>
    </w:p>
    <w:p>
      <w:r>
        <w:t>3.800</w:t>
      </w:r>
    </w:p>
    <w:p>
      <w:r>
        <w:t>2,0</w:t>
      </w:r>
    </w:p>
    <w:p>
      <w:r>
        <w:t>7.600</w:t>
      </w:r>
    </w:p>
    <w:p>
      <w:r>
        <w:t>4.6</w:t>
      </w:r>
    </w:p>
    <w:p>
      <w:r>
        <w:t>Đường Phạm Ngũ Lão (ĐT 387 cũ)</w:t>
      </w:r>
    </w:p>
    <w:p>
      <w:r>
        <w:t>3.100</w:t>
      </w:r>
    </w:p>
    <w:p>
      <w:r>
        <w:t>2,0</w:t>
      </w:r>
    </w:p>
    <w:p>
      <w:r>
        <w:t>6.200</w:t>
      </w:r>
    </w:p>
    <w:p>
      <w:r>
        <w:t>4.7</w:t>
      </w:r>
    </w:p>
    <w:p>
      <w:r>
        <w:t>Các trục đường có mặt cắt ≥15m</w:t>
      </w:r>
    </w:p>
    <w:p>
      <w:r>
        <w:t>5.000</w:t>
      </w:r>
    </w:p>
    <w:p>
      <w:r>
        <w:t>1,0</w:t>
      </w:r>
    </w:p>
    <w:p>
      <w:r>
        <w:t>5.000</w:t>
      </w:r>
    </w:p>
    <w:p>
      <w:r>
        <w:t>4.8</w:t>
      </w:r>
    </w:p>
    <w:p>
      <w:r>
        <w:t>Các trục đường có mặt cắt từ 7m đến dưới 15m</w:t>
      </w:r>
    </w:p>
    <w:p>
      <w:r>
        <w:t>3.700</w:t>
      </w:r>
    </w:p>
    <w:p>
      <w:r>
        <w:t>1,2</w:t>
      </w:r>
    </w:p>
    <w:p>
      <w:r>
        <w:t>4.440</w:t>
      </w:r>
    </w:p>
    <w:p>
      <w:r>
        <w:t>4.9</w:t>
      </w:r>
    </w:p>
    <w:p>
      <w:r>
        <w:t>Các trục đường có mặt cắt từ 5m đến dưới 7m</w:t>
      </w:r>
    </w:p>
    <w:p>
      <w:r>
        <w:t>3.100</w:t>
      </w:r>
    </w:p>
    <w:p>
      <w:r>
        <w:t>1,3</w:t>
      </w:r>
    </w:p>
    <w:p>
      <w:r>
        <w:t>4.030</w:t>
      </w:r>
    </w:p>
    <w:p>
      <w:r>
        <w:t>4.10</w:t>
      </w:r>
    </w:p>
    <w:p>
      <w:r>
        <w:t>Các trục đường có mặt cắt từ 3,5m đến dưới 5m</w:t>
      </w:r>
    </w:p>
    <w:p>
      <w:r>
        <w:t>2.500</w:t>
      </w:r>
    </w:p>
    <w:p>
      <w:r>
        <w:t>1,4</w:t>
      </w:r>
    </w:p>
    <w:p>
      <w:r>
        <w:t>3.500</w:t>
      </w:r>
    </w:p>
    <w:p>
      <w:r>
        <w:t>4.11</w:t>
      </w:r>
    </w:p>
    <w:p>
      <w:r>
        <w:t>Các trục đường có mặt cắt từ 2,5m đến dưới 3,5m</w:t>
      </w:r>
    </w:p>
    <w:p>
      <w:r>
        <w:t>1.500</w:t>
      </w:r>
    </w:p>
    <w:p>
      <w:r>
        <w:t>1,8</w:t>
      </w:r>
    </w:p>
    <w:p>
      <w:r>
        <w:t>2.700</w:t>
      </w:r>
    </w:p>
    <w:p>
      <w:r>
        <w:t>4.12</w:t>
      </w:r>
    </w:p>
    <w:p>
      <w:r>
        <w:t>Các trục đường có mặt cắt dưới 2,5m</w:t>
      </w:r>
    </w:p>
    <w:p>
      <w:r>
        <w:t>1.000</w:t>
      </w:r>
    </w:p>
    <w:p>
      <w:r>
        <w:t>2,0</w:t>
      </w:r>
    </w:p>
    <w:p>
      <w:r>
        <w:t>2.000</w:t>
      </w:r>
    </w:p>
    <w:p>
      <w:r>
        <w:t>5</w:t>
      </w:r>
    </w:p>
    <w:p>
      <w:r>
        <w:t>Phường Bạch Sam</w:t>
      </w:r>
    </w:p>
    <w:p>
      <w:r>
        <w:t>5.1</w:t>
      </w:r>
    </w:p>
    <w:p>
      <w:r>
        <w:t>Đường Nguyễn Văn Linh (QL5)</w:t>
      </w:r>
    </w:p>
    <w:p>
      <w:r>
        <w:t>5.000</w:t>
      </w:r>
    </w:p>
    <w:p>
      <w:r>
        <w:t>2,2</w:t>
      </w:r>
    </w:p>
    <w:p>
      <w:r>
        <w:t>11.000</w:t>
      </w:r>
    </w:p>
    <w:p>
      <w:r>
        <w:t>5.2</w:t>
      </w:r>
    </w:p>
    <w:p>
      <w:r>
        <w:t>Đường tỉnh 387</w:t>
      </w:r>
    </w:p>
    <w:p>
      <w:r>
        <w:t>3.100</w:t>
      </w:r>
    </w:p>
    <w:p>
      <w:r>
        <w:t>2,4</w:t>
      </w:r>
    </w:p>
    <w:p>
      <w:r>
        <w:t>7.440</w:t>
      </w:r>
    </w:p>
    <w:p>
      <w:r>
        <w:t>5.3</w:t>
      </w:r>
    </w:p>
    <w:p>
      <w:r>
        <w:t>Đường dẫn Cầu vượt Bạch Sam</w:t>
      </w:r>
    </w:p>
    <w:p>
      <w:r>
        <w:t>2.500</w:t>
      </w:r>
    </w:p>
    <w:p>
      <w:r>
        <w:t>2,5</w:t>
      </w:r>
    </w:p>
    <w:p>
      <w:r>
        <w:t>6.250</w:t>
      </w:r>
    </w:p>
    <w:p>
      <w:r>
        <w:t>5.4</w:t>
      </w:r>
    </w:p>
    <w:p>
      <w:r>
        <w:t>Các trục đường có mặt cắt ≥15m</w:t>
      </w:r>
    </w:p>
    <w:p>
      <w:r>
        <w:t>5.000</w:t>
      </w:r>
    </w:p>
    <w:p>
      <w:r>
        <w:t>1,1</w:t>
      </w:r>
    </w:p>
    <w:p>
      <w:r>
        <w:t>5.500</w:t>
      </w:r>
    </w:p>
    <w:p>
      <w:r>
        <w:t>5.5</w:t>
      </w:r>
    </w:p>
    <w:p>
      <w:r>
        <w:t>Các trục đường có mặt cắt từ 7m đến dưới 15m</w:t>
      </w:r>
    </w:p>
    <w:p>
      <w:r>
        <w:t>3.700</w:t>
      </w:r>
    </w:p>
    <w:p>
      <w:r>
        <w:t>1,2</w:t>
      </w:r>
    </w:p>
    <w:p>
      <w:r>
        <w:t>4.440</w:t>
      </w:r>
    </w:p>
    <w:p>
      <w:r>
        <w:t>5.6</w:t>
      </w:r>
    </w:p>
    <w:p>
      <w:r>
        <w:t>Các trục đường có mặt cắt từ 5m đến dưới 7m</w:t>
      </w:r>
    </w:p>
    <w:p>
      <w:r>
        <w:t>2.500</w:t>
      </w:r>
    </w:p>
    <w:p>
      <w:r>
        <w:t>1,4</w:t>
      </w:r>
    </w:p>
    <w:p>
      <w:r>
        <w:t>3.500</w:t>
      </w:r>
    </w:p>
    <w:p>
      <w:r>
        <w:t>5.7</w:t>
      </w:r>
    </w:p>
    <w:p>
      <w:r>
        <w:t>Các trục đường có mặt cắt từ 3,5m đến dưới 5m</w:t>
      </w:r>
    </w:p>
    <w:p>
      <w:r>
        <w:t>1.800</w:t>
      </w:r>
    </w:p>
    <w:p>
      <w:r>
        <w:t>1,5</w:t>
      </w:r>
    </w:p>
    <w:p>
      <w:r>
        <w:t>2.700</w:t>
      </w:r>
    </w:p>
    <w:p>
      <w:r>
        <w:t>5.8</w:t>
      </w:r>
    </w:p>
    <w:p>
      <w:r>
        <w:t>Các trục đường có mặt cắt từ 2,5m đến dưới 3,5m</w:t>
      </w:r>
    </w:p>
    <w:p>
      <w:r>
        <w:t>1.500</w:t>
      </w:r>
    </w:p>
    <w:p>
      <w:r>
        <w:t>1,5</w:t>
      </w:r>
    </w:p>
    <w:p>
      <w:r>
        <w:t>2.250</w:t>
      </w:r>
    </w:p>
    <w:p>
      <w:r>
        <w:t>5.9</w:t>
      </w:r>
    </w:p>
    <w:p>
      <w:r>
        <w:t>Các trục đường có mặt cắt dưới 2,5m</w:t>
      </w:r>
    </w:p>
    <w:p>
      <w:r>
        <w:t>1.000</w:t>
      </w:r>
    </w:p>
    <w:p>
      <w:r>
        <w:t>1,6</w:t>
      </w:r>
    </w:p>
    <w:p>
      <w:r>
        <w:t>1.600</w:t>
      </w:r>
    </w:p>
    <w:p>
      <w:r>
        <w:t>6</w:t>
      </w:r>
    </w:p>
    <w:p>
      <w:r>
        <w:t>Phường Minh Đức</w:t>
      </w:r>
    </w:p>
    <w:p>
      <w:r>
        <w:t>6.1</w:t>
      </w:r>
    </w:p>
    <w:p>
      <w:r>
        <w:t>Nguyễn Văn Linh (QL5 cũ)</w:t>
      </w:r>
    </w:p>
    <w:p>
      <w:r>
        <w:t>4.300</w:t>
      </w:r>
    </w:p>
    <w:p>
      <w:r>
        <w:t>2,4</w:t>
      </w:r>
    </w:p>
    <w:p>
      <w:r>
        <w:t>10.320</w:t>
      </w:r>
    </w:p>
    <w:p>
      <w:r>
        <w:t>6.2</w:t>
      </w:r>
    </w:p>
    <w:p>
      <w:r>
        <w:t>Quốc lộ 38A</w:t>
      </w:r>
    </w:p>
    <w:p>
      <w:r>
        <w:t>5.600</w:t>
      </w:r>
    </w:p>
    <w:p>
      <w:r>
        <w:t>1,8</w:t>
      </w:r>
    </w:p>
    <w:p>
      <w:r>
        <w:t>10.080</w:t>
      </w:r>
    </w:p>
    <w:p>
      <w:r>
        <w:t>6.3</w:t>
      </w:r>
    </w:p>
    <w:p>
      <w:r>
        <w:t>Lê Quang Hòa (ĐH 32 cũ)</w:t>
      </w:r>
    </w:p>
    <w:p>
      <w:r>
        <w:t>3.100</w:t>
      </w:r>
    </w:p>
    <w:p>
      <w:r>
        <w:t>2,0</w:t>
      </w:r>
    </w:p>
    <w:p>
      <w:r>
        <w:t>6.200</w:t>
      </w:r>
    </w:p>
    <w:p>
      <w:r>
        <w:t>6.4</w:t>
      </w:r>
    </w:p>
    <w:p>
      <w:r>
        <w:t>Đường huyện 31 (đường vào xã Hòa Phong cũ)</w:t>
      </w:r>
    </w:p>
    <w:p>
      <w:r>
        <w:t>2.500</w:t>
      </w:r>
    </w:p>
    <w:p>
      <w:r>
        <w:t>2,6</w:t>
      </w:r>
    </w:p>
    <w:p>
      <w:r>
        <w:t>6.500</w:t>
      </w:r>
    </w:p>
    <w:p>
      <w:r>
        <w:t>6.5</w:t>
      </w:r>
    </w:p>
    <w:p>
      <w:r>
        <w:t>Các trục đường có mặt cắt ≥15m</w:t>
      </w:r>
    </w:p>
    <w:p>
      <w:r>
        <w:t>5.000</w:t>
      </w:r>
    </w:p>
    <w:p>
      <w:r>
        <w:t>1,2</w:t>
      </w:r>
    </w:p>
    <w:p>
      <w:r>
        <w:t>6.000</w:t>
      </w:r>
    </w:p>
    <w:p>
      <w:r>
        <w:t>6.6</w:t>
      </w:r>
    </w:p>
    <w:p>
      <w:r>
        <w:t>Các trục đường có mặt cắt từ 7m đến dưới 15m</w:t>
      </w:r>
    </w:p>
    <w:p>
      <w:r>
        <w:t>3.700</w:t>
      </w:r>
    </w:p>
    <w:p>
      <w:r>
        <w:t>1,2</w:t>
      </w:r>
    </w:p>
    <w:p>
      <w:r>
        <w:t>4.440</w:t>
      </w:r>
    </w:p>
    <w:p>
      <w:r>
        <w:t>6.7</w:t>
      </w:r>
    </w:p>
    <w:p>
      <w:r>
        <w:t>Các trục đường có mặt cắt từ 5m đến dưới 7m</w:t>
      </w:r>
    </w:p>
    <w:p>
      <w:r>
        <w:t>2.500</w:t>
      </w:r>
    </w:p>
    <w:p>
      <w:r>
        <w:t>1,4</w:t>
      </w:r>
    </w:p>
    <w:p>
      <w:r>
        <w:t>3.500</w:t>
      </w:r>
    </w:p>
    <w:p>
      <w:r>
        <w:t>6.8</w:t>
      </w:r>
    </w:p>
    <w:p>
      <w:r>
        <w:t>Các trục đường có mặt cắt từ 3,5m đến dưới 5m</w:t>
      </w:r>
    </w:p>
    <w:p>
      <w:r>
        <w:t>1.800</w:t>
      </w:r>
    </w:p>
    <w:p>
      <w:r>
        <w:t>1,4</w:t>
      </w:r>
    </w:p>
    <w:p>
      <w:r>
        <w:t>2.520</w:t>
      </w:r>
    </w:p>
    <w:p>
      <w:r>
        <w:t>6.9</w:t>
      </w:r>
    </w:p>
    <w:p>
      <w:r>
        <w:t>Các trục đường có mặt cắt từ 2,5m đến dưới 3,5m</w:t>
      </w:r>
    </w:p>
    <w:p>
      <w:r>
        <w:t>1.000</w:t>
      </w:r>
    </w:p>
    <w:p>
      <w:r>
        <w:t>2,0</w:t>
      </w:r>
    </w:p>
    <w:p>
      <w:r>
        <w:t>2.000</w:t>
      </w:r>
    </w:p>
    <w:p>
      <w:r>
        <w:t>6.10</w:t>
      </w:r>
    </w:p>
    <w:p>
      <w:r>
        <w:t>Các trục đường có mặt cắt dưới 2,5m</w:t>
      </w:r>
    </w:p>
    <w:p>
      <w:r>
        <w:t>700</w:t>
      </w:r>
    </w:p>
    <w:p>
      <w:r>
        <w:t>2,0</w:t>
      </w:r>
    </w:p>
    <w:p>
      <w:r>
        <w:t>1.400</w:t>
      </w:r>
    </w:p>
    <w:p>
      <w:r>
        <w:t>7</w:t>
      </w:r>
    </w:p>
    <w:p>
      <w:r>
        <w:t>Phường Phan Đình Phùng</w:t>
      </w:r>
    </w:p>
    <w:p>
      <w:r>
        <w:t>7.1</w:t>
      </w:r>
    </w:p>
    <w:p>
      <w:r>
        <w:t>Đường tỉnh 380</w:t>
      </w:r>
    </w:p>
    <w:p>
      <w:r>
        <w:t>5.000</w:t>
      </w:r>
    </w:p>
    <w:p>
      <w:r>
        <w:t>2,2</w:t>
      </w:r>
    </w:p>
    <w:p>
      <w:r>
        <w:t>11.000</w:t>
      </w:r>
    </w:p>
    <w:p>
      <w:r>
        <w:t>7.2</w:t>
      </w:r>
    </w:p>
    <w:p>
      <w:r>
        <w:t>Phan Đình Phùng (ĐH 30 cũ)</w:t>
      </w:r>
    </w:p>
    <w:p>
      <w:r>
        <w:t>3.100</w:t>
      </w:r>
    </w:p>
    <w:p>
      <w:r>
        <w:t>2,0</w:t>
      </w:r>
    </w:p>
    <w:p>
      <w:r>
        <w:t>6.200</w:t>
      </w:r>
    </w:p>
    <w:p>
      <w:r>
        <w:t>7.3</w:t>
      </w:r>
    </w:p>
    <w:p>
      <w:r>
        <w:t>Lê Quý Quỳnh (Trục kinh tế Bắc Nam)</w:t>
      </w:r>
    </w:p>
    <w:p>
      <w:r>
        <w:t>5.000</w:t>
      </w:r>
    </w:p>
    <w:p>
      <w:r>
        <w:t>2,0</w:t>
      </w:r>
    </w:p>
    <w:p>
      <w:r>
        <w:t>10.000</w:t>
      </w:r>
    </w:p>
    <w:p>
      <w:r>
        <w:t>7.4</w:t>
      </w:r>
    </w:p>
    <w:p>
      <w:r>
        <w:t>Vương Đình Cung</w:t>
      </w:r>
    </w:p>
    <w:p>
      <w:r>
        <w:t>4.000</w:t>
      </w:r>
    </w:p>
    <w:p>
      <w:r>
        <w:t>2,0</w:t>
      </w:r>
    </w:p>
    <w:p>
      <w:r>
        <w:t>8.000</w:t>
      </w:r>
    </w:p>
    <w:p>
      <w:r>
        <w:t>7.5</w:t>
      </w:r>
    </w:p>
    <w:p>
      <w:r>
        <w:t>Đường huyện 33 (đường 215 cũ)</w:t>
      </w:r>
    </w:p>
    <w:p>
      <w:r>
        <w:t>3.100</w:t>
      </w:r>
    </w:p>
    <w:p>
      <w:r>
        <w:t>2,8</w:t>
      </w:r>
    </w:p>
    <w:p>
      <w:r>
        <w:t>8.680</w:t>
      </w:r>
    </w:p>
    <w:p>
      <w:r>
        <w:t>7.6</w:t>
      </w:r>
    </w:p>
    <w:p>
      <w:r>
        <w:t>Các trục đường có mặt cắt ≥15m</w:t>
      </w:r>
    </w:p>
    <w:p>
      <w:r>
        <w:t>5.000</w:t>
      </w:r>
    </w:p>
    <w:p>
      <w:r>
        <w:t>1,4</w:t>
      </w:r>
    </w:p>
    <w:p>
      <w:r>
        <w:t>7.000</w:t>
      </w:r>
    </w:p>
    <w:p>
      <w:r>
        <w:t>7.7</w:t>
      </w:r>
    </w:p>
    <w:p>
      <w:r>
        <w:t>Các trục đường có mặt cắt từ 7m đến dưới 15m</w:t>
      </w:r>
    </w:p>
    <w:p>
      <w:r>
        <w:t>3.700</w:t>
      </w:r>
    </w:p>
    <w:p>
      <w:r>
        <w:t>1,4</w:t>
      </w:r>
    </w:p>
    <w:p>
      <w:r>
        <w:t>5.180</w:t>
      </w:r>
    </w:p>
    <w:p>
      <w:r>
        <w:t>7.8</w:t>
      </w:r>
    </w:p>
    <w:p>
      <w:r>
        <w:t>Các trục đường có mặt cắt từ 5m đến dưới 7m</w:t>
      </w:r>
    </w:p>
    <w:p>
      <w:r>
        <w:t>2.500</w:t>
      </w:r>
    </w:p>
    <w:p>
      <w:r>
        <w:t>1,8</w:t>
      </w:r>
    </w:p>
    <w:p>
      <w:r>
        <w:t>4.500</w:t>
      </w:r>
    </w:p>
    <w:p>
      <w:r>
        <w:t>7.9</w:t>
      </w:r>
    </w:p>
    <w:p>
      <w:r>
        <w:t>Các trục đường có mặt cắt từ 3,5m đến dưới 5m</w:t>
      </w:r>
    </w:p>
    <w:p>
      <w:r>
        <w:t>2.200</w:t>
      </w:r>
    </w:p>
    <w:p>
      <w:r>
        <w:t>1,5</w:t>
      </w:r>
    </w:p>
    <w:p>
      <w:r>
        <w:t>3.300</w:t>
      </w:r>
    </w:p>
    <w:p>
      <w:r>
        <w:t>7.10</w:t>
      </w:r>
    </w:p>
    <w:p>
      <w:r>
        <w:t>Các trục đường có mặt cắt từ 2,5m đến dưới 3,5m</w:t>
      </w:r>
    </w:p>
    <w:p>
      <w:r>
        <w:t>1.500</w:t>
      </w:r>
    </w:p>
    <w:p>
      <w:r>
        <w:t>1,7</w:t>
      </w:r>
    </w:p>
    <w:p>
      <w:r>
        <w:t>2.550</w:t>
      </w:r>
    </w:p>
    <w:p>
      <w:r>
        <w:t>7.11</w:t>
      </w:r>
    </w:p>
    <w:p>
      <w:r>
        <w:t>Các trục đường có mặt cắt dưới 2,5m</w:t>
      </w:r>
    </w:p>
    <w:p>
      <w:r>
        <w:t>1.000</w:t>
      </w:r>
    </w:p>
    <w:p>
      <w:r>
        <w:t>2,0</w:t>
      </w:r>
    </w:p>
    <w:p>
      <w:r>
        <w:t>2.000</w:t>
      </w:r>
    </w:p>
    <w:p>
      <w:r>
        <w:t>V</w:t>
      </w:r>
    </w:p>
    <w:p>
      <w:r>
        <w:t>Thị trấn Khoái Châu</w:t>
      </w:r>
    </w:p>
    <w:p>
      <w:r>
        <w:t>V</w:t>
      </w:r>
    </w:p>
    <w:p>
      <w:r>
        <w:t>1</w:t>
      </w:r>
    </w:p>
    <w:p>
      <w:r>
        <w:t>Đường Nguyễn Khoái (Đường tỉnh 383)</w:t>
      </w:r>
    </w:p>
    <w:p>
      <w:r>
        <w:t>6.800</w:t>
      </w:r>
    </w:p>
    <w:p>
      <w:r>
        <w:t>2,5</w:t>
      </w:r>
    </w:p>
    <w:p>
      <w:r>
        <w:t>17.000</w:t>
      </w:r>
    </w:p>
    <w:p>
      <w:r>
        <w:t>2</w:t>
      </w:r>
    </w:p>
    <w:p>
      <w:r>
        <w:t>Đường Triệu Quang Phục (Đường tỉnh 383)</w:t>
      </w:r>
    </w:p>
    <w:p>
      <w:r>
        <w:t>5.600</w:t>
      </w:r>
    </w:p>
    <w:p>
      <w:r>
        <w:t>2,5</w:t>
      </w:r>
    </w:p>
    <w:p>
      <w:r>
        <w:t>14.000</w:t>
      </w:r>
    </w:p>
    <w:p>
      <w:r>
        <w:t>3</w:t>
      </w:r>
    </w:p>
    <w:p>
      <w:r>
        <w:t>Đường Nguyễn Kỳ</w:t>
      </w:r>
    </w:p>
    <w:p>
      <w:r>
        <w:t>5.600</w:t>
      </w:r>
    </w:p>
    <w:p>
      <w:r>
        <w:t>2,0</w:t>
      </w:r>
    </w:p>
    <w:p>
      <w:r>
        <w:t>11.200</w:t>
      </w:r>
    </w:p>
    <w:p>
      <w:r>
        <w:t>4</w:t>
      </w:r>
    </w:p>
    <w:p>
      <w:r>
        <w:t>Đường Sài Thị (Đường tỉnh 377)</w:t>
      </w:r>
    </w:p>
    <w:p>
      <w:r>
        <w:t>5.000</w:t>
      </w:r>
    </w:p>
    <w:p>
      <w:r>
        <w:t>2,5</w:t>
      </w:r>
    </w:p>
    <w:p>
      <w:r>
        <w:t>12.500</w:t>
      </w:r>
    </w:p>
    <w:p>
      <w:r>
        <w:t>5</w:t>
      </w:r>
    </w:p>
    <w:p>
      <w:r>
        <w:t>Đường Bãi Sậy</w:t>
      </w:r>
    </w:p>
    <w:p>
      <w:r>
        <w:t>5.000</w:t>
      </w:r>
    </w:p>
    <w:p>
      <w:r>
        <w:t>3,0</w:t>
      </w:r>
    </w:p>
    <w:p>
      <w:r>
        <w:t>15.000</w:t>
      </w:r>
    </w:p>
    <w:p>
      <w:r>
        <w:t>6</w:t>
      </w:r>
    </w:p>
    <w:p>
      <w:r>
        <w:t>Đường Nguyễn Thiện Thuật (Đường tỉnh 377)</w:t>
      </w:r>
    </w:p>
    <w:p>
      <w:r>
        <w:t>5.000</w:t>
      </w:r>
    </w:p>
    <w:p>
      <w:r>
        <w:t>2,5</w:t>
      </w:r>
    </w:p>
    <w:p>
      <w:r>
        <w:t>12.500</w:t>
      </w:r>
    </w:p>
    <w:p>
      <w:r>
        <w:t>7</w:t>
      </w:r>
    </w:p>
    <w:p>
      <w:r>
        <w:t>Đường có mặt cắt ≥ 15m</w:t>
      </w:r>
    </w:p>
    <w:p>
      <w:r>
        <w:t>5.000</w:t>
      </w:r>
    </w:p>
    <w:p>
      <w:r>
        <w:t>1,6</w:t>
      </w:r>
    </w:p>
    <w:p>
      <w:r>
        <w:t>8.000</w:t>
      </w:r>
    </w:p>
    <w:p>
      <w:r>
        <w:t>8</w:t>
      </w:r>
    </w:p>
    <w:p>
      <w:r>
        <w:t>Đường có mặt cắt từ 7m đến dưới 15m</w:t>
      </w:r>
    </w:p>
    <w:p>
      <w:r>
        <w:t>3.700</w:t>
      </w:r>
    </w:p>
    <w:p>
      <w:r>
        <w:t>1,8</w:t>
      </w:r>
    </w:p>
    <w:p>
      <w:r>
        <w:t>6.660</w:t>
      </w:r>
    </w:p>
    <w:p>
      <w:r>
        <w:t>9</w:t>
      </w:r>
    </w:p>
    <w:p>
      <w:r>
        <w:t>Các trục đường có mặt cắt từ 3,5m đến dưới 7m</w:t>
      </w:r>
    </w:p>
    <w:p>
      <w:r>
        <w:t>1.800</w:t>
      </w:r>
    </w:p>
    <w:p>
      <w:r>
        <w:t>2,3</w:t>
      </w:r>
    </w:p>
    <w:p>
      <w:r>
        <w:t>4.140</w:t>
      </w:r>
    </w:p>
    <w:p>
      <w:r>
        <w:t>10</w:t>
      </w:r>
    </w:p>
    <w:p>
      <w:r>
        <w:t>Các trục đường có mặt cắt từ 2,5m đến dưới 3,5m</w:t>
      </w:r>
    </w:p>
    <w:p>
      <w:r>
        <w:t>1.200</w:t>
      </w:r>
    </w:p>
    <w:p>
      <w:r>
        <w:t>2,5</w:t>
      </w:r>
    </w:p>
    <w:p>
      <w:r>
        <w:t>3.000</w:t>
      </w:r>
    </w:p>
    <w:p>
      <w:r>
        <w:t>11</w:t>
      </w:r>
    </w:p>
    <w:p>
      <w:r>
        <w:t>Các trục đường có mặt cắt &lt; 2,5m</w:t>
      </w:r>
    </w:p>
    <w:p>
      <w:r>
        <w:t>1.000</w:t>
      </w:r>
    </w:p>
    <w:p>
      <w:r>
        <w:t>2,5</w:t>
      </w:r>
    </w:p>
    <w:p>
      <w:r>
        <w:t>2.500</w:t>
      </w:r>
    </w:p>
    <w:p>
      <w:r>
        <w:t>VI</w:t>
      </w:r>
    </w:p>
    <w:p>
      <w:r>
        <w:t>Thị trấn Yên Mỹ và các khu đô thị mới</w:t>
      </w:r>
    </w:p>
    <w:p>
      <w:r>
        <w:t>V</w:t>
      </w:r>
    </w:p>
    <w:p>
      <w:r>
        <w:t>1</w:t>
      </w:r>
    </w:p>
    <w:p>
      <w:r>
        <w:t>Đường huyện 40 (đường 39 cũ)</w:t>
      </w:r>
    </w:p>
    <w:p>
      <w:r>
        <w:t>7.500</w:t>
      </w:r>
    </w:p>
    <w:p>
      <w:r>
        <w:t>4,0</w:t>
      </w:r>
    </w:p>
    <w:p>
      <w:r>
        <w:t>30.000</w:t>
      </w:r>
    </w:p>
    <w:p>
      <w:r>
        <w:t>2</w:t>
      </w:r>
    </w:p>
    <w:p>
      <w:r>
        <w:t>Đường số 1 (Đường cấp huyện mới)</w:t>
      </w:r>
    </w:p>
    <w:p>
      <w:r>
        <w:t>Giao với đường ĐH40</w:t>
      </w:r>
    </w:p>
    <w:p>
      <w:r>
        <w:t>Đường số 4</w:t>
      </w:r>
    </w:p>
    <w:p>
      <w:r>
        <w:t>7.000</w:t>
      </w:r>
    </w:p>
    <w:p>
      <w:r>
        <w:t>3,0</w:t>
      </w:r>
    </w:p>
    <w:p>
      <w:r>
        <w:t>21.000</w:t>
      </w:r>
    </w:p>
    <w:p>
      <w:r>
        <w:t>3</w:t>
      </w:r>
    </w:p>
    <w:p>
      <w:r>
        <w:t>Đường huyện 45 (đường huyện 206B cũ)</w:t>
      </w:r>
    </w:p>
    <w:p>
      <w:r>
        <w:t>5.000</w:t>
      </w:r>
    </w:p>
    <w:p>
      <w:r>
        <w:t>3,0</w:t>
      </w:r>
    </w:p>
    <w:p>
      <w:r>
        <w:t>15.000</w:t>
      </w:r>
    </w:p>
    <w:p>
      <w:r>
        <w:t>4</w:t>
      </w:r>
    </w:p>
    <w:p>
      <w:r>
        <w:t>Đường số 4 (Đường cấp huyện mới)</w:t>
      </w:r>
    </w:p>
    <w:p>
      <w:r>
        <w:t>Giáp xã Thanh Long</w:t>
      </w:r>
    </w:p>
    <w:p>
      <w:r>
        <w:t>Giáp xã Tân Lập</w:t>
      </w:r>
    </w:p>
    <w:p>
      <w:r>
        <w:t>7.000</w:t>
      </w:r>
    </w:p>
    <w:p>
      <w:r>
        <w:t>2,5</w:t>
      </w:r>
    </w:p>
    <w:p>
      <w:r>
        <w:t>17.500</w:t>
      </w:r>
    </w:p>
    <w:p>
      <w:r>
        <w:t>5</w:t>
      </w:r>
    </w:p>
    <w:p>
      <w:r>
        <w:t>ĐH.44 (Đường công vụ)</w:t>
      </w:r>
    </w:p>
    <w:p>
      <w:r>
        <w:t>4.300</w:t>
      </w:r>
    </w:p>
    <w:p>
      <w:r>
        <w:t>4,0</w:t>
      </w:r>
    </w:p>
    <w:p>
      <w:r>
        <w:t>17.200</w:t>
      </w:r>
    </w:p>
    <w:p>
      <w:r>
        <w:t>6</w:t>
      </w:r>
    </w:p>
    <w:p>
      <w:r>
        <w:t>Khu đô thị mới Yên Mỹ</w:t>
      </w:r>
    </w:p>
    <w:p>
      <w:r>
        <w:t>Đường từ QL39 mới vào thị trấn Yên Mỹ</w:t>
      </w:r>
    </w:p>
    <w:p>
      <w:r>
        <w:t>6.600</w:t>
      </w:r>
    </w:p>
    <w:p>
      <w:r>
        <w:t>4,0</w:t>
      </w:r>
    </w:p>
    <w:p>
      <w:r>
        <w:t>26.400</w:t>
      </w:r>
    </w:p>
    <w:p>
      <w:r>
        <w:t>Các vị trí còn lại</w:t>
      </w:r>
    </w:p>
    <w:p>
      <w:r>
        <w:t>5.500</w:t>
      </w:r>
    </w:p>
    <w:p>
      <w:r>
        <w:t>4,0</w:t>
      </w:r>
    </w:p>
    <w:p>
      <w:r>
        <w:t>22.000</w:t>
      </w:r>
    </w:p>
    <w:p>
      <w:r>
        <w:t>7</w:t>
      </w:r>
    </w:p>
    <w:p>
      <w:r>
        <w:t>Các trục đường có mặt cắt ≥15m</w:t>
      </w:r>
    </w:p>
    <w:p>
      <w:r>
        <w:t>8.100</w:t>
      </w:r>
    </w:p>
    <w:p>
      <w:r>
        <w:t>1,3</w:t>
      </w:r>
    </w:p>
    <w:p>
      <w:r>
        <w:t>10.530</w:t>
      </w:r>
    </w:p>
    <w:p>
      <w:r>
        <w:t>8</w:t>
      </w:r>
    </w:p>
    <w:p>
      <w:r>
        <w:t>Các trục đường có mặt cắt từ 7m đến dưới 15m</w:t>
      </w:r>
    </w:p>
    <w:p>
      <w:r>
        <w:t>6.200</w:t>
      </w:r>
    </w:p>
    <w:p>
      <w:r>
        <w:t>1,2</w:t>
      </w:r>
    </w:p>
    <w:p>
      <w:r>
        <w:t>7.440</w:t>
      </w:r>
    </w:p>
    <w:p>
      <w:r>
        <w:t>9</w:t>
      </w:r>
    </w:p>
    <w:p>
      <w:r>
        <w:t>Các trục đường có mặt cắt từ 5m đến dưới 7m</w:t>
      </w:r>
    </w:p>
    <w:p>
      <w:r>
        <w:t>5.000</w:t>
      </w:r>
    </w:p>
    <w:p>
      <w:r>
        <w:t>1,2</w:t>
      </w:r>
    </w:p>
    <w:p>
      <w:r>
        <w:t>6.000</w:t>
      </w:r>
    </w:p>
    <w:p>
      <w:r>
        <w:t>10</w:t>
      </w:r>
    </w:p>
    <w:p>
      <w:r>
        <w:t>Các trục đường có mặt cắt từ 3,5m đến dưới 5m</w:t>
      </w:r>
    </w:p>
    <w:p>
      <w:r>
        <w:t>4.300</w:t>
      </w:r>
    </w:p>
    <w:p>
      <w:r>
        <w:t>1,2</w:t>
      </w:r>
    </w:p>
    <w:p>
      <w:r>
        <w:t>5.160</w:t>
      </w:r>
    </w:p>
    <w:p>
      <w:r>
        <w:t>11</w:t>
      </w:r>
    </w:p>
    <w:p>
      <w:r>
        <w:t>Các trục đường có mặt cắt từ 2,5m đến dưới 3,5m</w:t>
      </w:r>
    </w:p>
    <w:p>
      <w:r>
        <w:t>3.100</w:t>
      </w:r>
    </w:p>
    <w:p>
      <w:r>
        <w:t>1,3</w:t>
      </w:r>
    </w:p>
    <w:p>
      <w:r>
        <w:t>4.030</w:t>
      </w:r>
    </w:p>
    <w:p>
      <w:r>
        <w:t>12</w:t>
      </w:r>
    </w:p>
    <w:p>
      <w:r>
        <w:t>Các trục đường có mặt cắt &lt; 2,5m</w:t>
      </w:r>
    </w:p>
    <w:p>
      <w:r>
        <w:t>2.500</w:t>
      </w:r>
    </w:p>
    <w:p>
      <w:r>
        <w:t>1,2</w:t>
      </w:r>
    </w:p>
    <w:p>
      <w:r>
        <w:t>3.000</w:t>
      </w:r>
    </w:p>
    <w:p>
      <w:r>
        <w:t>VII</w:t>
      </w:r>
    </w:p>
    <w:p>
      <w:r>
        <w:t>Thị trấn Ân Thi</w:t>
      </w:r>
    </w:p>
    <w:p>
      <w:r>
        <w:t>V</w:t>
      </w:r>
    </w:p>
    <w:p>
      <w:r>
        <w:t>1</w:t>
      </w:r>
    </w:p>
    <w:p>
      <w:r>
        <w:t>Quốc lộ 38</w:t>
      </w:r>
    </w:p>
    <w:p>
      <w:r>
        <w:t>Đầu cầu Ngói</w:t>
      </w:r>
    </w:p>
    <w:p>
      <w:r>
        <w:t>Giáp xã Quang Vinh</w:t>
      </w:r>
    </w:p>
    <w:p>
      <w:r>
        <w:t>5.000</w:t>
      </w:r>
    </w:p>
    <w:p>
      <w:r>
        <w:t>2,0</w:t>
      </w:r>
    </w:p>
    <w:p>
      <w:r>
        <w:t>10.000</w:t>
      </w:r>
    </w:p>
    <w:p>
      <w:r>
        <w:t>2</w:t>
      </w:r>
    </w:p>
    <w:p>
      <w:r>
        <w:t>Quốc lộ 38</w:t>
      </w:r>
    </w:p>
    <w:p>
      <w:r>
        <w:t>Đầu cầu Ngói</w:t>
      </w:r>
    </w:p>
    <w:p>
      <w:r>
        <w:t>Phố Phạm Huy Thông</w:t>
      </w:r>
    </w:p>
    <w:p>
      <w:r>
        <w:t>3.700</w:t>
      </w:r>
    </w:p>
    <w:p>
      <w:r>
        <w:t>2,8</w:t>
      </w:r>
    </w:p>
    <w:p>
      <w:r>
        <w:t>10.360</w:t>
      </w:r>
    </w:p>
    <w:p>
      <w:r>
        <w:t>3</w:t>
      </w:r>
    </w:p>
    <w:p>
      <w:r>
        <w:t>Quốc lộ 38</w:t>
      </w:r>
    </w:p>
    <w:p>
      <w:r>
        <w:t>Đoạn còn lại</w:t>
      </w:r>
    </w:p>
    <w:p>
      <w:r>
        <w:t>4.300</w:t>
      </w:r>
    </w:p>
    <w:p>
      <w:r>
        <w:t>3,0</w:t>
      </w:r>
    </w:p>
    <w:p>
      <w:r>
        <w:t>12.900</w:t>
      </w:r>
    </w:p>
    <w:p>
      <w:r>
        <w:t>4</w:t>
      </w:r>
    </w:p>
    <w:p>
      <w:r>
        <w:t>Đường tỉnh 376</w:t>
      </w:r>
    </w:p>
    <w:p>
      <w:r>
        <w:t>Giáp xã Quang Vinh</w:t>
      </w:r>
    </w:p>
    <w:p>
      <w:r>
        <w:t>Cầu Bình Trì</w:t>
      </w:r>
    </w:p>
    <w:p>
      <w:r>
        <w:t>3.100</w:t>
      </w:r>
    </w:p>
    <w:p>
      <w:r>
        <w:t>2,4</w:t>
      </w:r>
    </w:p>
    <w:p>
      <w:r>
        <w:t>7.440</w:t>
      </w:r>
    </w:p>
    <w:p>
      <w:r>
        <w:t>5</w:t>
      </w:r>
    </w:p>
    <w:p>
      <w:r>
        <w:t>Đường tỉnh 376 (đường 200 cũ)</w:t>
      </w:r>
    </w:p>
    <w:p>
      <w:r>
        <w:t>Cầu Bình Trì</w:t>
      </w:r>
    </w:p>
    <w:p>
      <w:r>
        <w:t>Giáp xã Nguyễn Trãi</w:t>
      </w:r>
    </w:p>
    <w:p>
      <w:r>
        <w:t>2.700</w:t>
      </w:r>
    </w:p>
    <w:p>
      <w:r>
        <w:t>3,2</w:t>
      </w:r>
    </w:p>
    <w:p>
      <w:r>
        <w:t>8.640</w:t>
      </w:r>
    </w:p>
    <w:p>
      <w:r>
        <w:t>6</w:t>
      </w:r>
    </w:p>
    <w:p>
      <w:r>
        <w:t>Đường tỉnh lộ 386</w:t>
      </w:r>
    </w:p>
    <w:p>
      <w:r>
        <w:t>2.700</w:t>
      </w:r>
    </w:p>
    <w:p>
      <w:r>
        <w:t>3,0</w:t>
      </w:r>
    </w:p>
    <w:p>
      <w:r>
        <w:t>8.100</w:t>
      </w:r>
    </w:p>
    <w:p>
      <w:r>
        <w:t>7</w:t>
      </w:r>
    </w:p>
    <w:p>
      <w:r>
        <w:t>Đường Đỗ Sỹ Hoạ, Hoàng Văn Thụ</w:t>
      </w:r>
    </w:p>
    <w:p>
      <w:r>
        <w:t>2.700</w:t>
      </w:r>
    </w:p>
    <w:p>
      <w:r>
        <w:t>2,8</w:t>
      </w:r>
    </w:p>
    <w:p>
      <w:r>
        <w:t>7.560</w:t>
      </w:r>
    </w:p>
    <w:p>
      <w:r>
        <w:t>8</w:t>
      </w:r>
    </w:p>
    <w:p>
      <w:r>
        <w:t>Đường huyện 60</w:t>
      </w:r>
    </w:p>
    <w:p>
      <w:r>
        <w:t>2.700</w:t>
      </w:r>
    </w:p>
    <w:p>
      <w:r>
        <w:t>2,8</w:t>
      </w:r>
    </w:p>
    <w:p>
      <w:r>
        <w:t>7.560</w:t>
      </w:r>
    </w:p>
    <w:p>
      <w:r>
        <w:t>9</w:t>
      </w:r>
    </w:p>
    <w:p>
      <w:r>
        <w:t>Các trục đường có mặt cắt ≥15m</w:t>
      </w:r>
    </w:p>
    <w:p>
      <w:r>
        <w:t>5.600</w:t>
      </w:r>
    </w:p>
    <w:p>
      <w:r>
        <w:t>1,2</w:t>
      </w:r>
    </w:p>
    <w:p>
      <w:r>
        <w:t>6.720</w:t>
      </w:r>
    </w:p>
    <w:p>
      <w:r>
        <w:t>10</w:t>
      </w:r>
    </w:p>
    <w:p>
      <w:r>
        <w:t>Các trục đường có mặt cắt từ 7m đến dưới 15m</w:t>
      </w:r>
    </w:p>
    <w:p>
      <w:r>
        <w:t>4.300</w:t>
      </w:r>
    </w:p>
    <w:p>
      <w:r>
        <w:t>1,2</w:t>
      </w:r>
    </w:p>
    <w:p>
      <w:r>
        <w:t>5.160</w:t>
      </w:r>
    </w:p>
    <w:p>
      <w:r>
        <w:t>11</w:t>
      </w:r>
    </w:p>
    <w:p>
      <w:r>
        <w:t>Các trục đường có mặt cắt từ 5m đến dưới 7m</w:t>
      </w:r>
    </w:p>
    <w:p>
      <w:r>
        <w:t>3.100</w:t>
      </w:r>
    </w:p>
    <w:p>
      <w:r>
        <w:t>1,4</w:t>
      </w:r>
    </w:p>
    <w:p>
      <w:r>
        <w:t>4.340</w:t>
      </w:r>
    </w:p>
    <w:p>
      <w:r>
        <w:t>12</w:t>
      </w:r>
    </w:p>
    <w:p>
      <w:r>
        <w:t>Các trục đường có mặt cắt từ 3,5m đến dưới 5m</w:t>
      </w:r>
    </w:p>
    <w:p>
      <w:r>
        <w:t>1.800</w:t>
      </w:r>
    </w:p>
    <w:p>
      <w:r>
        <w:t>2,2</w:t>
      </w:r>
    </w:p>
    <w:p>
      <w:r>
        <w:t>3.960</w:t>
      </w:r>
    </w:p>
    <w:p>
      <w:r>
        <w:t>13</w:t>
      </w:r>
    </w:p>
    <w:p>
      <w:r>
        <w:t>Các trục đường có mặt cắt từ 2,5m đến dưới 3,5m</w:t>
      </w:r>
    </w:p>
    <w:p>
      <w:r>
        <w:t>1.500</w:t>
      </w:r>
    </w:p>
    <w:p>
      <w:r>
        <w:t>1,8</w:t>
      </w:r>
    </w:p>
    <w:p>
      <w:r>
        <w:t>2.700</w:t>
      </w:r>
    </w:p>
    <w:p>
      <w:r>
        <w:t>14</w:t>
      </w:r>
    </w:p>
    <w:p>
      <w:r>
        <w:t>Các trục đường có mặt cắt &lt; 2,5m</w:t>
      </w:r>
    </w:p>
    <w:p>
      <w:r>
        <w:t>700</w:t>
      </w:r>
    </w:p>
    <w:p>
      <w:r>
        <w:t>3,0</w:t>
      </w:r>
    </w:p>
    <w:p>
      <w:r>
        <w:t>2.100</w:t>
      </w:r>
    </w:p>
    <w:p>
      <w:r>
        <w:t>VIII</w:t>
      </w:r>
    </w:p>
    <w:p>
      <w:r>
        <w:t>Thị trấn Vương</w:t>
      </w:r>
    </w:p>
    <w:p>
      <w:r>
        <w:t>V</w:t>
      </w:r>
    </w:p>
    <w:p>
      <w:r>
        <w:t>1</w:t>
      </w:r>
    </w:p>
    <w:p>
      <w:r>
        <w:t>Quốc lộ 38B</w:t>
      </w:r>
    </w:p>
    <w:p>
      <w:r>
        <w:t>Giáp địa phận xã Dị Chế</w:t>
      </w:r>
    </w:p>
    <w:p>
      <w:r>
        <w:t>Giao đường huyện 90</w:t>
      </w:r>
    </w:p>
    <w:p>
      <w:r>
        <w:t>7.500</w:t>
      </w:r>
    </w:p>
    <w:p>
      <w:r>
        <w:t>2,8</w:t>
      </w:r>
    </w:p>
    <w:p>
      <w:r>
        <w:t>21.000</w:t>
      </w:r>
    </w:p>
    <w:p>
      <w:r>
        <w:t>2</w:t>
      </w:r>
    </w:p>
    <w:p>
      <w:r>
        <w:t>Quốc lộ 38B</w:t>
      </w:r>
    </w:p>
    <w:p>
      <w:r>
        <w:t>Giao đường huyện 90</w:t>
      </w:r>
    </w:p>
    <w:p>
      <w:r>
        <w:t>Trung tâm Y tế huyện</w:t>
      </w:r>
    </w:p>
    <w:p>
      <w:r>
        <w:t>5.600</w:t>
      </w:r>
    </w:p>
    <w:p>
      <w:r>
        <w:t>3,0</w:t>
      </w:r>
    </w:p>
    <w:p>
      <w:r>
        <w:t>16.800</w:t>
      </w:r>
    </w:p>
    <w:p>
      <w:r>
        <w:t>3</w:t>
      </w:r>
    </w:p>
    <w:p>
      <w:r>
        <w:t>Quốc lộ 38B</w:t>
      </w:r>
    </w:p>
    <w:p>
      <w:r>
        <w:t>TT Y tế huyện</w:t>
      </w:r>
    </w:p>
    <w:p>
      <w:r>
        <w:t>Cầu Quán Đỏ</w:t>
      </w:r>
    </w:p>
    <w:p>
      <w:r>
        <w:t>3.700</w:t>
      </w:r>
    </w:p>
    <w:p>
      <w:r>
        <w:t>3,6</w:t>
      </w:r>
    </w:p>
    <w:p>
      <w:r>
        <w:t>13.320</w:t>
      </w:r>
    </w:p>
    <w:p>
      <w:r>
        <w:t>4</w:t>
      </w:r>
    </w:p>
    <w:p>
      <w:r>
        <w:t>Đường tỉnh 376</w:t>
      </w:r>
    </w:p>
    <w:p>
      <w:r>
        <w:t>Sân vận động huyện</w:t>
      </w:r>
    </w:p>
    <w:p>
      <w:r>
        <w:t>Giáp địa phận xã Dị Chế</w:t>
      </w:r>
    </w:p>
    <w:p>
      <w:r>
        <w:t>7.500</w:t>
      </w:r>
    </w:p>
    <w:p>
      <w:r>
        <w:t>2,4</w:t>
      </w:r>
    </w:p>
    <w:p>
      <w:r>
        <w:t>18.000</w:t>
      </w:r>
    </w:p>
    <w:p>
      <w:r>
        <w:t>5</w:t>
      </w:r>
    </w:p>
    <w:p>
      <w:r>
        <w:t>Đường tỉnh 376</w:t>
      </w:r>
    </w:p>
    <w:p>
      <w:r>
        <w:t>Sân vận động huyện</w:t>
      </w:r>
    </w:p>
    <w:p>
      <w:r>
        <w:t>Giáp địa phận xã Ngô Quyền</w:t>
      </w:r>
    </w:p>
    <w:p>
      <w:r>
        <w:t>3.700</w:t>
      </w:r>
    </w:p>
    <w:p>
      <w:r>
        <w:t>3,6</w:t>
      </w:r>
    </w:p>
    <w:p>
      <w:r>
        <w:t>13.320</w:t>
      </w:r>
    </w:p>
    <w:p>
      <w:r>
        <w:t>6</w:t>
      </w:r>
    </w:p>
    <w:p>
      <w:r>
        <w:t>Đường bờ sông Hòa Bình</w:t>
      </w:r>
    </w:p>
    <w:p>
      <w:r>
        <w:t>Cầu Phố Giác</w:t>
      </w:r>
    </w:p>
    <w:p>
      <w:r>
        <w:t>UBND thị trấn</w:t>
      </w:r>
    </w:p>
    <w:p>
      <w:r>
        <w:t>5.000</w:t>
      </w:r>
    </w:p>
    <w:p>
      <w:r>
        <w:t>1,8</w:t>
      </w:r>
    </w:p>
    <w:p>
      <w:r>
        <w:t>9.000</w:t>
      </w:r>
    </w:p>
    <w:p>
      <w:r>
        <w:t>7</w:t>
      </w:r>
    </w:p>
    <w:p>
      <w:r>
        <w:t>Đường bờ sông Hòa Bình</w:t>
      </w:r>
    </w:p>
    <w:p>
      <w:r>
        <w:t>Cầu Phố Giác</w:t>
      </w:r>
    </w:p>
    <w:p>
      <w:r>
        <w:t>Giáp địa phận xã Dị Chế</w:t>
      </w:r>
    </w:p>
    <w:p>
      <w:r>
        <w:t>5.000</w:t>
      </w:r>
    </w:p>
    <w:p>
      <w:r>
        <w:t>1,8</w:t>
      </w:r>
    </w:p>
    <w:p>
      <w:r>
        <w:t>9.000</w:t>
      </w:r>
    </w:p>
    <w:p>
      <w:r>
        <w:t>8</w:t>
      </w:r>
    </w:p>
    <w:p>
      <w:r>
        <w:t>Đường bờ sông Hòa Bình</w:t>
      </w:r>
    </w:p>
    <w:p>
      <w:r>
        <w:t>UBND thị trấn</w:t>
      </w:r>
    </w:p>
    <w:p>
      <w:r>
        <w:t>Cầu Quán Đỏ</w:t>
      </w:r>
    </w:p>
    <w:p>
      <w:r>
        <w:t>2.500</w:t>
      </w:r>
    </w:p>
    <w:p>
      <w:r>
        <w:t>3,0</w:t>
      </w:r>
    </w:p>
    <w:p>
      <w:r>
        <w:t>7.500</w:t>
      </w:r>
    </w:p>
    <w:p>
      <w:r>
        <w:t>9</w:t>
      </w:r>
    </w:p>
    <w:p>
      <w:r>
        <w:t>Đường nội thị khu Âu Bơm</w:t>
      </w:r>
    </w:p>
    <w:p>
      <w:r>
        <w:t>Quốc lộ 38B</w:t>
      </w:r>
    </w:p>
    <w:p>
      <w:r>
        <w:t>Đường nội thị 1</w:t>
      </w:r>
    </w:p>
    <w:p>
      <w:r>
        <w:t>6.200</w:t>
      </w:r>
    </w:p>
    <w:p>
      <w:r>
        <w:t>2,0</w:t>
      </w:r>
    </w:p>
    <w:p>
      <w:r>
        <w:t>12.400</w:t>
      </w:r>
    </w:p>
    <w:p>
      <w:r>
        <w:t>10</w:t>
      </w:r>
    </w:p>
    <w:p>
      <w:r>
        <w:t>Đường nội thị 1</w:t>
      </w:r>
    </w:p>
    <w:p>
      <w:r>
        <w:t>Đường tỉnh 376</w:t>
      </w:r>
    </w:p>
    <w:p>
      <w:r>
        <w:t>Giao đường huyện 90</w:t>
      </w:r>
    </w:p>
    <w:p>
      <w:r>
        <w:t>5.000</w:t>
      </w:r>
    </w:p>
    <w:p>
      <w:r>
        <w:t>2,0</w:t>
      </w:r>
    </w:p>
    <w:p>
      <w:r>
        <w:t>10.000</w:t>
      </w:r>
    </w:p>
    <w:p>
      <w:r>
        <w:t>11</w:t>
      </w:r>
    </w:p>
    <w:p>
      <w:r>
        <w:t>Đường nội thị 2</w:t>
      </w:r>
    </w:p>
    <w:p>
      <w:r>
        <w:t>Đường tỉnh 376</w:t>
      </w:r>
    </w:p>
    <w:p>
      <w:r>
        <w:t>Giao đường huyện 90</w:t>
      </w:r>
    </w:p>
    <w:p>
      <w:r>
        <w:t>5.000</w:t>
      </w:r>
    </w:p>
    <w:p>
      <w:r>
        <w:t>2,0</w:t>
      </w:r>
    </w:p>
    <w:p>
      <w:r>
        <w:t>10.000</w:t>
      </w:r>
    </w:p>
    <w:p>
      <w:r>
        <w:t>12</w:t>
      </w:r>
    </w:p>
    <w:p>
      <w:r>
        <w:t>Đường nội thị khu tái định cư số 3</w:t>
      </w:r>
    </w:p>
    <w:p>
      <w:r>
        <w:t>Đường nội thị 1</w:t>
      </w:r>
    </w:p>
    <w:p>
      <w:r>
        <w:t>Đường nội thị 2</w:t>
      </w:r>
    </w:p>
    <w:p>
      <w:r>
        <w:t>5.000</w:t>
      </w:r>
    </w:p>
    <w:p>
      <w:r>
        <w:t>2,0</w:t>
      </w:r>
    </w:p>
    <w:p>
      <w:r>
        <w:t>10.000</w:t>
      </w:r>
    </w:p>
    <w:p>
      <w:r>
        <w:t>13</w:t>
      </w:r>
    </w:p>
    <w:p>
      <w:r>
        <w:t>Đường nội thị vào khu tái định cư số 1 (gần Toà án)</w:t>
      </w:r>
    </w:p>
    <w:p>
      <w:r>
        <w:t>Quốc lộ 38B</w:t>
      </w:r>
    </w:p>
    <w:p>
      <w:r>
        <w:t>Đường nội thị 2</w:t>
      </w:r>
    </w:p>
    <w:p>
      <w:r>
        <w:t>3.700</w:t>
      </w:r>
    </w:p>
    <w:p>
      <w:r>
        <w:t>2,0</w:t>
      </w:r>
    </w:p>
    <w:p>
      <w:r>
        <w:t>7.400</w:t>
      </w:r>
    </w:p>
    <w:p>
      <w:r>
        <w:t>14</w:t>
      </w:r>
    </w:p>
    <w:p>
      <w:r>
        <w:t>Đường vào khu tái định cư số 2</w:t>
      </w:r>
    </w:p>
    <w:p>
      <w:r>
        <w:t>Đường tỉnh 376</w:t>
      </w:r>
    </w:p>
    <w:p>
      <w:r>
        <w:t>Khu dân cư số 2 xã Dị Chế</w:t>
      </w:r>
    </w:p>
    <w:p>
      <w:r>
        <w:t>4.300</w:t>
      </w:r>
    </w:p>
    <w:p>
      <w:r>
        <w:t>2,0</w:t>
      </w:r>
    </w:p>
    <w:p>
      <w:r>
        <w:t>8.600</w:t>
      </w:r>
    </w:p>
    <w:p>
      <w:r>
        <w:t>15</w:t>
      </w:r>
    </w:p>
    <w:p>
      <w:r>
        <w:t>Đường huyện 90 (đường 203C cũ)</w:t>
      </w:r>
    </w:p>
    <w:p>
      <w:r>
        <w:t>3.100</w:t>
      </w:r>
    </w:p>
    <w:p>
      <w:r>
        <w:t>2,0</w:t>
      </w:r>
    </w:p>
    <w:p>
      <w:r>
        <w:t>6.200</w:t>
      </w:r>
    </w:p>
    <w:p>
      <w:r>
        <w:t>16</w:t>
      </w:r>
    </w:p>
    <w:p>
      <w:r>
        <w:t>Đường ĐH.91</w:t>
      </w:r>
    </w:p>
    <w:p>
      <w:r>
        <w:t>2.500</w:t>
      </w:r>
    </w:p>
    <w:p>
      <w:r>
        <w:t>2,0</w:t>
      </w:r>
    </w:p>
    <w:p>
      <w:r>
        <w:t>5.000</w:t>
      </w:r>
    </w:p>
    <w:p>
      <w:r>
        <w:t>17</w:t>
      </w:r>
    </w:p>
    <w:p>
      <w:r>
        <w:t>Các trục đường có mặt cắt ≥15m</w:t>
      </w:r>
    </w:p>
    <w:p>
      <w:r>
        <w:t>3.700</w:t>
      </w:r>
    </w:p>
    <w:p>
      <w:r>
        <w:t>2,0</w:t>
      </w:r>
    </w:p>
    <w:p>
      <w:r>
        <w:t>7.400</w:t>
      </w:r>
    </w:p>
    <w:p>
      <w:r>
        <w:t>18</w:t>
      </w:r>
    </w:p>
    <w:p>
      <w:r>
        <w:t>Các trục đường có mặt cắt từ 7m đến dưới 15m</w:t>
      </w:r>
    </w:p>
    <w:p>
      <w:r>
        <w:t>3.100</w:t>
      </w:r>
    </w:p>
    <w:p>
      <w:r>
        <w:t>2,0</w:t>
      </w:r>
    </w:p>
    <w:p>
      <w:r>
        <w:t>6.200</w:t>
      </w:r>
    </w:p>
    <w:p>
      <w:r>
        <w:t>19</w:t>
      </w:r>
    </w:p>
    <w:p>
      <w:r>
        <w:t>Các trục đường có mặt cắt từ 5m đến dưới 7m</w:t>
      </w:r>
    </w:p>
    <w:p>
      <w:r>
        <w:t>2.200</w:t>
      </w:r>
    </w:p>
    <w:p>
      <w:r>
        <w:t>2,0</w:t>
      </w:r>
    </w:p>
    <w:p>
      <w:r>
        <w:t>4.400</w:t>
      </w:r>
    </w:p>
    <w:p>
      <w:r>
        <w:t>20</w:t>
      </w:r>
    </w:p>
    <w:p>
      <w:r>
        <w:t>Các trục đường có mặt cắt từ 3,5m đến dưới 5m</w:t>
      </w:r>
    </w:p>
    <w:p>
      <w:r>
        <w:t>1.200</w:t>
      </w:r>
    </w:p>
    <w:p>
      <w:r>
        <w:t>2,5</w:t>
      </w:r>
    </w:p>
    <w:p>
      <w:r>
        <w:t>3.000</w:t>
      </w:r>
    </w:p>
    <w:p>
      <w:r>
        <w:t>21</w:t>
      </w:r>
    </w:p>
    <w:p>
      <w:r>
        <w:t>Đường có mặt cắt từ 2,5m đến dưới 3,5m</w:t>
      </w:r>
    </w:p>
    <w:p>
      <w:r>
        <w:t>1.000</w:t>
      </w:r>
    </w:p>
    <w:p>
      <w:r>
        <w:t>2,0</w:t>
      </w:r>
    </w:p>
    <w:p>
      <w:r>
        <w:t>2.000</w:t>
      </w:r>
    </w:p>
    <w:p>
      <w:r>
        <w:t>22</w:t>
      </w:r>
    </w:p>
    <w:p>
      <w:r>
        <w:t>Đường có mặt cắt &lt; 2,5 m</w:t>
      </w:r>
    </w:p>
    <w:p>
      <w:r>
        <w:t>800</w:t>
      </w:r>
    </w:p>
    <w:p>
      <w:r>
        <w:t>2,0</w:t>
      </w:r>
    </w:p>
    <w:p>
      <w:r>
        <w:t>1.600</w:t>
      </w:r>
    </w:p>
    <w:p>
      <w:r>
        <w:t>IX</w:t>
      </w:r>
    </w:p>
    <w:p>
      <w:r>
        <w:t>Thị trấn Lương Bằng</w:t>
      </w:r>
    </w:p>
    <w:p>
      <w:r>
        <w:t>V</w:t>
      </w:r>
    </w:p>
    <w:p>
      <w:r>
        <w:t>1</w:t>
      </w:r>
    </w:p>
    <w:p>
      <w:r>
        <w:t>Nguyễn Lương Bằng (đường 39A cũ)</w:t>
      </w:r>
    </w:p>
    <w:p>
      <w:r>
        <w:t>Giao đường huyện 71</w:t>
      </w:r>
    </w:p>
    <w:p>
      <w:r>
        <w:t>Giao đường huyện 60</w:t>
      </w:r>
    </w:p>
    <w:p>
      <w:r>
        <w:t>6.200</w:t>
      </w:r>
    </w:p>
    <w:p>
      <w:r>
        <w:t>3,0</w:t>
      </w:r>
    </w:p>
    <w:p>
      <w:r>
        <w:t>18.600</w:t>
      </w:r>
    </w:p>
    <w:p>
      <w:r>
        <w:t>2</w:t>
      </w:r>
    </w:p>
    <w:p>
      <w:r>
        <w:t>Nguyễn Lương Bằng (đường 39A cũ)</w:t>
      </w:r>
    </w:p>
    <w:p>
      <w:r>
        <w:t>Giao đường huyện 71</w:t>
      </w:r>
    </w:p>
    <w:p>
      <w:r>
        <w:t>Giáp xã Hiệp Cường</w:t>
      </w:r>
    </w:p>
    <w:p>
      <w:r>
        <w:t>6.200</w:t>
      </w:r>
    </w:p>
    <w:p>
      <w:r>
        <w:t>3,0</w:t>
      </w:r>
    </w:p>
    <w:p>
      <w:r>
        <w:t>18.600</w:t>
      </w:r>
    </w:p>
    <w:p>
      <w:r>
        <w:t>3</w:t>
      </w:r>
    </w:p>
    <w:p>
      <w:r>
        <w:t>Nguyễn Lương Bằng (đường 39A cũ)</w:t>
      </w:r>
    </w:p>
    <w:p>
      <w:r>
        <w:t>Giao đường huyện 60</w:t>
      </w:r>
    </w:p>
    <w:p>
      <w:r>
        <w:t>Giáp xã Chính Nghĩa</w:t>
      </w:r>
    </w:p>
    <w:p>
      <w:r>
        <w:t>5.600</w:t>
      </w:r>
    </w:p>
    <w:p>
      <w:r>
        <w:t>3,0</w:t>
      </w:r>
    </w:p>
    <w:p>
      <w:r>
        <w:t>16.800</w:t>
      </w:r>
    </w:p>
    <w:p>
      <w:r>
        <w:t>4</w:t>
      </w:r>
    </w:p>
    <w:p>
      <w:r>
        <w:t>Tân Hưng (đường huyện 71 cũ)</w:t>
      </w:r>
    </w:p>
    <w:p>
      <w:r>
        <w:t>Quốc lộ 39A</w:t>
      </w:r>
    </w:p>
    <w:p>
      <w:r>
        <w:t>Cầu Mai Xá</w:t>
      </w:r>
    </w:p>
    <w:p>
      <w:r>
        <w:t>5.600</w:t>
      </w:r>
    </w:p>
    <w:p>
      <w:r>
        <w:t>1,8</w:t>
      </w:r>
    </w:p>
    <w:p>
      <w:r>
        <w:t>10.080</w:t>
      </w:r>
    </w:p>
    <w:p>
      <w:r>
        <w:t>5</w:t>
      </w:r>
    </w:p>
    <w:p>
      <w:r>
        <w:t>Vũ Trọng Phụng (đường tỉnh 377 cũ)</w:t>
      </w:r>
    </w:p>
    <w:p>
      <w:r>
        <w:t>Cầu Mai Viên</w:t>
      </w:r>
    </w:p>
    <w:p>
      <w:r>
        <w:t>Cầu Động Xá</w:t>
      </w:r>
    </w:p>
    <w:p>
      <w:r>
        <w:t>5.000</w:t>
      </w:r>
    </w:p>
    <w:p>
      <w:r>
        <w:t>2,5</w:t>
      </w:r>
    </w:p>
    <w:p>
      <w:r>
        <w:t>12.500</w:t>
      </w:r>
    </w:p>
    <w:p>
      <w:r>
        <w:t>6</w:t>
      </w:r>
    </w:p>
    <w:p>
      <w:r>
        <w:t>Nguyễn Bình (đường tỉnh 377 cũ)</w:t>
      </w:r>
    </w:p>
    <w:p>
      <w:r>
        <w:t>Cầu Động Xá</w:t>
      </w:r>
    </w:p>
    <w:p>
      <w:r>
        <w:t>Giáp xã Vũ Xá</w:t>
      </w:r>
    </w:p>
    <w:p>
      <w:r>
        <w:t>4.300</w:t>
      </w:r>
    </w:p>
    <w:p>
      <w:r>
        <w:t>2,5</w:t>
      </w:r>
    </w:p>
    <w:p>
      <w:r>
        <w:t>10.750</w:t>
      </w:r>
    </w:p>
    <w:p>
      <w:r>
        <w:t>7</w:t>
      </w:r>
    </w:p>
    <w:p>
      <w:r>
        <w:t>Tô Hiệu (đường huyện 60 cũ)</w:t>
      </w:r>
    </w:p>
    <w:p>
      <w:r>
        <w:t>Quốc lộ 39A</w:t>
      </w:r>
    </w:p>
    <w:p>
      <w:r>
        <w:t>Giáp xã Chính Nghĩa</w:t>
      </w:r>
    </w:p>
    <w:p>
      <w:r>
        <w:t>3.700</w:t>
      </w:r>
    </w:p>
    <w:p>
      <w:r>
        <w:t>2,0</w:t>
      </w:r>
    </w:p>
    <w:p>
      <w:r>
        <w:t>7.400</w:t>
      </w:r>
    </w:p>
    <w:p>
      <w:r>
        <w:t>8</w:t>
      </w:r>
    </w:p>
    <w:p>
      <w:r>
        <w:t>Đường Nguyễn Công Hoan</w:t>
      </w:r>
    </w:p>
    <w:p>
      <w:r>
        <w:t>4.300</w:t>
      </w:r>
    </w:p>
    <w:p>
      <w:r>
        <w:t>2,5</w:t>
      </w:r>
    </w:p>
    <w:p>
      <w:r>
        <w:t>10.750</w:t>
      </w:r>
    </w:p>
    <w:p>
      <w:r>
        <w:t>9</w:t>
      </w:r>
    </w:p>
    <w:p>
      <w:r>
        <w:t>Đường 20/8</w:t>
      </w:r>
    </w:p>
    <w:p>
      <w:r>
        <w:t>5.000</w:t>
      </w:r>
    </w:p>
    <w:p>
      <w:r>
        <w:t>2,5</w:t>
      </w:r>
    </w:p>
    <w:p>
      <w:r>
        <w:t>12.500</w:t>
      </w:r>
    </w:p>
    <w:p>
      <w:r>
        <w:t>10</w:t>
      </w:r>
    </w:p>
    <w:p>
      <w:r>
        <w:t>Đường Lê Hữu Trác</w:t>
      </w:r>
    </w:p>
    <w:p>
      <w:r>
        <w:t>4.300</w:t>
      </w:r>
    </w:p>
    <w:p>
      <w:r>
        <w:t>2,5</w:t>
      </w:r>
    </w:p>
    <w:p>
      <w:r>
        <w:t>10.750</w:t>
      </w:r>
    </w:p>
    <w:p>
      <w:r>
        <w:t>11</w:t>
      </w:r>
    </w:p>
    <w:p>
      <w:r>
        <w:t>Đường Đồng Lý</w:t>
      </w:r>
    </w:p>
    <w:p>
      <w:r>
        <w:t>1.500</w:t>
      </w:r>
    </w:p>
    <w:p>
      <w:r>
        <w:t>3,0</w:t>
      </w:r>
    </w:p>
    <w:p>
      <w:r>
        <w:t>4.500</w:t>
      </w:r>
    </w:p>
    <w:p>
      <w:r>
        <w:t>12</w:t>
      </w:r>
    </w:p>
    <w:p>
      <w:r>
        <w:t>Đường Động Xá</w:t>
      </w:r>
    </w:p>
    <w:p>
      <w:r>
        <w:t>1.500</w:t>
      </w:r>
    </w:p>
    <w:p>
      <w:r>
        <w:t>3,0</w:t>
      </w:r>
    </w:p>
    <w:p>
      <w:r>
        <w:t>4.500</w:t>
      </w:r>
    </w:p>
    <w:p>
      <w:r>
        <w:t>13</w:t>
      </w:r>
    </w:p>
    <w:p>
      <w:r>
        <w:t>Đường Bằng Ngang</w:t>
      </w:r>
    </w:p>
    <w:p>
      <w:r>
        <w:t>1.500</w:t>
      </w:r>
    </w:p>
    <w:p>
      <w:r>
        <w:t>3,0</w:t>
      </w:r>
    </w:p>
    <w:p>
      <w:r>
        <w:t>4.500</w:t>
      </w:r>
    </w:p>
    <w:p>
      <w:r>
        <w:t>14</w:t>
      </w:r>
    </w:p>
    <w:p>
      <w:r>
        <w:t>Đường Lương Hội</w:t>
      </w:r>
    </w:p>
    <w:p>
      <w:r>
        <w:t>1.500</w:t>
      </w:r>
    </w:p>
    <w:p>
      <w:r>
        <w:t>3,0</w:t>
      </w:r>
    </w:p>
    <w:p>
      <w:r>
        <w:t>4.500</w:t>
      </w:r>
    </w:p>
    <w:p>
      <w:r>
        <w:t>15</w:t>
      </w:r>
    </w:p>
    <w:p>
      <w:r>
        <w:t>Các trục đường có mặt cắt ≥15m</w:t>
      </w:r>
    </w:p>
    <w:p>
      <w:r>
        <w:t>6.300</w:t>
      </w:r>
    </w:p>
    <w:p>
      <w:r>
        <w:t>1,0</w:t>
      </w:r>
    </w:p>
    <w:p>
      <w:r>
        <w:t>6.300</w:t>
      </w:r>
    </w:p>
    <w:p>
      <w:r>
        <w:t>16</w:t>
      </w:r>
    </w:p>
    <w:p>
      <w:r>
        <w:t>Các trục đường có mặt cắt từ 7m đến dưới 15m</w:t>
      </w:r>
    </w:p>
    <w:p>
      <w:r>
        <w:t>4.300</w:t>
      </w:r>
    </w:p>
    <w:p>
      <w:r>
        <w:t>1,2</w:t>
      </w:r>
    </w:p>
    <w:p>
      <w:r>
        <w:t>5.160</w:t>
      </w:r>
    </w:p>
    <w:p>
      <w:r>
        <w:t>17</w:t>
      </w:r>
    </w:p>
    <w:p>
      <w:r>
        <w:t>Các trục đường có mặt cắt từ 5m đến dưới 7m</w:t>
      </w:r>
    </w:p>
    <w:p>
      <w:r>
        <w:t>3.100</w:t>
      </w:r>
    </w:p>
    <w:p>
      <w:r>
        <w:t>1,4</w:t>
      </w:r>
    </w:p>
    <w:p>
      <w:r>
        <w:t>4.340</w:t>
      </w:r>
    </w:p>
    <w:p>
      <w:r>
        <w:t>18</w:t>
      </w:r>
    </w:p>
    <w:p>
      <w:r>
        <w:t>Các trục đường có mặt cắt từ 3,5m đến dưới 5m</w:t>
      </w:r>
    </w:p>
    <w:p>
      <w:r>
        <w:t>1.500</w:t>
      </w:r>
    </w:p>
    <w:p>
      <w:r>
        <w:t>2,0</w:t>
      </w:r>
    </w:p>
    <w:p>
      <w:r>
        <w:t>3.000</w:t>
      </w:r>
    </w:p>
    <w:p>
      <w:r>
        <w:t>19</w:t>
      </w:r>
    </w:p>
    <w:p>
      <w:r>
        <w:t>Các trục đường có mặt cắt từ 2,5m đến 3,5m</w:t>
      </w:r>
    </w:p>
    <w:p>
      <w:r>
        <w:t>1.200</w:t>
      </w:r>
    </w:p>
    <w:p>
      <w:r>
        <w:t>2,0</w:t>
      </w:r>
    </w:p>
    <w:p>
      <w:r>
        <w:t>2.400</w:t>
      </w:r>
    </w:p>
    <w:p>
      <w:r>
        <w:t>20</w:t>
      </w:r>
    </w:p>
    <w:p>
      <w:r>
        <w:t>Các trục đường có mặt cắt &lt; 2,5m</w:t>
      </w:r>
    </w:p>
    <w:p>
      <w:r>
        <w:t>1.000</w:t>
      </w:r>
    </w:p>
    <w:p>
      <w:r>
        <w:t>2,0</w:t>
      </w:r>
    </w:p>
    <w:p>
      <w:r>
        <w:t>2.000</w:t>
      </w:r>
    </w:p>
    <w:p>
      <w:r>
        <w:t>X</w:t>
      </w:r>
    </w:p>
    <w:p>
      <w:r>
        <w:t>Thị trấn Trần Cao</w:t>
      </w:r>
    </w:p>
    <w:p>
      <w:r>
        <w:t>V</w:t>
      </w:r>
    </w:p>
    <w:p>
      <w:r>
        <w:t>1</w:t>
      </w:r>
    </w:p>
    <w:p>
      <w:r>
        <w:t>Phố Cao (Quốc lộ 38B cũ)</w:t>
      </w:r>
    </w:p>
    <w:p>
      <w:r>
        <w:t>Giáp địa phận xã Đoàn Đào</w:t>
      </w:r>
    </w:p>
    <w:p>
      <w:r>
        <w:t>Giao đường khu dân cư số 01</w:t>
      </w:r>
    </w:p>
    <w:p>
      <w:r>
        <w:t>6.800</w:t>
      </w:r>
    </w:p>
    <w:p>
      <w:r>
        <w:t>2,6</w:t>
      </w:r>
    </w:p>
    <w:p>
      <w:r>
        <w:t>17.680</w:t>
      </w:r>
    </w:p>
    <w:p>
      <w:r>
        <w:t>2</w:t>
      </w:r>
    </w:p>
    <w:p>
      <w:r>
        <w:t>Phố Cao (Quốc lộ 38B cũ)</w:t>
      </w:r>
    </w:p>
    <w:p>
      <w:r>
        <w:t>Giao đường khu dân cư số 01</w:t>
      </w:r>
    </w:p>
    <w:p>
      <w:r>
        <w:t>UBND thị trấn Trần Cao</w:t>
      </w:r>
    </w:p>
    <w:p>
      <w:r>
        <w:t>5.600</w:t>
      </w:r>
    </w:p>
    <w:p>
      <w:r>
        <w:t>2,0</w:t>
      </w:r>
    </w:p>
    <w:p>
      <w:r>
        <w:t>11.200</w:t>
      </w:r>
    </w:p>
    <w:p>
      <w:r>
        <w:t>3</w:t>
      </w:r>
    </w:p>
    <w:p>
      <w:r>
        <w:t>Phố Từa (Quốc lộ 38B cũ)</w:t>
      </w:r>
    </w:p>
    <w:p>
      <w:r>
        <w:t>UBND thị trấn Trần Cao</w:t>
      </w:r>
    </w:p>
    <w:p>
      <w:r>
        <w:t>Giáp xã Quang hưng</w:t>
      </w:r>
    </w:p>
    <w:p>
      <w:r>
        <w:t>3.700</w:t>
      </w:r>
    </w:p>
    <w:p>
      <w:r>
        <w:t>2,5</w:t>
      </w:r>
    </w:p>
    <w:p>
      <w:r>
        <w:t>9.250</w:t>
      </w:r>
    </w:p>
    <w:p>
      <w:r>
        <w:t>4</w:t>
      </w:r>
    </w:p>
    <w:p>
      <w:r>
        <w:t>Đường khu dân cư số 01 có mặt cắt ≥ 15m</w:t>
      </w:r>
    </w:p>
    <w:p>
      <w:r>
        <w:t>Giao Phố Cao</w:t>
      </w:r>
    </w:p>
    <w:p>
      <w:r>
        <w:t>Chợ Trần Cao</w:t>
      </w:r>
    </w:p>
    <w:p>
      <w:r>
        <w:t>5.000</w:t>
      </w:r>
    </w:p>
    <w:p>
      <w:r>
        <w:t>2,0</w:t>
      </w:r>
    </w:p>
    <w:p>
      <w:r>
        <w:t>10.000</w:t>
      </w:r>
    </w:p>
    <w:p>
      <w:r>
        <w:t>5</w:t>
      </w:r>
    </w:p>
    <w:p>
      <w:r>
        <w:t>Phố Nguyễn Công Tiễu (Khu dân cư số 01)</w:t>
      </w:r>
    </w:p>
    <w:p>
      <w:r>
        <w:t>5.000</w:t>
      </w:r>
    </w:p>
    <w:p>
      <w:r>
        <w:t>2,0</w:t>
      </w:r>
    </w:p>
    <w:p>
      <w:r>
        <w:t>10.000</w:t>
      </w:r>
    </w:p>
    <w:p>
      <w:r>
        <w:t>6</w:t>
      </w:r>
    </w:p>
    <w:p>
      <w:r>
        <w:t>Đường khu dân cư số 01 có mặt cắt &lt; 15m</w:t>
      </w:r>
    </w:p>
    <w:p>
      <w:r>
        <w:t>3.700</w:t>
      </w:r>
    </w:p>
    <w:p>
      <w:r>
        <w:t>2,0</w:t>
      </w:r>
    </w:p>
    <w:p>
      <w:r>
        <w:t>7.400</w:t>
      </w:r>
    </w:p>
    <w:p>
      <w:r>
        <w:t>7</w:t>
      </w:r>
    </w:p>
    <w:p>
      <w:r>
        <w:t>Phố Nguyễn Du (Đường khu dân cư số 02 cũ)</w:t>
      </w:r>
    </w:p>
    <w:p>
      <w:r>
        <w:t>3.700</w:t>
      </w:r>
    </w:p>
    <w:p>
      <w:r>
        <w:t>2,0</w:t>
      </w:r>
    </w:p>
    <w:p>
      <w:r>
        <w:t>7.400</w:t>
      </w:r>
    </w:p>
    <w:p>
      <w:r>
        <w:t>8</w:t>
      </w:r>
    </w:p>
    <w:p>
      <w:r>
        <w:t>Phố Cúc Hoa (Đường khu dân cư số 02)</w:t>
      </w:r>
    </w:p>
    <w:p>
      <w:r>
        <w:t>3.700</w:t>
      </w:r>
    </w:p>
    <w:p>
      <w:r>
        <w:t>2,0</w:t>
      </w:r>
    </w:p>
    <w:p>
      <w:r>
        <w:t>7.400</w:t>
      </w:r>
    </w:p>
    <w:p>
      <w:r>
        <w:t>9</w:t>
      </w:r>
    </w:p>
    <w:p>
      <w:r>
        <w:t>Phố Lê Hữu Trác (Đường Khu dân cư số 02)</w:t>
      </w:r>
    </w:p>
    <w:p>
      <w:r>
        <w:t>3.700</w:t>
      </w:r>
    </w:p>
    <w:p>
      <w:r>
        <w:t>2,0</w:t>
      </w:r>
    </w:p>
    <w:p>
      <w:r>
        <w:t>7.400</w:t>
      </w:r>
    </w:p>
    <w:p>
      <w:r>
        <w:t>10</w:t>
      </w:r>
    </w:p>
    <w:p>
      <w:r>
        <w:t>Đường La Tiến (Đường ĐT.386 cũ)</w:t>
      </w:r>
    </w:p>
    <w:p>
      <w:r>
        <w:t>Nhà máy nước Trần Cao</w:t>
      </w:r>
    </w:p>
    <w:p>
      <w:r>
        <w:t>Cầu qua sông Hòa Bình</w:t>
      </w:r>
    </w:p>
    <w:p>
      <w:r>
        <w:t>6.200</w:t>
      </w:r>
    </w:p>
    <w:p>
      <w:r>
        <w:t>2,0</w:t>
      </w:r>
    </w:p>
    <w:p>
      <w:r>
        <w:t>12.400</w:t>
      </w:r>
    </w:p>
    <w:p>
      <w:r>
        <w:t>11</w:t>
      </w:r>
    </w:p>
    <w:p>
      <w:r>
        <w:t>Đường La Tiến (Đường ĐT.386 cũ)</w:t>
      </w:r>
    </w:p>
    <w:p>
      <w:r>
        <w:t>Khách sạn Phúc Hưng</w:t>
      </w:r>
    </w:p>
    <w:p>
      <w:r>
        <w:t>Nhà máy nước Trần Cao</w:t>
      </w:r>
    </w:p>
    <w:p>
      <w:r>
        <w:t>5.600</w:t>
      </w:r>
    </w:p>
    <w:p>
      <w:r>
        <w:t>2,0</w:t>
      </w:r>
    </w:p>
    <w:p>
      <w:r>
        <w:t>11.200</w:t>
      </w:r>
    </w:p>
    <w:p>
      <w:r>
        <w:t>12</w:t>
      </w:r>
    </w:p>
    <w:p>
      <w:r>
        <w:t>Đường La Tiến (Đường ĐT.386 cũ)</w:t>
      </w:r>
    </w:p>
    <w:p>
      <w:r>
        <w:t>Đoạn còn lại</w:t>
      </w:r>
    </w:p>
    <w:p>
      <w:r>
        <w:t>3.700</w:t>
      </w:r>
    </w:p>
    <w:p>
      <w:r>
        <w:t>2,0</w:t>
      </w:r>
    </w:p>
    <w:p>
      <w:r>
        <w:t>7.400</w:t>
      </w:r>
    </w:p>
    <w:p>
      <w:r>
        <w:t>13</w:t>
      </w:r>
    </w:p>
    <w:p>
      <w:r>
        <w:t>Đường Tống Trân (Đường bờ sông Hòa Bình cũ)</w:t>
      </w:r>
    </w:p>
    <w:p>
      <w:r>
        <w:t>Giáp địa phận xã Đoàn Đào</w:t>
      </w:r>
    </w:p>
    <w:p>
      <w:r>
        <w:t>Cầu vào Trung tâm Y tế huyện</w:t>
      </w:r>
    </w:p>
    <w:p>
      <w:r>
        <w:t>3.100</w:t>
      </w:r>
    </w:p>
    <w:p>
      <w:r>
        <w:t>2,0</w:t>
      </w:r>
    </w:p>
    <w:p>
      <w:r>
        <w:t>6.200</w:t>
      </w:r>
    </w:p>
    <w:p>
      <w:r>
        <w:t>14</w:t>
      </w:r>
    </w:p>
    <w:p>
      <w:r>
        <w:t>Đường Tống Trân (Đường bờ sông Hòa Bình cũ)</w:t>
      </w:r>
    </w:p>
    <w:p>
      <w:r>
        <w:t>Cầu vào trung tâm y tế</w:t>
      </w:r>
    </w:p>
    <w:p>
      <w:r>
        <w:t>Trung tâm giống cây trồng Hưng Yên</w:t>
      </w:r>
    </w:p>
    <w:p>
      <w:r>
        <w:t>2.500</w:t>
      </w:r>
    </w:p>
    <w:p>
      <w:r>
        <w:t>2,0</w:t>
      </w:r>
    </w:p>
    <w:p>
      <w:r>
        <w:t>5.000</w:t>
      </w:r>
    </w:p>
    <w:p>
      <w:r>
        <w:t>15</w:t>
      </w:r>
    </w:p>
    <w:p>
      <w:r>
        <w:t>Đường Hòa Bình (Đường bờ sông Hòa Bình cũ)</w:t>
      </w:r>
    </w:p>
    <w:p>
      <w:r>
        <w:t>Giáp địa phận xã Quang Hưng</w:t>
      </w:r>
    </w:p>
    <w:p>
      <w:r>
        <w:t>Cầu thôn Cao Xá</w:t>
      </w:r>
    </w:p>
    <w:p>
      <w:r>
        <w:t>1.800</w:t>
      </w:r>
    </w:p>
    <w:p>
      <w:r>
        <w:t>2,0</w:t>
      </w:r>
    </w:p>
    <w:p>
      <w:r>
        <w:t>3.600</w:t>
      </w:r>
    </w:p>
    <w:p>
      <w:r>
        <w:t>16</w:t>
      </w:r>
    </w:p>
    <w:p>
      <w:r>
        <w:t>Đường Hòa Bình (Từ cầu thôn Cao Xá đến ĐT.386 cũ)</w:t>
      </w:r>
    </w:p>
    <w:p>
      <w:r>
        <w:t>Cầu thôn Cao Xá</w:t>
      </w:r>
    </w:p>
    <w:p>
      <w:r>
        <w:t>Đường La Tiến</w:t>
      </w:r>
    </w:p>
    <w:p>
      <w:r>
        <w:t>2.100</w:t>
      </w:r>
    </w:p>
    <w:p>
      <w:r>
        <w:t>2,0</w:t>
      </w:r>
    </w:p>
    <w:p>
      <w:r>
        <w:t>4.200</w:t>
      </w:r>
    </w:p>
    <w:p>
      <w:r>
        <w:t>17</w:t>
      </w:r>
    </w:p>
    <w:p>
      <w:r>
        <w:t>Đường Tống Trân (Đường qua khu dân cư Trung tâm giống cây trồng Hưng Yên cũ)</w:t>
      </w:r>
    </w:p>
    <w:p>
      <w:r>
        <w:t>Trung tâm giống cây trồng Hưng Yên</w:t>
      </w:r>
    </w:p>
    <w:p>
      <w:r>
        <w:t>Giáp địa phận xã Tống Phan</w:t>
      </w:r>
    </w:p>
    <w:p>
      <w:r>
        <w:t>2.500</w:t>
      </w:r>
    </w:p>
    <w:p>
      <w:r>
        <w:t>2,0</w:t>
      </w:r>
    </w:p>
    <w:p>
      <w:r>
        <w:t>5.000</w:t>
      </w:r>
    </w:p>
    <w:p>
      <w:r>
        <w:t>18</w:t>
      </w:r>
    </w:p>
    <w:p>
      <w:r>
        <w:t>Đường Trần Xá</w:t>
      </w:r>
    </w:p>
    <w:p>
      <w:r>
        <w:t>1.200</w:t>
      </w:r>
    </w:p>
    <w:p>
      <w:r>
        <w:t>2,0</w:t>
      </w:r>
    </w:p>
    <w:p>
      <w:r>
        <w:t>2.400</w:t>
      </w:r>
    </w:p>
    <w:p>
      <w:r>
        <w:t>19</w:t>
      </w:r>
    </w:p>
    <w:p>
      <w:r>
        <w:t>Đường Trần Thượng 1</w:t>
      </w:r>
    </w:p>
    <w:p>
      <w:r>
        <w:t>1.200</w:t>
      </w:r>
    </w:p>
    <w:p>
      <w:r>
        <w:t>2,0</w:t>
      </w:r>
    </w:p>
    <w:p>
      <w:r>
        <w:t>2.400</w:t>
      </w:r>
    </w:p>
    <w:p>
      <w:r>
        <w:t>20</w:t>
      </w:r>
    </w:p>
    <w:p>
      <w:r>
        <w:t>Đường Đậu Từa</w:t>
      </w:r>
    </w:p>
    <w:p>
      <w:r>
        <w:t>1.200</w:t>
      </w:r>
    </w:p>
    <w:p>
      <w:r>
        <w:t>2,0</w:t>
      </w:r>
    </w:p>
    <w:p>
      <w:r>
        <w:t>2.400</w:t>
      </w:r>
    </w:p>
    <w:p>
      <w:r>
        <w:t>21</w:t>
      </w:r>
    </w:p>
    <w:p>
      <w:r>
        <w:t>Đường Trần Thượng 2</w:t>
      </w:r>
    </w:p>
    <w:p>
      <w:r>
        <w:t>1.200</w:t>
      </w:r>
    </w:p>
    <w:p>
      <w:r>
        <w:t>2,0</w:t>
      </w:r>
    </w:p>
    <w:p>
      <w:r>
        <w:t>2.400</w:t>
      </w:r>
    </w:p>
    <w:p>
      <w:r>
        <w:t>22</w:t>
      </w:r>
    </w:p>
    <w:p>
      <w:r>
        <w:t>Đường Trần Thượng 3</w:t>
      </w:r>
    </w:p>
    <w:p>
      <w:r>
        <w:t>1.200</w:t>
      </w:r>
    </w:p>
    <w:p>
      <w:r>
        <w:t>2,0</w:t>
      </w:r>
    </w:p>
    <w:p>
      <w:r>
        <w:t>2.400</w:t>
      </w:r>
    </w:p>
    <w:p>
      <w:r>
        <w:t>23</w:t>
      </w:r>
    </w:p>
    <w:p>
      <w:r>
        <w:t>Đường Cao Từa</w:t>
      </w:r>
    </w:p>
    <w:p>
      <w:r>
        <w:t>1.200</w:t>
      </w:r>
    </w:p>
    <w:p>
      <w:r>
        <w:t>2,0</w:t>
      </w:r>
    </w:p>
    <w:p>
      <w:r>
        <w:t>2.400</w:t>
      </w:r>
    </w:p>
    <w:p>
      <w:r>
        <w:t>24</w:t>
      </w:r>
    </w:p>
    <w:p>
      <w:r>
        <w:t>Đường Trần Hạ</w:t>
      </w:r>
    </w:p>
    <w:p>
      <w:r>
        <w:t>1.200</w:t>
      </w:r>
    </w:p>
    <w:p>
      <w:r>
        <w:t>2,0</w:t>
      </w:r>
    </w:p>
    <w:p>
      <w:r>
        <w:t>2.400</w:t>
      </w:r>
    </w:p>
    <w:p>
      <w:r>
        <w:t>25</w:t>
      </w:r>
    </w:p>
    <w:p>
      <w:r>
        <w:t>Đường Cổng Ba</w:t>
      </w:r>
    </w:p>
    <w:p>
      <w:r>
        <w:t>1.200</w:t>
      </w:r>
    </w:p>
    <w:p>
      <w:r>
        <w:t>2,0</w:t>
      </w:r>
    </w:p>
    <w:p>
      <w:r>
        <w:t>2.400</w:t>
      </w:r>
    </w:p>
    <w:p>
      <w:r>
        <w:t>26</w:t>
      </w:r>
    </w:p>
    <w:p>
      <w:r>
        <w:t>Đường Cổng Đông 1</w:t>
      </w:r>
    </w:p>
    <w:p>
      <w:r>
        <w:t>1.200</w:t>
      </w:r>
    </w:p>
    <w:p>
      <w:r>
        <w:t>2,0</w:t>
      </w:r>
    </w:p>
    <w:p>
      <w:r>
        <w:t>2.400</w:t>
      </w:r>
    </w:p>
    <w:p>
      <w:r>
        <w:t>27</w:t>
      </w:r>
    </w:p>
    <w:p>
      <w:r>
        <w:t>Đường Cổng Đông 2</w:t>
      </w:r>
    </w:p>
    <w:p>
      <w:r>
        <w:t>1.200</w:t>
      </w:r>
    </w:p>
    <w:p>
      <w:r>
        <w:t>2,0</w:t>
      </w:r>
    </w:p>
    <w:p>
      <w:r>
        <w:t>2.400</w:t>
      </w:r>
    </w:p>
    <w:p>
      <w:r>
        <w:t>28</w:t>
      </w:r>
    </w:p>
    <w:p>
      <w:r>
        <w:t>Đường Cổng Đình 1</w:t>
      </w:r>
    </w:p>
    <w:p>
      <w:r>
        <w:t>1.200</w:t>
      </w:r>
    </w:p>
    <w:p>
      <w:r>
        <w:t>2,0</w:t>
      </w:r>
    </w:p>
    <w:p>
      <w:r>
        <w:t>2.400</w:t>
      </w:r>
    </w:p>
    <w:p>
      <w:r>
        <w:t>29</w:t>
      </w:r>
    </w:p>
    <w:p>
      <w:r>
        <w:t>Đường Mai Lĩnh</w:t>
      </w:r>
    </w:p>
    <w:p>
      <w:r>
        <w:t>1.200</w:t>
      </w:r>
    </w:p>
    <w:p>
      <w:r>
        <w:t>2,0</w:t>
      </w:r>
    </w:p>
    <w:p>
      <w:r>
        <w:t>2.400</w:t>
      </w:r>
    </w:p>
    <w:p>
      <w:r>
        <w:t>30</w:t>
      </w:r>
    </w:p>
    <w:p>
      <w:r>
        <w:t>Đường Cổng Trại 1</w:t>
      </w:r>
    </w:p>
    <w:p>
      <w:r>
        <w:t>1.200</w:t>
      </w:r>
    </w:p>
    <w:p>
      <w:r>
        <w:t>2,0</w:t>
      </w:r>
    </w:p>
    <w:p>
      <w:r>
        <w:t>2.400</w:t>
      </w:r>
    </w:p>
    <w:p>
      <w:r>
        <w:t>31</w:t>
      </w:r>
    </w:p>
    <w:p>
      <w:r>
        <w:t>Đường Cổng Đình 2</w:t>
      </w:r>
    </w:p>
    <w:p>
      <w:r>
        <w:t>1.200</w:t>
      </w:r>
    </w:p>
    <w:p>
      <w:r>
        <w:t>2,0</w:t>
      </w:r>
    </w:p>
    <w:p>
      <w:r>
        <w:t>2.400</w:t>
      </w:r>
    </w:p>
    <w:p>
      <w:r>
        <w:t>32</w:t>
      </w:r>
    </w:p>
    <w:p>
      <w:r>
        <w:t>Đường Cổng Trại 2</w:t>
      </w:r>
    </w:p>
    <w:p>
      <w:r>
        <w:t>1.200</w:t>
      </w:r>
    </w:p>
    <w:p>
      <w:r>
        <w:t>2,0</w:t>
      </w:r>
    </w:p>
    <w:p>
      <w:r>
        <w:t>2.400</w:t>
      </w:r>
    </w:p>
    <w:p>
      <w:r>
        <w:t>33</w:t>
      </w:r>
    </w:p>
    <w:p>
      <w:r>
        <w:t>Đường 14 tháng</w:t>
      </w:r>
    </w:p>
    <w:p>
      <w:r>
        <w:t>1.200</w:t>
      </w:r>
    </w:p>
    <w:p>
      <w:r>
        <w:t>2,0</w:t>
      </w:r>
    </w:p>
    <w:p>
      <w:r>
        <w:t>2.400</w:t>
      </w:r>
    </w:p>
    <w:p>
      <w:r>
        <w:t>34</w:t>
      </w:r>
    </w:p>
    <w:p>
      <w:r>
        <w:t>Đường Trần Thị Khang</w:t>
      </w:r>
    </w:p>
    <w:p>
      <w:r>
        <w:t>1.200</w:t>
      </w:r>
    </w:p>
    <w:p>
      <w:r>
        <w:t>2,0</w:t>
      </w:r>
    </w:p>
    <w:p>
      <w:r>
        <w:t>2.400</w:t>
      </w:r>
    </w:p>
    <w:p>
      <w:r>
        <w:t>35</w:t>
      </w:r>
    </w:p>
    <w:p>
      <w:r>
        <w:t>Các trục đường có mặt cắt ≥15m</w:t>
      </w:r>
    </w:p>
    <w:p>
      <w:r>
        <w:t>5.600</w:t>
      </w:r>
    </w:p>
    <w:p>
      <w:r>
        <w:t>1,4</w:t>
      </w:r>
    </w:p>
    <w:p>
      <w:r>
        <w:t>7.840</w:t>
      </w:r>
    </w:p>
    <w:p>
      <w:r>
        <w:t>36</w:t>
      </w:r>
    </w:p>
    <w:p>
      <w:r>
        <w:t>Các trục đường có mặt cắt từ 7m đến dưới 15m</w:t>
      </w:r>
    </w:p>
    <w:p>
      <w:r>
        <w:t>3.700</w:t>
      </w:r>
    </w:p>
    <w:p>
      <w:r>
        <w:t>1,8</w:t>
      </w:r>
    </w:p>
    <w:p>
      <w:r>
        <w:t>6.660</w:t>
      </w:r>
    </w:p>
    <w:p>
      <w:r>
        <w:t>37</w:t>
      </w:r>
    </w:p>
    <w:p>
      <w:r>
        <w:t>Các trục đường có mặt cắt từ 5m đến dưới 7m</w:t>
      </w:r>
    </w:p>
    <w:p>
      <w:r>
        <w:t>3.100</w:t>
      </w:r>
    </w:p>
    <w:p>
      <w:r>
        <w:t>1,6</w:t>
      </w:r>
    </w:p>
    <w:p>
      <w:r>
        <w:t>4.960</w:t>
      </w:r>
    </w:p>
    <w:p>
      <w:r>
        <w:t>38</w:t>
      </w:r>
    </w:p>
    <w:p>
      <w:r>
        <w:t>Các trục đường có mặt cắt từ 3,5m đến dưới 5m</w:t>
      </w:r>
    </w:p>
    <w:p>
      <w:r>
        <w:t>2.000</w:t>
      </w:r>
    </w:p>
    <w:p>
      <w:r>
        <w:t>2,4</w:t>
      </w:r>
    </w:p>
    <w:p>
      <w:r>
        <w:t>4.800</w:t>
      </w:r>
    </w:p>
    <w:p>
      <w:r>
        <w:t>39</w:t>
      </w:r>
    </w:p>
    <w:p>
      <w:r>
        <w:t>Đường có mặt cắt từ 2,5m đến dưới 3,5m</w:t>
      </w:r>
    </w:p>
    <w:p>
      <w:r>
        <w:t>1.000</w:t>
      </w:r>
    </w:p>
    <w:p>
      <w:r>
        <w:t>2,5</w:t>
      </w:r>
    </w:p>
    <w:p>
      <w:r>
        <w:t>2.500</w:t>
      </w:r>
    </w:p>
    <w:p>
      <w:r>
        <w:t>40</w:t>
      </w:r>
    </w:p>
    <w:p>
      <w:r>
        <w:t>Các trục đường có mặt cắt &lt; 2,5m</w:t>
      </w:r>
    </w:p>
    <w:p>
      <w:r>
        <w:t>700</w:t>
      </w:r>
    </w:p>
    <w:p>
      <w:r>
        <w:t>3,0</w:t>
      </w:r>
    </w:p>
    <w:p>
      <w:r>
        <w:t>2.100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