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2823/QĐ-BTC năm 2025 công bố thông tin nợ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2823/QĐ-BTC</w:t>
      </w:r>
    </w:p>
    <w:p>
      <w:r>
        <w:t>Hà Nội, ngày 14 tháng 8 năm 2025</w:t>
      </w:r>
    </w:p>
    <w:p>
      <w:r>
        <w:t>QUYẾT ĐỊNH</w:t>
      </w:r>
    </w:p>
    <w:p>
      <w:r>
        <w:t>VỀ VIỆC CÔNG BỐ THÔNG TIN NỢ CÔNG</w:t>
      </w:r>
    </w:p>
    <w:p>
      <w:r>
        <w:t>BỘ TRƯỞNG BỘ TÀI CHÍNH</w:t>
      </w:r>
    </w:p>
    <w:p>
      <w:r>
        <w:t>Căn cứ Luật Quản lý nợ công số 20/2017/QH14 ngày 23 tháng 11 năm 2017;</w:t>
      </w:r>
    </w:p>
    <w:p>
      <w:r>
        <w:t>Căn cứ Nghị định số 94/2018/NĐ-CP ngày 30/6/2018 của Chính phủ về nghiệp vụ quản lý nợ công;</w:t>
      </w:r>
    </w:p>
    <w:p>
      <w:r>
        <w:t>Căn cứ Nghị định số 29/2025/NĐ-CP ngày 24/02/2025 của Chính phủ quy định chức năng, nhiệm vụ, quyền hạn và cơ cấu tổ chức của Bộ Tài chính và Nghị định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Theo đề nghị của Cục trưởng Cục Quản lý nợ và Kinh tế đối ngoại;</w:t>
      </w:r>
    </w:p>
    <w:p>
      <w:r>
        <w:t>QUYẾT ĐỊNH:</w:t>
      </w:r>
    </w:p>
    <w:p>
      <w:r>
        <w:t>Điều 1.  Ban hành kèm theo Quyết định này Biểu công bố thông tin nợ công số 20 giai đoạn 2020-2024.</w:t>
      </w:r>
    </w:p>
    <w:p>
      <w:r>
        <w:t>Điều 2.  Cục trưởng Cục Quản lý nợ và Kinh tế đối ngoại, Chánh Văn phòng Bộ, Thủ trưởng các đơn vị có liên quan chịu trách nhiệm thi hành Quyết định này./.</w:t>
      </w:r>
    </w:p>
    <w:p>
      <w:r>
        <w:t>Nơi nhận:</w:t>
      </w:r>
    </w:p>
    <w:p>
      <w:r>
        <w:t>- Bộ trưởng Nguyễn Văn Thắng (để b/c);</w:t>
      </w:r>
    </w:p>
    <w:p>
      <w:r>
        <w:t>- Lãnh đạo Bộ (để b/c);</w:t>
      </w:r>
    </w:p>
    <w:p>
      <w:r>
        <w:t>- Cổng thông tin điện tử Bộ Tài chính;</w:t>
      </w:r>
    </w:p>
    <w:p>
      <w:r>
        <w:t>- Cục CNTT&amp;CĐS;</w:t>
      </w:r>
    </w:p>
    <w:p>
      <w:r>
        <w:t>- Lưu: VT, QLN (6b).</w:t>
      </w:r>
    </w:p>
    <w:p>
      <w:r>
        <w:t>KT. BỘ TRƯỞNG</w:t>
      </w:r>
    </w:p>
    <w:p>
      <w:r>
        <w:t>THỨ TRƯỞNG</w:t>
      </w:r>
    </w:p>
    <w:p>
      <w:r>
        <w:t>Trần Quốc Phương</w:t>
      </w:r>
    </w:p>
    <w:p>
      <w:r>
        <w:t>BIỂU CÔNG BỐ THÔNG TIN NỢ CÔNG GIAI ĐOẠN 2020 – 2024</w:t>
      </w:r>
    </w:p>
    <w:p>
      <w:r>
        <w:t>(kèm theo Quyết định số 2823/QĐ-BTC ngày 14 tháng 8 năm 2025 của Bộ Tài chính)</w:t>
      </w:r>
    </w:p>
    <w:p>
      <w:r>
        <w:t>Mẫu biểu công bố thông tin số 01</w:t>
      </w:r>
    </w:p>
    <w:p>
      <w:r>
        <w:t>CÁC CHỈ TIÊU VỀ NỢ CÔNG VÀ NỢ NƯỚC NGOÀI CỦA QUỐC GIA</w:t>
      </w:r>
    </w:p>
    <w:p>
      <w:r>
        <w:t>Thời kỳ báo cáo: 2020 - 2024</w:t>
      </w:r>
    </w:p>
    <w:p>
      <w:r>
        <w:t>Chỉ tiêu</w:t>
      </w:r>
    </w:p>
    <w:p>
      <w:r>
        <w:t>2020</w:t>
      </w:r>
    </w:p>
    <w:p>
      <w:r>
        <w:t>2021</w:t>
      </w:r>
    </w:p>
    <w:p>
      <w:r>
        <w:t>2022</w:t>
      </w:r>
    </w:p>
    <w:p>
      <w:r>
        <w:t>2023 (R)</w:t>
      </w:r>
    </w:p>
    <w:p>
      <w:r>
        <w:t>2024 (P)</w:t>
      </w:r>
    </w:p>
    <w:p>
      <w:r>
        <w:t>1. Nợ công so với tổng sản phẩm quốc dân (GDP) (%)</w:t>
      </w:r>
    </w:p>
    <w:p>
      <w:r>
        <w:t>55,9</w:t>
      </w:r>
    </w:p>
    <w:p>
      <w:r>
        <w:t>42,7</w:t>
      </w:r>
    </w:p>
    <w:p>
      <w:r>
        <w:t>37,3</w:t>
      </w:r>
    </w:p>
    <w:p>
      <w:r>
        <w:t>36,1</w:t>
      </w:r>
    </w:p>
    <w:p>
      <w:r>
        <w:t>34,0</w:t>
      </w:r>
    </w:p>
    <w:p>
      <w:r>
        <w:t>a. Nợ Chính phủ so với tổng sản phẩm quốc dân (GDP) (%)</w:t>
      </w:r>
    </w:p>
    <w:p>
      <w:r>
        <w:t>49,9</w:t>
      </w:r>
    </w:p>
    <w:p>
      <w:r>
        <w:t>38,7</w:t>
      </w:r>
    </w:p>
    <w:p>
      <w:r>
        <w:t>34,0</w:t>
      </w:r>
    </w:p>
    <w:p>
      <w:r>
        <w:t>33,2</w:t>
      </w:r>
    </w:p>
    <w:p>
      <w:r>
        <w:t>31,8</w:t>
      </w:r>
    </w:p>
    <w:p>
      <w:r>
        <w:t>b. Nợ Chính phủ bảo lãnh so với tổng sản phẩm quốc dân (GDP) (%)</w:t>
      </w:r>
    </w:p>
    <w:p>
      <w:r>
        <w:t>5,8</w:t>
      </w:r>
    </w:p>
    <w:p>
      <w:r>
        <w:t>3,8</w:t>
      </w:r>
    </w:p>
    <w:p>
      <w:r>
        <w:t>3,1</w:t>
      </w:r>
    </w:p>
    <w:p>
      <w:r>
        <w:t>2,8</w:t>
      </w:r>
    </w:p>
    <w:p>
      <w:r>
        <w:t>2,2</w:t>
      </w:r>
    </w:p>
    <w:p>
      <w:r>
        <w:t>c. Nợ Chính quyền địa phương so với tổng sản phẩm quốc dân (GDP) (%)</w:t>
      </w:r>
    </w:p>
    <w:p>
      <w:r>
        <w:t>0,7</w:t>
      </w:r>
    </w:p>
    <w:p>
      <w:r>
        <w:t>0,6</w:t>
      </w:r>
    </w:p>
    <w:p>
      <w:r>
        <w:t>0,6</w:t>
      </w:r>
    </w:p>
    <w:p>
      <w:r>
        <w:t>0,6</w:t>
      </w:r>
    </w:p>
    <w:p>
      <w:r>
        <w:t>0,6</w:t>
      </w:r>
    </w:p>
    <w:p>
      <w:r>
        <w:t>2. Nợ nước ngoài của quốc gia so với tổng sản phẩm quốc dân (GDP) (%)</w:t>
      </w:r>
    </w:p>
    <w:p>
      <w:r>
        <w:t>47,9</w:t>
      </w:r>
    </w:p>
    <w:p>
      <w:r>
        <w:t>38,1</w:t>
      </w:r>
    </w:p>
    <w:p>
      <w:r>
        <w:t>35,9</w:t>
      </w:r>
    </w:p>
    <w:p>
      <w:r>
        <w:t>32,6</w:t>
      </w:r>
    </w:p>
    <w:p>
      <w:r>
        <w:t>27,9</w:t>
      </w:r>
    </w:p>
    <w:p>
      <w:r>
        <w:t>3. Nghĩa vụ trả nợ nước ngoài của quốc gia so với tổng kim ngạch xuất khẩu hàng hóa và dịch vụ (%)</w:t>
      </w:r>
    </w:p>
    <w:p>
      <w:r>
        <w:t>5,7</w:t>
      </w:r>
    </w:p>
    <w:p>
      <w:r>
        <w:t>6,2</w:t>
      </w:r>
    </w:p>
    <w:p>
      <w:r>
        <w:t>6,9</w:t>
      </w:r>
    </w:p>
    <w:p>
      <w:r>
        <w:t>7,7</w:t>
      </w:r>
    </w:p>
    <w:p>
      <w:r>
        <w:t>7,8</w:t>
      </w:r>
    </w:p>
    <w:p>
      <w:r>
        <w:t>4. Nghĩa vụ trả nợ của Chính phủ so với thu ngân sách nhà nước (NSNN) (%)</w:t>
      </w:r>
    </w:p>
    <w:p>
      <w:r>
        <w:t>21,2</w:t>
      </w:r>
    </w:p>
    <w:p>
      <w:r>
        <w:t>21,5</w:t>
      </w:r>
    </w:p>
    <w:p>
      <w:r>
        <w:t>15,7</w:t>
      </w:r>
    </w:p>
    <w:p>
      <w:r>
        <w:t>17,2</w:t>
      </w:r>
    </w:p>
    <w:p>
      <w:r>
        <w:t>18,9</w:t>
      </w:r>
    </w:p>
    <w:p>
      <w:r>
        <w:t>Mẫu biểu công bố thông tin số 02</w:t>
      </w:r>
    </w:p>
    <w:p>
      <w:r>
        <w:t>VAY VÀ TRẢ NỢ CỦA CHÍNH PHỦ</w:t>
      </w:r>
    </w:p>
    <w:p>
      <w:r>
        <w:t>Thời kỳ báo cáo: 2020 - 2024</w:t>
      </w:r>
    </w:p>
    <w:p>
      <w:r>
        <w:t>2020</w:t>
      </w:r>
    </w:p>
    <w:p>
      <w:r>
        <w:t>2021</w:t>
      </w:r>
    </w:p>
    <w:p>
      <w:r>
        <w:t>2022</w:t>
      </w:r>
    </w:p>
    <w:p>
      <w:r>
        <w:t>2023</w:t>
      </w:r>
    </w:p>
    <w:p>
      <w:r>
        <w:t>2024 (P)</w:t>
      </w:r>
    </w:p>
    <w:p>
      <w:r>
        <w:t>USD</w:t>
      </w:r>
    </w:p>
    <w:p>
      <w:r>
        <w:t>VND</w:t>
      </w:r>
    </w:p>
    <w:p>
      <w:r>
        <w:t>USD</w:t>
      </w:r>
    </w:p>
    <w:p>
      <w:r>
        <w:t>VND</w:t>
      </w:r>
    </w:p>
    <w:p>
      <w:r>
        <w:t>USD</w:t>
      </w:r>
    </w:p>
    <w:p>
      <w:r>
        <w:t>VND</w:t>
      </w:r>
    </w:p>
    <w:p>
      <w:r>
        <w:t>USD</w:t>
      </w:r>
    </w:p>
    <w:p>
      <w:r>
        <w:t>VND</w:t>
      </w:r>
    </w:p>
    <w:p>
      <w:r>
        <w:t>USD</w:t>
      </w:r>
    </w:p>
    <w:p>
      <w:r>
        <w:t>VND</w:t>
      </w:r>
    </w:p>
    <w:p>
      <w:r>
        <w:t>DƯ NỢ  (1)</w:t>
      </w:r>
    </w:p>
    <w:p>
      <w:r>
        <w:t>135.396,27</w:t>
      </w:r>
    </w:p>
    <w:p>
      <w:r>
        <w:t>3.138.620,82</w:t>
      </w:r>
    </w:p>
    <w:p>
      <w:r>
        <w:t>142.009,30</w:t>
      </w:r>
    </w:p>
    <w:p>
      <w:r>
        <w:t>3.284.107,17</w:t>
      </w:r>
    </w:p>
    <w:p>
      <w:r>
        <w:t>137.176,15</w:t>
      </w:r>
    </w:p>
    <w:p>
      <w:r>
        <w:t>3.248.468,50</w:t>
      </w:r>
    </w:p>
    <w:p>
      <w:r>
        <w:t>142.876,93</w:t>
      </w:r>
    </w:p>
    <w:p>
      <w:r>
        <w:t>3.428.046,28</w:t>
      </w:r>
    </w:p>
    <w:p>
      <w:r>
        <w:t>150.597,50</w:t>
      </w:r>
    </w:p>
    <w:p>
      <w:r>
        <w:t>3.656.055,56</w:t>
      </w:r>
    </w:p>
    <w:p>
      <w:r>
        <w:t>Nợ nước ngoài</w:t>
      </w:r>
    </w:p>
    <w:p>
      <w:r>
        <w:t>49.008,24</w:t>
      </w:r>
    </w:p>
    <w:p>
      <w:r>
        <w:t>1.136.059,94</w:t>
      </w:r>
    </w:p>
    <w:p>
      <w:r>
        <w:t>46.552,13</w:t>
      </w:r>
    </w:p>
    <w:p>
      <w:r>
        <w:t>1.076.564,56</w:t>
      </w:r>
    </w:p>
    <w:p>
      <w:r>
        <w:t>41.171,97</w:t>
      </w:r>
    </w:p>
    <w:p>
      <w:r>
        <w:t>974.993,41</w:t>
      </w:r>
    </w:p>
    <w:p>
      <w:r>
        <w:t>40.029,13</w:t>
      </w:r>
    </w:p>
    <w:p>
      <w:r>
        <w:t>960.418,98</w:t>
      </w:r>
    </w:p>
    <w:p>
      <w:r>
        <w:t>36.781,78</w:t>
      </w:r>
    </w:p>
    <w:p>
      <w:r>
        <w:t>892.951,35</w:t>
      </w:r>
    </w:p>
    <w:p>
      <w:r>
        <w:t>Nợ trong nước</w:t>
      </w:r>
    </w:p>
    <w:p>
      <w:r>
        <w:t>86.388,03</w:t>
      </w:r>
    </w:p>
    <w:p>
      <w:r>
        <w:t>2.002.560,88</w:t>
      </w:r>
    </w:p>
    <w:p>
      <w:r>
        <w:t>95.457,17</w:t>
      </w:r>
    </w:p>
    <w:p>
      <w:r>
        <w:t>2.207.542,61</w:t>
      </w:r>
    </w:p>
    <w:p>
      <w:r>
        <w:t>96.004,18</w:t>
      </w:r>
    </w:p>
    <w:p>
      <w:r>
        <w:t>2.273.475,09</w:t>
      </w:r>
    </w:p>
    <w:p>
      <w:r>
        <w:t>102.847,80</w:t>
      </w:r>
    </w:p>
    <w:p>
      <w:r>
        <w:t>2.467.627,30</w:t>
      </w:r>
    </w:p>
    <w:p>
      <w:r>
        <w:t>113.815,72</w:t>
      </w:r>
    </w:p>
    <w:p>
      <w:r>
        <w:t>2.763.104,21</w:t>
      </w:r>
    </w:p>
    <w:p>
      <w:r>
        <w:t>RÚT VỐN TRONG KỲ  (2)</w:t>
      </w:r>
    </w:p>
    <w:p>
      <w:r>
        <w:t>19.166,89</w:t>
      </w:r>
    </w:p>
    <w:p>
      <w:r>
        <w:t>444.751,39</w:t>
      </w:r>
    </w:p>
    <w:p>
      <w:r>
        <w:t>19.561,23</w:t>
      </w:r>
    </w:p>
    <w:p>
      <w:r>
        <w:t>452.901,24</w:t>
      </w:r>
    </w:p>
    <w:p>
      <w:r>
        <w:t>11.197,00</w:t>
      </w:r>
    </w:p>
    <w:p>
      <w:r>
        <w:t>260.246,27</w:t>
      </w:r>
    </w:p>
    <w:p>
      <w:r>
        <w:t>17.211,26</w:t>
      </w:r>
    </w:p>
    <w:p>
      <w:r>
        <w:t>409.057,77</w:t>
      </w:r>
    </w:p>
    <w:p>
      <w:r>
        <w:t>23.422,60</w:t>
      </w:r>
    </w:p>
    <w:p>
      <w:r>
        <w:t>565.281,44</w:t>
      </w:r>
    </w:p>
    <w:p>
      <w:r>
        <w:t>Nợ nước ngoài</w:t>
      </w:r>
    </w:p>
    <w:p>
      <w:r>
        <w:t>2.230,40</w:t>
      </w:r>
    </w:p>
    <w:p>
      <w:r>
        <w:t>51.658,29</w:t>
      </w:r>
    </w:p>
    <w:p>
      <w:r>
        <w:t>1.933,36</w:t>
      </w:r>
    </w:p>
    <w:p>
      <w:r>
        <w:t>44.688,24</w:t>
      </w:r>
    </w:p>
    <w:p>
      <w:r>
        <w:t>1.954,23</w:t>
      </w:r>
    </w:p>
    <w:p>
      <w:r>
        <w:t>45.524,27</w:t>
      </w:r>
    </w:p>
    <w:p>
      <w:r>
        <w:t>1.626,37</w:t>
      </w:r>
    </w:p>
    <w:p>
      <w:r>
        <w:t>38.608,80</w:t>
      </w:r>
    </w:p>
    <w:p>
      <w:r>
        <w:t>1.095,04</w:t>
      </w:r>
    </w:p>
    <w:p>
      <w:r>
        <w:t>26.392,94</w:t>
      </w:r>
    </w:p>
    <w:p>
      <w:r>
        <w:t>Nợ trong nước</w:t>
      </w:r>
    </w:p>
    <w:p>
      <w:r>
        <w:t>16.936.49</w:t>
      </w:r>
    </w:p>
    <w:p>
      <w:r>
        <w:t>393.093,10</w:t>
      </w:r>
    </w:p>
    <w:p>
      <w:r>
        <w:t>17.627,87</w:t>
      </w:r>
    </w:p>
    <w:p>
      <w:r>
        <w:t>408.213,00</w:t>
      </w:r>
    </w:p>
    <w:p>
      <w:r>
        <w:t>9.242,78</w:t>
      </w:r>
    </w:p>
    <w:p>
      <w:r>
        <w:t>214.722,00</w:t>
      </w:r>
    </w:p>
    <w:p>
      <w:r>
        <w:t>15.584,89</w:t>
      </w:r>
    </w:p>
    <w:p>
      <w:r>
        <w:t>370.448,97</w:t>
      </w:r>
    </w:p>
    <w:p>
      <w:r>
        <w:t>22.327,56</w:t>
      </w:r>
    </w:p>
    <w:p>
      <w:r>
        <w:t>538.888,50</w:t>
      </w:r>
    </w:p>
    <w:p>
      <w:r>
        <w:t>TỔNG TRẢ NỢ TRONG KỲ  (2)</w:t>
      </w:r>
    </w:p>
    <w:p>
      <w:r>
        <w:t>15.633,04</w:t>
      </w:r>
    </w:p>
    <w:p>
      <w:r>
        <w:t>362.802,15</w:t>
      </w:r>
    </w:p>
    <w:p>
      <w:r>
        <w:t>15.942,20</w:t>
      </w:r>
    </w:p>
    <w:p>
      <w:r>
        <w:t>369.170,14</w:t>
      </w:r>
    </w:p>
    <w:p>
      <w:r>
        <w:t>13.614,93</w:t>
      </w:r>
    </w:p>
    <w:p>
      <w:r>
        <w:t>316.305,61</w:t>
      </w:r>
    </w:p>
    <w:p>
      <w:r>
        <w:t>14.323,25</w:t>
      </w:r>
    </w:p>
    <w:p>
      <w:r>
        <w:t>340.512,70</w:t>
      </w:r>
    </w:p>
    <w:p>
      <w:r>
        <w:t>18.477,26</w:t>
      </w:r>
    </w:p>
    <w:p>
      <w:r>
        <w:t>446.060,06</w:t>
      </w:r>
    </w:p>
    <w:p>
      <w:r>
        <w:t>Nợ nước ngoài</w:t>
      </w:r>
    </w:p>
    <w:p>
      <w:r>
        <w:t>3.508,12</w:t>
      </w:r>
    </w:p>
    <w:p>
      <w:r>
        <w:t>81.384,86</w:t>
      </w:r>
    </w:p>
    <w:p>
      <w:r>
        <w:t>3.156,35</w:t>
      </w:r>
    </w:p>
    <w:p>
      <w:r>
        <w:t>73.084,91</w:t>
      </w:r>
    </w:p>
    <w:p>
      <w:r>
        <w:t>3.412,18</w:t>
      </w:r>
    </w:p>
    <w:p>
      <w:r>
        <w:t>79.282,16</w:t>
      </w:r>
    </w:p>
    <w:p>
      <w:r>
        <w:t>3.551,89</w:t>
      </w:r>
    </w:p>
    <w:p>
      <w:r>
        <w:t>84.480,28</w:t>
      </w:r>
    </w:p>
    <w:p>
      <w:r>
        <w:t>4.560,98</w:t>
      </w:r>
    </w:p>
    <w:p>
      <w:r>
        <w:t>110.182,52</w:t>
      </w:r>
    </w:p>
    <w:p>
      <w:r>
        <w:t>Nợ trong nước</w:t>
      </w:r>
    </w:p>
    <w:p>
      <w:r>
        <w:t>12.124,92</w:t>
      </w:r>
    </w:p>
    <w:p>
      <w:r>
        <w:t>281.417.29</w:t>
      </w:r>
    </w:p>
    <w:p>
      <w:r>
        <w:t>12.785.85</w:t>
      </w:r>
    </w:p>
    <w:p>
      <w:r>
        <w:t>296.085.23</w:t>
      </w:r>
    </w:p>
    <w:p>
      <w:r>
        <w:t>10.202,75</w:t>
      </w:r>
    </w:p>
    <w:p>
      <w:r>
        <w:t>237.023,45</w:t>
      </w:r>
    </w:p>
    <w:p>
      <w:r>
        <w:t>10.771,36</w:t>
      </w:r>
    </w:p>
    <w:p>
      <w:r>
        <w:t>256.032,42</w:t>
      </w:r>
    </w:p>
    <w:p>
      <w:r>
        <w:t>13.916,28</w:t>
      </w:r>
    </w:p>
    <w:p>
      <w:r>
        <w:t>335.877,54</w:t>
      </w:r>
    </w:p>
    <w:p>
      <w:r>
        <w:t>Trong đó:</w:t>
      </w:r>
    </w:p>
    <w:p>
      <w:r>
        <w:t>Tổng trả nợ gốc trong kỳ</w:t>
      </w:r>
    </w:p>
    <w:p>
      <w:r>
        <w:t>10.705,86</w:t>
      </w:r>
    </w:p>
    <w:p>
      <w:r>
        <w:t>248.444,16</w:t>
      </w:r>
    </w:p>
    <w:p>
      <w:r>
        <w:t>11.301,31</w:t>
      </w:r>
    </w:p>
    <w:p>
      <w:r>
        <w:t>261.698,83</w:t>
      </w:r>
    </w:p>
    <w:p>
      <w:r>
        <w:t>9.219,39</w:t>
      </w:r>
    </w:p>
    <w:p>
      <w:r>
        <w:t>214.183,91</w:t>
      </w:r>
    </w:p>
    <w:p>
      <w:r>
        <w:t>10.159,33</w:t>
      </w:r>
    </w:p>
    <w:p>
      <w:r>
        <w:t>241.515,18</w:t>
      </w:r>
    </w:p>
    <w:p>
      <w:r>
        <w:t>13.834,95</w:t>
      </w:r>
    </w:p>
    <w:p>
      <w:r>
        <w:t>333.996,80</w:t>
      </w:r>
    </w:p>
    <w:p>
      <w:r>
        <w:t>Nợ nước ngoài</w:t>
      </w:r>
    </w:p>
    <w:p>
      <w:r>
        <w:t>2.785,97</w:t>
      </w:r>
    </w:p>
    <w:p>
      <w:r>
        <w:t>64.624,86</w:t>
      </w:r>
    </w:p>
    <w:p>
      <w:r>
        <w:t>2.529,21</w:t>
      </w:r>
    </w:p>
    <w:p>
      <w:r>
        <w:t>58.561,07</w:t>
      </w:r>
    </w:p>
    <w:p>
      <w:r>
        <w:t>2.790,81</w:t>
      </w:r>
    </w:p>
    <w:p>
      <w:r>
        <w:t>64.839,41</w:t>
      </w:r>
    </w:p>
    <w:p>
      <w:r>
        <w:t>2.729,35</w:t>
      </w:r>
    </w:p>
    <w:p>
      <w:r>
        <w:t>64.906,40</w:t>
      </w:r>
    </w:p>
    <w:p>
      <w:r>
        <w:t>3.738,01</w:t>
      </w:r>
    </w:p>
    <w:p>
      <w:r>
        <w:t>90.301,21</w:t>
      </w:r>
    </w:p>
    <w:p>
      <w:r>
        <w:t>Nợ trong nước</w:t>
      </w:r>
    </w:p>
    <w:p>
      <w:r>
        <w:t>7.919,89</w:t>
      </w:r>
    </w:p>
    <w:p>
      <w:r>
        <w:t>183.819,30</w:t>
      </w:r>
    </w:p>
    <w:p>
      <w:r>
        <w:t>8.772,10</w:t>
      </w:r>
    </w:p>
    <w:p>
      <w:r>
        <w:t>203.137,76</w:t>
      </w:r>
    </w:p>
    <w:p>
      <w:r>
        <w:t>6.428,58</w:t>
      </w:r>
    </w:p>
    <w:p>
      <w:r>
        <w:t>149.344,50</w:t>
      </w:r>
    </w:p>
    <w:p>
      <w:r>
        <w:t>7.429,98</w:t>
      </w:r>
    </w:p>
    <w:p>
      <w:r>
        <w:t>176.608,78</w:t>
      </w:r>
    </w:p>
    <w:p>
      <w:r>
        <w:t>10.096,94</w:t>
      </w:r>
    </w:p>
    <w:p>
      <w:r>
        <w:t>243.695,59</w:t>
      </w:r>
    </w:p>
    <w:p>
      <w:r>
        <w:t>Tổng trả lãi và phí trong kỳ</w:t>
      </w:r>
    </w:p>
    <w:p>
      <w:r>
        <w:t>4.927,18</w:t>
      </w:r>
    </w:p>
    <w:p>
      <w:r>
        <w:t>114.357,99</w:t>
      </w:r>
    </w:p>
    <w:p>
      <w:r>
        <w:t>4.640,90</w:t>
      </w:r>
    </w:p>
    <w:p>
      <w:r>
        <w:t>107.471,32</w:t>
      </w:r>
    </w:p>
    <w:p>
      <w:r>
        <w:t>4.395,54</w:t>
      </w:r>
    </w:p>
    <w:p>
      <w:r>
        <w:t>102.121,70</w:t>
      </w:r>
    </w:p>
    <w:p>
      <w:r>
        <w:t>4.163,91</w:t>
      </w:r>
    </w:p>
    <w:p>
      <w:r>
        <w:t>98.997,52</w:t>
      </w:r>
    </w:p>
    <w:p>
      <w:r>
        <w:t>4.642,31</w:t>
      </w:r>
    </w:p>
    <w:p>
      <w:r>
        <w:t>112.063,26</w:t>
      </w:r>
    </w:p>
    <w:p>
      <w:r>
        <w:t>Nợ nước ngoài</w:t>
      </w:r>
    </w:p>
    <w:p>
      <w:r>
        <w:t>722,15</w:t>
      </w:r>
    </w:p>
    <w:p>
      <w:r>
        <w:t>16.760,00</w:t>
      </w:r>
    </w:p>
    <w:p>
      <w:r>
        <w:t>627.15</w:t>
      </w:r>
    </w:p>
    <w:p>
      <w:r>
        <w:t>14.523,84</w:t>
      </w:r>
    </w:p>
    <w:p>
      <w:r>
        <w:t>621,37</w:t>
      </w:r>
    </w:p>
    <w:p>
      <w:r>
        <w:t>14.442,75</w:t>
      </w:r>
    </w:p>
    <w:p>
      <w:r>
        <w:t>822,54</w:t>
      </w:r>
    </w:p>
    <w:p>
      <w:r>
        <w:t>19.573,88</w:t>
      </w:r>
    </w:p>
    <w:p>
      <w:r>
        <w:t>822,97</w:t>
      </w:r>
    </w:p>
    <w:p>
      <w:r>
        <w:t>19.881,31</w:t>
      </w:r>
    </w:p>
    <w:p>
      <w:r>
        <w:t>Nợ trong nước</w:t>
      </w:r>
    </w:p>
    <w:p>
      <w:r>
        <w:t>4.205,03</w:t>
      </w:r>
    </w:p>
    <w:p>
      <w:r>
        <w:t>97.597,99</w:t>
      </w:r>
    </w:p>
    <w:p>
      <w:r>
        <w:t>4.013,75</w:t>
      </w:r>
    </w:p>
    <w:p>
      <w:r>
        <w:t>92.947,48</w:t>
      </w:r>
    </w:p>
    <w:p>
      <w:r>
        <w:t>3.774,17</w:t>
      </w:r>
    </w:p>
    <w:p>
      <w:r>
        <w:t>87.678,95</w:t>
      </w:r>
    </w:p>
    <w:p>
      <w:r>
        <w:t>3.341,37</w:t>
      </w:r>
    </w:p>
    <w:p>
      <w:r>
        <w:t>79.423,64</w:t>
      </w:r>
    </w:p>
    <w:p>
      <w:r>
        <w:t>3.819,34</w:t>
      </w:r>
    </w:p>
    <w:p>
      <w:r>
        <w:t>92.181,95</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khai thông tin số 03</w:t>
      </w:r>
    </w:p>
    <w:p>
      <w:r>
        <w:t>NỢ NƯỚC NGOÀI CỦA CHÍNH PHỦ PHÂN THEO TỪNG BÊN CHO VAY</w:t>
      </w:r>
    </w:p>
    <w:p>
      <w:r>
        <w:t>Thời kỳ báo cáo: 2020 - 2024</w:t>
      </w:r>
    </w:p>
    <w:p>
      <w:r>
        <w:t>(Triệu USD, tỷ VND)</w:t>
      </w:r>
    </w:p>
    <w:p>
      <w:r>
        <w:t>2020</w:t>
      </w:r>
    </w:p>
    <w:p>
      <w:r>
        <w:t>2021</w:t>
      </w:r>
    </w:p>
    <w:p>
      <w:r>
        <w:t>2022</w:t>
      </w:r>
    </w:p>
    <w:p>
      <w:r>
        <w:t>2023</w:t>
      </w:r>
    </w:p>
    <w:p>
      <w:r>
        <w:t>2024 (P)</w:t>
      </w:r>
    </w:p>
    <w:p>
      <w:r>
        <w:t>USD</w:t>
      </w:r>
    </w:p>
    <w:p>
      <w:r>
        <w:t>VND</w:t>
      </w:r>
    </w:p>
    <w:p>
      <w:r>
        <w:t>USD</w:t>
      </w:r>
    </w:p>
    <w:p>
      <w:r>
        <w:t>VND</w:t>
      </w:r>
    </w:p>
    <w:p>
      <w:r>
        <w:t>USD</w:t>
      </w:r>
    </w:p>
    <w:p>
      <w:r>
        <w:t>VND</w:t>
      </w:r>
    </w:p>
    <w:p>
      <w:r>
        <w:t>USD</w:t>
      </w:r>
    </w:p>
    <w:p>
      <w:r>
        <w:t>VND</w:t>
      </w:r>
    </w:p>
    <w:p>
      <w:r>
        <w:t>USD</w:t>
      </w:r>
    </w:p>
    <w:p>
      <w:r>
        <w:t>VND</w:t>
      </w:r>
    </w:p>
    <w:p>
      <w:r>
        <w:t>TỔNG CỘNG</w:t>
      </w:r>
    </w:p>
    <w:p>
      <w:r>
        <w:t>49.008,24</w:t>
      </w:r>
    </w:p>
    <w:p>
      <w:r>
        <w:t>1.136.059,94</w:t>
      </w:r>
    </w:p>
    <w:p>
      <w:r>
        <w:t>46.552,13</w:t>
      </w:r>
    </w:p>
    <w:p>
      <w:r>
        <w:t>1.076.564,56</w:t>
      </w:r>
    </w:p>
    <w:p>
      <w:r>
        <w:t>41.171,97</w:t>
      </w:r>
    </w:p>
    <w:p>
      <w:r>
        <w:t>974.993,41</w:t>
      </w:r>
    </w:p>
    <w:p>
      <w:r>
        <w:t>40.029,13</w:t>
      </w:r>
    </w:p>
    <w:p>
      <w:r>
        <w:t>960.418,98</w:t>
      </w:r>
    </w:p>
    <w:p>
      <w:r>
        <w:t>36.781,78</w:t>
      </w:r>
    </w:p>
    <w:p>
      <w:r>
        <w:t>892.951,35</w:t>
      </w:r>
    </w:p>
    <w:p>
      <w:r>
        <w:t>CÁC CHỦ NỢ CHÍNH THỨC</w:t>
      </w:r>
    </w:p>
    <w:p>
      <w:r>
        <w:t>47.879,32</w:t>
      </w:r>
    </w:p>
    <w:p>
      <w:r>
        <w:t>1.109.890,58</w:t>
      </w:r>
    </w:p>
    <w:p>
      <w:r>
        <w:t>45.427,96</w:t>
      </w:r>
    </w:p>
    <w:p>
      <w:r>
        <w:t>1.050.567,00</w:t>
      </w:r>
    </w:p>
    <w:p>
      <w:r>
        <w:t>40.052,54</w:t>
      </w:r>
    </w:p>
    <w:p>
      <w:r>
        <w:t>948.484,27</w:t>
      </w:r>
    </w:p>
    <w:p>
      <w:r>
        <w:t>38.914,45</w:t>
      </w:r>
    </w:p>
    <w:p>
      <w:r>
        <w:t>933.674,39</w:t>
      </w:r>
    </w:p>
    <w:p>
      <w:r>
        <w:t>36.671,84</w:t>
      </w:r>
    </w:p>
    <w:p>
      <w:r>
        <w:t>890.282,36</w:t>
      </w:r>
    </w:p>
    <w:p>
      <w:r>
        <w:t>SONG PHƯƠNG</w:t>
      </w:r>
    </w:p>
    <w:p>
      <w:r>
        <w:t>22.547,52</w:t>
      </w:r>
    </w:p>
    <w:p>
      <w:r>
        <w:t>522.674,13</w:t>
      </w:r>
    </w:p>
    <w:p>
      <w:r>
        <w:t>20.674,38</w:t>
      </w:r>
    </w:p>
    <w:p>
      <w:r>
        <w:t>478.115,77</w:t>
      </w:r>
    </w:p>
    <w:p>
      <w:r>
        <w:t>16.863,14</w:t>
      </w:r>
    </w:p>
    <w:p>
      <w:r>
        <w:t>399.336,06</w:t>
      </w:r>
    </w:p>
    <w:p>
      <w:r>
        <w:t>16.338,88</w:t>
      </w:r>
    </w:p>
    <w:p>
      <w:r>
        <w:t>392.018,70</w:t>
      </w:r>
    </w:p>
    <w:p>
      <w:r>
        <w:t>15.311,04</w:t>
      </w:r>
    </w:p>
    <w:p>
      <w:r>
        <w:t>371.706,20</w:t>
      </w:r>
    </w:p>
    <w:p>
      <w:r>
        <w:t>Nhật Bản</w:t>
      </w:r>
    </w:p>
    <w:p>
      <w:r>
        <w:t>15.319,82</w:t>
      </w:r>
    </w:p>
    <w:p>
      <w:r>
        <w:t>355.128,65</w:t>
      </w:r>
    </w:p>
    <w:p>
      <w:r>
        <w:t>13.677,87</w:t>
      </w:r>
    </w:p>
    <w:p>
      <w:r>
        <w:t>316.314,41</w:t>
      </w:r>
    </w:p>
    <w:p>
      <w:r>
        <w:t>10.655,41</w:t>
      </w:r>
    </w:p>
    <w:p>
      <w:r>
        <w:t>252.330,67</w:t>
      </w:r>
    </w:p>
    <w:p>
      <w:r>
        <w:t>10.320,58</w:t>
      </w:r>
    </w:p>
    <w:p>
      <w:r>
        <w:t>247.621,76</w:t>
      </w:r>
    </w:p>
    <w:p>
      <w:r>
        <w:t>9.702,36</w:t>
      </w:r>
    </w:p>
    <w:p>
      <w:r>
        <w:t>235.544,30</w:t>
      </w:r>
    </w:p>
    <w:p>
      <w:r>
        <w:t>Hàn Quốc</w:t>
      </w:r>
    </w:p>
    <w:p>
      <w:r>
        <w:t>1.454,15</w:t>
      </w:r>
    </w:p>
    <w:p>
      <w:r>
        <w:t>33.708,67</w:t>
      </w:r>
    </w:p>
    <w:p>
      <w:r>
        <w:t>1.388,98</w:t>
      </w:r>
    </w:p>
    <w:p>
      <w:r>
        <w:t>32.121,46</w:t>
      </w:r>
    </w:p>
    <w:p>
      <w:r>
        <w:t>1.162,87</w:t>
      </w:r>
    </w:p>
    <w:p>
      <w:r>
        <w:t>27.537,98</w:t>
      </w:r>
    </w:p>
    <w:p>
      <w:r>
        <w:t>1.233,17</w:t>
      </w:r>
    </w:p>
    <w:p>
      <w:r>
        <w:t>29.587,40</w:t>
      </w:r>
    </w:p>
    <w:p>
      <w:r>
        <w:t>1.170,45</w:t>
      </w:r>
    </w:p>
    <w:p>
      <w:r>
        <w:t>28.414,92</w:t>
      </w:r>
    </w:p>
    <w:p>
      <w:r>
        <w:t>Pháp</w:t>
      </w:r>
    </w:p>
    <w:p>
      <w:r>
        <w:t>1.385,67</w:t>
      </w:r>
    </w:p>
    <w:p>
      <w:r>
        <w:t>32.121,21</w:t>
      </w:r>
    </w:p>
    <w:p>
      <w:r>
        <w:t>1.301,39</w:t>
      </w:r>
    </w:p>
    <w:p>
      <w:r>
        <w:t>30.096,05</w:t>
      </w:r>
    </w:p>
    <w:p>
      <w:r>
        <w:t>1.128,10</w:t>
      </w:r>
    </w:p>
    <w:p>
      <w:r>
        <w:t>26.714,49</w:t>
      </w:r>
    </w:p>
    <w:p>
      <w:r>
        <w:t>1.116,91</w:t>
      </w:r>
    </w:p>
    <w:p>
      <w:r>
        <w:t>26.798,12</w:t>
      </w:r>
    </w:p>
    <w:p>
      <w:r>
        <w:t>1.104,77</w:t>
      </w:r>
    </w:p>
    <w:p>
      <w:r>
        <w:t>26.820,59</w:t>
      </w:r>
    </w:p>
    <w:p>
      <w:r>
        <w:t>Đức</w:t>
      </w:r>
    </w:p>
    <w:p>
      <w:r>
        <w:t>598,81</w:t>
      </w:r>
    </w:p>
    <w:p>
      <w:r>
        <w:t>13.881,07</w:t>
      </w:r>
    </w:p>
    <w:p>
      <w:r>
        <w:t>620,49</w:t>
      </w:r>
    </w:p>
    <w:p>
      <w:r>
        <w:t>14.349,36</w:t>
      </w:r>
    </w:p>
    <w:p>
      <w:r>
        <w:t>557,09</w:t>
      </w:r>
    </w:p>
    <w:p>
      <w:r>
        <w:t>13.192,55</w:t>
      </w:r>
    </w:p>
    <w:p>
      <w:r>
        <w:t>563,76</w:t>
      </w:r>
    </w:p>
    <w:p>
      <w:r>
        <w:t>13.526,34</w:t>
      </w:r>
    </w:p>
    <w:p>
      <w:r>
        <w:t>507,51</w:t>
      </w:r>
    </w:p>
    <w:p>
      <w:r>
        <w:t>12.320,87</w:t>
      </w:r>
    </w:p>
    <w:p>
      <w:r>
        <w:t>Các quốc gia khác</w:t>
      </w:r>
    </w:p>
    <w:p>
      <w:r>
        <w:t>3.789,07</w:t>
      </w:r>
    </w:p>
    <w:p>
      <w:r>
        <w:t>87.834,53</w:t>
      </w:r>
    </w:p>
    <w:p>
      <w:r>
        <w:t>3.685,66</w:t>
      </w:r>
    </w:p>
    <w:p>
      <w:r>
        <w:t>85.234,49</w:t>
      </w:r>
    </w:p>
    <w:p>
      <w:r>
        <w:t>3.359,67</w:t>
      </w:r>
    </w:p>
    <w:p>
      <w:r>
        <w:t>79.560,37</w:t>
      </w:r>
    </w:p>
    <w:p>
      <w:r>
        <w:t>3.104,45</w:t>
      </w:r>
    </w:p>
    <w:p>
      <w:r>
        <w:t>74.485,09</w:t>
      </w:r>
    </w:p>
    <w:p>
      <w:r>
        <w:t>2.825,95</w:t>
      </w:r>
    </w:p>
    <w:p>
      <w:r>
        <w:t>68.605,52</w:t>
      </w:r>
    </w:p>
    <w:p>
      <w:r>
        <w:t>ĐA PHƯƠNG</w:t>
      </w:r>
    </w:p>
    <w:p>
      <w:r>
        <w:t>25.331,80</w:t>
      </w:r>
    </w:p>
    <w:p>
      <w:r>
        <w:t>587.216,45</w:t>
      </w:r>
    </w:p>
    <w:p>
      <w:r>
        <w:t>24.753,58</w:t>
      </w:r>
    </w:p>
    <w:p>
      <w:r>
        <w:t>572.451,23</w:t>
      </w:r>
    </w:p>
    <w:p>
      <w:r>
        <w:t>23.189,40</w:t>
      </w:r>
    </w:p>
    <w:p>
      <w:r>
        <w:t>549.148,21</w:t>
      </w:r>
    </w:p>
    <w:p>
      <w:r>
        <w:t>22.575,57</w:t>
      </w:r>
    </w:p>
    <w:p>
      <w:r>
        <w:t>541.655,69</w:t>
      </w:r>
    </w:p>
    <w:p>
      <w:r>
        <w:t>21.360,80</w:t>
      </w:r>
    </w:p>
    <w:p>
      <w:r>
        <w:t>518.576,16</w:t>
      </w:r>
    </w:p>
    <w:p>
      <w:r>
        <w:t>ADB</w:t>
      </w:r>
    </w:p>
    <w:p>
      <w:r>
        <w:t>8.431,74</w:t>
      </w:r>
    </w:p>
    <w:p>
      <w:r>
        <w:t>195.456,15</w:t>
      </w:r>
    </w:p>
    <w:p>
      <w:r>
        <w:t>8.147,92</w:t>
      </w:r>
    </w:p>
    <w:p>
      <w:r>
        <w:t>188.428,91</w:t>
      </w:r>
    </w:p>
    <w:p>
      <w:r>
        <w:t>7.683,16</w:t>
      </w:r>
    </w:p>
    <w:p>
      <w:r>
        <w:t>181.944,98</w:t>
      </w:r>
    </w:p>
    <w:p>
      <w:r>
        <w:t>7.619,42</w:t>
      </w:r>
    </w:p>
    <w:p>
      <w:r>
        <w:t>182.812,65</w:t>
      </w:r>
    </w:p>
    <w:p>
      <w:r>
        <w:t>7.219,69</w:t>
      </w:r>
    </w:p>
    <w:p>
      <w:r>
        <w:t>175.272,33</w:t>
      </w:r>
    </w:p>
    <w:p>
      <w:r>
        <w:t>WB</w:t>
      </w:r>
    </w:p>
    <w:p>
      <w:r>
        <w:t>16.293,02</w:t>
      </w:r>
    </w:p>
    <w:p>
      <w:r>
        <w:t>377.688,57</w:t>
      </w:r>
    </w:p>
    <w:p>
      <w:r>
        <w:t>16.023,60</w:t>
      </w:r>
    </w:p>
    <w:p>
      <w:r>
        <w:t>370.561,86</w:t>
      </w:r>
    </w:p>
    <w:p>
      <w:r>
        <w:t>14.967,10</w:t>
      </w:r>
    </w:p>
    <w:p>
      <w:r>
        <w:t>354.436,00</w:t>
      </w:r>
    </w:p>
    <w:p>
      <w:r>
        <w:t>14.462,45</w:t>
      </w:r>
    </w:p>
    <w:p>
      <w:r>
        <w:t>346.997,66</w:t>
      </w:r>
    </w:p>
    <w:p>
      <w:r>
        <w:t>13.668,12</w:t>
      </w:r>
    </w:p>
    <w:p>
      <w:r>
        <w:t>331.820,89</w:t>
      </w:r>
    </w:p>
    <w:p>
      <w:r>
        <w:t>Các tổ chức khác</w:t>
      </w:r>
    </w:p>
    <w:p>
      <w:r>
        <w:t>607,04</w:t>
      </w:r>
    </w:p>
    <w:p>
      <w:r>
        <w:t>14.071,73</w:t>
      </w:r>
    </w:p>
    <w:p>
      <w:r>
        <w:t>582,05</w:t>
      </w:r>
    </w:p>
    <w:p>
      <w:r>
        <w:t>13.460,47</w:t>
      </w:r>
    </w:p>
    <w:p>
      <w:r>
        <w:t>539,13</w:t>
      </w:r>
    </w:p>
    <w:p>
      <w:r>
        <w:t>12.767,23</w:t>
      </w:r>
    </w:p>
    <w:p>
      <w:r>
        <w:t>493,70</w:t>
      </w:r>
    </w:p>
    <w:p>
      <w:r>
        <w:t>11.845,38</w:t>
      </w:r>
    </w:p>
    <w:p>
      <w:r>
        <w:t>473,00</w:t>
      </w:r>
    </w:p>
    <w:p>
      <w:r>
        <w:t>11.482,94</w:t>
      </w:r>
    </w:p>
    <w:p>
      <w:r>
        <w:t>CÁC CHỦ NỢ TƯ NHÂN</w:t>
      </w:r>
    </w:p>
    <w:p>
      <w:r>
        <w:t>1.128,91</w:t>
      </w:r>
    </w:p>
    <w:p>
      <w:r>
        <w:t>26.169,36</w:t>
      </w:r>
    </w:p>
    <w:p>
      <w:r>
        <w:t>1.124,17</w:t>
      </w:r>
    </w:p>
    <w:p>
      <w:r>
        <w:t>25.997,56</w:t>
      </w:r>
    </w:p>
    <w:p>
      <w:r>
        <w:t>1.119,43</w:t>
      </w:r>
    </w:p>
    <w:p>
      <w:r>
        <w:t>26.509,14</w:t>
      </w:r>
    </w:p>
    <w:p>
      <w:r>
        <w:t>1.114,68</w:t>
      </w:r>
    </w:p>
    <w:p>
      <w:r>
        <w:t>26.744,59</w:t>
      </w:r>
    </w:p>
    <w:p>
      <w:r>
        <w:t>109,94</w:t>
      </w:r>
    </w:p>
    <w:p>
      <w:r>
        <w:t>2.668,99</w:t>
      </w:r>
    </w:p>
    <w:p>
      <w:r>
        <w:t>Mẫu biểu công bố thông tin số 04</w:t>
      </w:r>
    </w:p>
    <w:p>
      <w:r>
        <w:t>NỢ ĐƯỢC CHÍNH PHỦ BẢO LÃNH</w:t>
      </w:r>
    </w:p>
    <w:p>
      <w:r>
        <w:t>Thời kỳ báo cáo: 2020 - 2024</w:t>
      </w:r>
    </w:p>
    <w:p>
      <w:r>
        <w:t>(Triệu USD, tỷ VND)</w:t>
      </w:r>
    </w:p>
    <w:p>
      <w:r>
        <w:t>2020</w:t>
      </w:r>
    </w:p>
    <w:p>
      <w:r>
        <w:t>2021</w:t>
      </w:r>
    </w:p>
    <w:p>
      <w:r>
        <w:t>2022</w:t>
      </w:r>
    </w:p>
    <w:p>
      <w:r>
        <w:t>2023</w:t>
      </w:r>
    </w:p>
    <w:p>
      <w:r>
        <w:t>2024 (P)</w:t>
      </w:r>
    </w:p>
    <w:p>
      <w:r>
        <w:t>USD</w:t>
      </w:r>
    </w:p>
    <w:p>
      <w:r>
        <w:t>VND</w:t>
      </w:r>
    </w:p>
    <w:p>
      <w:r>
        <w:t>USD</w:t>
      </w:r>
    </w:p>
    <w:p>
      <w:r>
        <w:t>VND</w:t>
      </w:r>
    </w:p>
    <w:p>
      <w:r>
        <w:t>USD</w:t>
      </w:r>
    </w:p>
    <w:p>
      <w:r>
        <w:t>VND</w:t>
      </w:r>
    </w:p>
    <w:p>
      <w:r>
        <w:t>USD</w:t>
      </w:r>
    </w:p>
    <w:p>
      <w:r>
        <w:t>VND</w:t>
      </w:r>
    </w:p>
    <w:p>
      <w:r>
        <w:t>USD</w:t>
      </w:r>
    </w:p>
    <w:p>
      <w:r>
        <w:t>VND</w:t>
      </w:r>
    </w:p>
    <w:p>
      <w:r>
        <w:t>DƯ NỢ  (1)</w:t>
      </w:r>
    </w:p>
    <w:p>
      <w:r>
        <w:t>15.867,47</w:t>
      </w:r>
    </w:p>
    <w:p>
      <w:r>
        <w:t>367.823,62</w:t>
      </w:r>
    </w:p>
    <w:p>
      <w:r>
        <w:t>13.852,06</w:t>
      </w:r>
    </w:p>
    <w:p>
      <w:r>
        <w:t>320.342,64</w:t>
      </w:r>
    </w:p>
    <w:p>
      <w:r>
        <w:t>12.582,33</w:t>
      </w:r>
    </w:p>
    <w:p>
      <w:r>
        <w:t>297.962,32</w:t>
      </w:r>
    </w:p>
    <w:p>
      <w:r>
        <w:t>11.817,19</w:t>
      </w:r>
    </w:p>
    <w:p>
      <w:r>
        <w:t>283.530,03</w:t>
      </w:r>
    </w:p>
    <w:p>
      <w:r>
        <w:t>10.292,19</w:t>
      </w:r>
    </w:p>
    <w:p>
      <w:r>
        <w:t>249.863,53</w:t>
      </w:r>
    </w:p>
    <w:p>
      <w:r>
        <w:t>Nợ nước ngoài</w:t>
      </w:r>
    </w:p>
    <w:p>
      <w:r>
        <w:t>8.701,60</w:t>
      </w:r>
    </w:p>
    <w:p>
      <w:r>
        <w:t>201.711,68</w:t>
      </w:r>
    </w:p>
    <w:p>
      <w:r>
        <w:t>7.289,88</w:t>
      </w:r>
    </w:p>
    <w:p>
      <w:r>
        <w:t>168.585,69</w:t>
      </w:r>
    </w:p>
    <w:p>
      <w:r>
        <w:t>6.050,52</w:t>
      </w:r>
    </w:p>
    <w:p>
      <w:r>
        <w:t>143.282,44</w:t>
      </w:r>
    </w:p>
    <w:p>
      <w:r>
        <w:t>4.790,72</w:t>
      </w:r>
    </w:p>
    <w:p>
      <w:r>
        <w:t>114.943,83</w:t>
      </w:r>
    </w:p>
    <w:p>
      <w:r>
        <w:t>3.444,98</w:t>
      </w:r>
    </w:p>
    <w:p>
      <w:r>
        <w:t>83.633,88</w:t>
      </w:r>
    </w:p>
    <w:p>
      <w:r>
        <w:t>Nợ trong nước</w:t>
      </w:r>
    </w:p>
    <w:p>
      <w:r>
        <w:t>7.165,87</w:t>
      </w:r>
    </w:p>
    <w:p>
      <w:r>
        <w:t>166.111,94</w:t>
      </w:r>
    </w:p>
    <w:p>
      <w:r>
        <w:t>6.562,18</w:t>
      </w:r>
    </w:p>
    <w:p>
      <w:r>
        <w:t>151.756,95</w:t>
      </w:r>
    </w:p>
    <w:p>
      <w:r>
        <w:t>6.531.81</w:t>
      </w:r>
    </w:p>
    <w:p>
      <w:r>
        <w:t>154.679,88</w:t>
      </w:r>
    </w:p>
    <w:p>
      <w:r>
        <w:t>7.026,47</w:t>
      </w:r>
    </w:p>
    <w:p>
      <w:r>
        <w:t>168.586,20</w:t>
      </w:r>
    </w:p>
    <w:p>
      <w:r>
        <w:t>6.847,21</w:t>
      </w:r>
    </w:p>
    <w:p>
      <w:r>
        <w:t>166.229,65</w:t>
      </w:r>
    </w:p>
    <w:p>
      <w:r>
        <w:t>RÚT VỐN TRONG KỲ  (2)</w:t>
      </w:r>
    </w:p>
    <w:p>
      <w:r>
        <w:t>1.430,14</w:t>
      </w:r>
    </w:p>
    <w:p>
      <w:r>
        <w:t>33.194,42</w:t>
      </w:r>
    </w:p>
    <w:p>
      <w:r>
        <w:t>1.188,87</w:t>
      </w:r>
    </w:p>
    <w:p>
      <w:r>
        <w:t>27.537,11</w:t>
      </w:r>
    </w:p>
    <w:p>
      <w:r>
        <w:t>815,50</w:t>
      </w:r>
    </w:p>
    <w:p>
      <w:r>
        <w:t>18.943,08</w:t>
      </w:r>
    </w:p>
    <w:p>
      <w:r>
        <w:t>1.024,45</w:t>
      </w:r>
    </w:p>
    <w:p>
      <w:r>
        <w:t>24.351,00</w:t>
      </w:r>
    </w:p>
    <w:p>
      <w:r>
        <w:t>0,00</w:t>
      </w:r>
    </w:p>
    <w:p>
      <w:r>
        <w:t>0,00</w:t>
      </w:r>
    </w:p>
    <w:p>
      <w:r>
        <w:t>Nợ nước ngoài</w:t>
      </w:r>
    </w:p>
    <w:p>
      <w:r>
        <w:t>298,08</w:t>
      </w:r>
    </w:p>
    <w:p>
      <w:r>
        <w:t>6.919,42</w:t>
      </w:r>
    </w:p>
    <w:p>
      <w:r>
        <w:t>259,40</w:t>
      </w:r>
    </w:p>
    <w:p>
      <w:r>
        <w:t>6.013,11</w:t>
      </w:r>
    </w:p>
    <w:p>
      <w:r>
        <w:t>44,99</w:t>
      </w:r>
    </w:p>
    <w:p>
      <w:r>
        <w:t>1.043,08</w:t>
      </w:r>
    </w:p>
    <w:p>
      <w:r>
        <w:t>0,00</w:t>
      </w:r>
    </w:p>
    <w:p>
      <w:r>
        <w:t>0,00</w:t>
      </w:r>
    </w:p>
    <w:p>
      <w:r>
        <w:t>0,00</w:t>
      </w:r>
    </w:p>
    <w:p>
      <w:r>
        <w:t>0,00</w:t>
      </w:r>
    </w:p>
    <w:p>
      <w:r>
        <w:t>Nợ trong nước</w:t>
      </w:r>
    </w:p>
    <w:p>
      <w:r>
        <w:t>1.132,06</w:t>
      </w:r>
    </w:p>
    <w:p>
      <w:r>
        <w:t>26.275,00</w:t>
      </w:r>
    </w:p>
    <w:p>
      <w:r>
        <w:t>929,47</w:t>
      </w:r>
    </w:p>
    <w:p>
      <w:r>
        <w:t>21.524,00</w:t>
      </w:r>
    </w:p>
    <w:p>
      <w:r>
        <w:t>770,51</w:t>
      </w:r>
    </w:p>
    <w:p>
      <w:r>
        <w:t>17.900,00</w:t>
      </w:r>
    </w:p>
    <w:p>
      <w:r>
        <w:t>1.024,45</w:t>
      </w:r>
    </w:p>
    <w:p>
      <w:r>
        <w:t>24.351,00</w:t>
      </w:r>
    </w:p>
    <w:p>
      <w:r>
        <w:t>0,00</w:t>
      </w:r>
    </w:p>
    <w:p>
      <w:r>
        <w:t>0,00</w:t>
      </w:r>
    </w:p>
    <w:p>
      <w:r>
        <w:t>TỔNG TRẢ NỢ TRONG KỲ (2)</w:t>
      </w:r>
    </w:p>
    <w:p>
      <w:r>
        <w:t>3.795,35</w:t>
      </w:r>
    </w:p>
    <w:p>
      <w:r>
        <w:t>88.084,25</w:t>
      </w:r>
    </w:p>
    <w:p>
      <w:r>
        <w:t>3.842,71</w:t>
      </w:r>
    </w:p>
    <w:p>
      <w:r>
        <w:t>88.976,59</w:t>
      </w:r>
    </w:p>
    <w:p>
      <w:r>
        <w:t>2.548,14</w:t>
      </w:r>
    </w:p>
    <w:p>
      <w:r>
        <w:t>59.139,40</w:t>
      </w:r>
    </w:p>
    <w:p>
      <w:r>
        <w:t>2.348,81</w:t>
      </w:r>
    </w:p>
    <w:p>
      <w:r>
        <w:t>55.818,61</w:t>
      </w:r>
    </w:p>
    <w:p>
      <w:r>
        <w:t>2.047,47</w:t>
      </w:r>
    </w:p>
    <w:p>
      <w:r>
        <w:t>49.372,97</w:t>
      </w:r>
    </w:p>
    <w:p>
      <w:r>
        <w:t>Nợ nước ngoài</w:t>
      </w:r>
    </w:p>
    <w:p>
      <w:r>
        <w:t>1.890,82</w:t>
      </w:r>
    </w:p>
    <w:p>
      <w:r>
        <w:t>43.880,52</w:t>
      </w:r>
    </w:p>
    <w:p>
      <w:r>
        <w:t>1.875,01</w:t>
      </w:r>
    </w:p>
    <w:p>
      <w:r>
        <w:t>43.410,08</w:t>
      </w:r>
    </w:p>
    <w:p>
      <w:r>
        <w:t>1.570,97</w:t>
      </w:r>
    </w:p>
    <w:p>
      <w:r>
        <w:t>36.438,55</w:t>
      </w:r>
    </w:p>
    <w:p>
      <w:r>
        <w:t>1.607,17</w:t>
      </w:r>
    </w:p>
    <w:p>
      <w:r>
        <w:t>38.190,00</w:t>
      </w:r>
    </w:p>
    <w:p>
      <w:r>
        <w:t>1.643,08</w:t>
      </w:r>
    </w:p>
    <w:p>
      <w:r>
        <w:t>39.612,81</w:t>
      </w:r>
    </w:p>
    <w:p>
      <w:r>
        <w:t>Nợ trong nước</w:t>
      </w:r>
    </w:p>
    <w:p>
      <w:r>
        <w:t>1.904,53</w:t>
      </w:r>
    </w:p>
    <w:p>
      <w:r>
        <w:t>44.203,73</w:t>
      </w:r>
    </w:p>
    <w:p>
      <w:r>
        <w:t>1.967,70</w:t>
      </w:r>
    </w:p>
    <w:p>
      <w:r>
        <w:t>45.566,51</w:t>
      </w:r>
    </w:p>
    <w:p>
      <w:r>
        <w:t>977,17</w:t>
      </w:r>
    </w:p>
    <w:p>
      <w:r>
        <w:t>22.700,85</w:t>
      </w:r>
    </w:p>
    <w:p>
      <w:r>
        <w:t>741,64</w:t>
      </w:r>
    </w:p>
    <w:p>
      <w:r>
        <w:t>17.628,61</w:t>
      </w:r>
    </w:p>
    <w:p>
      <w:r>
        <w:t>404,39</w:t>
      </w:r>
    </w:p>
    <w:p>
      <w:r>
        <w:t>9.760,16</w:t>
      </w:r>
    </w:p>
    <w:p>
      <w:r>
        <w:t>Trong đó:</w:t>
      </w:r>
    </w:p>
    <w:p>
      <w:r>
        <w:t>Tổng trả nợ gốc trong kỳ</w:t>
      </w:r>
    </w:p>
    <w:p>
      <w:r>
        <w:t>2.930,24</w:t>
      </w:r>
    </w:p>
    <w:p>
      <w:r>
        <w:t>68.006,93</w:t>
      </w:r>
    </w:p>
    <w:p>
      <w:r>
        <w:t>3.214,18</w:t>
      </w:r>
    </w:p>
    <w:p>
      <w:r>
        <w:t>74.422,72</w:t>
      </w:r>
    </w:p>
    <w:p>
      <w:r>
        <w:t>1.923,04</w:t>
      </w:r>
    </w:p>
    <w:p>
      <w:r>
        <w:t>44.631,38</w:t>
      </w:r>
    </w:p>
    <w:p>
      <w:r>
        <w:t>1.701,47</w:t>
      </w:r>
    </w:p>
    <w:p>
      <w:r>
        <w:t>40.441,45</w:t>
      </w:r>
    </w:p>
    <w:p>
      <w:r>
        <w:t>1.444,94</w:t>
      </w:r>
    </w:p>
    <w:p>
      <w:r>
        <w:t>34.843,47</w:t>
      </w:r>
    </w:p>
    <w:p>
      <w:r>
        <w:t>Nợ nước ngoài</w:t>
      </w:r>
    </w:p>
    <w:p>
      <w:r>
        <w:t>1.535,23</w:t>
      </w:r>
    </w:p>
    <w:p>
      <w:r>
        <w:t>35.629,01</w:t>
      </w:r>
    </w:p>
    <w:p>
      <w:r>
        <w:t>1.665,18</w:t>
      </w:r>
    </w:p>
    <w:p>
      <w:r>
        <w:t>38.552,16</w:t>
      </w:r>
    </w:p>
    <w:p>
      <w:r>
        <w:t>1.275,02</w:t>
      </w:r>
    </w:p>
    <w:p>
      <w:r>
        <w:t>29.577,11</w:t>
      </w:r>
    </w:p>
    <w:p>
      <w:r>
        <w:t>1.260,25</w:t>
      </w:r>
    </w:p>
    <w:p>
      <w:r>
        <w:t>29.953,85</w:t>
      </w:r>
    </w:p>
    <w:p>
      <w:r>
        <w:t>1.345,76</w:t>
      </w:r>
    </w:p>
    <w:p>
      <w:r>
        <w:t>32.449,59</w:t>
      </w:r>
    </w:p>
    <w:p>
      <w:r>
        <w:t>Nợ trong nước</w:t>
      </w:r>
    </w:p>
    <w:p>
      <w:r>
        <w:t>1.395,01</w:t>
      </w:r>
    </w:p>
    <w:p>
      <w:r>
        <w:t>32.377,92</w:t>
      </w:r>
    </w:p>
    <w:p>
      <w:r>
        <w:t>1.549,00</w:t>
      </w:r>
    </w:p>
    <w:p>
      <w:r>
        <w:t>35.870,56</w:t>
      </w:r>
    </w:p>
    <w:p>
      <w:r>
        <w:t>648,02</w:t>
      </w:r>
    </w:p>
    <w:p>
      <w:r>
        <w:t>15.054,27</w:t>
      </w:r>
    </w:p>
    <w:p>
      <w:r>
        <w:t>441,22</w:t>
      </w:r>
    </w:p>
    <w:p>
      <w:r>
        <w:t>10.487,60</w:t>
      </w:r>
    </w:p>
    <w:p>
      <w:r>
        <w:t>99,18</w:t>
      </w:r>
    </w:p>
    <w:p>
      <w:r>
        <w:t>2.393,88</w:t>
      </w:r>
    </w:p>
    <w:p>
      <w:r>
        <w:t>Tổng trả lãi và phí trong kỳ</w:t>
      </w:r>
    </w:p>
    <w:p>
      <w:r>
        <w:t>865,11</w:t>
      </w:r>
    </w:p>
    <w:p>
      <w:r>
        <w:t>20.077,32</w:t>
      </w:r>
    </w:p>
    <w:p>
      <w:r>
        <w:t>628,53</w:t>
      </w:r>
    </w:p>
    <w:p>
      <w:r>
        <w:t>14.553,87</w:t>
      </w:r>
    </w:p>
    <w:p>
      <w:r>
        <w:t>625,10</w:t>
      </w:r>
    </w:p>
    <w:p>
      <w:r>
        <w:t>14.508,02</w:t>
      </w:r>
    </w:p>
    <w:p>
      <w:r>
        <w:t>647,34</w:t>
      </w:r>
    </w:p>
    <w:p>
      <w:r>
        <w:t>15.377,16</w:t>
      </w:r>
    </w:p>
    <w:p>
      <w:r>
        <w:t>602,51</w:t>
      </w:r>
    </w:p>
    <w:p>
      <w:r>
        <w:t>14.529,49</w:t>
      </w:r>
    </w:p>
    <w:p>
      <w:r>
        <w:t>Nợ nước ngoài</w:t>
      </w:r>
    </w:p>
    <w:p>
      <w:r>
        <w:t>355,59</w:t>
      </w:r>
    </w:p>
    <w:p>
      <w:r>
        <w:t>8.251,51</w:t>
      </w:r>
    </w:p>
    <w:p>
      <w:r>
        <w:t>209,83</w:t>
      </w:r>
    </w:p>
    <w:p>
      <w:r>
        <w:t>4.857,92</w:t>
      </w:r>
    </w:p>
    <w:p>
      <w:r>
        <w:t>295,95</w:t>
      </w:r>
    </w:p>
    <w:p>
      <w:r>
        <w:t>6.861,44</w:t>
      </w:r>
    </w:p>
    <w:p>
      <w:r>
        <w:t>346,92</w:t>
      </w:r>
    </w:p>
    <w:p>
      <w:r>
        <w:t>8.236,15</w:t>
      </w:r>
    </w:p>
    <w:p>
      <w:r>
        <w:t>297,31</w:t>
      </w:r>
    </w:p>
    <w:p>
      <w:r>
        <w:t>7.163,21</w:t>
      </w:r>
    </w:p>
    <w:p>
      <w:r>
        <w:t>Nợ trong nước</w:t>
      </w:r>
    </w:p>
    <w:p>
      <w:r>
        <w:t>509.52</w:t>
      </w:r>
    </w:p>
    <w:p>
      <w:r>
        <w:t>11.825,81</w:t>
      </w:r>
    </w:p>
    <w:p>
      <w:r>
        <w:t>418,70</w:t>
      </w:r>
    </w:p>
    <w:p>
      <w:r>
        <w:t>9.695,95</w:t>
      </w:r>
    </w:p>
    <w:p>
      <w:r>
        <w:t>329,15</w:t>
      </w:r>
    </w:p>
    <w:p>
      <w:r>
        <w:t>7.646,58</w:t>
      </w:r>
    </w:p>
    <w:p>
      <w:r>
        <w:t>300,42</w:t>
      </w:r>
    </w:p>
    <w:p>
      <w:r>
        <w:t>7.141,01</w:t>
      </w:r>
    </w:p>
    <w:p>
      <w:r>
        <w:t>305,20</w:t>
      </w:r>
    </w:p>
    <w:p>
      <w:r>
        <w:t>7.366,28</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bố thông tin số 05</w:t>
      </w:r>
    </w:p>
    <w:p>
      <w:r>
        <w:t>NỢ CỦA CHÍNH QUYỀN ĐỊA PHƯƠNG (1)</w:t>
      </w:r>
    </w:p>
    <w:p>
      <w:r>
        <w:t>Thời kỳ báo cáo: 2020 - 2024</w:t>
      </w:r>
    </w:p>
    <w:p>
      <w:r>
        <w:t>(Triệu USD, tỷ VND)</w:t>
      </w:r>
    </w:p>
    <w:p>
      <w:r>
        <w:t>2020</w:t>
      </w:r>
    </w:p>
    <w:p>
      <w:r>
        <w:t>2021</w:t>
      </w:r>
    </w:p>
    <w:p>
      <w:r>
        <w:t>2022</w:t>
      </w:r>
    </w:p>
    <w:p>
      <w:r>
        <w:t>2023 (R)</w:t>
      </w:r>
    </w:p>
    <w:p>
      <w:r>
        <w:t>2024 (P)</w:t>
      </w:r>
    </w:p>
    <w:p>
      <w:r>
        <w:t>USD</w:t>
      </w:r>
    </w:p>
    <w:p>
      <w:r>
        <w:t>VND</w:t>
      </w:r>
    </w:p>
    <w:p>
      <w:r>
        <w:t>USD</w:t>
      </w:r>
    </w:p>
    <w:p>
      <w:r>
        <w:t>VND</w:t>
      </w:r>
    </w:p>
    <w:p>
      <w:r>
        <w:t>USD</w:t>
      </w:r>
    </w:p>
    <w:p>
      <w:r>
        <w:t>VND</w:t>
      </w:r>
    </w:p>
    <w:p>
      <w:r>
        <w:t>USD</w:t>
      </w:r>
    </w:p>
    <w:p>
      <w:r>
        <w:t>VND</w:t>
      </w:r>
    </w:p>
    <w:p>
      <w:r>
        <w:t>USD</w:t>
      </w:r>
    </w:p>
    <w:p>
      <w:r>
        <w:t>VND</w:t>
      </w:r>
    </w:p>
    <w:p>
      <w:r>
        <w:t>DƯ NỢ  (2)</w:t>
      </w:r>
    </w:p>
    <w:p>
      <w:r>
        <w:t>2.024,77</w:t>
      </w:r>
    </w:p>
    <w:p>
      <w:r>
        <w:t>46.936,12</w:t>
      </w:r>
    </w:p>
    <w:p>
      <w:r>
        <w:t>2.045,93</w:t>
      </w:r>
    </w:p>
    <w:p>
      <w:r>
        <w:t>47.314,20</w:t>
      </w:r>
    </w:p>
    <w:p>
      <w:r>
        <w:t>2.329,83</w:t>
      </w:r>
    </w:p>
    <w:p>
      <w:r>
        <w:t>55.172,75</w:t>
      </w:r>
    </w:p>
    <w:p>
      <w:r>
        <w:t>2.631,71</w:t>
      </w:r>
    </w:p>
    <w:p>
      <w:r>
        <w:t>63.142,52</w:t>
      </w:r>
    </w:p>
    <w:p>
      <w:r>
        <w:t>2.668,48</w:t>
      </w:r>
    </w:p>
    <w:p>
      <w:r>
        <w:t>64.782,71</w:t>
      </w:r>
    </w:p>
    <w:p>
      <w:r>
        <w:t>SỐ VAY TRONG KỲ  (3)</w:t>
      </w:r>
    </w:p>
    <w:p>
      <w:r>
        <w:t>629,68</w:t>
      </w:r>
    </w:p>
    <w:p>
      <w:r>
        <w:t>14.614,75</w:t>
      </w:r>
    </w:p>
    <w:p>
      <w:r>
        <w:t>347,96</w:t>
      </w:r>
    </w:p>
    <w:p>
      <w:r>
        <w:t>8.057,87</w:t>
      </w:r>
    </w:p>
    <w:p>
      <w:r>
        <w:t>429,46</w:t>
      </w:r>
    </w:p>
    <w:p>
      <w:r>
        <w:t>9.976,93</w:t>
      </w:r>
    </w:p>
    <w:p>
      <w:r>
        <w:t>350,83</w:t>
      </w:r>
    </w:p>
    <w:p>
      <w:r>
        <w:t>8.339,06</w:t>
      </w:r>
    </w:p>
    <w:p>
      <w:r>
        <w:t>292,83</w:t>
      </w:r>
    </w:p>
    <w:p>
      <w:r>
        <w:t>7.067,71</w:t>
      </w:r>
    </w:p>
    <w:p>
      <w:r>
        <w:t>SỐ TRẢ NỢ TRONG KỲ  (3)</w:t>
      </w:r>
    </w:p>
    <w:p>
      <w:r>
        <w:t>610,90</w:t>
      </w:r>
    </w:p>
    <w:p>
      <w:r>
        <w:t>14.178,88</w:t>
      </w:r>
    </w:p>
    <w:p>
      <w:r>
        <w:t>230,87</w:t>
      </w:r>
    </w:p>
    <w:p>
      <w:r>
        <w:t>5.346,40</w:t>
      </w:r>
    </w:p>
    <w:p>
      <w:r>
        <w:t>185,59</w:t>
      </w:r>
    </w:p>
    <w:p>
      <w:r>
        <w:t>4.311,40</w:t>
      </w:r>
    </w:p>
    <w:p>
      <w:r>
        <w:t>179,84</w:t>
      </w:r>
    </w:p>
    <w:p>
      <w:r>
        <w:t>4.274,66</w:t>
      </w:r>
    </w:p>
    <w:p>
      <w:r>
        <w:t>259,31</w:t>
      </w:r>
    </w:p>
    <w:p>
      <w:r>
        <w:t>6.258,65</w:t>
      </w:r>
    </w:p>
    <w:p>
      <w:r>
        <w:t>Trong đó</w:t>
      </w:r>
    </w:p>
    <w:p>
      <w:r>
        <w:t>Số trả gốc trong kỳ</w:t>
      </w:r>
    </w:p>
    <w:p>
      <w:r>
        <w:t>525,92</w:t>
      </w:r>
    </w:p>
    <w:p>
      <w:r>
        <w:t>12.206,45</w:t>
      </w:r>
    </w:p>
    <w:p>
      <w:r>
        <w:t>173,08</w:t>
      </w:r>
    </w:p>
    <w:p>
      <w:r>
        <w:t>4.008,00</w:t>
      </w:r>
    </w:p>
    <w:p>
      <w:r>
        <w:t>143,11</w:t>
      </w:r>
    </w:p>
    <w:p>
      <w:r>
        <w:t>3.324,63</w:t>
      </w:r>
    </w:p>
    <w:p>
      <w:r>
        <w:t>106,60</w:t>
      </w:r>
    </w:p>
    <w:p>
      <w:r>
        <w:t>2.533,77</w:t>
      </w:r>
    </w:p>
    <w:p>
      <w:r>
        <w:t>166,78</w:t>
      </w:r>
    </w:p>
    <w:p>
      <w:r>
        <w:t>4.025,35</w:t>
      </w:r>
    </w:p>
    <w:p>
      <w:r>
        <w:t>Số trả lãi và phí trong kỳ</w:t>
      </w:r>
    </w:p>
    <w:p>
      <w:r>
        <w:t>84,98</w:t>
      </w:r>
    </w:p>
    <w:p>
      <w:r>
        <w:t>1.972,43</w:t>
      </w:r>
    </w:p>
    <w:p>
      <w:r>
        <w:t>57,80</w:t>
      </w:r>
    </w:p>
    <w:p>
      <w:r>
        <w:t>1.338,40</w:t>
      </w:r>
    </w:p>
    <w:p>
      <w:r>
        <w:t>42,48</w:t>
      </w:r>
    </w:p>
    <w:p>
      <w:r>
        <w:t>986,76</w:t>
      </w:r>
    </w:p>
    <w:p>
      <w:r>
        <w:t>73,24</w:t>
      </w:r>
    </w:p>
    <w:p>
      <w:r>
        <w:t>1.740,89</w:t>
      </w:r>
    </w:p>
    <w:p>
      <w:r>
        <w:t>92,53</w:t>
      </w:r>
    </w:p>
    <w:p>
      <w:r>
        <w:t>2.233,30</w:t>
      </w:r>
    </w:p>
    <w:p>
      <w:r>
        <w:t>(1)  Bao gồm cả số liệu địa phương vay lại nguồn vốn vay nước ngoài của Chính phủ và vay VDB;</w:t>
      </w:r>
    </w:p>
    <w:p>
      <w:r>
        <w:t>(2)  Áp dụng tỷ giá hạch toán kế toán và báo cáo thu chi ngoại tệ do Bộ Tài chính công bố tại thời điểm cuối kỳ;</w:t>
      </w:r>
    </w:p>
    <w:p>
      <w:r>
        <w:t>(3)  Áp dụng tỷ giá hạch toán kế toán và báo cáo thu chi ngoại tệ do Bộ Tài chính công bố thời điểm phát sinh giao dịch.</w:t>
      </w:r>
    </w:p>
    <w:p>
      <w:r>
        <w:t>Mẫu biểu công bố thông tin số 06</w:t>
      </w:r>
    </w:p>
    <w:p>
      <w:r>
        <w:t>NỢ NƯỚC NGOÀI CỦA QUỐC GIA</w:t>
      </w:r>
    </w:p>
    <w:p>
      <w:r>
        <w:t>Thời kỳ báo cáo: 2020 - 2024</w:t>
      </w:r>
    </w:p>
    <w:p>
      <w:r>
        <w:t>(Triệu USD, tỷ VND)</w:t>
      </w:r>
    </w:p>
    <w:p>
      <w:r>
        <w:t>2020</w:t>
      </w:r>
    </w:p>
    <w:p>
      <w:r>
        <w:t>2021</w:t>
      </w:r>
    </w:p>
    <w:p>
      <w:r>
        <w:t>2022</w:t>
      </w:r>
    </w:p>
    <w:p>
      <w:r>
        <w:t>2023</w:t>
      </w:r>
    </w:p>
    <w:p>
      <w:r>
        <w:t>2024 (P)</w:t>
      </w:r>
    </w:p>
    <w:p>
      <w:r>
        <w:t>USD</w:t>
      </w:r>
    </w:p>
    <w:p>
      <w:r>
        <w:t>VND</w:t>
      </w:r>
    </w:p>
    <w:p>
      <w:r>
        <w:t>USD</w:t>
      </w:r>
    </w:p>
    <w:p>
      <w:r>
        <w:t>VND</w:t>
      </w:r>
    </w:p>
    <w:p>
      <w:r>
        <w:t>USD</w:t>
      </w:r>
    </w:p>
    <w:p>
      <w:r>
        <w:t>VND</w:t>
      </w:r>
    </w:p>
    <w:p>
      <w:r>
        <w:t>USD</w:t>
      </w:r>
    </w:p>
    <w:p>
      <w:r>
        <w:t>VND</w:t>
      </w:r>
    </w:p>
    <w:p>
      <w:r>
        <w:t>USD</w:t>
      </w:r>
    </w:p>
    <w:p>
      <w:r>
        <w:t>VND</w:t>
      </w:r>
    </w:p>
    <w:p>
      <w:r>
        <w:t>DƯ NỢ (1)</w:t>
      </w:r>
    </w:p>
    <w:p>
      <w:r>
        <w:t>130.118,98</w:t>
      </w:r>
    </w:p>
    <w:p>
      <w:r>
        <w:t>3.016.287,89</w:t>
      </w:r>
    </w:p>
    <w:p>
      <w:r>
        <w:t>139.529,60</w:t>
      </w:r>
    </w:p>
    <w:p>
      <w:r>
        <w:t>3.226.761,46</w:t>
      </w:r>
    </w:p>
    <w:p>
      <w:r>
        <w:t>144.857,57</w:t>
      </w:r>
    </w:p>
    <w:p>
      <w:r>
        <w:t>3.430.372,18</w:t>
      </w:r>
    </w:p>
    <w:p>
      <w:r>
        <w:t>140.416,59</w:t>
      </w:r>
    </w:p>
    <w:p>
      <w:r>
        <w:t>3.369.015,15</w:t>
      </w:r>
    </w:p>
    <w:p>
      <w:r>
        <w:t>132.510,64</w:t>
      </w:r>
    </w:p>
    <w:p>
      <w:r>
        <w:t>3.216.960,74</w:t>
      </w:r>
    </w:p>
    <w:p>
      <w:r>
        <w:t>Nợ nước ngoài của Chính phủ</w:t>
      </w:r>
    </w:p>
    <w:p>
      <w:r>
        <w:t>49.008,24</w:t>
      </w:r>
    </w:p>
    <w:p>
      <w:r>
        <w:t>1.136.059,94</w:t>
      </w:r>
    </w:p>
    <w:p>
      <w:r>
        <w:t>46.552,13</w:t>
      </w:r>
    </w:p>
    <w:p>
      <w:r>
        <w:t>1.076.564,56</w:t>
      </w:r>
    </w:p>
    <w:p>
      <w:r>
        <w:t>41.171,97</w:t>
      </w:r>
    </w:p>
    <w:p>
      <w:r>
        <w:t>974.993,41</w:t>
      </w:r>
    </w:p>
    <w:p>
      <w:r>
        <w:t>40.029,13</w:t>
      </w:r>
    </w:p>
    <w:p>
      <w:r>
        <w:t>960.418,98</w:t>
      </w:r>
    </w:p>
    <w:p>
      <w:r>
        <w:t>36.781,78</w:t>
      </w:r>
    </w:p>
    <w:p>
      <w:r>
        <w:t>892.951,35</w:t>
      </w:r>
    </w:p>
    <w:p>
      <w:r>
        <w:t>Nợ nước ngoài của doanh nghiệp</w:t>
      </w:r>
    </w:p>
    <w:p>
      <w:r>
        <w:t>81.110,74</w:t>
      </w:r>
    </w:p>
    <w:p>
      <w:r>
        <w:t>1.880.227,95</w:t>
      </w:r>
    </w:p>
    <w:p>
      <w:r>
        <w:t>92.977,47</w:t>
      </w:r>
    </w:p>
    <w:p>
      <w:r>
        <w:t>2.150.196,90</w:t>
      </w:r>
    </w:p>
    <w:p>
      <w:r>
        <w:t>103.685,60</w:t>
      </w:r>
    </w:p>
    <w:p>
      <w:r>
        <w:t>2.455.378,77</w:t>
      </w:r>
    </w:p>
    <w:p>
      <w:r>
        <w:t>100.387,45</w:t>
      </w:r>
    </w:p>
    <w:p>
      <w:r>
        <w:t>2.408.596,17</w:t>
      </w:r>
    </w:p>
    <w:p>
      <w:r>
        <w:t>95.728,85</w:t>
      </w:r>
    </w:p>
    <w:p>
      <w:r>
        <w:t>2.324.009,39</w:t>
      </w:r>
    </w:p>
    <w:p>
      <w:r>
        <w:t>RÚT VỐN VAY TRONG KỲ  (2)</w:t>
      </w:r>
    </w:p>
    <w:p>
      <w:r>
        <w:t>115.365,41</w:t>
      </w:r>
    </w:p>
    <w:p>
      <w:r>
        <w:t>2.677.502,74</w:t>
      </w:r>
    </w:p>
    <w:p>
      <w:r>
        <w:t>140.918,89</w:t>
      </w:r>
    </w:p>
    <w:p>
      <w:r>
        <w:t>3.263.217,02</w:t>
      </w:r>
    </w:p>
    <w:p>
      <w:r>
        <w:t>159.078,78</w:t>
      </w:r>
    </w:p>
    <w:p>
      <w:r>
        <w:t>3.695.736,59</w:t>
      </w:r>
    </w:p>
    <w:p>
      <w:r>
        <w:t>121.154,35</w:t>
      </w:r>
    </w:p>
    <w:p>
      <w:r>
        <w:t>2.879.759,00</w:t>
      </w:r>
    </w:p>
    <w:p>
      <w:r>
        <w:t>126.154,10</w:t>
      </w:r>
    </w:p>
    <w:p>
      <w:r>
        <w:t>3.044.765,82</w:t>
      </w:r>
    </w:p>
    <w:p>
      <w:r>
        <w:t>Vay nước ngoài của Chính phủ</w:t>
      </w:r>
    </w:p>
    <w:p>
      <w:r>
        <w:t>2.230,40</w:t>
      </w:r>
    </w:p>
    <w:p>
      <w:r>
        <w:t>51.658,29</w:t>
      </w:r>
    </w:p>
    <w:p>
      <w:r>
        <w:t>1.933,36</w:t>
      </w:r>
    </w:p>
    <w:p>
      <w:r>
        <w:t>44.688,24</w:t>
      </w:r>
    </w:p>
    <w:p>
      <w:r>
        <w:t>1.954,23</w:t>
      </w:r>
    </w:p>
    <w:p>
      <w:r>
        <w:t>45.524,27</w:t>
      </w:r>
    </w:p>
    <w:p>
      <w:r>
        <w:t>1.626,37</w:t>
      </w:r>
    </w:p>
    <w:p>
      <w:r>
        <w:t>38.608,80</w:t>
      </w:r>
    </w:p>
    <w:p>
      <w:r>
        <w:t>1.095,04</w:t>
      </w:r>
    </w:p>
    <w:p>
      <w:r>
        <w:t>26.392,94</w:t>
      </w:r>
    </w:p>
    <w:p>
      <w:r>
        <w:t>Vay nước ngoài của doanh nghiệp</w:t>
      </w:r>
    </w:p>
    <w:p>
      <w:r>
        <w:t>113.135,01</w:t>
      </w:r>
    </w:p>
    <w:p>
      <w:r>
        <w:t>2.625.844,45</w:t>
      </w:r>
    </w:p>
    <w:p>
      <w:r>
        <w:t>138.985,53</w:t>
      </w:r>
    </w:p>
    <w:p>
      <w:r>
        <w:t>3.218.528,78</w:t>
      </w:r>
    </w:p>
    <w:p>
      <w:r>
        <w:t>157.124,55</w:t>
      </w:r>
    </w:p>
    <w:p>
      <w:r>
        <w:t>3.650.212,32</w:t>
      </w:r>
    </w:p>
    <w:p>
      <w:r>
        <w:t>119.527,98</w:t>
      </w:r>
    </w:p>
    <w:p>
      <w:r>
        <w:t>2.841.150,20</w:t>
      </w:r>
    </w:p>
    <w:p>
      <w:r>
        <w:t>125.059,06</w:t>
      </w:r>
    </w:p>
    <w:p>
      <w:r>
        <w:t>3.018.372,88</w:t>
      </w:r>
    </w:p>
    <w:p>
      <w:r>
        <w:t>TỔNG TRẢ NỢ TRONG KỲ  (2)</w:t>
      </w:r>
    </w:p>
    <w:p>
      <w:r>
        <w:t>112.629,84</w:t>
      </w:r>
    </w:p>
    <w:p>
      <w:r>
        <w:t>2.614.081,45</w:t>
      </w:r>
    </w:p>
    <w:p>
      <w:r>
        <w:t>131.617,00</w:t>
      </w:r>
    </w:p>
    <w:p>
      <w:r>
        <w:t>3.047.870,30</w:t>
      </w:r>
    </w:p>
    <w:p>
      <w:r>
        <w:t>152.054,06</w:t>
      </w:r>
    </w:p>
    <w:p>
      <w:r>
        <w:t>3.532.430,73</w:t>
      </w:r>
    </w:p>
    <w:p>
      <w:r>
        <w:t>131.224,52</w:t>
      </w:r>
    </w:p>
    <w:p>
      <w:r>
        <w:t>3.119.226,86</w:t>
      </w:r>
    </w:p>
    <w:p>
      <w:r>
        <w:t>138.253,70</w:t>
      </w:r>
    </w:p>
    <w:p>
      <w:r>
        <w:t>3.336.933,85</w:t>
      </w:r>
    </w:p>
    <w:p>
      <w:r>
        <w:t>Nợ nước ngoài của Chính phủ</w:t>
      </w:r>
    </w:p>
    <w:p>
      <w:r>
        <w:t>3.508,12</w:t>
      </w:r>
    </w:p>
    <w:p>
      <w:r>
        <w:t>81.384,86</w:t>
      </w:r>
    </w:p>
    <w:p>
      <w:r>
        <w:t>3.156,35</w:t>
      </w:r>
    </w:p>
    <w:p>
      <w:r>
        <w:t>73.084,91</w:t>
      </w:r>
    </w:p>
    <w:p>
      <w:r>
        <w:t>3412,18</w:t>
      </w:r>
    </w:p>
    <w:p>
      <w:r>
        <w:t>79.282,16</w:t>
      </w:r>
    </w:p>
    <w:p>
      <w:r>
        <w:t>3.551,89</w:t>
      </w:r>
    </w:p>
    <w:p>
      <w:r>
        <w:t>84.480,27</w:t>
      </w:r>
    </w:p>
    <w:p>
      <w:r>
        <w:t>4.560,98</w:t>
      </w:r>
    </w:p>
    <w:p>
      <w:r>
        <w:t>110.182,52</w:t>
      </w:r>
    </w:p>
    <w:p>
      <w:r>
        <w:t>Nợ nước ngoài của doanh nghiệp</w:t>
      </w:r>
    </w:p>
    <w:p>
      <w:r>
        <w:t>109.121,72</w:t>
      </w:r>
    </w:p>
    <w:p>
      <w:r>
        <w:t>2.532.696,59</w:t>
      </w:r>
    </w:p>
    <w:p>
      <w:r>
        <w:t>128.460,65</w:t>
      </w:r>
    </w:p>
    <w:p>
      <w:r>
        <w:t>2.974.785,39</w:t>
      </w:r>
    </w:p>
    <w:p>
      <w:r>
        <w:t>148.641,88</w:t>
      </w:r>
    </w:p>
    <w:p>
      <w:r>
        <w:t>3.453.148,57</w:t>
      </w:r>
    </w:p>
    <w:p>
      <w:r>
        <w:t>127.672,63</w:t>
      </w:r>
    </w:p>
    <w:p>
      <w:r>
        <w:t>3.034.746,59</w:t>
      </w:r>
    </w:p>
    <w:p>
      <w:r>
        <w:t>133.692,72</w:t>
      </w:r>
    </w:p>
    <w:p>
      <w:r>
        <w:t>3.226.751,33</w:t>
      </w:r>
    </w:p>
    <w:p>
      <w:r>
        <w:t>Trong đó:</w:t>
      </w:r>
    </w:p>
    <w:p>
      <w:r>
        <w:t>Tổng trả nợ gốc trong kỳ</w:t>
      </w:r>
    </w:p>
    <w:p>
      <w:r>
        <w:t>109.866,54</w:t>
      </w:r>
    </w:p>
    <w:p>
      <w:r>
        <w:t>2.549.946,75</w:t>
      </w:r>
    </w:p>
    <w:p>
      <w:r>
        <w:t>129.642,08</w:t>
      </w:r>
    </w:p>
    <w:p>
      <w:r>
        <w:t>3.002.136,75</w:t>
      </w:r>
    </w:p>
    <w:p>
      <w:r>
        <w:t>149.196,12</w:t>
      </w:r>
    </w:p>
    <w:p>
      <w:r>
        <w:t>3.466.029,41</w:t>
      </w:r>
    </w:p>
    <w:p>
      <w:r>
        <w:t>125.555,85</w:t>
      </w:r>
    </w:p>
    <w:p>
      <w:r>
        <w:t>2.984.461,52</w:t>
      </w:r>
    </w:p>
    <w:p>
      <w:r>
        <w:t>133.454,39</w:t>
      </w:r>
    </w:p>
    <w:p>
      <w:r>
        <w:t>3.221.081,25</w:t>
      </w:r>
    </w:p>
    <w:p>
      <w:r>
        <w:t>Nợ nước ngoài của Chính phủ</w:t>
      </w:r>
    </w:p>
    <w:p>
      <w:r>
        <w:t>2.785,97</w:t>
      </w:r>
    </w:p>
    <w:p>
      <w:r>
        <w:t>64.624,86</w:t>
      </w:r>
    </w:p>
    <w:p>
      <w:r>
        <w:t>2.529,21</w:t>
      </w:r>
    </w:p>
    <w:p>
      <w:r>
        <w:t>58.561,07</w:t>
      </w:r>
    </w:p>
    <w:p>
      <w:r>
        <w:t>2.790,81</w:t>
      </w:r>
    </w:p>
    <w:p>
      <w:r>
        <w:t>64.839,41</w:t>
      </w:r>
    </w:p>
    <w:p>
      <w:r>
        <w:t>2.729,35</w:t>
      </w:r>
    </w:p>
    <w:p>
      <w:r>
        <w:t>64.906,40</w:t>
      </w:r>
    </w:p>
    <w:p>
      <w:r>
        <w:t>3.738,01</w:t>
      </w:r>
    </w:p>
    <w:p>
      <w:r>
        <w:t>90.301,21</w:t>
      </w:r>
    </w:p>
    <w:p>
      <w:r>
        <w:t>Nợ nước ngoài của doanh nghiệp</w:t>
      </w:r>
    </w:p>
    <w:p>
      <w:r>
        <w:t>107.080,57</w:t>
      </w:r>
    </w:p>
    <w:p>
      <w:r>
        <w:t>2.485.321,89</w:t>
      </w:r>
    </w:p>
    <w:p>
      <w:r>
        <w:t>127.112,87</w:t>
      </w:r>
    </w:p>
    <w:p>
      <w:r>
        <w:t>2.943.575,68</w:t>
      </w:r>
    </w:p>
    <w:p>
      <w:r>
        <w:t>146.405,31</w:t>
      </w:r>
    </w:p>
    <w:p>
      <w:r>
        <w:t>3.401.190,00</w:t>
      </w:r>
    </w:p>
    <w:p>
      <w:r>
        <w:t>122.826,50</w:t>
      </w:r>
    </w:p>
    <w:p>
      <w:r>
        <w:t>2.919.555,12</w:t>
      </w:r>
    </w:p>
    <w:p>
      <w:r>
        <w:t>129 716.38</w:t>
      </w:r>
    </w:p>
    <w:p>
      <w:r>
        <w:t>3.130.780,04</w:t>
      </w:r>
    </w:p>
    <w:p>
      <w:r>
        <w:t>Tổng trả nợ lãi và phí trong kỳ</w:t>
      </w:r>
    </w:p>
    <w:p>
      <w:r>
        <w:t>2.763,30</w:t>
      </w:r>
    </w:p>
    <w:p>
      <w:r>
        <w:t>64.134,70</w:t>
      </w:r>
    </w:p>
    <w:p>
      <w:r>
        <w:t>1.974,93</w:t>
      </w:r>
    </w:p>
    <w:p>
      <w:r>
        <w:t>45.733,55</w:t>
      </w:r>
    </w:p>
    <w:p>
      <w:r>
        <w:t>2.857,94</w:t>
      </w:r>
    </w:p>
    <w:p>
      <w:r>
        <w:t>66.401,32</w:t>
      </w:r>
    </w:p>
    <w:p>
      <w:r>
        <w:t>5.668,68</w:t>
      </w:r>
    </w:p>
    <w:p>
      <w:r>
        <w:t>134.765,35</w:t>
      </w:r>
    </w:p>
    <w:p>
      <w:r>
        <w:t>4.799,31</w:t>
      </w:r>
    </w:p>
    <w:p>
      <w:r>
        <w:t>115.852,61</w:t>
      </w:r>
    </w:p>
    <w:p>
      <w:r>
        <w:t>Nợ nước ngoài của Chính phủ</w:t>
      </w:r>
    </w:p>
    <w:p>
      <w:r>
        <w:t>722,15</w:t>
      </w:r>
    </w:p>
    <w:p>
      <w:r>
        <w:t>16.760,00</w:t>
      </w:r>
    </w:p>
    <w:p>
      <w:r>
        <w:t>627,15</w:t>
      </w:r>
    </w:p>
    <w:p>
      <w:r>
        <w:t>14.523,84</w:t>
      </w:r>
    </w:p>
    <w:p>
      <w:r>
        <w:t>621,37</w:t>
      </w:r>
    </w:p>
    <w:p>
      <w:r>
        <w:t>14.442,75</w:t>
      </w:r>
    </w:p>
    <w:p>
      <w:r>
        <w:t>822,54</w:t>
      </w:r>
    </w:p>
    <w:p>
      <w:r>
        <w:t>19.573,88</w:t>
      </w:r>
    </w:p>
    <w:p>
      <w:r>
        <w:t>822,97</w:t>
      </w:r>
    </w:p>
    <w:p>
      <w:r>
        <w:t>19.881,31</w:t>
      </w:r>
    </w:p>
    <w:p>
      <w:r>
        <w:t>Nợ nước ngoài của doanh nghiệp</w:t>
      </w:r>
    </w:p>
    <w:p>
      <w:r>
        <w:t>2.041,15</w:t>
      </w:r>
    </w:p>
    <w:p>
      <w:r>
        <w:t>47.374,70</w:t>
      </w:r>
    </w:p>
    <w:p>
      <w:r>
        <w:t>1.347,78</w:t>
      </w:r>
    </w:p>
    <w:p>
      <w:r>
        <w:t>31.209,71</w:t>
      </w:r>
    </w:p>
    <w:p>
      <w:r>
        <w:t>2.236,57</w:t>
      </w:r>
    </w:p>
    <w:p>
      <w:r>
        <w:t>51.958,57</w:t>
      </w:r>
    </w:p>
    <w:p>
      <w:r>
        <w:t>4.846,14</w:t>
      </w:r>
    </w:p>
    <w:p>
      <w:r>
        <w:t>115.191,47</w:t>
      </w:r>
    </w:p>
    <w:p>
      <w:r>
        <w:t>3.976,34</w:t>
      </w:r>
    </w:p>
    <w:p>
      <w:r>
        <w:t>95.971,30</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