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2820/QĐ-UBND năm 2024 công bố danh mục thủ tục hành chính, phê duyệt quy trình nội bộ, quy trình điện tử giải quyết thủ tục hành chính được sửa đổi, bổ sung trong lĩnh vực Cụm công nghiệp thuộc thẩm quyền giải quyết của ngành Công Thương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2820 /QĐ-UBND</w:t>
      </w:r>
    </w:p>
    <w:p>
      <w:r>
        <w:t>Đồng Nai,  ngày 25 tháng 9  năm 2024</w:t>
      </w:r>
    </w:p>
    <w:p>
      <w:r>
        <w:t>QUYẾT ĐỊNH</w:t>
      </w:r>
    </w:p>
    <w:p>
      <w:r>
        <w:t>VỀ VIỆC CÔNG BỐ DANH MỤC THỦ TỤC HÀNH CHÍNH, PHÊ DUYỆT QUY TRÌNH NỘI BỘ, QUY TRÌNH ĐIỆN TỬ GIẢI QUYẾT THỦ TỤC HÀNH CHÍNH ĐƯỢC SỬA ĐỔI, BỔ SUNG TRONG LĨNH VỰC CỤM CÔNG NGHIỆP THUỘC THẨM QUYỀN GIẢI QUYẾT CỦA NGÀNH CÔNG THƯƠNG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 ổ i, bổ sung một số điều của các nghị định liên quan đến kiểm soát thủ tục hành chính; Nghị định số 92/2017/NĐ-CP ngày 07 tháng 8 năm 2017 của Chính phủ về sửa đổi, bổ sung một số điều của các nghị định l i ên quan đến kiểm soát thủ tục hành chính;</w:t>
      </w:r>
    </w:p>
    <w:p>
      <w:r>
        <w:t>Căn cứ Nghị định số 6Ỉ/2018/NĐ-CP ngày 23 tháng 4 năm 2018 của Chính phủ về thực h i ện cơ chế một của, một của liên thông trong giải quyết thủ tục hành chính; Căn cứ Nghị định số 107/2021/NĐ-CP ngày 06 tháng 12 năm 2021 về việc sửa đổi, bổ sung một số Điều của Nghị định số 61/2018/NĐ-CP ngày 23 tháng 4 năm 2018 của Chính phủ về thực hiện cơ chế một cửa, một của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 1 /2018/TT-VPCP ngày 23 tháng 11 năm 2018 của Văn phòng Chính phủ hướng dẫn thi hành một số quy định của Nghị định số 61/2018/NĐ-CP ngày 23 tháng 4 năm 2018 của Chính phủ về thực hiện cơ chế một c ử a, một cửa liên thông trong giải quyết thủ tục hành chính;</w:t>
      </w:r>
    </w:p>
    <w:p>
      <w:r>
        <w:t>Căn cứ Quyết định số 2404/QĐ-BCT ngày 09 tháng 9 năm 2024 của Bộ Công Thương về việc công bố thủ tục hành chính được sửa đổi, bổ sung trong lĩnh vực cụm công nghiệp thuộc phạm vi chức năng quản lý của Bộ Công Thương;</w:t>
      </w:r>
    </w:p>
    <w:p>
      <w:r>
        <w:t>Theo đề nghị của Giám đốc Sở Công Thương tại Tờ trình số 5143/TTr-SCT ngày 23 tháng 9 năm 2024,</w:t>
      </w:r>
    </w:p>
    <w:p>
      <w:r>
        <w:t>QUYẾT ĐỊNH:</w:t>
      </w:r>
    </w:p>
    <w:p>
      <w:r>
        <w:t>Điều 1.  Công bố kèm theo Quyết định này danh mục 01 thủ tục hành chính và phê duyệt 01 quy trình nội bộ, quy trình điện tử giải quyết thủ tục hành chính được sửa đổi, bổ sung trong lĩnh vực Cụm công nghiệp thuộc thẩm quyền giải quyết của ngành Công Thương tỉnh Đồng Nai.</w:t>
      </w:r>
    </w:p>
    <w:p>
      <w:r>
        <w:t>(Danh mục thủ tục hành chính và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10 năm 2024 và sửa đổi thủ tục hành chính tại Quyết định số 1203/QĐ-UBND ngày 02 tháng 5 năm 2024 của Chủ tịch Ủy ban nhân dân tỉnh về việc công bố danh mục thủ tục hành chính, phê duyệt quy trình nội bộ, quy trình điện tử giải quyết thủ tục hành chính ban hành mới thuộc thẩm quyền giải quyết của ngành Công Thương tỉnh Đồng Nai.</w:t>
      </w:r>
    </w:p>
    <w:p>
      <w:r>
        <w:t>Điều 3.  Sở Công Thương, Trung tâm Phục vụ hành chính công tỉnh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Công Thương cập nhật nội dung thủ tục hành chính đã được công bố lên Cơ sở dữ liệu quốc gia về thủ tục hành chính của Chính phủ.</w:t>
      </w:r>
    </w:p>
    <w:p>
      <w:r>
        <w:t>Sở Thông tin và Truyền thông có trách nhiệm chủ trì, phối hợp với Sở Công Thương và các cơ quan, đơn vị có liên quan thực hiện cập nhật nội dung các thủ tục hành chính, cấu hình quy trình nội bộ, quy trình điện tử giải quyết thủ tục hành chính được sửa đổi, bổ sung trong lĩnh vực Cụm công nghiệp thuộc th ẩ m quyền giải quyết của Sở Công Thương tỉnh Đồng Nai được công bố theo Quyết định này lên Hệ thống thông tin giải quyết thủ tục hành chính cấp tỉnh. Thực hiện cấu hình, tích hợp, kết nối dịch vụ công trực tuyến đủ điều kiện lên C ổ ng dịch vụ công Quốc gia,  C ổng dịch vụ công trực tuyến của tỉnh theo quy định.</w:t>
      </w:r>
    </w:p>
    <w:p>
      <w:r>
        <w:t>Điều 4.  Chánh Văn phòng UBND tỉnh; Giám đốc các Sở: Thông tin và Truyền thông, Công Thương; UBND các huyện, UBND thành phố Biên Hòa và UBND thành phố Long Khánh; Trung tâm Phục vụ hành chính công tỉnh và các tổ chức, cá nhân có liên quan chịu trách nhiệm thi hành Quyết định này./.</w:t>
      </w:r>
    </w:p>
    <w:p>
      <w:r>
        <w:t>Nơi nhận:</w:t>
      </w:r>
    </w:p>
    <w:p>
      <w:r>
        <w:t>- Nh ư  Điều 4;</w:t>
      </w:r>
    </w:p>
    <w:p>
      <w:r>
        <w:t>- Cục KSTT H C (VPCP);</w:t>
      </w:r>
    </w:p>
    <w:p>
      <w:r>
        <w:t>- Bộ Công T hư ơng;</w:t>
      </w:r>
    </w:p>
    <w:p>
      <w:r>
        <w:t>- TT. Tỉnh ủy;</w:t>
      </w:r>
    </w:p>
    <w:p>
      <w:r>
        <w:t>- TT.  H ĐND tỉnh;</w:t>
      </w:r>
    </w:p>
    <w:p>
      <w:r>
        <w:t>-  U BMTTQVN tỉnh;</w:t>
      </w:r>
    </w:p>
    <w:p>
      <w:r>
        <w:t>-  Chủ tịch, các Phó Chủ tịch UBND tỉnh;</w:t>
      </w:r>
    </w:p>
    <w:p>
      <w:r>
        <w:t>- Văn phòng UBN D  tỉnh;</w:t>
      </w:r>
    </w:p>
    <w:p>
      <w:r>
        <w:t>- Báo Đồng Nai; Đài PT- TH Đồng Nai;</w:t>
      </w:r>
    </w:p>
    <w:p>
      <w:r>
        <w:t>- Tổng đài DVC 1022 (phối hợp công khai);</w:t>
      </w:r>
    </w:p>
    <w:p>
      <w:r>
        <w:t>- Lưu: VT, KTN, HCC,  C ổng TTĐT.</w:t>
      </w:r>
    </w:p>
    <w:p>
      <w:r>
        <w:t>KT. CHỦ TỊCH</w:t>
      </w:r>
    </w:p>
    <w:p>
      <w:r>
        <w:t>PHÓ CHỦ TỊCH</w:t>
      </w:r>
    </w:p>
    <w:p>
      <w:r>
        <w:t>Nguyễn Sơn Hùng</w:t>
      </w:r>
    </w:p>
    <w:p>
      <w:r>
        <w:t>DANH MỤC</w:t>
      </w:r>
    </w:p>
    <w:p>
      <w:r>
        <w:t>THỦ TỤC HÀNH CHÍNH ĐƯỢC SỬA ĐỔI, BỔ SUNG TRONG LĨNH VỰC CỤM CÔNG NGHIỆP THUỘC THẨM QUYỀN GIẢI QUYẾT CỦA NGÀNH CÔNG THƯƠNG</w:t>
      </w:r>
    </w:p>
    <w:p>
      <w:r>
        <w:t>(Ban hành kèm theo Quyết định số  2820/ QĐ-UBND ngày 25/9/2024 của Chủ UBND tỉnh Đồng Nai)</w:t>
      </w:r>
    </w:p>
    <w:p>
      <w:r>
        <w:t>DANH MỤC THỦ TỤC HÀNH CHÍNH ĐƯỢC SỬA ĐỔI, BỔ SUNG CẤP TỈNH</w:t>
      </w:r>
    </w:p>
    <w:p>
      <w:r>
        <w:t>STT</w:t>
      </w:r>
    </w:p>
    <w:p>
      <w:r>
        <w:t>Mã TTHC</w:t>
      </w:r>
    </w:p>
    <w:p>
      <w:r>
        <w:t>Tên thủ tục hành chính</w:t>
      </w:r>
    </w:p>
    <w:p>
      <w:r>
        <w:t>Thời hạn giải  q uyết</w:t>
      </w:r>
    </w:p>
    <w:p>
      <w:r>
        <w:t>Địa điểm thực hiện</w:t>
      </w:r>
    </w:p>
    <w:p>
      <w:r>
        <w:t>Cơ quan thực hiện</w:t>
      </w:r>
    </w:p>
    <w:p>
      <w:r>
        <w:t>Phí, lệ phí (Sửa đổi, bổ sung) [1]</w:t>
      </w:r>
    </w:p>
    <w:p>
      <w:r>
        <w:t>Căn cứ pháp lý</w:t>
      </w:r>
    </w:p>
    <w:p>
      <w:r>
        <w:t>Ghi chú [2]</w:t>
      </w:r>
    </w:p>
    <w:p>
      <w:r>
        <w:t>A</w:t>
      </w:r>
    </w:p>
    <w:p>
      <w:r>
        <w:t>CẤP TỈNH</w:t>
      </w:r>
    </w:p>
    <w:p>
      <w:r>
        <w:t>I</w:t>
      </w:r>
    </w:p>
    <w:p>
      <w:r>
        <w:t>LĨNH VỰC CỤM CÔNG NGHIỆP</w:t>
      </w:r>
    </w:p>
    <w:p>
      <w:r>
        <w:t>1</w:t>
      </w:r>
    </w:p>
    <w:p>
      <w:r>
        <w:t>1.012427</w:t>
      </w:r>
    </w:p>
    <w:p>
      <w:r>
        <w:t>Thành lập/mở rộng cụm công nghiệp</w:t>
      </w:r>
    </w:p>
    <w:p>
      <w:r>
        <w:t>K ể  từ ngày nhận đủ hồ sơ hợp lệ theo quy định tại Nghị định số 32/2014/NĐ-CP, trong đó thời hạn giải quyết: Bước 1 thực hiện  tro ng 5 ngày làm việc để thông báo tiếp nhận hồ sơ và 15 ngày để nhận hồ sơ; Bước 2 thực hiện trong 5 ngày làm việc; Bước 3 thực hiện trong 25 ngày; Bước 4 thực hiện trong 7 ngày làm việc.</w:t>
      </w:r>
    </w:p>
    <w:p>
      <w:r>
        <w:t>Nộp hồ sơ qua đường bưu điện đến Sở Công Thương (Tầng 4  -  Trụ sở Khối nhà nước tỉnh, địa chỉ: Số 02, Nguyễn Văn Trị, phường Thanh Bình, thành phố Biên Hòa, tỉnh Đồng Nai) hoặc qua  C ổng dịch vụ công trực tuyến tại địa chỉ: dichvucong.dongnai.gov.vn hoặc https://dichvucong.gov.vn (nếu có).</w:t>
      </w:r>
    </w:p>
    <w:p>
      <w:r>
        <w:t>- Cơ quan trực tiếp thực hiện TTHC: UBND cấp huyện, Sở Công Thương</w:t>
      </w:r>
    </w:p>
    <w:p>
      <w:r>
        <w:t>- Cơ quan có thẩm quyền quyết định: UBND tỉnh</w:t>
      </w:r>
    </w:p>
    <w:p>
      <w:r>
        <w:t>Không có</w:t>
      </w:r>
    </w:p>
    <w:p>
      <w:r>
        <w:t>- Nghị định số 32/2024/NĐ-CP ngày 15 tháng 3 năm 2024 của Chính phủ về quản lý, phát triển cụm công nghiệp.</w:t>
      </w:r>
    </w:p>
    <w:p>
      <w:r>
        <w:t>-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Nội dung TTHC thực hiện theo Quyết định số 2404/QĐ-BCT ngày 09 tháng 9 năm 2024 của Bộ Công Th ươn g về việc công  bố  thủ tục hành chính được sửa đ ổ i, bổ sung trong lĩnh vực cụm công nghiệp thuộc phạm vi chức năng quản lý của Bộ Công Th ươn g</w:t>
      </w:r>
    </w:p>
    <w:p>
      <w:r>
        <w:t>QUY TRÌNH NỘI BỘ, QUY TRÌNH ĐIỆN TỬ GIẢI QUYẾT THỦ TỤC HÀNH CHÍNH ĐƯỢC SỬA ĐỔI, BỔ SUNG THUỘC THẨM QUYỀN GIẢI QUYẾT CỦA NGÀNH CÔNG THƯƠNG TỈNH ĐỒNG NAI</w:t>
      </w:r>
    </w:p>
    <w:p>
      <w:r>
        <w:t>(Ban hành  kèm theo Quyết định số  2820 /QĐ ngày 25 tháng 9 năm 2024  của  Chủ tịch UBND tỉnh Đồng Nai)</w:t>
      </w:r>
    </w:p>
    <w:p>
      <w:r>
        <w:t>Phần I</w:t>
      </w:r>
    </w:p>
    <w:p>
      <w:r>
        <w:t>DANH MỤC QUY TRÌNH NỘI BỘ, QUY TRÌNH ĐIỆN TỬ</w:t>
      </w:r>
    </w:p>
    <w:p>
      <w:r>
        <w:t>Stt</w:t>
      </w:r>
    </w:p>
    <w:p>
      <w:r>
        <w:t>Mã TTHC</w:t>
      </w:r>
    </w:p>
    <w:p>
      <w:r>
        <w:t>Tên quy trình</w:t>
      </w:r>
    </w:p>
    <w:p>
      <w:r>
        <w:t>Thời gian giải quyết</w:t>
      </w:r>
    </w:p>
    <w:p>
      <w:r>
        <w:t>Địa điểm tiếp nhận hồ  sơ</w:t>
      </w:r>
    </w:p>
    <w:p>
      <w:r>
        <w:t>Tình trạng cấu hình trên phần mềm Egov</w:t>
      </w:r>
    </w:p>
    <w:p>
      <w:r>
        <w:t>S ố  trang</w:t>
      </w:r>
    </w:p>
    <w:p>
      <w:r>
        <w:t>A</w:t>
      </w:r>
    </w:p>
    <w:p>
      <w:r>
        <w:t>CẤP TỈNH</w:t>
      </w:r>
    </w:p>
    <w:p>
      <w:r>
        <w:t>I</w:t>
      </w:r>
    </w:p>
    <w:p>
      <w:r>
        <w:t>Lĩnh vực cụm công nghiệp</w:t>
      </w:r>
    </w:p>
    <w:p>
      <w:r>
        <w:t>1</w:t>
      </w:r>
    </w:p>
    <w:p>
      <w:r>
        <w:t>1.012427</w:t>
      </w:r>
    </w:p>
    <w:p>
      <w:r>
        <w:t>Thành lập/mở rộng cụm công nghiệp</w:t>
      </w:r>
    </w:p>
    <w:p>
      <w:r>
        <w:t>Kể từ ngày nhận đủ hồ sơ hợp lệ theo quy định tại Nghị định số 32/2014/NĐ-CP, trong đó thời hạn giải quyết: Bước 1 thực hiện trong 5 ngày làm việc để thông báo tiếp nhận hồ sơ và 15 ngày để nhận hồ sơ; Bước 2 thực hiện trong 5 ngày làm việc; Bước 3 thực hiện trong 25 ngày; Bước 4 thực hiện trong 7 ngày làm việc.</w:t>
      </w:r>
    </w:p>
    <w:p>
      <w:r>
        <w:t>Nộp hồ sơ qua đường bưu điện đến Sở Công Thương ( Tầ ng 4 - Trụ sở Khối nhà nước tỉnh, địa chỉ:  S ố 02, Nguyễn Văn Trị, phường Thanh Bình, thành phố Biên Hòa, tỉnh Đồng Nai) hoặc qua  Cổ ng dịch vụ công trực tuyến tại địa chỉ: dichvucong.dongnai.gov.vn hoặc https://dichvucong.gov.vn (nếu có).</w:t>
      </w:r>
    </w:p>
    <w:p>
      <w:r>
        <w:t>Sửa đổi, bổ sung</w:t>
      </w:r>
    </w:p>
    <w:p>
      <w:r>
        <w:t>5-6</w:t>
      </w:r>
    </w:p>
    <w:p>
      <w:r>
        <w:t>Phần II</w:t>
      </w:r>
    </w:p>
    <w:p>
      <w:r>
        <w:t>QUY TRÌNH NỘI BỘ, QUY TRÌNH ĐIỆN TỬ</w:t>
      </w:r>
    </w:p>
    <w:p>
      <w:r>
        <w:t>A. THỦ TỤC HÀNH CHÍNH CẤP TỈNH</w:t>
      </w:r>
    </w:p>
    <w:p>
      <w:r>
        <w:t>1. Thủ tục: Thành lập/mở rộng cụm công nghiệp</w:t>
      </w:r>
    </w:p>
    <w:p>
      <w:r>
        <w:t>2.  Lưu  đồ gi ả i quyết: Kể từ ngày nhận đủ hồ sơ hợp lệ theo quy định tại Nghị định số 32/2014/NĐ-CP, trong đó thời hạn giải quyết: Bước 1 thực hiện trong 5 ngày làm việc để thông báo tiếp nhận hồ sơ và 15 ngày để nhận hồ sơ; Bước 2 thực hiện trong 5 ngày làm việc; Bước 3 thực hiện trong 25 ngày; Bước 4 thực hiện trong 7 ngày làm việc.</w:t>
      </w:r>
    </w:p>
    <w:p>
      <w:r>
        <w:t>[1]    Phần chữ In nghiêng là Nội dung sửa đổi, bổ sung</w:t>
      </w:r>
    </w:p>
    <w:p>
      <w:r>
        <w:t>[2]    Đã được cập nhật công khai trên    Cổ   ng dịch vụ công Quốc gia (https://dichvucong.gov.vn/p/home/dvc-tthc-quyet-dinh-cong-bo.html).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