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2816/QĐ-UBND năm 2024 công bố Danh mục thủ tục hành chính sửa đổi, bổ sung và phê duyệt quy trình nội bộ thủ tục hành chính thực thi theo phương án đơn giản hóa thủ tục hành chính thuộc phạm vi chức năng quản lý của Sở Công Thương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2816/QĐ-UBND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21/11/2024</w:t>
            </w:r>
          </w:p>
        </w:tc>
      </w:tr>
      <w:tr>
        <w:tc>
          <w:tcPr>
            <w:tcW w:type="dxa" w:w="4320"/>
          </w:tcPr>
          <w:p>
            <w:r>
              <w:t>Ngày hiệu lực</w:t>
            </w:r>
          </w:p>
        </w:tc>
        <w:tc>
          <w:tcPr>
            <w:tcW w:type="dxa" w:w="4320"/>
          </w:tcPr>
          <w:p>
            <w:r>
              <w:t>21/11/2024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2816/QĐ-UBND</w:t>
      </w:r>
    </w:p>
    <w:p>
      <w:r>
        <w:t>Quảng Trị, ngày 21 tháng 11 năm 2024</w:t>
      </w:r>
    </w:p>
    <w:p>
      <w:r>
        <w:t>QUYẾT ĐỊNH</w:t>
      </w:r>
    </w:p>
    <w:p>
      <w:r>
        <w:t>CÔNG BỐ DANH MỤC THỦ TỤC HÀNH CHÍNH SỬA ĐỔI, BỔ SUNG VÀ PHÊ DUYỆT QUY TRÌNH NỘI BỘ THỦ TỤC HÀNH CHÍNH THỰC THI THEO PHƯƠNG ÁN ĐƠN GIẢN HÓA THUỘC PHẠM VI CHỨC NĂNG QUẢN LÝ CỦA SỞ CÔNG THƯƠNG TỈNH QUẢNG TRỊ</w:t>
      </w:r>
    </w:p>
    <w:p>
      <w:r>
        <w:t>CHỦ TỊCH ỦY BAN NHÂN DÂN TỈNH QUẢNG TRỊ</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nghiệp vụ về kiểm soát thủ tục hành chính;</w:t>
      </w:r>
    </w:p>
    <w:p>
      <w:r>
        <w:t>Căn cứ Quyết định số 2363/QĐ-UBND ngày 02/10/2024 của Chủ tịch UBND tỉnh Quảng Trị về việc thông qua phương án đơn giản hóa thủ tục hành chính thực hiện trên địa bàn tỉnh Quảng Trị;</w:t>
      </w:r>
    </w:p>
    <w:p>
      <w:r>
        <w:t>Theo đề nghị của Chánh Văn phòng UBND tỉnh và Giám đốc Sở Công Thương tại Tờ trình số 107/TTr-SCT ngày 04/11/2024.</w:t>
      </w:r>
    </w:p>
    <w:p>
      <w:r>
        <w:t>QUYẾT ĐỊNH:</w:t>
      </w:r>
    </w:p>
    <w:p>
      <w:r>
        <w:t>Điều 1.    Công bố kèm theo Quyết định này Danh mục thủ tục hành chính sửa đổi, bổ sung và quy trình nội bộ thủ tục hành chính thực thi theo phương án đơn giản hóa thủ tục hành chính thuộc phạm vi chức năng quản lý của Sở Công Thương tỉnh Quảng Trị.</w:t>
      </w:r>
    </w:p>
    <w:p>
      <w:r>
        <w:t>Điều 2.    Giao Văn phòng UBND tỉnh chủ trì, phối hợp với Sở Công thương căn cứ Quy trình được phê duyệt, sửa đổi quy trình điện tử giải quyết thủ tục hành chính trên Hệ thống thông tin giải quyết thủ tục hành chính tỉnh Quảng Trị.</w:t>
      </w:r>
    </w:p>
    <w:p>
      <w:r>
        <w:t>Điều 3.    Quyết định này có hiệu lực kể từ ngày ký ban hành.</w:t>
      </w:r>
    </w:p>
    <w:p>
      <w:r>
        <w:t>Các thủ tục hành chính được công bố tại các Quyết định: số 82/QĐ-UBND ngày 10/01/2020, số 3369/QĐ-UBND ngày 26/12/2022 và số 91/QĐ-UBND ngày 15/01/2024 của Chủ tịch UBND tỉnh trái với Quyết định này đều bị thay thế, bãi bỏ.</w:t>
      </w:r>
    </w:p>
    <w:p>
      <w:r>
        <w:t>Chánh Văn phòng UBND tỉnh, Giám đốc Sở Công Thương và các tổ chức, cá nhân có liên quan chịu trách nhiệm thi hành Quyết định này./.</w:t>
      </w:r>
    </w:p>
    <w:p>
      <w:r>
        <w:t>Nơi nhận:</w:t>
      </w:r>
    </w:p>
    <w:p>
      <w:r>
        <w:t>- Như Điều 3;</w:t>
      </w:r>
    </w:p>
    <w:p>
      <w:r>
        <w:t>- Trung tâm phục vụ HCC tỉnh;</w:t>
      </w:r>
    </w:p>
    <w:p>
      <w:r>
        <w:t>- Lưu: VT, NC T .</w:t>
      </w:r>
    </w:p>
    <w:p>
      <w:r>
        <w:t>KT. CHỦ TỊCH</w:t>
      </w:r>
    </w:p>
    <w:p>
      <w:r>
        <w:t>PHÓ CHỦ TỊCH</w:t>
      </w:r>
    </w:p>
    <w:p>
      <w:r>
        <w:t>Lê Đức Tiến</w:t>
      </w:r>
    </w:p>
    <w:p>
      <w:r>
        <w:t>PHỤ LỤC 1</w:t>
      </w:r>
    </w:p>
    <w:p>
      <w:r>
        <w:t>DANH MỤC THỦ TỤC HÀNH CHÍNH SỬA ĐỔI, BỔ SUNG THUỘC PHẠM VI CHỨC NĂNG QUẢN LÝ CỦA SỞ CÔNG THƯƠNG TỈNH QUẢNG TRỊ</w:t>
      </w:r>
    </w:p>
    <w:p>
      <w:r>
        <w:t>(Kèm theo Quyết định số: 2816/QĐ-UBND ngày 21 tháng 11 năm 2024 của Chủ tịch UBND tỉnh Quảng Trị)</w:t>
      </w:r>
    </w:p>
    <w:p>
      <w:r>
        <w:t>TT</w:t>
      </w:r>
    </w:p>
    <w:p>
      <w:r>
        <w:t>Tên, mã số thủ tục hành chính</w:t>
      </w:r>
    </w:p>
    <w:p>
      <w:r>
        <w:t>Thời hạn giải quyết</w:t>
      </w:r>
    </w:p>
    <w:p>
      <w:r>
        <w:t>Địa điểm thực hiện</w:t>
      </w:r>
    </w:p>
    <w:p>
      <w:r>
        <w:t>Cách thức thực hiện</w:t>
      </w:r>
    </w:p>
    <w:p>
      <w:r>
        <w:t>Phí, lệ phí     (nếu có)</w:t>
      </w:r>
    </w:p>
    <w:p>
      <w:r>
        <w:t>Căn cứ pháp lý</w:t>
      </w:r>
    </w:p>
    <w:p>
      <w:r>
        <w:t>Ghi chú</w:t>
      </w:r>
    </w:p>
    <w:p>
      <w:r>
        <w:t>I</w:t>
      </w:r>
    </w:p>
    <w:p>
      <w:r>
        <w:t>LĨNH VỰC QUẢN LÝ CẠNH TRANH (CẤP TỈNH)</w:t>
      </w:r>
    </w:p>
    <w:p>
      <w:r>
        <w:t>1</w:t>
      </w:r>
    </w:p>
    <w:p>
      <w:r>
        <w:t>Đăng ký hoạt động bán hàng đa cấp tại địa phương</w:t>
      </w:r>
    </w:p>
    <w:p>
      <w:r>
        <w:t>2.000309.000.00.00.H50</w:t>
      </w:r>
    </w:p>
    <w:p>
      <w:r>
        <w:t>07 ngày làm việc kể từ ngày nhận đủ hồ sơ hợp lệ.</w:t>
      </w:r>
    </w:p>
    <w:p>
      <w:r>
        <w:t>Trung tâm PVHCC tỉnh</w:t>
      </w:r>
    </w:p>
    <w:p>
      <w:r>
        <w:t>Trực tiếp/Trực tuyến/BCCI</w:t>
      </w:r>
    </w:p>
    <w:p>
      <w:r>
        <w:t>Không quy định</w:t>
      </w:r>
    </w:p>
    <w:p>
      <w:r>
        <w:t>- Nghị định 40/2018/NĐ-CP ngày 02/5/2018 của Chính phủ;</w:t>
      </w:r>
    </w:p>
    <w:p>
      <w:r>
        <w:t>- Nghị định số 03/2023/NĐ-CP ngày 10/02/2023 của Chính phủ: Quy định chức năng, nhiệm vụ, quyền hạn và cơ cấu tổ chức của Ủy ban Cạnh tranh Quốc gia;</w:t>
      </w:r>
    </w:p>
    <w:p>
      <w:r>
        <w:t>- Nghị định số 18/2023/NĐ-CP ngày 28/4/2023 của Chính phủ về Sửa đổi, bổ sung một số điều của Nghị định số 40/2018/NĐ-CP ngày 12 tháng 3 năm 2018 của Chính phủ về quản lý hoạt động kinh doanh theo phương thức đa cấp;</w:t>
      </w:r>
    </w:p>
    <w:p>
      <w:r>
        <w:t>- Quyết định số 2363/QĐ-UBND ngày 2/10/2024 của Ủy ban nhân dân tỉnh về việc thông qua phương án đơn giản hóa thủ tục hành chính thực hiện trên địa bàn tỉnh Quảng Trị.</w:t>
      </w:r>
    </w:p>
    <w:p>
      <w:r>
        <w:t>Sửa đổi thời hạn     và bổ sung căn cứ pháp lý</w:t>
      </w:r>
    </w:p>
    <w:p>
      <w:r>
        <w:t>2</w:t>
      </w:r>
    </w:p>
    <w:p>
      <w:r>
        <w:t>Đăng ký sửa đổi, bổ sung nội dung hoạt động bán hàng đa cấp tại địa phương</w:t>
      </w:r>
    </w:p>
    <w:p>
      <w:r>
        <w:t>2.000631.000.00.00.H50</w:t>
      </w:r>
    </w:p>
    <w:p>
      <w:r>
        <w:t>07 ngày làm việc kể từ ngày nhận đủ hồ sơ hợp lệ.</w:t>
      </w:r>
    </w:p>
    <w:p>
      <w:r>
        <w:t>Trung tâm PVHCC tỉnh</w:t>
      </w:r>
    </w:p>
    <w:p>
      <w:r>
        <w:t>Trực tiếp/Trực tuyến/BCCI</w:t>
      </w:r>
    </w:p>
    <w:p>
      <w:r>
        <w:t>Không quy định</w:t>
      </w:r>
    </w:p>
    <w:p>
      <w:r>
        <w:t>- Nghị định 40/2018/NĐ-CP ngày 02/5/2018 của Chính phủ;</w:t>
      </w:r>
    </w:p>
    <w:p>
      <w:r>
        <w:t>- Nghị định số 03/2023/NĐ-CP ngày 10/02/2023 của Chính phủ: Quy định chức năng, nhiệm vụ, quyền hạn và cơ cấu tổ chức của Ủy ban Cạnh tranh Quốc gia;</w:t>
      </w:r>
    </w:p>
    <w:p>
      <w:r>
        <w:t>- Nghị định số 18/2023/NĐ-CP ngày 28/4/2023 của Chính phủ về Sửa đổi, bổ sung một số điều của Nghị định số 40/2018/NĐ-CP ngày 12 tháng 3 năm 2018 của Chính phủ về quản lý hoạt động kinh doanh theo phương thức đa cấp;</w:t>
      </w:r>
    </w:p>
    <w:p>
      <w:r>
        <w:t>- Quyết định số 2363/QĐ-UBND ngày 2/10/2024 của Ủy ban nhân dân tỉnh về việc thông qua phương án đơn giản hóa thủ tục hành chính thực hiện trên địa bàn tỉnh Quảng Trị.</w:t>
      </w:r>
    </w:p>
    <w:p>
      <w:r>
        <w:t>Sửa đổi thời hạn     và bổ sung   căn cứ   pháp lý</w:t>
      </w:r>
    </w:p>
    <w:p>
      <w:r>
        <w:t>II</w:t>
      </w:r>
    </w:p>
    <w:p>
      <w:r>
        <w:t>LĨNH VỰC KHÍ VÀ LƯU THÔNG HÀNG HÓA (CẤP HUYỆN)</w:t>
      </w:r>
    </w:p>
    <w:p>
      <w:r>
        <w:t>1</w:t>
      </w:r>
    </w:p>
    <w:p>
      <w:r>
        <w:t>Cấp Giấy phép bán lẻ rượu</w:t>
      </w:r>
    </w:p>
    <w:p>
      <w:r>
        <w:t>2.000620.000.00.00.H50</w:t>
      </w:r>
    </w:p>
    <w:p>
      <w:r>
        <w:t>08 ngày làm việc, kể từ ngày nhận đủ hồ sơ hợp lệ</w:t>
      </w:r>
    </w:p>
    <w:p>
      <w:r>
        <w:t>Bộ phận tiếp nhận và trả kết quả của UBND cấp huyện</w:t>
      </w:r>
    </w:p>
    <w:p>
      <w:r>
        <w:t>Trực tiếp/Trực tuyến/BCCI</w:t>
      </w:r>
    </w:p>
    <w:p>
      <w:r>
        <w:t>- Thông tư số 43/2024/TT-BTC ngày 28/6/2024  (áp dụng   đến hết ngày   31/12/2024);</w:t>
      </w:r>
    </w:p>
    <w:p>
      <w:r>
        <w:t>- Thông tư số 168/2016/TT-BTC ngày 26/10/2016 của Bộ Tài chính.</w:t>
      </w:r>
    </w:p>
    <w:p>
      <w:r>
        <w:t>- Nghị định 105/2017/NĐ-CP ngày 14/09/2017;</w:t>
      </w:r>
    </w:p>
    <w:p>
      <w:r>
        <w:t>- Nghị định 17/2020/NĐ-CP của Chính phủ;</w:t>
      </w:r>
    </w:p>
    <w:p>
      <w:r>
        <w:t>- Thông tư số 168/2016/TT-BTC ngày 26/10/2016 của Bộ Tài chính;</w:t>
      </w:r>
    </w:p>
    <w:p>
      <w:r>
        <w:t>- Quyết định số 2363/QĐ-UBND ngày 2/10/2024 của Ủy ban nhân dân tỉnh về việc thông qua phương án đơn giản hóa thủ tục hành chính thực hiện trên địa bàn tỉnh Quảng Trị.</w:t>
      </w:r>
    </w:p>
    <w:p>
      <w:r>
        <w:t>Sửa đổi thời hạn, bổ sung căn cứ pháp lý</w:t>
      </w:r>
    </w:p>
    <w:p>
      <w:r>
        <w:t>2</w:t>
      </w:r>
    </w:p>
    <w:p>
      <w:r>
        <w:t>Cấp Giấy phép bán lẻ sản phẩm thuốc lá</w:t>
      </w:r>
    </w:p>
    <w:p>
      <w:r>
        <w:t>2.000181.000.00.00.H50</w:t>
      </w:r>
    </w:p>
    <w:p>
      <w:r>
        <w:t>08 ngày làm việc, kể từ ngày nhận đủ hồ sơ hợp lệ</w:t>
      </w:r>
    </w:p>
    <w:p>
      <w:r>
        <w:t>Bộ phận tiếp nhận và trả kết quả của UBND cấp huyện</w:t>
      </w:r>
    </w:p>
    <w:p>
      <w:r>
        <w:t>Trực tiếp/Trực tuyến/BCCI</w:t>
      </w:r>
    </w:p>
    <w:p>
      <w:r>
        <w:t>- Thông tư số 43/2024/TT-BTC ngày 28/6/2024  (áp dụng   đến hết ngày   31/12/2024);</w:t>
      </w:r>
    </w:p>
    <w:p>
      <w:r>
        <w:t>- Thông tư số 168/2016/TT-BTC ngày 26/10/2016 của Bộ Tài chính.</w:t>
      </w:r>
    </w:p>
    <w:p>
      <w:r>
        <w:t>- Luật Phòng, chống tác hại của thuốc lá;</w:t>
      </w:r>
    </w:p>
    <w:p>
      <w:r>
        <w:t>- Nghị định 17/2020/NĐ-CP của CP;</w:t>
      </w:r>
    </w:p>
    <w:p>
      <w:r>
        <w:t>- Nghị định số 08/2018/NĐ-CP 15/01/2018;</w:t>
      </w:r>
    </w:p>
    <w:p>
      <w:r>
        <w:t>- Thông tư số 28/2019/TT-BCT 15/11/2019 của Bộ Công Thương;</w:t>
      </w:r>
    </w:p>
    <w:p>
      <w:r>
        <w:t>- Thông tư số 168/2016/TT-BTC ngày 26 tháng 10 năm 2016 của Bộ trưởng Bộ Tài chính.</w:t>
      </w:r>
    </w:p>
    <w:p>
      <w:r>
        <w:t>3</w:t>
      </w:r>
    </w:p>
    <w:p>
      <w:r>
        <w:t>Cấp Giấy chứng nhận đủ điều kiện cửa hàng bán lẻ LPG chai</w:t>
      </w:r>
    </w:p>
    <w:p>
      <w:r>
        <w:t>2.001283.000.00.00.H50</w:t>
      </w:r>
    </w:p>
    <w:p>
      <w:r>
        <w:t>10 ngày làm việc, kể từ ngày nhận đủ hồ sơ hợp lệ</w:t>
      </w:r>
    </w:p>
    <w:p>
      <w:r>
        <w:t>Bộ phận tiếp nhận và trả kết quả của UBND cấp huyện</w:t>
      </w:r>
    </w:p>
    <w:p>
      <w:r>
        <w:t>Trực tiếp/Trực tuyến/BCCI</w:t>
      </w:r>
    </w:p>
    <w:p>
      <w:r>
        <w:t>- Thông tư số 43/2024/TT-BTC ngày 28/6/2024  (áp dụng   đến hết ngày   31/12/2024);</w:t>
      </w:r>
    </w:p>
    <w:p>
      <w:r>
        <w:t>- Thông tư số 168/2016/TT-BTC ngày 26/10/2016 của Bộ Tài chính.</w:t>
      </w:r>
    </w:p>
    <w:p>
      <w:r>
        <w:t>Nghị định 87/2018/NĐ-CP ngày 15/06/2018 của Chính phủ;</w:t>
      </w:r>
    </w:p>
    <w:p>
      <w:r>
        <w:t>- Thông tư số 168/2016/TT-BTC ngày 26/10/2016 của Bộ Tài chính.</w:t>
      </w:r>
    </w:p>
    <w:p>
      <w:r>
        <w:t>PHỤ LỤC 2</w:t>
      </w:r>
    </w:p>
    <w:p>
      <w:r>
        <w:t>QUY TRÌNH NỘI BỘ TTHC GIẢI QUYẾT THEO CƠ CHẾ MỘT CỬA, MỘT CỬA LIÊN THÔNG THUỘC PHẠM VI CHỨC NĂNG QUẢN LÝ CỦA SỞ CÔNG THƯƠNG TỈNH QUẢNG TRỊ</w:t>
      </w:r>
    </w:p>
    <w:p>
      <w:r>
        <w:t>(Kèm theo Quyết định số: 2816/QĐ-UBND ngày 21 tháng 11 năm 2024 của Chủ tịch UBND tỉnh Quảng Trị)</w:t>
      </w:r>
    </w:p>
    <w:p>
      <w:r>
        <w:t>A. QUY TRÌNH THỦ TỤC HÀNH CHÍNH THUỘC THẨM QUYỀN GIẢI QUYẾT CỦA SỞ CÔNG THƯƠNG</w:t>
      </w:r>
    </w:p>
    <w:p>
      <w:r>
        <w:t>TT</w:t>
      </w:r>
    </w:p>
    <w:p>
      <w:r>
        <w:t>Tên thủ tục hành chính</w:t>
      </w:r>
    </w:p>
    <w:p>
      <w:r>
        <w:t>Tổng thời gian giải quyết</w:t>
      </w:r>
    </w:p>
    <w:p>
      <w:r>
        <w:t>Nội dung công việc và trình tự các bước thực hiện</w:t>
      </w:r>
    </w:p>
    <w:p>
      <w:r>
        <w:t>Thời gian chi tiết</w:t>
      </w:r>
    </w:p>
    <w:p>
      <w:r>
        <w:t>Đơn vị thực hiện</w:t>
      </w:r>
    </w:p>
    <w:p>
      <w:r>
        <w:t>Người thực hiện</w:t>
      </w:r>
    </w:p>
    <w:p>
      <w:r>
        <w:t>I</w:t>
      </w:r>
    </w:p>
    <w:p>
      <w:r>
        <w:t>Lĩnh vực quản lý cạnh tranh</w:t>
      </w:r>
    </w:p>
    <w:p>
      <w:r>
        <w:t>1</w:t>
      </w:r>
    </w:p>
    <w:p>
      <w:r>
        <w:t>Đăng ký hoạt động bán hàng đa cấp tại địa phương</w:t>
      </w:r>
    </w:p>
    <w:p>
      <w:r>
        <w:t>2.000309.000.00.00.H50</w:t>
      </w:r>
    </w:p>
    <w:p>
      <w:r>
        <w:t>07 ngày làm việc</w:t>
      </w:r>
    </w:p>
    <w:p>
      <w:r>
        <w:t>Bước 1</w:t>
      </w:r>
    </w:p>
    <w:p>
      <w:r>
        <w:t>Tiếp nhận hồ sơ</w:t>
      </w:r>
    </w:p>
    <w:p>
      <w:r>
        <w:t>0,5 ngày</w:t>
      </w:r>
    </w:p>
    <w:p>
      <w:r>
        <w:t>Trung tâm PVHCC tỉnh</w:t>
      </w:r>
    </w:p>
    <w:p>
      <w:r>
        <w:t>Công chức</w:t>
      </w:r>
    </w:p>
    <w:p>
      <w:r>
        <w:t>Bước 2</w:t>
      </w:r>
    </w:p>
    <w:p>
      <w:r>
        <w:t>Xử lý, thẩm định hồ sơ</w:t>
      </w:r>
    </w:p>
    <w:p>
      <w:r>
        <w:t>5 ngày</w:t>
      </w:r>
    </w:p>
    <w:p>
      <w:r>
        <w:t>Phòng QL Thương mại</w:t>
      </w:r>
    </w:p>
    <w:p>
      <w:r>
        <w:t>Bước 2a</w:t>
      </w:r>
    </w:p>
    <w:p>
      <w:r>
        <w:t>Xử lý, thẩm định hồ sơ</w:t>
      </w:r>
    </w:p>
    <w:p>
      <w:r>
        <w:t>4 ngày</w:t>
      </w:r>
    </w:p>
    <w:p>
      <w:r>
        <w:t>Chuyên viên</w:t>
      </w:r>
    </w:p>
    <w:p>
      <w:r>
        <w:t>Bước 2b</w:t>
      </w:r>
    </w:p>
    <w:p>
      <w:r>
        <w:t>Soát xét hồ sơ</w:t>
      </w:r>
    </w:p>
    <w:p>
      <w:r>
        <w:t>1 ngày</w:t>
      </w:r>
    </w:p>
    <w:p>
      <w:r>
        <w:t>Lãnh đạo phòng</w:t>
      </w:r>
    </w:p>
    <w:p>
      <w:r>
        <w:t>Bước 3</w:t>
      </w:r>
    </w:p>
    <w:p>
      <w:r>
        <w:t>Phê duyệt hồ sơ</w:t>
      </w:r>
    </w:p>
    <w:p>
      <w:r>
        <w:t>1 ngày</w:t>
      </w:r>
    </w:p>
    <w:p>
      <w:r>
        <w:t>Sở Công Thương</w:t>
      </w:r>
    </w:p>
    <w:p>
      <w:r>
        <w:t>Lãnh đạo Sở phụ trách</w:t>
      </w:r>
    </w:p>
    <w:p>
      <w:r>
        <w:t>Bước 4</w:t>
      </w:r>
    </w:p>
    <w:p>
      <w:r>
        <w:t>Tiếp nhận kết quả</w:t>
      </w:r>
    </w:p>
    <w:p>
      <w:r>
        <w:t>0,5 ngày</w:t>
      </w:r>
    </w:p>
    <w:p>
      <w:r>
        <w:t>Trung tâm PVHCC tỉnh</w:t>
      </w:r>
    </w:p>
    <w:p>
      <w:r>
        <w:t>Công chức</w:t>
      </w:r>
    </w:p>
    <w:p>
      <w:r>
        <w:t>Bước 5</w:t>
      </w:r>
    </w:p>
    <w:p>
      <w:r>
        <w:t>Trả kết quả cho tổ chức, cá nhân</w:t>
      </w:r>
    </w:p>
    <w:p>
      <w:r>
        <w:t>Không tính thời gian</w:t>
      </w:r>
    </w:p>
    <w:p>
      <w:r>
        <w:t>Trung tâm PVHCC tỉnh</w:t>
      </w:r>
    </w:p>
    <w:p>
      <w:r>
        <w:t>Công chức</w:t>
      </w:r>
    </w:p>
    <w:p>
      <w:r>
        <w:t>2</w:t>
      </w:r>
    </w:p>
    <w:p>
      <w:r>
        <w:t>Đăng ký sửa đổi, bổ sung nội dung hoạt động bán hàng đa cấp tại địa phương</w:t>
      </w:r>
    </w:p>
    <w:p>
      <w:r>
        <w:t>2.000631.000.00.00.H50</w:t>
      </w:r>
    </w:p>
    <w:p>
      <w:r>
        <w:t>07 ngày làm việc</w:t>
      </w:r>
    </w:p>
    <w:p>
      <w:r>
        <w:t>Bước 1</w:t>
      </w:r>
    </w:p>
    <w:p>
      <w:r>
        <w:t>Tiếp nhận hồ sơ</w:t>
      </w:r>
    </w:p>
    <w:p>
      <w:r>
        <w:t>0,5 ngày</w:t>
      </w:r>
    </w:p>
    <w:p>
      <w:r>
        <w:t>Trung tâm PVHCC tỉnh</w:t>
      </w:r>
    </w:p>
    <w:p>
      <w:r>
        <w:t>Công chức</w:t>
      </w:r>
    </w:p>
    <w:p>
      <w:r>
        <w:t>Bước 2</w:t>
      </w:r>
    </w:p>
    <w:p>
      <w:r>
        <w:t>Xử lý, thẩm định hồ sơ</w:t>
      </w:r>
    </w:p>
    <w:p>
      <w:r>
        <w:t>5 ngày</w:t>
      </w:r>
    </w:p>
    <w:p>
      <w:r>
        <w:t>Phòng QL Thương mại</w:t>
      </w:r>
    </w:p>
    <w:p>
      <w:r>
        <w:t>Bước 2a</w:t>
      </w:r>
    </w:p>
    <w:p>
      <w:r>
        <w:t>Xử lý, thẩm định hồ sơ</w:t>
      </w:r>
    </w:p>
    <w:p>
      <w:r>
        <w:t>4 ngày</w:t>
      </w:r>
    </w:p>
    <w:p>
      <w:r>
        <w:t>Chuyên viên</w:t>
      </w:r>
    </w:p>
    <w:p>
      <w:r>
        <w:t>Bước 2b</w:t>
      </w:r>
    </w:p>
    <w:p>
      <w:r>
        <w:t>Soát xét hồ sơ</w:t>
      </w:r>
    </w:p>
    <w:p>
      <w:r>
        <w:t>1 ngày</w:t>
      </w:r>
    </w:p>
    <w:p>
      <w:r>
        <w:t>Lãnh đạo phòng</w:t>
      </w:r>
    </w:p>
    <w:p>
      <w:r>
        <w:t>Bước 3</w:t>
      </w:r>
    </w:p>
    <w:p>
      <w:r>
        <w:t>Phê duyệt hồ sơ</w:t>
      </w:r>
    </w:p>
    <w:p>
      <w:r>
        <w:t>1 ngày</w:t>
      </w:r>
    </w:p>
    <w:p>
      <w:r>
        <w:t>Sở Công Thương</w:t>
      </w:r>
    </w:p>
    <w:p>
      <w:r>
        <w:t>Lãnh đạo Sở phụ trách</w:t>
      </w:r>
    </w:p>
    <w:p>
      <w:r>
        <w:t>Bước 4</w:t>
      </w:r>
    </w:p>
    <w:p>
      <w:r>
        <w:t>Tiếp nhận kết quả</w:t>
      </w:r>
    </w:p>
    <w:p>
      <w:r>
        <w:t>0,5 ngày</w:t>
      </w:r>
    </w:p>
    <w:p>
      <w:r>
        <w:t>Trung tâm PVHCC tỉnh</w:t>
      </w:r>
    </w:p>
    <w:p>
      <w:r>
        <w:t>Công chức</w:t>
      </w:r>
    </w:p>
    <w:p>
      <w:r>
        <w:t>Bước 5</w:t>
      </w:r>
    </w:p>
    <w:p>
      <w:r>
        <w:t>Trả kết quả cho tổ chức, cá nhân</w:t>
      </w:r>
    </w:p>
    <w:p>
      <w:r>
        <w:t>Không tính thời gian</w:t>
      </w:r>
    </w:p>
    <w:p>
      <w:r>
        <w:t>Trung tâm PVHCC tỉnh</w:t>
      </w:r>
    </w:p>
    <w:p>
      <w:r>
        <w:t>Công chức</w:t>
      </w:r>
    </w:p>
    <w:p>
      <w:r>
        <w:t>B. QUY TRÌNH THỦ TỤC HÀNH CHÍNH THUỘC THẨM QUYỀN GIẢI QUYẾT TẠI UBND CẤP HUYỆN</w:t>
      </w:r>
    </w:p>
    <w:p>
      <w:r>
        <w:t>TT</w:t>
      </w:r>
    </w:p>
    <w:p>
      <w:r>
        <w:t>Tên thủ tục hành chính</w:t>
      </w:r>
    </w:p>
    <w:p>
      <w:r>
        <w:t>Tổng thời gian giải     quyết</w:t>
      </w:r>
    </w:p>
    <w:p>
      <w:r>
        <w:t>Nội dung công việc và trình tự các bước thực hiện</w:t>
      </w:r>
    </w:p>
    <w:p>
      <w:r>
        <w:t>Thời gian chi tiết (có thể tính theo ngày/giờ)</w:t>
      </w:r>
    </w:p>
    <w:p>
      <w:r>
        <w:t>Đơn vị thực hiện</w:t>
      </w:r>
    </w:p>
    <w:p>
      <w:r>
        <w:t>Người thực hiện</w:t>
      </w:r>
    </w:p>
    <w:p>
      <w:r>
        <w:t>I</w:t>
      </w:r>
    </w:p>
    <w:p>
      <w:r>
        <w:t>Lĩnh vực lưu thông hàng hóa trong nước</w:t>
      </w:r>
    </w:p>
    <w:p>
      <w:r>
        <w:t>1</w:t>
      </w:r>
    </w:p>
    <w:p>
      <w:r>
        <w:t>Cấp Giấy phép bán lẻ rượu</w:t>
      </w:r>
    </w:p>
    <w:p>
      <w:r>
        <w:t>2.000620.000.00.00.H50</w:t>
      </w:r>
    </w:p>
    <w:p>
      <w:r>
        <w:t>08 ngày làm việc</w:t>
      </w:r>
    </w:p>
    <w:p>
      <w:r>
        <w:t>Bước 1</w:t>
      </w:r>
    </w:p>
    <w:p>
      <w:r>
        <w:t>Tiếp nhận hồ sơ. Chuyển phòng thụ lý</w:t>
      </w:r>
    </w:p>
    <w:p>
      <w:r>
        <w:t>0,5 ngày</w:t>
      </w:r>
    </w:p>
    <w:p>
      <w:r>
        <w:t>Bộ phận TN&amp;TKQ</w:t>
      </w:r>
    </w:p>
    <w:p>
      <w:r>
        <w:t>Công chức</w:t>
      </w:r>
    </w:p>
    <w:p>
      <w:r>
        <w:t>Bước 2</w:t>
      </w:r>
    </w:p>
    <w:p>
      <w:r>
        <w:t>Thẩm định, xử lý hồ sơ</w:t>
      </w:r>
    </w:p>
    <w:p>
      <w:r>
        <w:t>6 ngày</w:t>
      </w:r>
    </w:p>
    <w:p>
      <w:r>
        <w:t>Phòng Kinh tế/KT-HT</w:t>
      </w:r>
    </w:p>
    <w:p>
      <w:r>
        <w:t>Chuyên viên</w:t>
      </w:r>
    </w:p>
    <w:p>
      <w:r>
        <w:t>Bước 3</w:t>
      </w:r>
    </w:p>
    <w:p>
      <w:r>
        <w:t>Phê duyệt hồ sơ</w:t>
      </w:r>
    </w:p>
    <w:p>
      <w:r>
        <w:t>1 ngày</w:t>
      </w:r>
    </w:p>
    <w:p>
      <w:r>
        <w:t>Phòng Kinh tế / KT-HT</w:t>
      </w:r>
    </w:p>
    <w:p>
      <w:r>
        <w:t>Lãnh đạo phòng</w:t>
      </w:r>
    </w:p>
    <w:p>
      <w:r>
        <w:t>Bước 4</w:t>
      </w:r>
    </w:p>
    <w:p>
      <w:r>
        <w:t>Tiếp nhận kết quả</w:t>
      </w:r>
    </w:p>
    <w:p>
      <w:r>
        <w:t>0,5 ngày</w:t>
      </w:r>
    </w:p>
    <w:p>
      <w:r>
        <w:t>Bộ phận TN&amp;TKQ</w:t>
      </w:r>
    </w:p>
    <w:p>
      <w:r>
        <w:t>Công chức</w:t>
      </w:r>
    </w:p>
    <w:p>
      <w:r>
        <w:t>Bước 5</w:t>
      </w:r>
    </w:p>
    <w:p>
      <w:r>
        <w:t>Trả kết quả cho tổ chức, cá nhân</w:t>
      </w:r>
    </w:p>
    <w:p>
      <w:r>
        <w:t>Không tính thời gian</w:t>
      </w:r>
    </w:p>
    <w:p>
      <w:r>
        <w:t>Bộ phận TN&amp;TKQ</w:t>
      </w:r>
    </w:p>
    <w:p>
      <w:r>
        <w:t>Công chức</w:t>
      </w:r>
    </w:p>
    <w:p>
      <w:r>
        <w:t>2</w:t>
      </w:r>
    </w:p>
    <w:p>
      <w:r>
        <w:t>Cấp Giấy phép bán lẻ sản phẩm thuốc lá</w:t>
      </w:r>
    </w:p>
    <w:p>
      <w:r>
        <w:t>2.000181.000.00.00.H50</w:t>
      </w:r>
    </w:p>
    <w:p>
      <w:r>
        <w:t>08 ngày làm việc</w:t>
      </w:r>
    </w:p>
    <w:p>
      <w:r>
        <w:t>Bước 1</w:t>
      </w:r>
    </w:p>
    <w:p>
      <w:r>
        <w:t>Tiếp nhận hồ sơ. Chuyển phòng thụ lý</w:t>
      </w:r>
    </w:p>
    <w:p>
      <w:r>
        <w:t>0,5 ngày</w:t>
      </w:r>
    </w:p>
    <w:p>
      <w:r>
        <w:t>Bộ phận TN&amp;TKQ</w:t>
      </w:r>
    </w:p>
    <w:p>
      <w:r>
        <w:t>Công chức</w:t>
      </w:r>
    </w:p>
    <w:p>
      <w:r>
        <w:t>Bước 2</w:t>
      </w:r>
    </w:p>
    <w:p>
      <w:r>
        <w:t>Thẩm định, xử lý hồ sơ</w:t>
      </w:r>
    </w:p>
    <w:p>
      <w:r>
        <w:t>06 ngày</w:t>
      </w:r>
    </w:p>
    <w:p>
      <w:r>
        <w:t>Phòng Kinh tế/KT-HT</w:t>
      </w:r>
    </w:p>
    <w:p>
      <w:r>
        <w:t>Chuyên viên</w:t>
      </w:r>
    </w:p>
    <w:p>
      <w:r>
        <w:t>Bước 3</w:t>
      </w:r>
    </w:p>
    <w:p>
      <w:r>
        <w:t>Phê duyệt hồ sơ</w:t>
      </w:r>
    </w:p>
    <w:p>
      <w:r>
        <w:t>1 ngày</w:t>
      </w:r>
    </w:p>
    <w:p>
      <w:r>
        <w:t>Phòng Kinh tế / KT-HT</w:t>
      </w:r>
    </w:p>
    <w:p>
      <w:r>
        <w:t>Lãnh đạo phòng</w:t>
      </w:r>
    </w:p>
    <w:p>
      <w:r>
        <w:t>Bước 4</w:t>
      </w:r>
    </w:p>
    <w:p>
      <w:r>
        <w:t>Tiếp nhận kết quả</w:t>
      </w:r>
    </w:p>
    <w:p>
      <w:r>
        <w:t>0,5 ngày</w:t>
      </w:r>
    </w:p>
    <w:p>
      <w:r>
        <w:t>Bộ phận TN&amp;TKQ</w:t>
      </w:r>
    </w:p>
    <w:p>
      <w:r>
        <w:t>Công chức</w:t>
      </w:r>
    </w:p>
    <w:p>
      <w:r>
        <w:t>Bước 5</w:t>
      </w:r>
    </w:p>
    <w:p>
      <w:r>
        <w:t>Trả kết quả cho tổ chức, cá nhân</w:t>
      </w:r>
    </w:p>
    <w:p>
      <w:r>
        <w:t>Không tính thời gian</w:t>
      </w:r>
    </w:p>
    <w:p>
      <w:r>
        <w:t>Bộ phận TN&amp;TKQ</w:t>
      </w:r>
    </w:p>
    <w:p>
      <w:r>
        <w:t>Công chức</w:t>
      </w:r>
    </w:p>
    <w:p>
      <w:r>
        <w:t>II</w:t>
      </w:r>
    </w:p>
    <w:p>
      <w:r>
        <w:t>Lĩnh vực Kinh doanh khí</w:t>
      </w:r>
    </w:p>
    <w:p>
      <w:r>
        <w:t>1</w:t>
      </w:r>
    </w:p>
    <w:p>
      <w:r>
        <w:t>Cấp Giấy chứng nhận đủ điều kiện cửa hàng bán lẻ LPG chai</w:t>
      </w:r>
    </w:p>
    <w:p>
      <w:r>
        <w:t>2.001283.000.00.00.H50</w:t>
      </w:r>
    </w:p>
    <w:p>
      <w:r>
        <w:t>10 ngày làm việc</w:t>
      </w:r>
    </w:p>
    <w:p>
      <w:r>
        <w:t>Bước 1</w:t>
      </w:r>
    </w:p>
    <w:p>
      <w:r>
        <w:t>Tiếp nhận hồ sơ. Chuyển phòng thụ lý</w:t>
      </w:r>
    </w:p>
    <w:p>
      <w:r>
        <w:t>0,5 ngày</w:t>
      </w:r>
    </w:p>
    <w:p>
      <w:r>
        <w:t>Bộ phận TN&amp;TKQ của UBND cấp huyện</w:t>
      </w:r>
    </w:p>
    <w:p>
      <w:r>
        <w:t>Công chức</w:t>
      </w:r>
    </w:p>
    <w:p>
      <w:r>
        <w:t>Bước 2</w:t>
      </w:r>
    </w:p>
    <w:p>
      <w:r>
        <w:t>Thẩm định, xử lý hồ sơ</w:t>
      </w:r>
    </w:p>
    <w:p>
      <w:r>
        <w:t>07 ngày</w:t>
      </w:r>
    </w:p>
    <w:p>
      <w:r>
        <w:t>Phòng Kinh tế / KT-HT</w:t>
      </w:r>
    </w:p>
    <w:p>
      <w:r>
        <w:t>Bước 2a</w:t>
      </w:r>
    </w:p>
    <w:p>
      <w:r>
        <w:t>Thẩm định hồ sơ</w:t>
      </w:r>
    </w:p>
    <w:p>
      <w:r>
        <w:t>06 ngày</w:t>
      </w:r>
    </w:p>
    <w:p>
      <w:r>
        <w:t>Chuyên viên</w:t>
      </w:r>
    </w:p>
    <w:p>
      <w:r>
        <w:t>Bước 2b</w:t>
      </w:r>
    </w:p>
    <w:p>
      <w:r>
        <w:t>Soát xét hồ sơ</w:t>
      </w:r>
    </w:p>
    <w:p>
      <w:r>
        <w:t>01 ngày</w:t>
      </w:r>
    </w:p>
    <w:p>
      <w:r>
        <w:t>Lãnh đạo Phòng</w:t>
      </w:r>
    </w:p>
    <w:p>
      <w:r>
        <w:t>Bước 3</w:t>
      </w:r>
    </w:p>
    <w:p>
      <w:r>
        <w:t>Thẩm định hồ sơ và trình Lãnh đạo UBND cấp huyện phê duyệt</w:t>
      </w:r>
    </w:p>
    <w:p>
      <w:r>
        <w:t>1 ngày</w:t>
      </w:r>
    </w:p>
    <w:p>
      <w:r>
        <w:t>Văn phòng    HĐND&amp;UBND cấp    huyện</w:t>
      </w:r>
    </w:p>
    <w:p>
      <w:r>
        <w:t>Chuyên viên</w:t>
      </w:r>
    </w:p>
    <w:p>
      <w:r>
        <w:t>Bước 4</w:t>
      </w:r>
    </w:p>
    <w:p>
      <w:r>
        <w:t>Phê duyệt hồ sơ và chuyển hồ sơ cho Bộ phận TN&amp;TKQ</w:t>
      </w:r>
    </w:p>
    <w:p>
      <w:r>
        <w:t>1 ngày</w:t>
      </w:r>
    </w:p>
    <w:p>
      <w:r>
        <w:t>UBND cấp huyện</w:t>
      </w:r>
    </w:p>
    <w:p>
      <w:r>
        <w:t>Lãnh đạo UBND huyện</w:t>
      </w:r>
    </w:p>
    <w:p>
      <w:r>
        <w:t>Bước 5</w:t>
      </w:r>
    </w:p>
    <w:p>
      <w:r>
        <w:t>Tiếp nhận kết quả</w:t>
      </w:r>
    </w:p>
    <w:p>
      <w:r>
        <w:t>0,5 ngày</w:t>
      </w:r>
    </w:p>
    <w:p>
      <w:r>
        <w:t>Bộ phận TN&amp;TKQ của UBND cấp huyện</w:t>
      </w:r>
    </w:p>
    <w:p>
      <w:r>
        <w:t>Công chức</w:t>
      </w:r>
    </w:p>
    <w:p>
      <w:r>
        <w:t>Bước 6</w:t>
      </w:r>
    </w:p>
    <w:p>
      <w:r>
        <w:t>Trả kết quả cho tổ chức, cá nhân</w:t>
      </w:r>
    </w:p>
    <w:p>
      <w:r>
        <w:t>Không tính thời gian</w:t>
      </w:r>
    </w:p>
    <w:p>
      <w:r>
        <w:t>Bộ phận TN&amp;TKQ của UBND cấp huyện</w:t>
      </w:r>
    </w:p>
    <w:p>
      <w:r>
        <w:t>Công chức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