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2812/QĐ-UBND năm 2025 về Quy chế phối hợp liên ngành về giải quyết việc nuôi con nuôi có yếu tố nước ngoài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2812/QĐ-UBND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03/12/2025</w:t>
            </w:r>
          </w:p>
        </w:tc>
      </w:tr>
      <w:tr>
        <w:tc>
          <w:tcPr>
            <w:tcW w:type="dxa" w:w="4320"/>
          </w:tcPr>
          <w:p>
            <w:r>
              <w:t>Ngày hiệu lực</w:t>
            </w:r>
          </w:p>
        </w:tc>
        <w:tc>
          <w:tcPr>
            <w:tcW w:type="dxa" w:w="4320"/>
          </w:tcPr>
          <w:p>
            <w:r>
              <w:t>03/12/2025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2812/QĐ-UBND</w:t>
      </w:r>
    </w:p>
    <w:p>
      <w:r>
        <w:t>Cần Thơ, ngày 03 tháng 12 năm 2025</w:t>
      </w:r>
    </w:p>
    <w:p>
      <w:r>
        <w:t>QUYẾT ĐỊNH</w:t>
      </w:r>
    </w:p>
    <w:p>
      <w:r>
        <w:t>BAN HÀNH QUY CHẾ PHỐI HỢP LIÊN NGÀNH VỀ GIẢI QUYẾT VIỆC NUÔI CON NUÔI CÓ YẾU TỐ NƯỚC NGOÀI TRÊN ĐỊA BÀN THÀNH PHỐ CẦN THƠ</w:t>
      </w:r>
    </w:p>
    <w:p>
      <w:r>
        <w:t>ỦY BAN NHÂN DÂN THÀNH PHỐ CẦN THƠ</w:t>
      </w:r>
    </w:p>
    <w:p>
      <w:r>
        <w:t>Căn cứ Luật Tổ chức Chính quyền địa phương ngày 16 tháng 6 năm 2025;</w:t>
      </w:r>
    </w:p>
    <w:p>
      <w:r>
        <w:t>Căn cứ Luật Nuôi con nuôi ngày 17 tháng 6 năm 2010;</w:t>
      </w:r>
    </w:p>
    <w:p>
      <w:r>
        <w:t>Căn cứ Nghị định số 19/2011/NĐ-CP ngày 21 tháng 3 năm 2011 của Chính phủ quy định chi tiết thi hành một số điều của Luật Nuôi con nuôi; Nghị định số 24/2019/NĐ-CP ngày 05 tháng 3 năm 2019 của Chính phủ sửa đổi, bổ sung một số điều của Nghị định số 19/2011/NĐ-CP ngày 21 tháng 3 năm 2011 của Chính phủ quy định chi tiết thi hành một số điều của Luật Nuôi con nuôi; Nghị định số 06/2025/NĐ-CP ngày 08 tháng 01 năm 2025 của Chính phủ sửa đổi, bổ sung một số điều của các Nghị định về nuôi con nuôi;</w:t>
      </w:r>
    </w:p>
    <w:p>
      <w:r>
        <w:t>Căn cứ Nghị định số 120/2025/NĐ-CP ngày 11 tháng 6 năm 2025 của Chính phủ quy định về phân định thẩm quyền của chính quyền địa phương 02 cấp trong lĩnh vực quản lý nhà nước của Bộ Tư pháp;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08/2025/TT-BTP ngày 12 tháng 6 năm 2025 của Bộ trưởng Bộ Tư pháp quy định về phân định thẩm quyền của chính quyền địa phương 02 cấp và phân cấp trong lĩnh vực quản lý nhà nước của Bộ Tư pháp;</w:t>
      </w:r>
    </w:p>
    <w:p>
      <w:r>
        <w:t>Căn cứ Quyết định số 1458/QĐ-UBND ngày 01 tháng 10 năm 2025 của Chủ tịch Ủy ban nhân dân thành phố Cần Thơ về việc ủy quyền thực hiện giải quyết thủ tục hành chính lĩnh vực nuôi con nuôi;</w:t>
      </w:r>
    </w:p>
    <w:p>
      <w:r>
        <w:t>Căn cứ Quyết định số 1826/QĐ-UBND ngày 13 tháng 10 năm 2025 của Ủy ban nhân dân thành phố Cần Thơ về việc ủy quyền thực hiện giải quyết thủ tục hành chính lĩnh vực nuôi con nuôi;</w:t>
      </w:r>
    </w:p>
    <w:p>
      <w:r>
        <w:t>Theo đề nghị của Giám đốc Sở Tư pháp tại Tờ trình số 3034/TTr-STP ngày 26 tháng 11 năm 2025.</w:t>
      </w:r>
    </w:p>
    <w:p>
      <w:r>
        <w:t>QUYẾT ĐỊNH:</w:t>
      </w:r>
    </w:p>
    <w:p>
      <w:r>
        <w:t>Điều 1.  Ban hành kèm theo Quyết định này Quy chế phối hợp liên ngành về giải quyết việc nuôi con nuôi có yếu tố nước ngoài trên địa bàn thành phố Cần Thơ.</w:t>
      </w:r>
    </w:p>
    <w:p>
      <w:r>
        <w:t>Điều 2.  Quyết định này có hiệu lực thi hành kể từ ngày ký và thay thế Quyết định số 1317/QĐ-UBND ngày 06 tháng 7 năm 2020 của Ủy ban nhân dân thành phố Cần Thơ về việc ban hành Quy chế phối hợp liên ngành về giải quyết việc nuôi con nuôi có yếu tố nước ngoài trên địa bàn thành phố Cần Thơ, Quyết định số 1836/QĐ-UBND ngày 23 tháng 10 năm 2020 của Ủy ban nhân dân tỉnh Hậu Giang về việc ban hành Quy chế phối hợp liên ngành về giải quyết việc nuôi con nuôi có yếu tố nước ngoài trên địa bàn tỉnh Hậu Giang và Quyết định số 2385/QĐ-UBND ngày 31 tháng 8 năm 2020 của Ủy ban nhân dân tỉnh Sóc Trăng ban hành Quy chế phối hợp liên ngành về giải quyết việc nuôi con nuôi có yếu tố nước ngoài trên địa bàn tỉnh Sóc Trăng.</w:t>
      </w:r>
    </w:p>
    <w:p>
      <w:r>
        <w:t>Điều 3.  Chánh Văn phòng Ủy ban nhân dân thành phố; Giám đốc Sở Tư pháp, Sở Tài chính, Công an thành phố, Sở Y tế, Sở Văn hóa, Thể thao và Du lịch; Chủ tịch Ủy ban nhân dân xã, phường; Giám đốc cơ sở nuôi dưỡng và các tổ chức, cá nhân có liên quan chịu trách nhiệm thi hành Quyết định này./.</w:t>
      </w:r>
    </w:p>
    <w:p>
      <w:r>
        <w:t>Nơi nhận:</w:t>
      </w:r>
    </w:p>
    <w:p>
      <w:r>
        <w:t>- Như Điều 3;</w:t>
      </w:r>
    </w:p>
    <w:p>
      <w:r>
        <w:t>- CT, các PCT UBND TP;</w:t>
      </w:r>
    </w:p>
    <w:p>
      <w:r>
        <w:t>- Cục Hành chính tư pháp - Bộ Tư pháp;</w:t>
      </w:r>
    </w:p>
    <w:p>
      <w:r>
        <w:t>- Cổng thông tin điện tử TP;</w:t>
      </w:r>
    </w:p>
    <w:p>
      <w:r>
        <w:t>- Lưu: VT, HTT.</w:t>
      </w:r>
    </w:p>
    <w:p>
      <w:r>
        <w:t>TM. ỦY BAN NHÂN DÂN</w:t>
      </w:r>
    </w:p>
    <w:p>
      <w:r>
        <w:t>KT. CHỦ TỊCH</w:t>
      </w:r>
    </w:p>
    <w:p>
      <w:r>
        <w:t>PHÓ CHỦ TỊCH</w:t>
      </w:r>
    </w:p>
    <w:p>
      <w:r>
        <w:t>Trần Chí Hùng</w:t>
      </w:r>
    </w:p>
    <w:p>
      <w:r>
        <w:t>QUY CHẾ</w:t>
      </w:r>
    </w:p>
    <w:p>
      <w:r>
        <w:t>PHỐI HỢP LIÊN NGÀNH VỀ GIẢI QUYẾT VIỆC NUÔI CON NUÔI CÓ YẾU TỐ NƯỚC NGOÀI TRÊN ĐỊA BÀN THÀNH PHỐ CẦN THƠ</w:t>
      </w:r>
    </w:p>
    <w:p>
      <w:r>
        <w:t>(Kèm theo Quyết định số 2812/QĐ-UBND ngày 03 tháng 12 năm 2025 của Ủy ban nhân dân thành phố Cần Thơ)</w:t>
      </w:r>
    </w:p>
    <w:p>
      <w:r>
        <w:t>Chương I</w:t>
      </w:r>
    </w:p>
    <w:p>
      <w:r>
        <w:t>QUY ĐỊNH CHUNG</w:t>
      </w:r>
    </w:p>
    <w:p>
      <w:r>
        <w:t>Điều 1. Phạm vi điều chỉnh</w:t>
      </w:r>
    </w:p>
    <w:p>
      <w:r>
        <w:t>Quy chế này quy định mục đích, nguyên tắc, hình thức và nội dung phối hợp liên ngành giữa Sở Tư pháp, Sở Văn hóa, Thể thao và Du lịch, Công an thành phố, Văn phòng Ủy ban nhân dân thành phố, Sở Tài chính, Sở Y tế, các cơ sở nuôi dưỡng và các tổ chức, cá nhân có liên quan trong việc giải quyết việc nuôi con nuôi có yếu tố nước ngoài tại thành phố Cần Thơ.</w:t>
      </w:r>
    </w:p>
    <w:p>
      <w:r>
        <w:t>Điều 2. Mục đích của việc phối hợp</w:t>
      </w:r>
    </w:p>
    <w:p>
      <w:r>
        <w:t>1. Nâng cao hiệu quả thi hành Luật Nuôi con nuôi, các văn bản hướng dẫn thi hành và tăng cường sự phối hợp giữa các cơ quan, đơn vị và cá nhân có liên quan trong công tác giải quyết việc nuôi con nuôi có yếu tố nước ngoài trên địa bàn thành phố Cần Thơ.</w:t>
      </w:r>
    </w:p>
    <w:p>
      <w:r>
        <w:t>2. Giải quyết kịp thời, tạo điều kiện để trẻ em đang được chăm sóc, nuôi dưỡng tại các cơ sở nuôi dưỡng được thành lập hợp pháp (bao gồm: cơ sở nuôi dưỡng công lập và ngoài công lập) được cho làm con nuôi nước ngoài theo quy định của pháp luật.</w:t>
      </w:r>
    </w:p>
    <w:p>
      <w:r>
        <w:t>Điều 3. Nguyên tắc phối hợp</w:t>
      </w:r>
    </w:p>
    <w:p>
      <w:r>
        <w:t>1. Tuân thủ quy định của pháp luật về nuôi con nuôi có yếu tố nước ngoài và các điều ước quốc tế về nuôi con nuôi mà Việt Nam là thành viên.</w:t>
      </w:r>
    </w:p>
    <w:p>
      <w:r>
        <w:t>2. Không làm ảnh hưởng đến chức năng, nhiệm vụ và hoạt động chuyên môn của các cơ quan có liên quan.</w:t>
      </w:r>
    </w:p>
    <w:p>
      <w:r>
        <w:t>3. Chủ động, thường xuyên, chặt chẽ, kịp thời.</w:t>
      </w:r>
    </w:p>
    <w:p>
      <w:r>
        <w:t>Điều 4. Hình thức phối hợp</w:t>
      </w:r>
    </w:p>
    <w:p>
      <w:r>
        <w:t>1. Trao đổi ý kiến bằng văn bản hoặc cung cấp thông tin bằng văn bản theo yêu cầu của cơ quan chủ trì, cơ quan phối hợp.</w:t>
      </w:r>
    </w:p>
    <w:p>
      <w:r>
        <w:t>2. Tổ chức họp liên ngành.</w:t>
      </w:r>
    </w:p>
    <w:p>
      <w:r>
        <w:t>3. Tổ chức hội nghị sơ kết, tổng kết.</w:t>
      </w:r>
    </w:p>
    <w:p>
      <w:r>
        <w:t>4. Thành lập các đoàn kiểm tra liên ngành.</w:t>
      </w:r>
    </w:p>
    <w:p>
      <w:r>
        <w:t>5. Các hình thức khác theo quy định của pháp luật.</w:t>
      </w:r>
    </w:p>
    <w:p>
      <w:r>
        <w:t>Chương II</w:t>
      </w:r>
    </w:p>
    <w:p>
      <w:r>
        <w:t>NỘI DUNG PHỐI HỢP TRONG GIẢI QUYẾT VIỆC NUÔI CON NUÔI CÓ YẾU TỐ NƯỚC NGOÀI</w:t>
      </w:r>
    </w:p>
    <w:p>
      <w:r>
        <w:t>Điều 5. Phối hợp trong việc lập Biên bản về việc trẻ em bị bỏ rơi</w:t>
      </w:r>
    </w:p>
    <w:p>
      <w:r>
        <w:t>1. Ủy ban nhân dân cấp xã nơi phát hiện trẻ em bị bỏ rơi có trách nhiệm</w:t>
      </w:r>
    </w:p>
    <w:p>
      <w:r>
        <w:t>a) Tổ chức lập biên bản về việc trẻ em bị bỏ rơi ngay sau khi nhận được thông báo từ người phát hiện trẻ bị bỏ rơi hoặc Thủ trưởng cơ sở y tế tại cơ sở y tế nơi trẻ em bị bỏ rơi. Biên bản được lập thành hai bản, một bản lưu tại cơ quan lập, một bản giao cá nhân hoặc tổ chức tạm thời nuôi dưỡng trẻ và phải được người lập, những người phát hiện trẻ bị bỏ rơi, người làm chứng (nếu có) ký tên và đóng dấu xác nhận của cơ quan lập.</w:t>
      </w:r>
    </w:p>
    <w:p>
      <w:r>
        <w:t>b) Tìm người hoặc tổ chức tạm thời chăm sóc, nuôi dưỡng trẻ em. Nếu có cá nhân, gia đình cư trú tại địa bàn của xã, phường đăng ký nhận chăm sóc thay thế trẻ em thì lựa chọn gia đình, cá nhân nhận chăm sóc thay thế, quyết định giao, nhận trẻ em cho cá nhân, gia đình nhận chăm sóc thay thế theo quy định của Nghị định số 56/2017/NĐ-CP ngày 09 tháng 5 năm 2017 của Chính phủ quy định chi tiết thi hành một số điều của Luật Trẻ em. Trường hợp trên địa bàn xã/phường không có cá nhân, gia đình nào đăng ký nhận chăm sóc thay thế hoặc tạm thời nuôi dưỡng trẻ em thì Ủy ban nhân dân cấp xã tiến hành lập hồ sơ chuyển trẻ em vào cơ sở nuôi dưỡng theo quy định tại khoản 2 Điều 40 Nghị định số 20/2021/NĐ-CP ngày 15 tháng 3 năm 2021 của Chính phủ quy định chính sách trợ giúp xã hội đối với đối tượng bảo trợ xã hội và Nghị định số 147/2025/NĐ-CP ngày 12 tháng 6 năm 2025 của Chính phủ quy định về phân định thẩm quyền của chính quyền địa phương 02 cấp trong lĩnh vực quản lý nhà nước của Bộ Y tế.</w:t>
      </w:r>
    </w:p>
    <w:p>
      <w:r>
        <w:t>c) Niêm yết tại trụ sở Ủy ban nhân dân trong 07 ngày liên tục về việc trẻ bị bỏ rơi theo quy định tại Điều 14 Nghị định 123/2015/NĐ-CP ngày 15 tháng 11 năm 2015 của Chính phủ quy định chi tiết thi hành một số điều của Luật Hộ tịch.</w:t>
      </w:r>
    </w:p>
    <w:p>
      <w:r>
        <w:t>d) Thông báo cho cá nhân, tổ chức đang tạm thời nuôi dưỡng, chăm sóc trẻ em để tiến hành đăng ký khai sinh cho trẻ em khi hết thời hạn niêm yết, không có thông tin về cha, mẹ đẻ của trẻ.</w:t>
      </w:r>
    </w:p>
    <w:p>
      <w:r>
        <w:t>2. Cơ sở y tế nơi trẻ em bị bỏ rơi có trách nhiệm</w:t>
      </w:r>
    </w:p>
    <w:p>
      <w:r>
        <w:t>a) Thực hiện nghiêm túc việc cấp các giấy tờ về sự kiện sinh đúng theo quy định của pháp luật đối với trẻ em sinh ra và bị bỏ rơi tại cơ sở y tế để tránh tình trạng làm giả hồ sơ của trẻ em bị bỏ rơi.</w:t>
      </w:r>
    </w:p>
    <w:p>
      <w:r>
        <w:t>b) Thủ trưởng cơ sở y tế có trách nhiệm thông báo về việc trẻ em bị bỏ rơi cho cơ quan có thẩm quyền sau khi phát hiện trẻ em bị bỏ rơi tại cơ sở y tế.</w:t>
      </w:r>
    </w:p>
    <w:p>
      <w:r>
        <w:t>c) Cung cấp đầy đủ thông tin giấy tờ, tài liệu có liên quan đến tình trạng nhân thân của trẻ em bị bỏ rơi theo hồ sơ ban đầu tại cơ sở y tế.</w:t>
      </w:r>
    </w:p>
    <w:p>
      <w:r>
        <w:t>Điều 6. Phối hợp trong việc rà soát, tìm người nhận trẻ em làm con nuôi</w:t>
      </w:r>
    </w:p>
    <w:p>
      <w:r>
        <w:t>1. Trách nhiệm của Ủy ban nhân dân cấp xã</w:t>
      </w:r>
    </w:p>
    <w:p>
      <w:r>
        <w:t>Trường hợp trẻ em bị bỏ rơi, trẻ em mồ côi cả cha và mẹ, trẻ em không nơi nương tựa đang được cá nhân, gia đình, tổ chức tạm thời nuôi dưỡng hoặc chăm sóc thay thế theo quy định của pháp luật, Ủy ban nhân dân cấp xã định kỳ 06 tháng rà soát, đánh giá việc trẻ em cần được nhận làm con nuôi. Nếu có công dân Việt Nam thường trú ở trong nước nhận trẻ em làm con nuôi, Ủy ban nhân dân cấp xã xem xét, giải quyết hoặc hướng dẫn giải quyết việc nuôi con nuôi theo quy định của pháp luật. Nếu không có công dân Việt Nam thường trú ở trong nước nhận trẻ em làm con nuôi, Ủy ban nhân dân cấp xã có văn bản kèm theo hồ sơ trẻ em gửi Sở Tư pháp để tìm người nhận trẻ em làm con nuôi.</w:t>
      </w:r>
    </w:p>
    <w:p>
      <w:r>
        <w:t>2. Trách nhiệm của Cơ sở nuôi dưỡng</w:t>
      </w:r>
    </w:p>
    <w:p>
      <w:r>
        <w:t>Trường hợp trẻ em bị bỏ rơi, trẻ em mồ côi cả cha và mẹ, trẻ em không nơi nương tựa sống ở cơ sở nuôi dưỡng thì cơ sở nuôi dưỡng đánh giá việc trẻ em cần được nhận làm con nuôi, lập hồ sơ trẻ em bao gồm các giấy tờ, tài liệu theo quy định tại khoản 1 Điều 18 của Luật Nuôi con nuôi, xin ý kiến của cơ quan chủ quản.</w:t>
      </w:r>
    </w:p>
    <w:p>
      <w:r>
        <w:t>3. Trách nhiệm của Cơ quan chủ quản của cơ sở nuôi dưỡng</w:t>
      </w:r>
    </w:p>
    <w:p>
      <w:r>
        <w:t>Trong thời hạn 05 ngày làm việc kể từ ngày nhận được đầy đủ hồ sơ, cơ quan chủ quản có ý kiến để cơ sở nuôi dưỡng gửi Sở Tư pháp kèm theo hồ sơ trẻ em để thông báo tìm người nhận con nuôi.</w:t>
      </w:r>
    </w:p>
    <w:p>
      <w:r>
        <w:t>4. Trách nhiệm của Sở Tư pháp</w:t>
      </w:r>
    </w:p>
    <w:p>
      <w:r>
        <w:t>a) Khi tiếp nhận hồ sơ trẻ em theo quy định tại khoản 1 và khoản 2 Điều này, nếu có công dân Việt Nam thường trú ở trong nước đăng ký nhu cầu nhận con nuôi theo quy định tại Điều 16 của Luật Nuôi con nuôi, Sở Tư pháp kiểm tra điều kiện của người nhận con nuôi trước khi giao 01 bộ hồ sơ trẻ em cho người nhận con nuôi và giới thiệu người nhận con nuôi đến Ủy ban nhân dân cấp xã nơi có thẩm quyền giải quyết việc nuôi con nuôi để xem xét, giải quyết theo quy định của pháp luật.</w:t>
      </w:r>
    </w:p>
    <w:p>
      <w:r>
        <w:t>Trường hợp không có công dân Việt Nam thường trú ở trong nước đăng ký nhu cầu nhận con nuôi, Sở Tư pháp thông báo tìm người nhận trẻ em làm con nuôi theo phương thức và thời hạn quy định tại điểm c khoản 2 Điều 15 của Luật Nuôi con nuôi.</w:t>
      </w:r>
    </w:p>
    <w:p>
      <w:r>
        <w:t>b) Trong thời hạn thông báo trên phạm vi toàn thành phố, nếu có công dân Việt Nam thường trú ở trong nước đăng ký nhu cầu nhận con nuôi theo quy định tại Điều 16 của Luật Nuôi con nuôi, Sở Tư pháp thực hiện theo quy định tại điểm a khoản này. Sau khi hết thời hạn thông báo, nếu không có công dân Việt Nam thường trú ở trong nước nhận trẻ em làm con nuôi, Sở Tư pháp gửi danh sách trẻ em cho Cục Hành chính tư pháp - Bộ Tư pháp để thông báo tìm người nhận con nuôi theo phương thức và thời hạn quy định tại điểm d khoản 2 Điều 15 của Luật Nuôi con nuôi.</w:t>
      </w:r>
    </w:p>
    <w:p>
      <w:r>
        <w:t>c) Trong thời hạn thông báo trên phạm vi toàn quốc, nếu công dân Việt Nam thường trú ở trong nước có nguyện vọng và đủ điều kiện nhận trẻ em làm con nuôi thì liên hệ với Sở Tư pháp để thực hiện theo quy định tại điểm a khoản này.</w:t>
      </w:r>
    </w:p>
    <w:p>
      <w:r>
        <w:t>Hết thời hạn thông báo trên phạm vi toàn quốc mà không có công dân Việt Nam thường trú trong nước nhận trẻ em làm con nuôi, đối với trẻ em quy định tại khoản 2 Điều này, Cục Hành chính tư pháp - Bộ Tư pháp thông báo cho Sở Tư pháp để thực hiện xác nhận trẻ em đủ điều kiện làm con nuôi nước ngoài.</w:t>
      </w:r>
    </w:p>
    <w:p>
      <w:r>
        <w:t>Đối với trẻ em thuộc diện quy định tại khoản 1 Điều này, trường hợp không có công dân Việt Nam thường trú trong nước nhận trẻ em làm con nuôi, Cục Hành chính tư pháp - Bộ Tư pháp thông báo cho Sở Tư pháp đề nghị Ủy ban nhân dân cấp xã lập hồ sơ đưa trẻ em vào cơ sở nuôi dưỡng nếu trẻ em không được chăm sóc thay thế bằng hình thức phù hợp khác theo quy định pháp luật. Trường hợp cơ sở nuôi dưỡng đánh giá việc trẻ em cần được nhận làm con nuôi, lập hồ sơ trẻ em theo quy định tại khoản 2 Điều này thì không phải thực hiện lại việc thông báo tìm người trong nước nhận trẻ em làm con nuôi;</w:t>
      </w:r>
    </w:p>
    <w:p>
      <w:r>
        <w:t>d) Nội dung thông báo tìm người nhận trẻ em làm con nuôi phải bảo đảm quyền về đời sống riêng tư, bí mật cá nhân, bí mật gia đình của trẻ em theo quy định pháp luật.</w:t>
      </w:r>
    </w:p>
    <w:p>
      <w:r>
        <w:t>5. Trách nhiệm của Sở Văn hóa, Thể thao và Du lịch</w:t>
      </w:r>
    </w:p>
    <w:p>
      <w:r>
        <w:t>Phối hợp trong việc bảo đảm đăng tải miễn phí thông tin về việc tìm gia đình thay thế cho trẻ em trên đài phát thanh, truyền hình hoặc báo viết của địa phương theo đề nghị của Sở Tư pháp hoặc Ủy ban nhân dân cấp xã.</w:t>
      </w:r>
    </w:p>
    <w:p>
      <w:r>
        <w:t>Điều 7. Phối hợp trong việc xác minh hồ sơ của trẻ em bị bỏ rơi được cho làm con nuôi nước ngoài</w:t>
      </w:r>
    </w:p>
    <w:p>
      <w:r>
        <w:t>1. Trách nhiệm của Sở Tư pháp</w:t>
      </w:r>
    </w:p>
    <w:p>
      <w:r>
        <w:t>Đề nghị Công an thành phố xác minh nguồn gốc trẻ em đối với các trường hợp trẻ em bị bỏ rơi được cho làm con nuôi nước ngoài. Công văn đề nghị cần nêu rõ nội dung cần xác minh.</w:t>
      </w:r>
    </w:p>
    <w:p>
      <w:r>
        <w:t>2. Trách nhiệm của Công an thành phố</w:t>
      </w:r>
    </w:p>
    <w:p>
      <w:r>
        <w:t>a) Xác minh và trả lời bằng văn bản trong thời hạn 30 ngày, kể từ ngày nhận được đề nghị của Sở Tư pháp. Nội dung trả lời xác minh của Công an thành phố cần nêu rõ nguồn gốc trẻ em bị bỏ rơi, chưa xác định được cha, mẹ đẻ và chưa phát hiện vấn đề gì liên quan đến mua bán người. Trường hợp xác định được cha, mẹ đẻ của trẻ em thì nêu rõ họ, tên, nơi cư trú của cha, mẹ đẻ của trẻ em để Sở Tư pháp tiến hành thủ tục lấy ý kiến của những người liên quan về việc cho trẻ em làm con nuôi nước ngoài.</w:t>
      </w:r>
    </w:p>
    <w:p>
      <w:r>
        <w:t>Trường hợp hồ sơ trẻ em thể hiện thông tin cha, mẹ đẻ của trẻ em cư trú ở địa phương khác, Công an thành phố nơi giải quyết việc nuôi con nuôi trực tiếp xác minh hoặc gửi văn bản đề nghị Công an cấp tỉnh nơi có thông tin cư trú của cha, mẹ đẻ của trẻ em xác minh.</w:t>
      </w:r>
    </w:p>
    <w:p>
      <w:r>
        <w:t>b) Rút ngắn tối đa thời hạn xác minh nguồn gốc của trẻ em bị bỏ rơi thuộc diện quy định tại khoản 2 Điều 1 của Nghị định số 24/2019/NĐ-CP để tạo điều kiện cho trẻ em khuyết tật, mắc bệnh hiểm nghèo sớm tìm được gia đình thay thế ở nước ngoài và được chữa trị, chăm sóc sức khỏe trong điều kiện y tế hiện đại.</w:t>
      </w:r>
    </w:p>
    <w:p>
      <w:r>
        <w:t>c) Phối hợp với Sở Tư pháp trong trường hợp cần tiếp tục xác minh bổ sung về nguồn gốc của trẻ em.</w:t>
      </w:r>
    </w:p>
    <w:p>
      <w:r>
        <w:t>Điều 8. Phối hợp trong việc lấy ý kiến cho trẻ em làm con nuôi nước ngoài đối với trẻ em bị bỏ rơi</w:t>
      </w:r>
    </w:p>
    <w:p>
      <w:r>
        <w:t>1. Trách nhiệm của Sở Tư pháp</w:t>
      </w:r>
    </w:p>
    <w:p>
      <w:r>
        <w:t>a) Sở Tư pháp kiểm tra hồ sơ và cử công chức lấy ý kiến của những người liên quan về việc cho trẻ em làm con nuôi ở nước ngoài theo quy định tại khoản 1 Điều 33 của Luật Nuôi con nuôi.</w:t>
      </w:r>
    </w:p>
    <w:p>
      <w:r>
        <w:t>Trường hợp cha, mẹ đẻ hoặc người giám hộ của trẻ em cư trú ở địa phương khác thì Sở Tư pháp nơi giải quyết việc nuôi con nuôi cử công chức hoặc gửi văn bản đề nghị Sở Tư pháp nơi cha, mẹ đẻ hoặc người giám hộ của trẻ em cư trú lấy ý kiến về việc cho trẻ em làm con nuôi ở nước ngoài. Trong thời hạn 05 ngày làm việc, kể từ ngày nhận được đề nghị của Sở Tư pháp nơi giải quyết việc nuôi con nuôi, Sở Tư pháp nơi cha, mẹ đẻ hoặc người giám hộ của trẻ em cư trú tiến hành lấy ý kiến về việc cho trẻ em làm con nuôi ở nước ngoài theo quy định pháp luật và gửi văn bản lấy ý kiến cho Sở Tư pháp nơi giải quyết việc nuôi con nuôi.</w:t>
      </w:r>
    </w:p>
    <w:p>
      <w:r>
        <w:t>b) Trường hợp không thể liên hệ được với cha, mẹ đẻ, Sở Tư pháp niêm yết tại trụ sở Sở Tư pháp trong thời hạn 60 ngày, kể từ ngày nhận được kết quả xác minh, đồng thời có văn bản đề nghị Ủy ban nhân dân cấp xã nơi có thông tin cư trú của cha, mẹ đẻ niêm yết tại trụ sở Ủy ban nhân dân cấp xã về việc cho trẻ em làm con nuôi.</w:t>
      </w:r>
    </w:p>
    <w:p>
      <w:r>
        <w:t>2. Trách nhiệm của Ủy ban nhân dân cấp xã</w:t>
      </w:r>
    </w:p>
    <w:p>
      <w:r>
        <w:t>Kể từ ngày Ủy ban nhân dân cấp xã nhận được văn bản đề nghị của Sở Tư pháp, Ủy ban nhân dân cấp xã niêm yết tại trụ sở trong thời hạn 60 ngày, Trong thời hạn 05 ngày làm việc, kể từ ngày hết thời hạn niêm yết, Ủy ban nhân dân cấp xã có văn bản gửi Sở Tư pháp thông báo về kết quả niêm yết tại địa phương.</w:t>
      </w:r>
    </w:p>
    <w:p>
      <w:r>
        <w:t>Điều 9. Phối hợp trong việc xác nhận trẻ em đủ điều kiện cho làm con nuôi nước ngoài</w:t>
      </w:r>
    </w:p>
    <w:p>
      <w:r>
        <w:t>1. Trách nhiệm của Sở Tư pháp</w:t>
      </w:r>
    </w:p>
    <w:p>
      <w:r>
        <w:t>a) Trường hợp trẻ em có đủ điều kiện làm con nuôi nước ngoài, Sở Tư pháp phải có văn bản xác nhận đối với từng trường hợp cụ thể. Việc xác nhận trẻ em có đủ điều kiện làm con nuôi nước ngoài phải bảo đảm trẻ em đáp ứng đủ các yêu cầu về độ tuổi, đối tượng được nhận đích danh, đối tượng phải thông qua thủ tục giới thiệu; hồ sơ phải có đủ các giấy tờ hợp lệ.</w:t>
      </w:r>
    </w:p>
    <w:p>
      <w:r>
        <w:t>b) Trong trường hợp cần thiết, Sở Tư pháp có văn bản xin ý kiến các cơ quan, tổ chức có liên quan trước khi xác nhận trẻ em đủ điều kiện làm con nuôi nước ngoài theo diện đích danh theo khoản 2 Điều 1 Nghị định số 24/2019/NĐ- CP hay phải thông qua thủ tục giới thiệu.</w:t>
      </w:r>
    </w:p>
    <w:p>
      <w:r>
        <w:t>c) Sau khi xác nhận trẻ em đủ điều kiện được cho làm con nuôi ở nước ngoài, Sở Tư pháp gửi Cục Hành chính tư pháp - Bộ Tư pháp hồ sơ gồm các giấy tờ theo quy định tại khoản 1 Điều 32 của Luật Nuôi con nuôi kèm theo văn bản xác nhận trẻ em đủ điều kiện được cho làm con nuôi nước ngoài, văn bản xác minh của Công an thành phố đối với trường hợp trẻ em bị bỏ rơi; văn bản lấy ý kiến của cha, mẹ đẻ hoặc người giám hộ và ý kiến của trẻ em từ đủ 09 tuổi trở lên về việc đồng ý cho trẻ em làm con nuôi; văn bản thể hiện ý kiến của Giám đốc cơ sở nuôi dưỡng về việc cho trẻ em làm con nuôi đối với trường hợp trẻ em sống tại cơ sở nuôi dưỡng.</w:t>
      </w:r>
    </w:p>
    <w:p>
      <w:r>
        <w:t>2. Trách nhiệm của các cơ quan liên quan khác</w:t>
      </w:r>
    </w:p>
    <w:p>
      <w:r>
        <w:t>Phối hợp cho ý kiến theo đề nghị của Sở Tư pháp kịp thời, đúng thời hạn để đảm bảo trẻ em đủ điều kiện cho làm con nuôi nước ngoài.</w:t>
      </w:r>
    </w:p>
    <w:p>
      <w:r>
        <w:t>Điều 10. Phối hợp trong việc giới thiệu trẻ em ở cơ sở nuôi dưỡng làm con nuôi người nước ngoài</w:t>
      </w:r>
    </w:p>
    <w:p>
      <w:r>
        <w:t>1. Việc giới thiệu trẻ em không thuộc diện quy định tại khoản 2 Điều 1 Nghị định số 24/2019/NĐ-CP làm con nuôi người nước ngoài phải bảo đảm các căn cứ để giới thiệu trẻ em làm con nuôi người nước ngoài quy định tại Điều 35 Luật Nuôi con nuôi và thực hiện như sau:</w:t>
      </w:r>
    </w:p>
    <w:p>
      <w:r>
        <w:t>a) Trường hợp họp liên ngành thì thành phần gồm Giám đốc hoặc Phó giám đốc Sở Tư pháp (Chủ trì cuộc họp), đại diện Lãnh đạo Sở Y tế, đại diện Lãnh đạo Công an cấp thành phố, đại diện Lãnh đạo Văn phòng Ủy ban nhân dân thành phố, đại diện Ban Giám đốc cơ sở nuôi dưỡng có trẻ em được giới thiệu làm con nuôi nước ngoài. Trong trường hợp cần thiết, Sở Tư pháp có thể mời chuyên gia y tế, tâm lý, gia đình, xã hội tham gia ý kiến để liên ngành xem xét tư vấn việc giới thiệu trẻ em làm con nuôi người nước ngoài.</w:t>
      </w:r>
    </w:p>
    <w:p>
      <w:r>
        <w:t>Sở Tư pháp có trách nhiệm gửi cho các đại biểu tham gia họp liên ngành ít nhất 03 ngày trước ngày họp phương án giới thiệu trẻ em kèm theo báo cáo đánh giá hồ sơ của trẻ em và hồ sơ của người nhận con nuôi.</w:t>
      </w:r>
    </w:p>
    <w:p>
      <w:r>
        <w:t>Trong cuộc họp, các đại biểu tham gia họp liên ngành cho ý kiến, thảo luận về các phương án giới thiệu trẻ em cho người nhận con nuôi. Giám đốc hoặc Phó Giám đốc Sở Tư pháp chủ trì họp liên ngành tổng hợp ý kiến và kết luận về phương án giới thiệu trẻ em.</w:t>
      </w:r>
    </w:p>
    <w:p>
      <w:r>
        <w:t>Căn cứ vào kết luận của cuộc họp liên ngành, Sở Tư pháp có trách nhiệm báo cáo Cục Hành chính tư pháp về kết quả giới thiệu trẻ em làm con nuôi người nước ngoài.</w:t>
      </w:r>
    </w:p>
    <w:p>
      <w:r>
        <w:t>b) Trường hợp trao đổi ý kiến bằng văn bản thì Sở Tư pháp gửi công văn kèm theo phụ lục báo cáo đánh giá hồ sơ của trẻ em và hồ sơ của người nhận con nuôi cho các cơ quan, ban ngành nêu tại điểm a khoản 1 Điều này đề nghị cho ý kiến về các phương án giới thiệu trẻ em cho người nhận con nuôi.</w:t>
      </w:r>
    </w:p>
    <w:p>
      <w:r>
        <w:t>Trong thời hạn 07 ngày kể từ ngày nhận được đề nghị của Sở Tư pháp, các cơ quan, ban ngành được hỏi ý kiến có văn bản trả lời Sở Tư pháp. Sở Tư pháp có trách nhiệm tổng hợp, tiếp thu hoặc giải trình ý kiến của các cơ quan, ban ngành hữu quan và báo cáo Cục Hành chính tư pháp kết quả giới thiệu trẻ em làm con nuôi.</w:t>
      </w:r>
    </w:p>
    <w:p>
      <w:r>
        <w:t>2. Sau khi giới thiệu trẻ em làm con nuôi, trong thời hạn không quá 05 ngày làm việc, Sở Tư pháp có văn bản báo cáo Cục Hành chính tư pháp kết quả giới thiệu trẻ em làm con nuôi người nước ngoài. Sau khi giới thiệu trẻ em làm con nuôi, đối với các hồ sơ không được giới thiệu thì Sở Tư pháp phải gửi trả lại hồ sơ của người nhận con nuôi cho Cục Hành chính tư pháp kèm theo văn bản nêu rõ lý do.</w:t>
      </w:r>
    </w:p>
    <w:p>
      <w:r>
        <w:t>Điều 11. Phối hợp trong việc quản lý, sử dụng chi phí giải quyết việc nuôi con nuôi nước ngoài, đảm bảo kinh phí cho công tác giải quyết việc nuôi con nuôi</w:t>
      </w:r>
    </w:p>
    <w:p>
      <w:r>
        <w:t>1. Trách nhiệm của Sở Tài Chính</w:t>
      </w:r>
    </w:p>
    <w:p>
      <w:r>
        <w:t>Căn cứ vào thông báo của Cục Hành chính tư pháp về số chi phí giải quyết việc nuôi con nuôi nước ngoài chuyển về địa phương, Sở Tài chính có trách nhiệm thông báo cho Sở Tư pháp, cơ sở nuôi dưỡng trên địa bàn thành phố để thực hiện việc rút dự toán chi tiêu trong phạm vi số kinh phí được điều chuyển và có trách nhiệm hướng dẫn các đơn vị này sử dụng, chấp hành và quyết toán kinh phí theo quy định tại Nghị định số 19/2011/NĐ-CP ngày 21 tháng 3 năm 2011 của Chính phủ quy định chi tiết thi hành một số Điều của Luật Nuôi con nuôi, Thông tư liên tịch số 146/2012/TTLT-BTC-BTP ngày 07/9/2012 quy định việc lập dự toán, quản lý, sử dụng và quyết toán kinh phí hoạt động chuyên môn, nghiệp vụ trong lĩnh vực nuôi con nuôi từ nguồn thu lệ phí đăng ký nuôi con nuôi, lệ phí cấp, gia hạn, sửa đổi giấy phép.</w:t>
      </w:r>
    </w:p>
    <w:p>
      <w:r>
        <w:t>2. Trách nhiệm của các đơn vị tham gia công tác giải quyết việc nuôi con nuôi nước ngoài</w:t>
      </w:r>
    </w:p>
    <w:p>
      <w:r>
        <w:t>a) Lập dự toán ngân sách nhà nước hàng năm bảo đảm cho công tác giải quyết việc nuôi con nuôi nước ngoài, trình cơ quan có thẩm quyền theo quy định của Luật Ngân sách nhà nước.</w:t>
      </w:r>
    </w:p>
    <w:p>
      <w:r>
        <w:t>Các nội dung chi được thực hiện theo quy định tại khoản 3 Điều 8 Nghị định số 114/2016/NĐ-CP ngày 08/7/2016 của Chính phủ quy định lệ phí đăng ký nuôi con nuôi, lệ phí cấp giấy phép hoạt động của tổ chức con nuôi nước ngoài.</w:t>
      </w:r>
    </w:p>
    <w:p>
      <w:r>
        <w:t>Một số mức chi chưa có quy định nhưng cần thiết để phục vụ công việc thì Thủ trưởng cơ quan, đơn vị được vận dụng các mức chi tương ứng với các công việc tương tự đã được quy định tại các văn bản quy phạm pháp luật hiện hành và quy định trong Quy chế chi tiêu nội bộ của đơn vị.</w:t>
      </w:r>
    </w:p>
    <w:p>
      <w:r>
        <w:t>b) Sử dụng, chấp hành, quyết toán kinh phí và báo cáo việc sử dụng kinh phí theo quy định.</w:t>
      </w:r>
    </w:p>
    <w:p>
      <w:r>
        <w:t>Chương III</w:t>
      </w:r>
    </w:p>
    <w:p>
      <w:r>
        <w:t>TỔ CHỨC THỰC HIỆN</w:t>
      </w:r>
    </w:p>
    <w:p>
      <w:r>
        <w:t>Điều 12. Trách nhiệm của Sở Tư pháp</w:t>
      </w:r>
    </w:p>
    <w:p>
      <w:r>
        <w:t>1. Chủ trì tổ chức thực hiện Quy chế này; đôn đốc, theo dõi, đánh giá về công tác phối hợp; chủ trì, phối hợp với các cơ quan liên quan tổ chức họp liên ngành để tổng kết, đánh giá kết quả việc thực hiện Quy chế, kinh nghiệm, những vướng mắc, giải pháp nâng cao hiệu quả công tác giải quyết việc nuôi con nuôi có yếu tố nước ngoài trên địa bàn thành phố.</w:t>
      </w:r>
    </w:p>
    <w:p>
      <w:r>
        <w:t>2. Chủ động thực hiện các biện pháp bảo đảm việc tìm người nhận trẻ em làm con nuôi theo quy định pháp luật và quy định tại Điều 6 Quy chế này, vì lợi ích tốt nhất của trẻ em.</w:t>
      </w:r>
    </w:p>
    <w:p>
      <w:r>
        <w:t>3. Chủ trì việc hướng dẫn, theo dõi, đôn đốc Ủy ban nhân dân cấp xã trong việc rà soát, đánh giá và giải quyết việc nuôi con nuôi đối với trẻ em bị bỏ rơi, trẻ em mồ côi cả cha và mẹ, trẻ em không nơi nương tựa đang được cá nhân, gia đình, tổ chức tạm thời nuôi dưỡng hoặc chăm sóc thay thế theo quy định tại Điều 6 của Nghị định số 19/2011/NĐ-CP được sửa đổi, bổ sung năm 2016, 2019, 2025 và khoản 1 Điều 10 Nghị định 120/2025/NĐ-CP nhằm tăng cường công tác nuôi con nuôi trong nước.</w:t>
      </w:r>
    </w:p>
    <w:p>
      <w:r>
        <w:t>4. Tiếp tục tham mưu cho Chủ tịch Ủy ban nhân dân thành phố thực hiện các nhiệm vụ được giao tại Chỉ thị 03/CT-TTg ngày 19/01/2018 của Thủ tướng Chính phủ về tăng cường công tác giải quyết việc nuôi con nuôi trong tình hình mới.</w:t>
      </w:r>
    </w:p>
    <w:p>
      <w:r>
        <w:t>5. Chủ động chuẩn bị nội dung, tổ chức các cuộc họp liên ngành thường kỳ hoặc đột xuất hoặc trao đổi ý kiến liên ngành bằng văn bản để đảm bảo hiệu quả của công tác giải quyết việc nuôi con nuôi có yếu tố nước ngoài tại địa phương.</w:t>
      </w:r>
    </w:p>
    <w:p>
      <w:r>
        <w:t>Điều 13. Trách nhiệm của Sở Y tế</w:t>
      </w:r>
    </w:p>
    <w:p>
      <w:r>
        <w:t>1. Tham gia, thực hiện theo tiến độ, bảo đảm chất lượng các nội dung phối hợp.</w:t>
      </w:r>
    </w:p>
    <w:p>
      <w:r>
        <w:t>2. Sở Y tế hướng dẫn, kiểm tra chặt chẽ các cơ sở y tế trên địa bàn thành phố thực hiện nghiêm túc việc cấp các giấy tờ về sự kiện sinh, tử theo đúng theo quy định của pháp luật.</w:t>
      </w:r>
    </w:p>
    <w:p>
      <w:r>
        <w:t>3. Chỉ đạo, hướng dẫn các cơ sở y tế tạo điều kiện thuận lợi trong trường họp có xác minh nguồn gốc trẻ em bị bỏ rơi tại các cơ sở khám, chữa bệnh hoặc các sự kiện sinh khác theo yêu cầu của Công an cấp thành phố, Sở Tư pháp.</w:t>
      </w:r>
    </w:p>
    <w:p>
      <w:r>
        <w:t>4. Đôn đốc, theo dõi, đánh giá và báo cáo kết quả thực hiện công tác phối hợp trong lĩnh vực quản lý của mình, gửi cơ quan chủ trì tổng hợp, xây dựng báo cáo chung theo Quy chế này.</w:t>
      </w:r>
    </w:p>
    <w:p>
      <w:r>
        <w:t>5. Chủ trì đôn đốc, hướng dẫn các cơ sở nuôi dưỡng rà soát, đánh giá việc trẻ em cần được nhận làm con nuôi đối với trẻ em bị bỏ rơi, trẻ em mồ côi cả cha và mẹ, trẻ em không nơi nương tựa đang sống ở cơ sở nuôi dưỡng và lập hồ sơ trẻ em.</w:t>
      </w:r>
    </w:p>
    <w:p>
      <w:r>
        <w:t>6. Chủ trì việc rà soát, đánh giá năng lực các cơ sở trợ giúp xã hội công lập và ngoài công lập trên địa bàn nhằm tham mưu cho Chủ tịch Ủy ban nhân dân thành phố củng cố, kiện toàn cơ sở vật chất, nâng cao năng lực cơ sở trợ giúp xã hội nhằm tăng cường công tác giải quyết việc nuôi con nuôi trên địa bàn thành phố.</w:t>
      </w:r>
    </w:p>
    <w:p>
      <w:r>
        <w:t>7. Phối hợp với Sở Tư pháp trong việc thực hiện nhiệm vụ theo quy định tại khoản 3 Điều 6 của Quy chế này.</w:t>
      </w:r>
    </w:p>
    <w:p>
      <w:r>
        <w:t>8. Tham gia họp liên ngành và tham gia Đoàn công tác liên ngành (nếu có).</w:t>
      </w:r>
    </w:p>
    <w:p>
      <w:r>
        <w:t>Điều 14. Trách nhiệm của Công an thành phố</w:t>
      </w:r>
    </w:p>
    <w:p>
      <w:r>
        <w:t>1. Công an thành phố có trách nhiệm xác minh nguồn gốc của trẻ em bị bỏ rơi được cho làm con nuôi người nước ngoài theo Điều 7 Quy chế này.</w:t>
      </w:r>
    </w:p>
    <w:p>
      <w:r>
        <w:t>2. Thực hiện các biện pháp phòng ngừa, phát hiện, điều tra, xử lý hành vi phạm tội trong lĩnh vực nuôi con nuôi có yếu tố nước ngoài.</w:t>
      </w:r>
    </w:p>
    <w:p>
      <w:r>
        <w:t>3. Đôn đốc, kiểm tra, ngăn chặn, phòng chống việc làm giả giấy tờ, hồ sơ của trẻ em được cho làm con nuôi nước ngoài.</w:t>
      </w:r>
    </w:p>
    <w:p>
      <w:r>
        <w:t>4. Tham gia họp liên ngành và tham gia Đoàn công tác liên ngành (nếu có).</w:t>
      </w:r>
    </w:p>
    <w:p>
      <w:r>
        <w:t>Điều 15. Trách nhiệm của Văn phòng Ủy ban nhân dân thành phố</w:t>
      </w:r>
    </w:p>
    <w:p>
      <w:r>
        <w:t>1. Tham gia, thực hiện theo tiến độ, bảo đảm chất lượng các nội dung phối hợp.</w:t>
      </w:r>
    </w:p>
    <w:p>
      <w:r>
        <w:t>2. Cử cán bộ tham gia họp liên ngành và tham gia Đoàn công tác liên ngành (nếu có) và tạo điều kiện cho cán bộ thực hiện nhiệm vụ được giao.</w:t>
      </w:r>
    </w:p>
    <w:p>
      <w:r>
        <w:t>Điều 16. Trách nhiệm của Sở Tài chính</w:t>
      </w:r>
    </w:p>
    <w:p>
      <w:r>
        <w:t>1. Thông báo cho Sở Tư pháp, cơ sở nuôi dưỡng trên địa bàn thành phố số chi phí giải quyết việc nuôi con nuôi nước ngoài do Cục Hành chính tư pháp chuyển về địa phương.</w:t>
      </w:r>
    </w:p>
    <w:p>
      <w:r>
        <w:t>2. Theo dõi, đôn đốc, hướng dẫn các đơn vị tại địa phương thực hiện việc lập dự toán ngân sách bảo đảm cho công tác giải quyết nuôi con nuôi nước ngoài và việc thực hiện Quy chế.</w:t>
      </w:r>
    </w:p>
    <w:p>
      <w:r>
        <w:t>3. Bảo đảm, bố trí kinh phí giải quyết việc nuôi con nuôi nước ngoài tại địa phương và đảm bảo cho việc thực hiện các nhiệm vụ theo Quy chế này.</w:t>
      </w:r>
    </w:p>
    <w:p>
      <w:r>
        <w:t>Điều 17. Trách nhiệm của Sở Văn hóa, Thể thao và Du lịch</w:t>
      </w:r>
    </w:p>
    <w:p>
      <w:r>
        <w:t>1. Đảm bảo việc đăng tải miễn phí thông báo tìm gia đình thay thế trong nước cho trẻ em khi có đề nghị của Sở Tư pháp hoặc Ủy ban nhân dân cấp xã.</w:t>
      </w:r>
    </w:p>
    <w:p>
      <w:r>
        <w:t>2. Phối hợp tuyên truyền, phổ biến pháp luật về trẻ em và về nuôi con nuôi trên địa bàn thành phố.</w:t>
      </w:r>
    </w:p>
    <w:p>
      <w:r>
        <w:t>Điều 18. Trách nhiệm của Ủy ban nhân dân xã, phường</w:t>
      </w:r>
    </w:p>
    <w:p>
      <w:r>
        <w:t>1. Thực hiện đúng các nội dung phối hợp quy định tại Quy chế này.</w:t>
      </w:r>
    </w:p>
    <w:p>
      <w:r>
        <w:t>2. Tổ chức tuyên truyền, phổ biến pháp luật về nuôi con nuôi trên địa bàn thành phố.</w:t>
      </w:r>
    </w:p>
    <w:p>
      <w:r>
        <w:t>Điều 19. Trách nhiệm của cơ sở nuôi dưỡng</w:t>
      </w:r>
    </w:p>
    <w:p>
      <w:r>
        <w:t>1. Thực hiện đúng các nội dung phối hợp quy định tại Quy chế này.</w:t>
      </w:r>
    </w:p>
    <w:p>
      <w:r>
        <w:t>2. Tạo điều kiện hoặc báo cáo cơ quan có thẩm quyền tạo điều kiện để người nhận con nuôi được tiếp xúc, làm quen với trẻ em khi đến Việt Nam nhận con nuôi theo quy định tại khoản 2 Điều 37 Luật Nuôi con nuôi.</w:t>
      </w:r>
    </w:p>
    <w:p>
      <w:r>
        <w:t>3. Báo cáo việc tiếp nhận, sử dụng và quản lý các khoản hỗ trợ nhân đạo theo quy định pháp luật và báo cáo Cục Hành chính tư pháp về việc tiếp nhận, quản lý và sử dụng các khoản hỗ trợ nhân đạo của cha mẹ nuôi và tổ chức con nuôi nước ngoài được cấp phép hoạt động tại Việt Nam theo định kỳ 06 tháng và hàng năm hoặc theo yêu cầu theo quy định tại điểm c khoản 3 Điều 4 Nghị định số 19/2011/NĐ-CP đã được sửa đổi, bổ sung.</w:t>
      </w:r>
    </w:p>
    <w:p>
      <w:r>
        <w:t>Điều 20. Điều khoản thi hành</w:t>
      </w:r>
    </w:p>
    <w:p>
      <w:r>
        <w:t>1. Các cơ quan, tổ chức theo trách nhiệm được phân công, tổ chức triển khai thực hiện Quy chế này và các văn bản pháp luật có liên quan.</w:t>
      </w:r>
    </w:p>
    <w:p>
      <w:r>
        <w:t>2. Trong quá trình thực hiện, nếu có vấn đề chưa phù hợp hoặc mới phát sinh, thì các cơ quan, tổ chức được phân công trách nhiệm phối hợp kịp thời thông báo cho Sở Tư pháp để báo cáo Ủy ban nhân dân thành phố, đề xuất việc bổ sung, sửa đổi cho phù hợp với thực tế và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