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281/QĐ-UBND năm 2025 công bố Danh mục thủ tục hành chính mới; sửa đổi, bổ sung lĩnh vực Việc làm và Danh mục thủ tục hành chính bị bãi bỏ lĩnh vực công chức, viên chức thuộc phạm vi, chức năng quản lý của ngành Nội vụ,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281/QĐ-UBND</w:t>
      </w:r>
    </w:p>
    <w:p>
      <w:r>
        <w:t>Kon Tum, ngày 14 tháng 4 năm 2025</w:t>
      </w:r>
    </w:p>
    <w:p>
      <w:r>
        <w:t>QUYẾT ĐỊNH</w:t>
      </w:r>
    </w:p>
    <w:p>
      <w:r>
        <w:t>VỀ VIỆC CÔNG BỐ DANH MỤC THỦ TỤC HÀNH CHÍNH MỚI BAN HÀNH, SỬA ĐỔI, BỔ SUNG TRONG LĨNH VỰC VIỆC LÀM; DANH MỤC THỦ TỤC HÀNH CHÍNH BỊ BÃI BỎ TRONG LĨNH VỰC CÔNG CHỨC, VIÊN CHỨC THUỘC PHẠM VI CHỨC NĂNG QUẢN LÝ CỦA NGÀNH NỘI VỤ, ÁP DỤNG TRÊN ĐỊA BÀN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Căn cứ Quyết định số 922/QĐ-BNV ngày 17 tháng 12 năm 2024 của Bộ trưởng Bộ Nội vụ về việc công bố thủ tục hành chính nội bộ giữa các cơ quan hành chính nhà nước lĩnh vực Công chức - Viên chức thuộc phạm vi chức năng quản lý của Bộ Nội vụ;</w:t>
      </w:r>
    </w:p>
    <w:p>
      <w:r>
        <w:t>Theo đề nghị của Giám đốc Sở Nội vụ tại Tờ trình số 118/TTr-SNV ngày 03 tháng 4 năm 2025 đề nghị công bố Danh mục thủ tục hành chính thuộc phạm vi, chức năng quản lý của ngành Nội vụ; Tờ trình số 129/TTr-SNV ngày 11 tháng 4 năm 2025 đề nghị công bố Danh mục thủ tục hành chính sửa đổi, bổ sung trong lĩnh vực việc làm thuộc phạm vi chức năng quản lý của ngành Nội vụ.</w:t>
      </w:r>
    </w:p>
    <w:p>
      <w:r>
        <w:t>QUYẾT ĐỊNH:</w:t>
      </w:r>
    </w:p>
    <w:p>
      <w:r>
        <w:t>Điều 1 . Công bố Danh mục thủ tục hành chính mới ban hành lĩnh vực Việc làm  (Phụ lục I kèm theo) ; Sửa đổi, bổ sung Danh mục thủ tục hành chính lĩnh vực Việc làm  (Phụ lục II kèm theo) ; Bãi bỏ Danh mục 01 thủ tục hành chính và quy trình nội bộ lĩnh vực công chức, viên chức  (Phụ lục III kèm theo)  thuộc phạm vi, chức năng quản lý của ngành Nội vụ trên địa bàn tỉnh Kon Tum.</w:t>
      </w:r>
    </w:p>
    <w:p>
      <w:r>
        <w:t>Điều 2.  Quyết định này có hiệu lực thi hành kể từ ngày ký ban hành và:</w:t>
      </w:r>
    </w:p>
    <w:p>
      <w:r>
        <w:t>- Thay thế danh mục các thủ tục hành chính có số thứ tự 8, 9, 10, 11, 47, 48 tại mục V, phần A Phụ lục ban hành kèm theo Quyết định số 304/QĐ-UBND ngày 15 tháng 6 năm 2021 của Chủ tịch Ủy ban nhân dân tỉnh về việc công bố danh mục thủ tục hành chính chuẩn hóa thuộc thẩm quyền giải quyết của Sở Lao động - Thương binh và Xã hội, Ủy ban nhân dân cấp huyện, Ủy ban nhân dân cấp xã trên địa bàn tỉnh Kon Tum;</w:t>
      </w:r>
    </w:p>
    <w:p>
      <w:r>
        <w:t>- Thay thế Danh mục các thủ tục hành chính tại Quyết định số 193/QĐ-UBND ngày 14 tháng 4 năm 2023 của Chủ tịch Ủy ban nhân dân tỉnh về việc công bố Danh mục thủ tục hành chính mới ban hành, thủ tục hành chính bãi bỏ lĩnh vực việc làm; bảo trợ xã hội thuộc phạm vi chức năng quản lý của Sở Lao động - Thương binh và Xã hội trên địa bàn tỉnh Kon Tum;</w:t>
      </w:r>
    </w:p>
    <w:p>
      <w:r>
        <w:t>- Thay thế Danh mục các thủ tục hành chính lĩnh vực việc làm tại mục II Phụ lục ban hành kèm theo Quyết định số 519/QĐ-UBND ngày 25 tháng 10 năm 2023 của Chủ tịch Ủy ban nhân dân tỉnh về việc công bố Danh mục thủ tục hành chính được sửa đổi, bổ sung trong các lĩnh vực: An toàn, vệ sinh lao động; Việc làm thuộc phạm vi chức năng quản lý của Sở Lao động - Thương binh và Xã hội trên địa bàn tỉnh;</w:t>
      </w:r>
    </w:p>
    <w:p>
      <w:r>
        <w:t>- Thay thế Danh mục các thủ tục hành chính tại Quyết định số 223/QĐ-UBND ngày 25 tháng 4 năm 2024 của Chủ tịch Ủy ban nhân dân tỉnh về việc công bố Danh mục thủ tục hành chính được sửa đổi, bổ sung lĩnh vực việc làm thuộc phạm vi chức năng quản lý của Sở Lao động - Thương binh và Xã hội trên địa bàn tỉnh của Ủy ban nhân dân tỉnh Kon Tum;</w:t>
      </w:r>
    </w:p>
    <w:p>
      <w:r>
        <w:t>- Bãi bỏ Danh mục thủ tục hành chính số 01 tại Phụ lục ban hành kèm theo Quyết định số 41/QĐ-UBND ngày 25 tháng 01 năm 2022 của Chủ tịch Ủy ban nhân dân tỉnh về công bố Danh mục thủ tục hành chính sửa đổi, bổ sung lĩnh vực Công chức, viên chức thuộc thẩm quyền giải quyết của cơ quan hành chính các cấp trên địa bàn tỉnh Kon Tum; danh mục thủ tục hành chính và nội dung quy trình nội bộ số 01 mục A phần II Phụ lục ban hành kèm theo Quyết định số 577/QĐ-UBND ngày 20 tháng 11 năm 2023 của Chủ tịch Ủy ban nhân dân tỉnh về phê duyệt sửa đổi, bổ sung quy trình nội bộ trong giải quyết thủ tục hành chính ngành Nội vụ áp dụng trên địa bàn tỉnh Kon Tum.</w:t>
      </w:r>
    </w:p>
    <w:p>
      <w:r>
        <w:t>Điều 3 . Tổ chức thực hiện.</w:t>
      </w:r>
    </w:p>
    <w:p>
      <w:r>
        <w:t>1. Giám đốc Sở Nội vụ chịu trách nhiệm chủ trì, phối hợp với các cơ quan, đơn vị có liên quan xây dựng dự thảo, trình Chủ tịch Ủy ban nhân dân tỉnh phê duyệt quy trình nội bộ hoặc sửa đổi bổ sung quy trình nội bộ đã được phê duyệt để giải quyết các thủ tục hành chính được công bố tại Điều 1 Quyết định này theo đúng quy định.</w:t>
      </w:r>
    </w:p>
    <w:p>
      <w:r>
        <w:t>2. Chánh Văn phòng Ủy ban nhân dân tỉnh, Giám đốc Sở Nội vụ; Thủ trưởng các sở, ngành; Giám đốc Trung tâm Phục vụ hành chính công tỉnh; Chủ tịch Ủy ban nhân dân cấp huyện và các tổ chức, cá nhân có liên quan chịu trách nhiệm thi hành Quyết định này./.</w:t>
      </w:r>
    </w:p>
    <w:p>
      <w:r>
        <w:t>Nơi nhận:</w:t>
      </w:r>
    </w:p>
    <w:p>
      <w:r>
        <w:t>- Như điều 3 ( để t/h );</w:t>
      </w:r>
    </w:p>
    <w:p>
      <w:r>
        <w:t>- Bộ Nội vụ ( để b/cáo );</w:t>
      </w:r>
    </w:p>
    <w:p>
      <w:r>
        <w:t>- Cục kiểm soát TTHC-VPCP ( để b/cáo );</w:t>
      </w:r>
    </w:p>
    <w:p>
      <w:r>
        <w:t>- Chủ tịch, các PCT UBND tỉnh ( đ/b );</w:t>
      </w:r>
    </w:p>
    <w:p>
      <w:r>
        <w:t>- Sở Nội vụ ( để t/h );</w:t>
      </w:r>
    </w:p>
    <w:p>
      <w:r>
        <w:t>- Bảo hiểm xã hội Khu vực XXVI ( để t/h );</w:t>
      </w:r>
    </w:p>
    <w:p>
      <w:r>
        <w:t>- Văn phòng UBND tỉnh:</w:t>
      </w:r>
    </w:p>
    <w:p>
      <w:r>
        <w:t>+ CVP và các PCVP (để t/d);</w:t>
      </w:r>
    </w:p>
    <w:p>
      <w:r>
        <w:t>+ Trung tâm PVHCC tỉnh (để t/h);</w:t>
      </w:r>
    </w:p>
    <w:p>
      <w:r>
        <w:t>+ Cổng TTĐT tỉnh (để t/h);</w:t>
      </w:r>
    </w:p>
    <w:p>
      <w:r>
        <w:t>- Viễn thông Kon Tum ( để p/h );</w:t>
      </w:r>
    </w:p>
    <w:p>
      <w:r>
        <w:t>- UBND các huyện, thành phố;</w:t>
      </w:r>
    </w:p>
    <w:p>
      <w:r>
        <w:t>- Lưu: VT, TTHCC.VTH.</w:t>
      </w:r>
    </w:p>
    <w:p>
      <w:r>
        <w:t>CHỦ TỊCH</w:t>
      </w:r>
    </w:p>
    <w:p>
      <w:r>
        <w:t>Lê Ngọc Tuấn</w:t>
      </w:r>
    </w:p>
    <w:p>
      <w:r>
        <w:t>PHỤ LỤC I</w:t>
      </w:r>
    </w:p>
    <w:p>
      <w:r>
        <w:t>DANH MỤC THỦ TỤC HÀNH CHÍNH BAN HÀNH MỚI LĨNH VỰC VIỆC LÀM THUỘC PHẠM VI CHỨC NĂNG QUẢN LÝ CỦA NGÀNH NỘI VỤ TRÊN ĐỊA BÀN TỈNH</w:t>
      </w:r>
    </w:p>
    <w:p>
      <w:r>
        <w:t>(Ban hành kèm theo Quyết định số: 281/QĐ-UBND ngày 14 tháng 4 năm 2025 của Chủ tịch Ủy ban nhân dân tỉnh Kon Tum)</w:t>
      </w:r>
    </w:p>
    <w:p>
      <w:r>
        <w:t>DANH MỤC THỦ TỤC HÀNH CHÍNH BAN HÀNH MỚI CẤP TỈNH: 01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Việc làm (01 TTHC)</w:t>
      </w:r>
    </w:p>
    <w:p>
      <w:r>
        <w:t>1</w:t>
      </w:r>
    </w:p>
    <w:p>
      <w:r>
        <w:t>2.000888.H34</w:t>
      </w:r>
    </w:p>
    <w:p>
      <w:r>
        <w:t>Tham gia bảo hiểm thất nghiệp</w:t>
      </w:r>
    </w:p>
    <w:p>
      <w:r>
        <w:t>Theo quy định của Bảo hiểm xã hội Việt Nam</w:t>
      </w:r>
    </w:p>
    <w:p>
      <w:r>
        <w:t>Cơ quan Bảo hiểm xã hội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x</w:t>
      </w:r>
    </w:p>
    <w:p>
      <w:r>
        <w:t>PHỤ LỤC II</w:t>
      </w:r>
    </w:p>
    <w:p>
      <w:r>
        <w:t>DANH MỤC THỦ TỤC HÀNH CHÍNH SỬA ĐỔI, BỔ SUNG LĨNH VỰC VIỆC LÀM THUỘC PHẠM VI CHỨC NĂNG QUẢN LÝ CỦA NGÀNH NỘI VỤ TRÊN ĐỊA BÀN TỈNH</w:t>
      </w:r>
    </w:p>
    <w:p>
      <w:r>
        <w:t>(Ban hành kèm theo Quyết định số: 281/QĐ-UBND ngày 14 tháng 4 năm 2025 của Chủ tịch Ủy ban nhân dân tỉnh Kon Tum)</w:t>
      </w:r>
    </w:p>
    <w:p>
      <w:r>
        <w:t>A. DANH MỤC THỦ TỤC HÀNH CHÍNH SỬA ĐỔI, BỔ SUNG (CẤP TỈNH): 23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Bưu chính công ích</w:t>
      </w:r>
    </w:p>
    <w:p>
      <w:r>
        <w:t>I</w:t>
      </w:r>
    </w:p>
    <w:p>
      <w:r>
        <w:t>Lĩnh vực: Việc làm (23 TTHC)</w:t>
      </w:r>
    </w:p>
    <w:p>
      <w:r>
        <w:t>1</w:t>
      </w:r>
    </w:p>
    <w:p>
      <w:r>
        <w:t>1.000105.000.00 .00.H34</w:t>
      </w:r>
    </w:p>
    <w:p>
      <w:r>
        <w:t>Báo cáo giải trình nhu cầu, thay đổi nhu cầu sử dụng người lao động nước ngoài</w:t>
      </w:r>
    </w:p>
    <w:p>
      <w:r>
        <w:t>10 ngày làm việc kể từ ngày nhận đủ hồ sơ hợp lệ theo quy định.</w:t>
      </w:r>
    </w:p>
    <w:p>
      <w:r>
        <w:t>Trung tâm Phục vụ hành chính công tỉnh</w:t>
      </w:r>
    </w:p>
    <w:p>
      <w:r>
        <w:t>Không quy định</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x</w:t>
      </w:r>
    </w:p>
    <w:p>
      <w:r>
        <w:t>x</w:t>
      </w:r>
    </w:p>
    <w:p>
      <w:r>
        <w:t>x</w:t>
      </w:r>
    </w:p>
    <w:p>
      <w:r>
        <w:t>2</w:t>
      </w:r>
    </w:p>
    <w:p>
      <w:r>
        <w:t>2.000219.000.00 .00.H34</w:t>
      </w:r>
    </w:p>
    <w:p>
      <w:r>
        <w:t>Đề nghị tuyển người lao động Việt Nam vào các vị trí công việc dự kiến tuyển người lao động nước ngoài của nhà thầu</w:t>
      </w:r>
    </w:p>
    <w:p>
      <w:r>
        <w:t>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Trung tâm Phục vụ hành chính công tỉnh</w:t>
      </w:r>
    </w:p>
    <w:p>
      <w:r>
        <w:t>Không quy định</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3</w:t>
      </w:r>
    </w:p>
    <w:p>
      <w:r>
        <w:t>1.000459.000.00 .00.H34</w:t>
      </w:r>
    </w:p>
    <w:p>
      <w:r>
        <w:t>Xác nhận người lao động nước ngoài không thuộc diện cấp giấy phép lao động</w:t>
      </w:r>
    </w:p>
    <w:p>
      <w:r>
        <w:t>05 ngày làm việc kể từ ngày nhận đủ hồ sơ hợp lệ theo quy định.</w:t>
      </w:r>
    </w:p>
    <w:p>
      <w:r>
        <w:t>Trung tâm Phục vụ hành chính công tỉnh</w:t>
      </w:r>
    </w:p>
    <w:p>
      <w:r>
        <w:t>Không quy định</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4</w:t>
      </w:r>
    </w:p>
    <w:p>
      <w:r>
        <w:t>2.000205.000.00 .00.H34</w:t>
      </w:r>
    </w:p>
    <w:p>
      <w:r>
        <w:t>Cấp giấy phép lao động cho người lao động nước ngoài làm việc tại Việt Nam</w:t>
      </w:r>
    </w:p>
    <w:p>
      <w:r>
        <w:t>05 ngày làm việc kể từ ngày nhận đủ hồ sơ hợp lệ theo quy định.</w:t>
      </w:r>
    </w:p>
    <w:p>
      <w:r>
        <w:t>Trung tâm Phục vụ hành chính công tỉnh</w:t>
      </w:r>
    </w:p>
    <w:p>
      <w:r>
        <w:t>600.000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5</w:t>
      </w:r>
    </w:p>
    <w:p>
      <w:r>
        <w:t>2.000192.000.00 .00.H34</w:t>
      </w:r>
    </w:p>
    <w:p>
      <w:r>
        <w:t>Cấp lại giấy phép lao động cho người lao động nước ngoài làm việc tại Việt Nam</w:t>
      </w:r>
    </w:p>
    <w:p>
      <w:r>
        <w:t>03 ngày làm việc kể từ ngày nhận đủ hồ sơ hợp lệ theo quy định.</w:t>
      </w:r>
    </w:p>
    <w:p>
      <w:r>
        <w:t>Trung tâm Phục vụ hành chính công tỉnh</w:t>
      </w:r>
    </w:p>
    <w:p>
      <w:r>
        <w:t>450.000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6</w:t>
      </w:r>
    </w:p>
    <w:p>
      <w:r>
        <w:t>1.009811.000.00 .00.H34</w:t>
      </w:r>
    </w:p>
    <w:p>
      <w:r>
        <w:t>Gia hạn giấy phép lao động cho người lao động nước ngoài làm việc tại Việt Nam</w:t>
      </w:r>
    </w:p>
    <w:p>
      <w:r>
        <w:t>05 ngày làm việc kể từ ngày nhận đủ hồ sơ hợp lệ theo quy định.</w:t>
      </w:r>
    </w:p>
    <w:p>
      <w:r>
        <w:t>Trung tâm Phục vụ hành chính công tỉnh</w:t>
      </w:r>
    </w:p>
    <w:p>
      <w:r>
        <w:t>450.000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7</w:t>
      </w:r>
    </w:p>
    <w:p>
      <w:r>
        <w:t>1.001978.000.00 .00.H34</w:t>
      </w:r>
    </w:p>
    <w:p>
      <w:r>
        <w:t>Giải quyết hưởng trợ cấp thất nghiệp</w:t>
      </w:r>
    </w:p>
    <w:p>
      <w:r>
        <w:t>20 ngày làm việc kể từ ngày nhận đủ hồ sơ theo quy định</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x</w:t>
      </w:r>
    </w:p>
    <w:p>
      <w:r>
        <w:t>8</w:t>
      </w:r>
    </w:p>
    <w:p>
      <w:r>
        <w:t>1.001973.000.00 .00.H34</w:t>
      </w:r>
    </w:p>
    <w:p>
      <w:r>
        <w:t>Tạm dừng hưởng trợ cấp thất nghiệp</w:t>
      </w:r>
    </w:p>
    <w:p>
      <w:r>
        <w:t>Trong vòng 02 ngày làm việc kể từ ngày người lao động không đến thông báo về việc tìm kiếm việc làm hằng tháng theo quy định.</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x</w:t>
      </w:r>
    </w:p>
    <w:p>
      <w:r>
        <w:t>9</w:t>
      </w:r>
    </w:p>
    <w:p>
      <w:r>
        <w:t>1.001966.000.00 .00.H34</w:t>
      </w:r>
    </w:p>
    <w:p>
      <w:r>
        <w:t>Tiếp tục hưởng trợ cấp thất nghiệp</w:t>
      </w:r>
    </w:p>
    <w:p>
      <w:r>
        <w:t>Không</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x</w:t>
      </w:r>
    </w:p>
    <w:p>
      <w:r>
        <w:t>10</w:t>
      </w:r>
    </w:p>
    <w:p>
      <w:r>
        <w:t>2.001953.000.00 .00.H34</w:t>
      </w:r>
    </w:p>
    <w:p>
      <w:r>
        <w:t>Chấm dứt hưởng trợ cấp thất nghiệp</w:t>
      </w:r>
    </w:p>
    <w:p>
      <w:r>
        <w:t>Không</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x</w:t>
      </w:r>
    </w:p>
    <w:p>
      <w:r>
        <w:t>x</w:t>
      </w:r>
    </w:p>
    <w:p>
      <w:r>
        <w:t>11</w:t>
      </w:r>
    </w:p>
    <w:p>
      <w:r>
        <w:t>2.000178.000.00 .00.H34</w:t>
      </w:r>
    </w:p>
    <w:p>
      <w:r>
        <w:t>Chuyển nơi hưởng trợ cấp thất nghiệp (chuyển đi)</w:t>
      </w:r>
    </w:p>
    <w:p>
      <w:r>
        <w:t>Trong thời hạn 03 ngày kể từ ngày nhận được đề nghị chuyển nơi hưởng trợ cấp thất nghiệp của người lao động</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nêu trên;</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 Thông tư số 15/2023/TT-BLĐTBXH ngày 29/12/2023 của Bộ Lao động – Thương binh và Xã hội sửa đổi, bổ sung một số điều của Thông tư số 28/2015/TT-BLĐTBXH ngày 31/7/2015 nêu trên.</w:t>
      </w:r>
    </w:p>
    <w:p>
      <w:r>
        <w:t>x</w:t>
      </w:r>
    </w:p>
    <w:p>
      <w:r>
        <w:t>12</w:t>
      </w:r>
    </w:p>
    <w:p>
      <w:r>
        <w:t>1.000401.000.00 .00.H34</w:t>
      </w:r>
    </w:p>
    <w:p>
      <w:r>
        <w:t>Chuyển nơi hưởng trợ cấp thất nghiệp (chuyển đến)</w:t>
      </w:r>
    </w:p>
    <w:p>
      <w:r>
        <w:t>Trong thời hạn 03 ngày kể từ ngày nhận được đề nghị chuyển nơi hưởng trợ cấp thất nghiệp của người lao động.</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 Thông tư số 15/2023/TT-BLĐTBXH ngày 29/12/2023 của Bộ Lao động – Thương binh và Xã hội sửa đổi, bổ sung một số điều của Thông tư số 28/2015/TT-BLĐTBXH ngày 31/7/2015.</w:t>
      </w:r>
    </w:p>
    <w:p>
      <w:r>
        <w:t>x</w:t>
      </w:r>
    </w:p>
    <w:p>
      <w:r>
        <w:t>13</w:t>
      </w:r>
    </w:p>
    <w:p>
      <w:r>
        <w:t>2.000839.000.00 .00.H34</w:t>
      </w:r>
    </w:p>
    <w:p>
      <w:r>
        <w:t>Giải quyết hỗ trợ học nghề</w:t>
      </w:r>
    </w:p>
    <w:p>
      <w:r>
        <w:t>Trong thời hạn 20 ngày làm việc kể từ ngày nhận đủ hồ sơ đề nghị hỗ trợ học nghề.</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nêu trên;</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28/2015/TT-BLĐTBXH ngày 31/7/2015.</w:t>
      </w:r>
    </w:p>
    <w:p>
      <w:r>
        <w:t>x</w:t>
      </w:r>
    </w:p>
    <w:p>
      <w:r>
        <w:t>14</w:t>
      </w:r>
    </w:p>
    <w:p>
      <w:r>
        <w:t>2.000148.000.00 .00.H34</w:t>
      </w:r>
    </w:p>
    <w:p>
      <w:r>
        <w:t>Hỗ trợ tư vấn, giới thiệu việc làm</w:t>
      </w:r>
    </w:p>
    <w:p>
      <w:r>
        <w:t>Không</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x</w:t>
      </w:r>
    </w:p>
    <w:p>
      <w:r>
        <w:t>15</w:t>
      </w:r>
    </w:p>
    <w:p>
      <w:r>
        <w:t>1.000362.000.00 .00.H34</w:t>
      </w:r>
    </w:p>
    <w:p>
      <w:r>
        <w:t>Thông báo về việc tìm việc làm hằng tháng</w:t>
      </w:r>
    </w:p>
    <w:p>
      <w:r>
        <w:t>Không</w:t>
      </w:r>
    </w:p>
    <w:p>
      <w:r>
        <w:t>Trung tâm Lưu trữ lịch sử và Dịch vụ việc làm tỉnh</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 Thông tư số 15/2023/TT-BLĐTBXH ngày 29/12/2023 của Bộ Lao động – Thương binh và Xã hội sửa đổi, bổ sung một số điều của Thông tư số 28/2015/TT-BLĐTBXH ngày 31/7/2015.</w:t>
      </w:r>
    </w:p>
    <w:p>
      <w:r>
        <w:t>x</w:t>
      </w:r>
    </w:p>
    <w:p>
      <w:r>
        <w:t>16</w:t>
      </w:r>
    </w:p>
    <w:p>
      <w:r>
        <w:t>1.001881.000.00 .00.H34</w:t>
      </w:r>
    </w:p>
    <w:p>
      <w:r>
        <w:t>Giải quyết hỗ trợ kinh phí đào tạo, bồi dưỡng nâng cao trình độ kỹ năng nghề để duy trì việc làm cho người lao động</w:t>
      </w:r>
    </w:p>
    <w:p>
      <w:r>
        <w:t>Trong thời hạn 30 ngày kể từ ngày nhận đủ hồ sơ của người sử dụng lao động theo quy định  .</w:t>
      </w:r>
    </w:p>
    <w:p>
      <w:r>
        <w:t>Trung tâm phục vụ hành chính công</w:t>
      </w:r>
    </w:p>
    <w:p>
      <w:r>
        <w:t>Không</w:t>
      </w:r>
    </w:p>
    <w:p>
      <w:r>
        <w:t>- Luật việc làm ngày 16 tháng 11 năm 2013;</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 nêu trên.</w:t>
      </w:r>
    </w:p>
    <w:p>
      <w:r>
        <w:t>x</w:t>
      </w:r>
    </w:p>
    <w:p>
      <w:r>
        <w:t>17</w:t>
      </w:r>
    </w:p>
    <w:p>
      <w:r>
        <w:t>1.001865.000.00 .00.H34</w:t>
      </w:r>
    </w:p>
    <w:p>
      <w:r>
        <w:t>Cấp giấy phép hoạt động dịch vụ việc làm của doanh nghiệp hoạt động dịch vụ việc làm</w:t>
      </w:r>
    </w:p>
    <w:p>
      <w:r>
        <w:t>07 ngày làm việc (kể từ khi nhận được hồ sơ đầy đủ, hợp lệ).</w:t>
      </w:r>
    </w:p>
    <w:p>
      <w:r>
        <w:t>Trung tâm phục vụ hành chính công</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x</w:t>
      </w:r>
    </w:p>
    <w:p>
      <w:r>
        <w:t>x</w:t>
      </w:r>
    </w:p>
    <w:p>
      <w:r>
        <w:t>x</w:t>
      </w:r>
    </w:p>
    <w:p>
      <w:r>
        <w:t>18</w:t>
      </w:r>
    </w:p>
    <w:p>
      <w:r>
        <w:t>1.001853.000.00 .00.H34</w:t>
      </w:r>
    </w:p>
    <w:p>
      <w:r>
        <w:t>Cấp lại giấy phép hoạt động dịch vụ việc làm của doanh nghiệp hoạt động dịch vụ việc làm</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w:t>
      </w:r>
    </w:p>
    <w:p>
      <w:r>
        <w:t>- Đối với trường hợp doanh nghiệp thay đổi địa chỉ trụ sở chính sang địa bàn cấp tỉnh khác so với nơi đã được cấp giấy phép:  08 ngày  làm việc (kể từ ngày nhận được hồ sơ đầy đủ, hợp lệ).</w:t>
      </w:r>
    </w:p>
    <w:p>
      <w:r>
        <w:t>Trung tâm phục vụ hành chính công</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x</w:t>
      </w:r>
    </w:p>
    <w:p>
      <w:r>
        <w:t>x</w:t>
      </w:r>
    </w:p>
    <w:p>
      <w:r>
        <w:t>x</w:t>
      </w:r>
    </w:p>
    <w:p>
      <w:r>
        <w:t>19</w:t>
      </w:r>
    </w:p>
    <w:p>
      <w:r>
        <w:t>1.001823.000.00 .00.H34</w:t>
      </w:r>
    </w:p>
    <w:p>
      <w:r>
        <w:t>Gia hạn giấy phép hoạt động dịch vụ việc làm của doanh nghiệp hoạt động dịch vụ việc làm</w:t>
      </w:r>
    </w:p>
    <w:p>
      <w:r>
        <w:t>05 ngày làm việc (kể từ khi nhận được hồ sơ đầy đủ, hợp lệ).</w:t>
      </w:r>
    </w:p>
    <w:p>
      <w:r>
        <w:t>Trung tâm phục vụ hành chính công</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x</w:t>
      </w:r>
    </w:p>
    <w:p>
      <w:r>
        <w:t>x</w:t>
      </w:r>
    </w:p>
    <w:p>
      <w:r>
        <w:t>x</w:t>
      </w:r>
    </w:p>
    <w:p>
      <w:r>
        <w:t>20</w:t>
      </w:r>
    </w:p>
    <w:p>
      <w:r>
        <w:t>1.009874.000.00 .00.H34</w:t>
      </w:r>
    </w:p>
    <w:p>
      <w:r>
        <w:t>Rút tiền ký quỹ của doanh nghiệp hoạt động dịch vụ việc làm</w:t>
      </w:r>
    </w:p>
    <w:p>
      <w:r>
        <w:t>07 ngày làm việc (kể từ khi nhận được hồ sơ đầy đủ, hợp lệ).</w:t>
      </w:r>
    </w:p>
    <w:p>
      <w:r>
        <w:t>Trung tâm phục vụ hành chính công</w:t>
      </w:r>
    </w:p>
    <w:p>
      <w:r>
        <w:t>Không</w:t>
      </w:r>
    </w:p>
    <w:p>
      <w:r>
        <w:t>- Nghị quyết số 190/2025/QH15 ngày 19/02/2025 của Quốc hội quy định về xử lý một số vấn đề liên quan đến sắp xếp tổ chức bộ máy nhà nước.</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21</w:t>
      </w:r>
    </w:p>
    <w:p>
      <w:r>
        <w:t>1.009873.000.00 .00.H34</w:t>
      </w:r>
    </w:p>
    <w:p>
      <w:r>
        <w:t>Thu hồi Giấy phép hoạt động dịch vụ việc làm của doanh nghiệp hoạt động dịch vụ việc làm</w:t>
      </w:r>
    </w:p>
    <w:p>
      <w:r>
        <w:t>Đối với trường hợp chấm dứt hoạt động dịch vụ việc làm theo đề nghị của doanh nghiệp; doanh nghiệp giải thể hoặc bị Tòa án ra quyết định tuyên bố phá sản; doanh nghiệp bị thu hồi Giấy chứng nhận đăng ký doanh nghiệp: 03 ngày làm việc (kể từ khi nhận được hồ sơ đầy đủ, hợp lệ của doanh nghiệp).</w:t>
      </w:r>
    </w:p>
    <w:p>
      <w:r>
        <w:t>Trung tâm phục vụ hành chính công</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x</w:t>
      </w:r>
    </w:p>
    <w:p>
      <w:r>
        <w:t>x</w:t>
      </w:r>
    </w:p>
    <w:p>
      <w:r>
        <w:t>x</w:t>
      </w:r>
    </w:p>
    <w:p>
      <w:r>
        <w:t>22</w:t>
      </w:r>
    </w:p>
    <w:p>
      <w:r>
        <w:t>1.011546.H34</w:t>
      </w:r>
    </w:p>
    <w:p>
      <w:r>
        <w:t>Vay vốn hỗ trợ tạo việc làm, duy trì và mở rộng việc làm từ Quỹ quốc gia về việc làm đối với người lao động</w:t>
      </w:r>
    </w:p>
    <w:p>
      <w:r>
        <w:t>15 ngày làm việc</w:t>
      </w:r>
    </w:p>
    <w:p>
      <w:r>
        <w:t>Ngân hàng Chính sách xã hội tỉnh</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61/2015/NĐ-CP ngày 09 tháng 7 năm 2015 của Chính phủ quy định về chính sách hỗ trợ tạo việc làm và Quỹ quốc gia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việc làm</w:t>
      </w:r>
    </w:p>
    <w:p>
      <w:r>
        <w:t>- Nghị định số 104/2022/NĐ-CP ngày 22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23</w:t>
      </w:r>
    </w:p>
    <w:p>
      <w:r>
        <w:t>1.011547.H34</w:t>
      </w:r>
    </w:p>
    <w:p>
      <w:r>
        <w:t>Vay vốn hỗ trợ tạo việc làm, duy trì và mở rộng việc làm từ Quỹ quốc gia về việc làm đối với cơ sở sản xuất, kinh doanh</w:t>
      </w:r>
    </w:p>
    <w:p>
      <w:r>
        <w:t>15 ngày làm việc</w:t>
      </w:r>
    </w:p>
    <w:p>
      <w:r>
        <w:t>Ngân hàng Chính sách xã hội tỉnh</w:t>
      </w:r>
    </w:p>
    <w:p>
      <w:r>
        <w:t>Không</w:t>
      </w:r>
    </w:p>
    <w:p>
      <w:r>
        <w:t>- Luật Việc làm số 38/2013/QH13 ngày 16/11/2013 của Quốc hội;</w:t>
      </w:r>
    </w:p>
    <w:p>
      <w:r>
        <w:t>- Nghị định số 61/2015/NĐ-CP ngày 09 tháng 7 năm 2015 của Chính phủ quy định về chính sách hỗ trợ tạo việc làm và Quỹ quốc gia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việc làm</w:t>
      </w:r>
    </w:p>
    <w:p>
      <w:r>
        <w:t>- Nghị định số 104/2022/NĐ-CP ngày 22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B. THỦ TỤC HÀNH CHÍNH CẤP HUYỆN: 02 TTHC</w:t>
      </w:r>
    </w:p>
    <w:p>
      <w:r>
        <w:t>I</w:t>
      </w:r>
    </w:p>
    <w:p>
      <w:r>
        <w:t>Lĩnh vực: Việc làm (02 TTHC)</w:t>
      </w:r>
    </w:p>
    <w:p>
      <w:r>
        <w:t>1</w:t>
      </w:r>
    </w:p>
    <w:p>
      <w:r>
        <w:t>1.011548.H34</w:t>
      </w:r>
    </w:p>
    <w:p>
      <w:r>
        <w:t>Vay vốn hỗ trợ tạo việc làm, duy trì và mở rộng việc làm từ Quỹ quốc gia về việc làm đối với người lao động</w:t>
      </w:r>
    </w:p>
    <w:p>
      <w:r>
        <w:t>15 ngày làm việc</w:t>
      </w:r>
    </w:p>
    <w:p>
      <w:r>
        <w:t>Phòng Giao dịch Ngân hàng Chính sách xã hội huyện</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61/2015/NĐ-CP ngày 09 tháng 7 năm 2015 của Chính phủ quy định về chính sách hỗ trợ tạo việc làm và Quỹ quốc gia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việc làm</w:t>
      </w:r>
    </w:p>
    <w:p>
      <w:r>
        <w:t>- Nghị định số 104/2022/NĐ-CP ngày 22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x</w:t>
      </w:r>
    </w:p>
    <w:p>
      <w:r>
        <w:t>2</w:t>
      </w:r>
    </w:p>
    <w:p>
      <w:r>
        <w:t>1.011550.H34</w:t>
      </w:r>
    </w:p>
    <w:p>
      <w:r>
        <w:t>Vay vốn hỗ trợ tạo việc làm, duy trì và mở rộng việc làm từ Quỹ quốc gia về việc làm đối với cơ sở sản xuất, kinh doanh</w:t>
      </w:r>
    </w:p>
    <w:p>
      <w:r>
        <w:t>15 ngày làm việc</w:t>
      </w:r>
    </w:p>
    <w:p>
      <w:r>
        <w:t>Phòng Giao dịch Ngân hàng Chính sách xã hội huyện</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61/2015/NĐ-CP ngày 09 tháng 7 năm 2015 của Chính phủ quy định về chính sách hỗ trợ tạo việc làm và Quỹ quốc gia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việc làm</w:t>
      </w:r>
    </w:p>
    <w:p>
      <w:r>
        <w:t>- Nghị định số 104/2022/NĐ-CP ngày 22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x</w:t>
      </w:r>
    </w:p>
    <w:p>
      <w:r>
        <w:t>Tổng cộng: 25 Thủ tục hành chính   (trong đó cấp tỉnh 23, cấp huyện 2)</w:t>
      </w:r>
    </w:p>
    <w:p>
      <w:r>
        <w:t>PHỤ LỤC III</w:t>
      </w:r>
    </w:p>
    <w:p>
      <w:r>
        <w:t>DANH MỤC THỦ TỤC HÀNH CHÍNH BỊ BÃI BỎ LĨNH VỰC CÔNG CHỨC, VIÊN CHỨC THỰC HIỆN TRÊN ĐỊA BÀN TỈNH KON TUM</w:t>
      </w:r>
    </w:p>
    <w:p>
      <w:r>
        <w:t>(Kèm theo Quyết định số: 281/QĐ-UBND ngày 14 tháng 4 năm 2025 của Chủ tịch Ủy ban nhân dân tỉnh Kon Tum)</w:t>
      </w:r>
    </w:p>
    <w:p>
      <w:r>
        <w:t>TT</w:t>
      </w:r>
    </w:p>
    <w:p>
      <w:r>
        <w:t>Mã số TTHC</w:t>
      </w:r>
    </w:p>
    <w:p>
      <w:r>
        <w:t>Tên TTHC</w:t>
      </w:r>
    </w:p>
    <w:p>
      <w:r>
        <w:t>Căn cứ pháp lý bãi bỏ thủ tục hành chính</w:t>
      </w:r>
    </w:p>
    <w:p>
      <w:r>
        <w:t>I</w:t>
      </w:r>
    </w:p>
    <w:p>
      <w:r>
        <w:t>TTHC CẤP TỈNH (01 TTHC)</w:t>
      </w:r>
    </w:p>
    <w:p>
      <w:r>
        <w:t>01</w:t>
      </w:r>
    </w:p>
    <w:p>
      <w:r>
        <w:t>2.002157.000.00.00.H34</w:t>
      </w:r>
    </w:p>
    <w:p>
      <w:r>
        <w:t>Thủ tục thi nâng ngạch công chức</w:t>
      </w:r>
    </w:p>
    <w:p>
      <w:r>
        <w:t>Quyết định số 922/QĐ-BNV ngày 17 tháng 12 năm 2024 của Bộ Nội vụ về việc công bố thủ tục hành chính nội bộ giữa các cơ quan hành chính nhà nước lĩnh vực Công chức - Viên chức thuộc phạm vi chức năng quản lý của Bộ Nội vụ</w:t>
      </w:r>
    </w:p>
    <w:p>
      <w:r>
        <w:t>Tổng cộng cả 3 phụ lục I + II + III: 27 Thủ tục hành chính   (trong đó: ban hành mới 01 TTHC (cấp tỉnh); sửa đổi, bổ sung 25 TTHC (cấp tỉnh 23, cấp huyện 2); bãi bỏ 01 TTHC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