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2808/QĐ-UBND năm 2023 công bố danh mục thủ tục hành chính và quy trình nội bộ, quy trình điện tử giải quyết thủ tục hành chính sửa đổi, bổ sung/thay thế, bãi bỏ thuộc thẩm quyền giải quyết của Sở Lao động - Thương binh và Xã hội, Ban Quản lý các Khu công nghiệp tỉnh Đồng Nai, Ủy ban nhân dân cấp huyện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2808 /QĐ-UBND</w:t>
      </w:r>
    </w:p>
    <w:p>
      <w:r>
        <w:t>Đồng Nai, ngày  10  tháng  11  năm 2023</w:t>
      </w:r>
    </w:p>
    <w:p>
      <w:r>
        <w:t>QUYẾT ĐỊNH</w:t>
      </w:r>
    </w:p>
    <w:p>
      <w:r>
        <w:t>VỀ VIỆC CÔNG BỐ DANH MỤC THỦ TỤC HÀNH CHÍNH VÀ PHÊ DUYỆT QUY TRÌNH NỘI BỘ, QUY TRÌNH ĐIỆN TỬ GIẢI QUYẾT THỦ TỤC HÀNH CHÍNH ĐƯỢC SỬA ĐỔI, BỔ SUNG/THAY THẾ, BÃI BỎ THUỘC THẨM QUYỀN GIẢI QUYẾT CỦA SỞ LAO ĐỘNG - THƯƠNG BINH VÀ XÃ HỘI, BAN QUẢN LÝ CÁC KHU CÔNG NGHIỆP TỈNH ĐỒNG NAI, UBND CẤP HUYỆN</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 ổ i, bổ sung một số điều của các Nghị định liên quan đến kiểm soát thủ tục hành chính;</w:t>
      </w:r>
    </w:p>
    <w:p>
      <w:r>
        <w:t>Căn cứ Nghị định số 61/2018/NĐ-CP ngày 23 tháng 4 năm 2018 của Chính phủ về thực hiện cơ chế một của,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chế một c ử a, một c ử a liên thông trong giải quyết thủ tục hành chính;</w:t>
      </w:r>
    </w:p>
    <w:p>
      <w:r>
        <w:t>Căn cứ Thông tư số 02/2017/TT-VPCP ngày 31 tháng 10 năm 2017 của Bộ trưởng, Chủ nhiệm Văn phòng Chính phủ về việc hướng dẫn nghiệp vụ kiểm soát thủ tục hành chính; Thông tư số 0 1 /2018/TT-VPCP ngày 23 tháng 11 năm 2018 của Văn phòng Chính phủ hướng dẫn thi hành một số quy định của Nghị định số 61/2018/NĐ-CP ngày 23 tháng 4 năm 2018 của Chính phủ về thực hiện cơ chế một c ử a, một c ử a liên thông trong giải quyết thủ tục hành chính;</w:t>
      </w:r>
    </w:p>
    <w:p>
      <w:r>
        <w:t>Căn cứ Quyết định số 338/QĐ-LĐTBX H  ngày 17/3/2021 của Bộ Lao động - Thương binh và Xã hội về việc công b ố  thủ tục hành chính mới ban hành, sửa đổi, bổ sung và bãi bỏ trong lĩnh vực lao động, tiền lương thuộc phạm vi chức năng quản lý nhà nước của Bộ Lao động - Thương binh và Xã hội; Quyết định số 58/QĐ-LĐTBXH ngày 26/01/2022 của Bộ Lao động - Thương binh và Xã hội về việc công bố thủ tục hành chính mới ban hành, sửa đổi, bổ sung và bãi bỏ trong lĩnh vực quản lý lao động ngoài nước thuộc phạm vi chức năng quản lý nhà nước của Bộ Lao động - Thương binh và Xã hội; Quyết định số 1549/QĐ-LĐTBX H  ngày 16/10/2023 về việc công b ố  thủ tục hành chính được sửa đ ổ i, bổ sung lĩnh vực an toàn, vệ s i nh lao động thuộc phạm v i  chức năng quản lý nhà nước của Bộ Lao động - Thương b i nh và Xã hội; Quyết định số 1560/QĐ-LĐTBXH ngày 17/10/2023 của Bộ trưởng Bộ Lao động - Thương b i nh và Xã hội về việc công bố thủ tục hành chính được sửa đổi, bổ sung tại Nghị định số 70/2023/NĐ-CP ngày 18 tháng 9 năm 2023 của Chính phủ sửa đ ổ i, bổ sung một số điều của Nghị định số  1 52/202 0 /NĐ-CP ngày 30 tháng 12 năm 2023 của Chính phủ quy định về người lao động nước ngoài làm việc tại Việt Nam và tuyển dụng, quản lý người lao động Việt Nam làm việc cho tổ chức, cá nhân nước ngoài tại Việt Nam;</w:t>
      </w:r>
    </w:p>
    <w:p>
      <w:r>
        <w:t>Căn cứ Nghị quyết số 19/2023/NQ-HĐND ngày 29/09/2023 của Hội đồng nhân dân tỉnh quy định mức thu phí, lệ phí đối với hoạt động cung cấp dịch vụ công trực tuyến trên địa b à n tỉnh Đồng Nai;</w:t>
      </w:r>
    </w:p>
    <w:p>
      <w:r>
        <w:t>Căn cứ Quyết định số 34/202 1 /QĐ-UBND ngày 18 tháng 12 năm 2021 của UBND tỉnh ban hành Quy định về chức năng, nhiệm vụ, quyền hạn và cơ cấu tổ chức của Ban Quản lý các Khu công nghiệp Đồng Nai;</w:t>
      </w:r>
    </w:p>
    <w:p>
      <w:r>
        <w:t>Căn cứ Quyết định số 961/QĐ-UBND ngày 30/3/2020, Quyết định số  1 906/QĐ-UBND ngày 08/6/2020, Quyết định số 2182/QĐ-UBND ng à y 30/6/2021, Quyết định số 662/QĐ-UBND ngày 17/3/2022 của Chủ tịch Ủy ban nhân dân tỉnh về việc công b ố  Bộ thủ tục hành chính và quy trình điện tử thực hiện thủ tục hành chính được ban hành mới, sửa đ ổ i/bổ sung thuộc thẩm quyền giải quyết của Sở Lao động - Thương b i nh và Xã hội, UBND cấp huyện, UBND cấp xã tỉnh Đồng Nai;</w:t>
      </w:r>
    </w:p>
    <w:p>
      <w:r>
        <w:t>Căn cứ Quyết định số 1478/QĐ-UBND ngày 12/5/2020 của Chủ tịch Ủy ban nhân dân tỉnh về việc phê duyệt quy trình điện tử thực hiện thủ tục hành chính thuộc thẩm quyền giải quyết của Ban Quản lý các Khu công nghiệp tỉnh Đồng Nai;</w:t>
      </w:r>
    </w:p>
    <w:p>
      <w:r>
        <w:t>Theo đề nghị của Giám đốc Sở Lao động - Thương b in h và Xã hội tại Tờ trình số  1 64//TTr-SLĐTBXH ngày 03 tháng 11 năm 2023.</w:t>
      </w:r>
    </w:p>
    <w:p>
      <w:r>
        <w:t>QUYẾT ĐỊNH:</w:t>
      </w:r>
    </w:p>
    <w:p>
      <w:r>
        <w:t>Điều 1.  Công bố, phê duyệt kèm theo Quyết định này danh mục thủ tục hành chính và quy trình nội bộ, quy trình điện tử giải quyết thủ tục hành chính được sửa đổi, bổ sung/thay thế, bãi bỏ thuộc thẩm quyền giải quyết của Sở Lao động - Thương binh và Xã hội, Ban Quản lý các Khu công nghiệp, UBND cấp huyện cụ thể như sau:</w:t>
      </w:r>
    </w:p>
    <w:p>
      <w:r>
        <w:t>1. Thủ tục hành chính:</w:t>
      </w:r>
    </w:p>
    <w:p>
      <w:r>
        <w:t>a) Sửa đổi, bổ sung/thay thế: 14 thủ tục hành chính cấp tỉnh đã được ban hành tại Quyết định số 961/QĐ-UBND ngày 30/3/2020, Quyết định số 2182/QĐ-UBND ngày 30/6/2021, Quyết định số 662/QĐ-UBND ngày 17/3/2022 của Chủ tịch Ủy ban nhân dân tỉnh về việc công bố Bộ thủ tục hành chính và quy trình điện tử thực hiện thủ tục hành chính được ban hành mới, sửa đổi/bổ sung thuộc thẩm quyền giải quyết của Sở Lao động - Thương binh và Xã hội;</w:t>
      </w:r>
    </w:p>
    <w:p>
      <w:r>
        <w:t>b) Bãi bỏ:</w:t>
      </w:r>
    </w:p>
    <w:p>
      <w:r>
        <w:t>- 02 thủ tục hành chính thuộc thẩm quyền giải quyết của Sở Lao động - Thương binh v à  Xã hội đã được ban hành tại Quyết định số 961/QĐ-UBND ngày 30/3/2020 của Chủ tịch Ủy ban nhân dân tỉnh về việc công bố Bộ thủ tục hành chính thuộc thẩm quyền giải quyết của ngành Lao động - Thương binh và Xã hội, UBND cấp huyện, UBND cấp xã tỉnh Đồng Nai.</w:t>
      </w:r>
    </w:p>
    <w:p>
      <w:r>
        <w:t>- 06 thủ tục hành chính thuộc thẩm quyền giải quyết của Ban Quản lý các Khu công nghiệp đã được ban hành tại Quyết định số 1359/QĐ-UBND ngày 23/4/2021, Quyết định số 2051/QĐ-UBND ngày 16/6/2021 của Chủ tịch Ủy ban nhân dân tỉnh về việc công bố thủ tục hành chính và quy trình điện tử thực hiện thủ tục hành chính được ban hành mới, sửa đổi/bổ sung thuộc thẩm quyền giải quyết của Ban Quản lý các Khu công nghiệp tỉnh Đồng Nai.</w:t>
      </w:r>
    </w:p>
    <w:p>
      <w:r>
        <w:t>- 01 thủ tục hành chính cấp huyện đã được ban hành tại Quyết định số 961/QĐ-UBND ngày 30/3/2020 của Chủ tịch Ủy ban nhân dân tỉnh về việc công bố Bộ thủ tục hành chính thuộc thẩm quyền giải quyết của ngành Lao động - Thương binh và Xã hội, UBND cấp huyện, UBND cấp xã tỉnh Đồng Nai.</w:t>
      </w:r>
    </w:p>
    <w:p>
      <w:r>
        <w:t>2. Quy trình nội bộ, quy trình điện tử:</w:t>
      </w:r>
    </w:p>
    <w:p>
      <w:r>
        <w:t>a) Sửa đổi, bổ sung/thay thế: 14 quy trình giải quyết thủ tục hành chính cấp tỉnh đã được ban hành tại Quyết định số 1906/QĐ-UBND ngày 08/6/2020, Quyết định số 2 1 82/QĐ-UBND ngay 30/6/2021, Quyết định số 662/QĐ-UBND ngày 17/3/2022 của Chủ tịch Ủy ban nhân dân tỉnh về việc phê duyệt quy trình nội bộ, quy trình điện tử thực hiện thủ tục hành chính được ban hành mới, sửa đổi/bổ sung thuộc thẩm quyền giải quyết của Sở Lao động - Thương binh và Xã hội, UBND cấp huyện, UBND cấp xã tỉnh Đồng Nai;</w:t>
      </w:r>
    </w:p>
    <w:p>
      <w:r>
        <w:t>b) Bãi bỏ:</w:t>
      </w:r>
    </w:p>
    <w:p>
      <w:r>
        <w:t>- 02 quy trình giải quyết thủ tục hành chính thuộc thẩm quyền giải quyết của Sở Lao động - Thương binh và Xã hội đã được ban hành tại Quyết định số 1906/QĐ- U BND ngày 08/6/2020, Quyết định số 2182/QĐ-UBND ngày 30/6/2021, Quyết định số 662/QĐ-UBND ngày 17/3/2022 của Chủ tịch Ủy ban nhân dân tỉnh về việc phê duyệt quy trình nội bộ, quy trình điện tử thực hiện thủ tục hành chính được ban hành mới, sửa đổi/bổ sung thuộc thẩm quyền giải quyết của Sở Lao động - Thương binh và Xã hội, UBND cấp huyện, UBND cấp xã tỉnh Đồng Nai;</w:t>
      </w:r>
    </w:p>
    <w:p>
      <w:r>
        <w:t>- 06 quy trình giải quyết thủ tục hành chính thuộc thẩm quyền giải quyết của Ban Quản lý các Khu công nghiệp đã được ban hành tại Quyết định số 1478/QĐ-UBND ngày 12/5/2020, Quy ế t định số 2051/QĐ-UBND ngay 16/6/2021 của Chủ tịch Ủy ban nhân dân tỉnh về phê duyệt quy trình điện tử thực hiện thủ tục hành chính được ban hành mới, sửa đổi/bổ sung thuộc thẩm quyền giải quyết của Ban Quản lý các Khu công nghiệp tỉnh Đồng Nai;</w:t>
      </w:r>
    </w:p>
    <w:p>
      <w:r>
        <w:t>- 01 quy trình giải quyết thủ tục hành chính cấp huyện đã được ban hành tại Quyết định số 1906/QĐ-UBND ngày 08/6/2020 của Chủ tịch Ủy ban nhân dân tỉnh về việc phê duyệt quy trình nội bộ, quy trình điện tử thực hiện thủ tục hành chính thuộc thẩm quyền giải quyết của Sở Lao động - Thương binh và Xã hội, UBND cấp huyện, UBND cấp xã tỉnh Đồng Nai.</w:t>
      </w:r>
    </w:p>
    <w:p>
      <w:r>
        <w:t>(Danh mục thủ tục hành chính, quy trình nội bộ, quy trình điện tử giải quyết thủ tục hành chính kèm theo).</w:t>
      </w:r>
    </w:p>
    <w:p>
      <w:r>
        <w:t>Trường hợp thủ tục hành chính công bố tại Quyết định này đã được cơ quan Nh à  nước có thẩm quyền ban hành mới, sửa đổi, bổ sung, thay thế hoặc bãi bỏ, hủy bỏ thì áp dụng thực hiện theo văn bản pháp luật hiện hành.</w:t>
      </w:r>
    </w:p>
    <w:p>
      <w:r>
        <w:t>Điều 2.  Quyết định này có hiệu lực thi hành kể từ ngày ký, thay thế Quyết định số 1359/QĐ-UBND ngày 23/4/2021, Quyết định số 2051/QĐ-UBND ngày 16/6/2021 của Chủ tịch Ủy ban nhân dân tỉnh.</w:t>
      </w:r>
    </w:p>
    <w:p>
      <w:r>
        <w:t>Điều 3.  Sở Lao động - Thương binh và Xã hội, Ban Quản lý các Khu công nghiệp Đồng Nai; Trung tâm Phục vụ hành chính công, UBND cấp huyện và các cơ quan, đơn vị liên quan có trách nhiệm tổ chức niêm yết, công khai danh mục thủ tục hành chính đã được công bố thuộc thẩm quyền giải quyết tại trụ sở làm việc, trên Trang thông tin điện tử; tại Bộ phận tiếp nhận hồ sơ và trả kết quả của cơ quan, đơn vị; triển khai tiếp nhận và xử lý thủ tục hành chính cho người dân theo quy định tại Quyết định này.</w:t>
      </w:r>
    </w:p>
    <w:p>
      <w:r>
        <w:t>Văn phòng Ủy ban nhân dân tỉnh có trách nhiệm chủ trì, phối hợp Sở Lao động - Thương binh và Xã hội, Ban Quản lý các Khu công nghiệp tỉnh cập nhật nội dung thủ tục hành chính đã được công bố tại Quyết định này lên Cơ sở dữ liệu quốc gia về thủ tục hành chính của Chính phủ.</w:t>
      </w:r>
    </w:p>
    <w:p>
      <w:r>
        <w:t>Sở Thông tin và Truyền thông có trách nhiệm chủ trì, phối hợp với Sở Lao động - Thương binh và Xã hội, Ban Quản lý các Khu công nghiệp Đồng Nai; UBND cấp huyện và các cơ quan, đơn vị liên quan thực hiện cập nhật nội dung các thủ tục hành chính được sửa đổi, bổ sung/thay thế, gỡ bỏ các thủ tục hành chính đã bị bãi bỏ được công bố theo Quyết định này trên Cổng dịch vụ công của tỉnh; cấu hình quy trình nội bộ, quy trình điện tử giải quyết thủ tục hành chính được sửa đổi, bổ sung/thay thế, gỡ bỏ quy trình nội bộ, quy trình điện tử giải quyết thủ tục hành chính bị bãi bỏ được công bố theo Quyết định này trên Phần mềm một cửa điện tử (Egov) của tỉnh theo quy định. Thực hiện cấu hình, tích hợp, kết nối dịch vụ công trực tuyến đủ điều kiện lên  C ổng dịch vụ công Quốc gia,  C ổng dịch vụ công trực tuyến của tỉnh theo quy định.</w:t>
      </w:r>
    </w:p>
    <w:p>
      <w:r>
        <w:t>Điều 4.  Chánh Văn phòng UBND tỉnh; Giám đốc các Sở: Sở Lao động - Thương binh và Xã hội, Thông tin và Truyền thông; Trung tâm Phục vụ Hành chính công tỉnh; Trưởng Ban Quản lý các Khu công nghiệp Đồng Nai; Chủ tịch UBND c ác huyện, thành phố Long Khánh, thành phố Biên Hòa và các tổ chức, cá nhân có liên quan chịu trách nhiệm thi hành Quyết định này./.</w:t>
      </w:r>
    </w:p>
    <w:p>
      <w:r>
        <w:t>Nơi nhận:</w:t>
      </w:r>
    </w:p>
    <w:p>
      <w:r>
        <w:t>- Như Điều 4;</w:t>
      </w:r>
    </w:p>
    <w:p>
      <w:r>
        <w:t>- Cục Kiểm soát thủ tục hành chính (VPCP);</w:t>
      </w:r>
    </w:p>
    <w:p>
      <w:r>
        <w:t>- Bộ Lao động -Thương binh và Xã hội;</w:t>
      </w:r>
    </w:p>
    <w:p>
      <w:r>
        <w:t>- TT. Tỉnh  ủy ;</w:t>
      </w:r>
    </w:p>
    <w:p>
      <w:r>
        <w:t>- TT. HĐND tỉnh;</w:t>
      </w:r>
    </w:p>
    <w:p>
      <w:r>
        <w:t>-  U BMTTQVN tỉnh;</w:t>
      </w:r>
    </w:p>
    <w:p>
      <w:r>
        <w:t>- Chủ tịch, các Phó Chủ tịch UBND tỉnh;</w:t>
      </w:r>
    </w:p>
    <w:p>
      <w:r>
        <w:t>- Văn phòng UBND tỉnh;</w:t>
      </w:r>
    </w:p>
    <w:p>
      <w:r>
        <w:t>- Đài Phát thanh truyền hình Đồng Nai;</w:t>
      </w:r>
    </w:p>
    <w:p>
      <w:r>
        <w:t>- Báo  Đ ồng Nai;</w:t>
      </w:r>
    </w:p>
    <w:p>
      <w:r>
        <w:t>-  Trung tâm kinh doanh VNPT (1022);</w:t>
      </w:r>
    </w:p>
    <w:p>
      <w:r>
        <w:t>- Lưu: VT, KGVX, HCC,  C ổng TTĐT tỉnh.</w:t>
      </w:r>
    </w:p>
    <w:p>
      <w:r>
        <w:t>KT. CHỦ TỊCH</w:t>
      </w:r>
    </w:p>
    <w:p>
      <w:r>
        <w:t>PHÓ CHỦ TỊCH</w:t>
      </w:r>
    </w:p>
    <w:p>
      <w:r>
        <w:t>Nguyễn S ơ n Hùng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