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2807/QĐ-UBND năm 2024 về Quy chế tổ chức, quản lý hoạt động Cổng thông tin điện tử tỉnh Lào Cai và các Cổng thông tin điện tử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2807/QĐ-UBND</w:t>
      </w:r>
    </w:p>
    <w:p>
      <w:r>
        <w:t>Lào Cai, ngày 01 tháng 11 năm 2024</w:t>
      </w:r>
    </w:p>
    <w:p>
      <w:r>
        <w:t>QUYẾT ĐỊNH</w:t>
      </w:r>
    </w:p>
    <w:p>
      <w:r>
        <w:t>BAN HÀNH QUY CHẾ TỔ CHỨC, QUẢN LÝ HOẠT ĐỘNG CỔNG THÔNG TIN ĐIỆN TỬ TỈNH LÀO CAI VÀ CÁC CỔNG THÔNG TIN ĐIỆN TỬ THÀNH PHẦN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Báo chí ngày 05/4/2016;</w:t>
      </w:r>
    </w:p>
    <w:p>
      <w:r>
        <w:t>Căn cứ Luật Tiếp cận thông tin ngày 06/4/2016;</w:t>
      </w:r>
    </w:p>
    <w:p>
      <w:r>
        <w:t>Căn cứ Luật Thực hiện dân chủ ở cơ sở ngày 10/11/2022;</w:t>
      </w:r>
    </w:p>
    <w:p>
      <w:r>
        <w:t>Căn cứ Nghị định số 64/2007/NĐ-CP ngày 10/4/2007 của Chính phủ ứng dụng công nghệ thông tin trong hoạt động của cơ quan nhà nước;</w:t>
      </w:r>
    </w:p>
    <w:p>
      <w:r>
        <w:t>Căn cứ Nghị định số 72/2013/NĐ-CP ngày 15/7/2013 của Chính phủ quản lý, cung cấp, sử dụng dịch vụ Internet và thông tin trên mạng; Nghị định số 27/2018/NĐ-CP ngày 01/3/2018 của Chính phủ sửa đổi, bổ sung một số điều của Nghị định số 72/2013/NĐ-CP ngày 15/7/2013;</w:t>
      </w:r>
    </w:p>
    <w:p>
      <w:r>
        <w:t>Căn cứ Nghị định số 47/2020/NĐ-CP ngày 09/4/2020 của Chính phủ quản lý, kết nối và chia sẻ dữ liệu số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Thông tư số 01/2022/TT-VPCP ngày 02/5/2022 của Văn phòng Chính phủ hướng dẫn chức năng, nhiệm vụ, quyền hạn của Văn phòng Ủy ban nhân dân tỉnh, thành phố trực thuộc Trung ương;</w:t>
      </w:r>
    </w:p>
    <w:p>
      <w:r>
        <w:t>Căn cứ Thông tư số 22/2023/TT-BTTTT ngày 31/12/2023 của Bộ Thông tin và Truyền thông Quy định cấu trúc, bố cục, yêu cầu kỹ thuật cho cổng thông tin điện tử và trang thông tin điện tử của cơ quan nhà nước;</w:t>
      </w:r>
    </w:p>
    <w:p>
      <w:r>
        <w:t>Thực hiện Thông báo số 2621-TB/TU ngày 12/5/2023 của Tỉnh ủy Lào Cai kết luận của Ban Thường vụ Tỉnh ủy về Quy chế tổ chức, quản lý hoạt động Cổng thông tin điện tử tỉnh Lào Cai và các Cổng thông tin điện tử thành phần;</w:t>
      </w:r>
    </w:p>
    <w:p>
      <w:r>
        <w:t>Theo đề nghị của Chánh Văn phòng UBND tỉnh Lào Cai tại Tờ trình số 30/TTr-VPUBND ngày 17/10/2024.</w:t>
      </w:r>
    </w:p>
    <w:p>
      <w:r>
        <w:t>QUYẾT ĐỊNH:</w:t>
      </w:r>
    </w:p>
    <w:p>
      <w:r>
        <w:t>Điều 1.  Ban hành kèm theo Quyết định này Quy chế tổ chức, quản lý hoạt động Cổng thông tin điện tử tỉnh Lào Cai và các Cổng thông tin điện tử thành phần.</w:t>
      </w:r>
    </w:p>
    <w:p>
      <w:r>
        <w:t>Điều 2.  Quyết định có hiệu lực kể từ ngày ký ban hành.</w:t>
      </w:r>
    </w:p>
    <w:p>
      <w:r>
        <w:t>Điều 3.  Chánh Văn phòng UBND tỉnh; Thủ trưởng các sở, ban, ngành chuyên môn thuộc UBND tỉnh; Thủ trưởng các cơ quan, đơn vị, tổ chức khác tự nguyện tham gia Cổng thông tin điện tử thành phần của Cổng thông tin điện tử tỉnh Lào Cai; Chủ tịch UBND các huyện, thị xã, thành phố; Chủ tịch UBND các xã, phường, thị trấn; các tổ chức và cá nhân có liên quan chịu trách nhiệm thi hành Quyết định này./.</w:t>
      </w:r>
    </w:p>
    <w:p>
      <w:r>
        <w:t>Nơi nhận:</w:t>
      </w:r>
    </w:p>
    <w:p>
      <w:r>
        <w:t>- Bộ Thông tin và Truyền thông;</w:t>
      </w:r>
    </w:p>
    <w:p>
      <w:r>
        <w:t>- Văn phòng Chính phủ;</w:t>
      </w:r>
    </w:p>
    <w:p>
      <w:r>
        <w:t>- Cổng TTĐT Chính phủ;</w:t>
      </w:r>
    </w:p>
    <w:p>
      <w:r>
        <w:t>- TT: Tỉnh ủy, HĐND, UBND, Đoàn ĐBQH tỉnh:</w:t>
      </w:r>
    </w:p>
    <w:p>
      <w:r>
        <w:t>- Ban Tuyên giáo Tỉnh ủy;</w:t>
      </w:r>
    </w:p>
    <w:p>
      <w:r>
        <w:t>- Sở Thông tin và Truyền thông;</w:t>
      </w:r>
    </w:p>
    <w:p>
      <w:r>
        <w:t>- Như Điều 3 QĐ;</w:t>
      </w:r>
    </w:p>
    <w:p>
      <w:r>
        <w:t>- Lãnh đạo Văn phòng;</w:t>
      </w:r>
    </w:p>
    <w:p>
      <w:r>
        <w:t>- Lưu: VT, VX1 BBT.</w:t>
      </w:r>
    </w:p>
    <w:p>
      <w:r>
        <w:t>TM. ỦY BAN NHÂN DÂN</w:t>
      </w:r>
    </w:p>
    <w:p>
      <w:r>
        <w:t>CHỦ TỊCH</w:t>
      </w:r>
    </w:p>
    <w:p>
      <w:r>
        <w:t>Trịnh Xuân Trường</w:t>
      </w:r>
    </w:p>
    <w:p>
      <w:r>
        <w:t>QUY CHẾ</w:t>
      </w:r>
    </w:p>
    <w:p>
      <w:r>
        <w:t>TỔ CHỨC, QUẢN LÝ HOẠT ĐỘNG CỔNG THÔNG TIN ĐIỆN TỬ TỈNH LÀO CAI VÀ CÁC CỔNG THÔNG TIN ĐIỆN TỬ THÀNH PHẦN</w:t>
      </w:r>
    </w:p>
    <w:p>
      <w:r>
        <w:t>(Ban hành kèm theo Quyết định số: 2807/QĐ-UBND ngày 01/11/2024 của UBND tỉnh Lào Cai)</w:t>
      </w:r>
    </w:p>
    <w:p>
      <w:r>
        <w:t>Chương I</w:t>
      </w:r>
    </w:p>
    <w:p>
      <w:r>
        <w:t>QUY ĐỊNH CHUNG</w:t>
      </w:r>
    </w:p>
    <w:p>
      <w:r>
        <w:t>Điều 1. Phạm vi điều chỉnh</w:t>
      </w:r>
    </w:p>
    <w:p>
      <w:r>
        <w:t>Quy chế này quy định việc tổ chức, quản lý, duy trì hoạt động của Cổng thông tin điện tử tỉnh Lào Cai  (gọi tắt là Cổng TTĐT tỉnh)  và Cổng thông tin điện tử của các cơ quan, đơn vị, tổ chức, địa phương là thành phần của Cổng TTĐT tỉnh  (gọi tắt là Cổng TTĐT thành phần) .</w:t>
      </w:r>
    </w:p>
    <w:p>
      <w:r>
        <w:t>Điều 2. Đối tượng áp dụng</w:t>
      </w:r>
    </w:p>
    <w:p>
      <w:r>
        <w:t>Quy chế này áp dụng đối với các đối tượng sau:</w:t>
      </w:r>
    </w:p>
    <w:p>
      <w:r>
        <w:t>1. Các sở, ban, ngành chuyên môn thuộc Ủy ban nhân dân tỉnh Lào Cai  (gọi tắt là UBND tỉnh).</w:t>
      </w:r>
    </w:p>
    <w:p>
      <w:r>
        <w:t>2. UBND các huyện, thị xã, thành phố thuộc UBND tỉnh  (gọi tắt là UBND cấp huyện).</w:t>
      </w:r>
    </w:p>
    <w:p>
      <w:r>
        <w:t>3. UBND các xã, phường, thị trấn thuộc UBND cấp huyện trên địa bàn tỉnh Lào Cai  (gọi tắt là UBND cấp xã).</w:t>
      </w:r>
    </w:p>
    <w:p>
      <w:r>
        <w:t>4. Cơ quan, đơn vị, tổ chức khác tự nguyện tham gia là Cổng TTĐT thành phần của Cổng TTĐT tỉnh và áp dụng các quy định của Quy chế này.</w:t>
      </w:r>
    </w:p>
    <w:p>
      <w:r>
        <w:t>5. Tổ chức, cá nhân tham gia cung cấp, khai thác và sử dụng thông tin, dữ liệu, dịch vụ trên Cổng TTĐT tỉnh và Cổng TTĐT thành phần.</w:t>
      </w:r>
    </w:p>
    <w:p>
      <w:r>
        <w:t>Điều 3. Giải thích từ ngữ</w:t>
      </w:r>
    </w:p>
    <w:p>
      <w:r>
        <w:t>Trong Quy chế này, các từ ngữ dưới đây được hiểu như sau:</w:t>
      </w:r>
    </w:p>
    <w:p>
      <w:r>
        <w:t>1. Hệ thống Cổng TTĐT tỉnh Lào Cai bao gồm Cổng TTĐT tỉnh và các Cổng TTĐT thành phần.</w:t>
      </w:r>
    </w:p>
    <w:p>
      <w:r>
        <w:t>2. Cổng TTĐT tỉnh là điểm truy cập và cung cấp thông tin chính thức về hoạt động của Tỉnh ủy, Hội đồng nhân dân tỉnh  (gọi tắt là HĐND tỉnh) , UBND tỉnh, Đoàn đại biểu Quốc hội tỉnh  (gọi tắt là Đoàn ĐBQH tỉnh)  trên môi trường mạng; tích hợp các Cổng TTĐT thành phần; tích hợp các dịch vụ công trực tuyến của tỉnh theo quy định tại Nghị định số 42/2022/NĐ-CP ngày 24/6/2022 của Chính phủ Quy định về việc cung cấp thông tin và dịch vụ công trực tuyến của cơ quan nhà nước trên môi trường mạng  (gọi tắt là Nghị định số 42/2022/NĐ-CP)  và các thông tin khác theo quy định của pháp luật; qua đó người dùng có thể khai thác, sử dụng và cá nhân hóa việc hiển thị thông tin.</w:t>
      </w:r>
    </w:p>
    <w:p>
      <w:r>
        <w:t>3. Cổng TTĐT thành phần là điểm truy cập và cung cấp thông tin chính thức trên môi trường mạng về hoạt động của các sở, ban, ngành chuyên môn thuộc UBND tỉnh; các huyện, thị xã, thành phố; các xã, phường, thị trấn; các cơ quan, đơn vị, tổ chức khác tự nguyện tham gia là Cổng TTĐT thành phần của Cổng TTĐT tỉnh; liên kết, tích hợp các kênh thông tin, các dịch vụ và các ứng dụng.</w:t>
      </w:r>
    </w:p>
    <w:p>
      <w:r>
        <w:t>4. Cơ quan chủ quản Cổng TTĐT là cơ quan chịu trách nhiệm pháp lý liên quan đến việc thành lập, cơ cấu tổ chức hoạt động của Cổng TTĐT.</w:t>
      </w:r>
    </w:p>
    <w:p>
      <w:r>
        <w:t>5. Đầu trang là phần trên cùng của Cổng TTĐT, hiển thị đồng nhất trong các giao diện; bao gồm các thông tin để nhận diện Cổng TTĐT, một số tiện ích cũng như thanh điều hướng.</w:t>
      </w:r>
    </w:p>
    <w:p>
      <w:r>
        <w:t>6. Chân trang là phần nằm cuối cùng của Cổng TTĐT, hiển thị đồng nhất trong các giao diện. Chân trang của Cổng TTĐT phải có đầy đủ thông tin về đơn vị quản lý vận hành và chịu trách nhiệm về nội dung, các thông tin tối thiểu cần có gồm: tên đơn vị, người chịu trách nhiệm, địa chỉ, số điện thoại liên hệ, địa chỉ thư điện tử.</w:t>
      </w:r>
    </w:p>
    <w:p>
      <w:r>
        <w:t>7. Đối thoại trực tuyến là hoạt động đối thoại được triển khai thực hiện trên môi trường mạng.</w:t>
      </w:r>
    </w:p>
    <w:p>
      <w:r>
        <w:t>8. Dịch vụ nội dung thông tin số là dịch vụ được cung cấp trên môi trường mạng hoạt động trực tiếp hỗ trợ, phục vụ việc sản xuất, khai thác, phát hành, nâng cấp, bảo hành, bảo trì sản phẩm nội dung thông tin số và các hoạt động tương tự khác liên quan đến nội dung thông tin số.</w:t>
      </w:r>
    </w:p>
    <w:p>
      <w:r>
        <w:t>Điều 4. Một số yêu cầu đối với Cổng TTĐT</w:t>
      </w:r>
    </w:p>
    <w:p>
      <w:r>
        <w:t>1. Thông tin cung cấp trên Cổng TTĐT tỉnh và các Cổng TTĐT thành phần: Đảm bảo đúng chủ trương, đường lối của Đảng, chính sách, pháp luật của Nhà nước; phục vụ kịp thời trong công tác chỉ đạo điều hành, công tác quản lý của cơ quan, đơn vị, tổ chức, địa phương và nhu cầu khai thác thông tin của các tổ chức, cá nhân; đảm bảo cập nhật đầy đủ các nội dung thông tin theo quy định tại Nghị định số 42/2022/NĐ-CP; tuân thủ quy định của pháp luật về bảo vệ bí mật Nhà nước, báo chí, an toàn, an ninh thông tin, sở hữu trí tuệ và các quy định pháp luật có liên quan.</w:t>
      </w:r>
    </w:p>
    <w:p>
      <w:r>
        <w:t>2. Các tổ chức, cá nhân khi khai thác, sử dụng thông tin trên Cổng TTĐT tỉnh và Cổng TTĐT thành phần phải chấp hành quy định tại Nghị định số 72/2013/NĐ-CP ngày 15/7/2013 của Chính phủ quản lý, cung cấp, sử dụng dịch vụ Internet và thông tin trên mạng  (viết tắt là Nghị định số 72/2013/NĐ-CP) ; Nghị định số 27/2018/NĐ-CP ngày 01/3/2018 của Chính phủ sửa đổi, bổ sung một số điều của Nghị định số 72/2013/NĐ-CP ngày 15/7/2013; Thông tư số 09/2014/TT-BTTTT ngày 19/8/2014 của Bộ Thông tin và Truyền thông quy định chi tiết về hoạt động quản lý, cung cấp, sử dụng thông tin trên mạng thông tin điện tử và mạng xã hội và các quy định pháp luật hiện hành.</w:t>
      </w:r>
    </w:p>
    <w:p>
      <w:r>
        <w:t>Việc đăng tải, trích dẫn, sử dụng lại thông tin trên Cổng TTĐT tỉnh và Cổng TTĐT thành phần phải ghi rõ tác giả, nguồn cung cấp thông tin.</w:t>
      </w:r>
    </w:p>
    <w:p>
      <w:r>
        <w:t>3. Việc thu thập, xử lý và sử dụng thông tin cá nhân trên Cổng TTĐT tỉnh và Cổng TTĐT thành phần tuân thủ theo quy định tại Điều 21, Điều 22 Luật Công nghệ thông tin; Luật An toàn thông tin mạng; Thông tư số 25/2010/TT-BTTTT ngày 15/11/2010 của Bộ Thông tin và Truyền thông quy định việc thu thập, sử dụng, chia sẻ, đảm bảo an toàn và bảo vệ thông tin cá nhân trên trang TTĐT hoặc Cổng TTĐT của cơ quan nhà nước và các quy định pháp luật liên quan.</w:t>
      </w:r>
    </w:p>
    <w:p>
      <w:r>
        <w:t>4. Căn cứ điều kiện cụ thể, các cơ quan, đơn vị, tổ chức, địa phương triển khai và công bố các kênh cung cấp thông tin khác trên môi trường mạng. Trường hợp cơ quan, đơn vị, tổ chức, địa phương triển khai nhiều kênh cung cấp thông tin trên môi trường mạng; các kênh này phải được kết nối, tích hợp để bảo đảm cung cấp thông tin đồng bộ với thông tin trên Cổng TTĐT.</w:t>
      </w:r>
    </w:p>
    <w:p>
      <w:r>
        <w:t>5. Cổng TTĐT tỉnh, Cổng TTĐT thành phần có phương án dự phòng bảo đảm duy trì hoạt động an toàn, liên tục và khắc phục khi có sự cố xảy ra, trừ những trường hợp bất khả kháng theo quy định của pháp luật.</w:t>
      </w:r>
    </w:p>
    <w:p>
      <w:r>
        <w:t>Điều 5. Tên miền truy cập Cổng TTĐT tỉnh và Cổng TTĐT thành phần</w:t>
      </w:r>
    </w:p>
    <w:p>
      <w:r>
        <w:t>Tên miền truy cập Cổng TTĐT tỉnh và Cổng TTĐT thành phần sử dụng tên miền quốc gia Việt Nam “.vn” và sử dụng công nghệ địa chỉ internet IPv6, tuân thủ nguyên tắc sau:</w:t>
      </w:r>
    </w:p>
    <w:p>
      <w:r>
        <w:t>1. Cổng TTĐT tỉnh có tên miền cấp 3 là: www.laocai.gov.vn</w:t>
      </w:r>
    </w:p>
    <w:p>
      <w:r>
        <w:t>2. Đối với các Cổng TTĐT thành phần theo quy định tại khoản 3 Điều 30, Nghị định số 42/2022/NĐ-CP:</w:t>
      </w:r>
    </w:p>
    <w:p>
      <w:r>
        <w:t>- Cổng TTĐT thành phần của các sở, ban, ngành chuyên môn thuộc UBND tỉnh có tên miền cấp 4 là tên viết tắt của cơ quan, đơn vị bằng tiếng Việt không dấu, không khoảng trống theo dạng: &lt;tên viết tắt cơ quan, đơn vị&gt;.laocai.gov.vn.</w:t>
      </w:r>
    </w:p>
    <w:p>
      <w:r>
        <w:t>- Cổng TTĐT thành phần của các huyện, thị xã, thành phố có tên miền cấp 4 sử dụng tên đầy đủ của địa phương bằng tiếng Việt không dấu, không khoảng trống theo dạng: &lt;tên huyện, thị xã, thành phố&gt;.laocai.gov.vn.</w:t>
      </w:r>
    </w:p>
    <w:p>
      <w:r>
        <w:t>- Cổng TTĐT thành phần của các xã, phường, thị trấn có tên miền cấp 5 sử dụng tên đầy đủ của địa phương bằng tiếng Việt không dấu, không khoảng trống theo dạng: &lt;tên xã, phường, thị trấn&gt;.&lt;tên huyện, thị xã, thành phố&gt;.laocai.gov.vn.</w:t>
      </w:r>
    </w:p>
    <w:p>
      <w:r>
        <w:t>3. Đối với Cổng TTĐT của các cơ quan, đơn vị, tổ chức khác tự nguyện tham gia là Cổng TTĐT thành phần của Cổng TTĐT tỉnh:</w:t>
      </w:r>
    </w:p>
    <w:p>
      <w:r>
        <w:t>Tên miền truy cập đảm bảo theo quy định tại khoản 4 Điều 6 Nghị định số 42/2022/NĐ-CP; Điều 12 Nghị định số 72/2013/NĐ-CP; điểm b khoản 3 Điều 1 Nghị định số 27/2018/NĐ-CP ngày 01/3/2028 của Chính phủ sửa đổi, bổ sung một số điều của Nghị định số 72/2013/NĐ-CP; Thông tư số 24/2015/TT-BTTTT ngày 18/8/2015 của Bộ Thông tin và Truyền thông quy định về quản lý và sử dụng tài nguyên Internet; Thông tư số 21/2021/TT-BTTTT ngày 08/12/2021 của Bộ Thông tin và Truyền thông sửa đổi, bổ sung một số điều của Thông tư số 24/2015/TT-BTTTT ngày 18/8/2015 quy định về quản lý và sử dụng tài nguyên Internet và các quy định pháp luật có liên quan.</w:t>
      </w:r>
    </w:p>
    <w:p>
      <w:r>
        <w:t>Điều 6. Quy định kỹ thuật đối với Cổng TTĐT</w:t>
      </w:r>
    </w:p>
    <w:p>
      <w:r>
        <w:t>1. Hệ thống Cổng TTĐT tỉnh Lào Cai nhằm phục vụ cho việc thu thập, xử lý, lưu trữ, xuất bản, truyền tải, trao đổi thông tin, dữ liệu và dịch vụ; bao gồm hạ tầng kỹ thuật và các phần mềm ứng dụng:</w:t>
      </w:r>
    </w:p>
    <w:p>
      <w:r>
        <w:t>a) Hạ tầng kỹ thuật gồm các máy chủ, đường truyền dữ liệu, thiết bị mạng, thiết bị bảo đảm an toàn, an ninh thông tin, các thiết bị phụ trợ khác có liên quan được thuê/đặt của nhà cung cấp dịch vụ công nghệ thông tin/Trung tâm tích hợp dữ liệu của tỉnh.</w:t>
      </w:r>
    </w:p>
    <w:p>
      <w:r>
        <w:t>b) Hệ thống phần mềm gồm các phần mềm hệ thống, phần mềm nền, phần mềm quản trị cơ sở dữ liệu, phần mềm cổng và các phần mềm khác được thuê/đặt tại đơn vị cung cấp dịch vụ công nghệ thông tin/Trung tâm tích hợp dữ liệu của tỉnh.</w:t>
      </w:r>
    </w:p>
    <w:p>
      <w:r>
        <w:t>2. Cổng TTĐT tỉnh, Cổng TTĐT thành phần được gắn mã, kết nối tới Hệ thống giám sát, đo lường mức độ cung cấp và sử dụng dịch vụ Chính phủ số (Hệ thống EMC) theo khoản 6 Điều 4 Thông tư số 22/2023/TT-BTTTT ngày 31/12/2023 của Bộ Thông tin và Truyền thông; trang bị chứng thực số SSL, gán nhãn tín nhiệm.</w:t>
      </w:r>
    </w:p>
    <w:p>
      <w:r>
        <w:t>3. Cổng TTĐT tỉnh, Cổng TTĐT thành phần bảo đảm quy định kỹ thuật tại chương II Thông tư số 22/2023/TT-BTTTT ngày 31/12/2023 của Bộ Thông tin và Truyền thông quy định cấu trúc, bố cục, yêu cầu kỹ thuật cho Cổng TTĐT và trang TTĐT của cơ quan nhà nước. Trong đó đảm bảo cấu trúc, bố cục trên giao diện theo khoản 7 Điều 4 Thông tư số 22/2023/TT-BTTTT ngày 31/12/2023 của Bộ Thông tin và Truyền thông như sau:</w:t>
      </w:r>
    </w:p>
    <w:p>
      <w:r>
        <w:t>- Cổng TTĐT tỉnh và Cổng TTĐT thành phần có nhãn thể hiện việc đã kết nối với Hệ thống EMC.</w:t>
      </w:r>
    </w:p>
    <w:p>
      <w:r>
        <w:t>- Cổng TTĐT tỉnh có hiển thị đường dẫn tại trang chủ dẫn đến các Cổng TTĐT thành phần.</w:t>
      </w:r>
    </w:p>
    <w:p>
      <w:r>
        <w:t>- Cổng TTĐT thành phần các huyện, thị xã, thành phố có hiển thị đường dẫn tại trang chủ dẫn đến Cổng TTĐT thành phần các xã, phường, thị trấn trực thuộc.</w:t>
      </w:r>
    </w:p>
    <w:p>
      <w:r>
        <w:t>- Cổng TTĐT thành phần có hiển thị đường dẫn tại trang chủ đến Cổng TTĐT tỉnh.</w:t>
      </w:r>
    </w:p>
    <w:p>
      <w:r>
        <w:t>- Bảo đảm sự tương đồng về màu sắc, bố cục giữa Cổng TTĐT tỉnh và Cổng TTĐT thành phần tại giao diện Đầu trang và giao diện Chân trang.</w:t>
      </w:r>
    </w:p>
    <w:p>
      <w:r>
        <w:t>4. Cổng TTĐT tỉnh, Cổng TTĐT thành phần đảm bảo đáp ứng các tiêu chuẩn hỗ trợ người khuyết tật theo quy định tại Thông tư số 26/2020/TT-BTTTT ngày 23/9/2020 của Bộ Thông tin và Truyền thông quy định việc áp dụng tiêu chuẩn, công nghệ hỗ trợ người khuyết tật tiếp cận, sử dụng sản phẩm, dịch vụ thông tin và truyền thông và các quy định pháp luật có liên quan.</w:t>
      </w:r>
    </w:p>
    <w:p>
      <w:r>
        <w:t>Chương II</w:t>
      </w:r>
    </w:p>
    <w:p>
      <w:r>
        <w:t>TỔ CHỨC, QUẢN LÝ HOẠT ĐỘNG CỔNG THÔNG TIN ĐIỆN TỬ</w:t>
      </w:r>
    </w:p>
    <w:p>
      <w:r>
        <w:t>Điều 7. Tổ chức, quản lý hoạt động Cổng TTĐT tỉnh</w:t>
      </w:r>
    </w:p>
    <w:p>
      <w:r>
        <w:t>1. Cổng TTĐT tỉnh chịu sự lãnh đạo toàn diện của Tỉnh ủy Lào Cai.</w:t>
      </w:r>
    </w:p>
    <w:p>
      <w:r>
        <w:t>2. UBND tỉnh Lào Cai là cơ quan chủ quản của Cổng TTĐT tỉnh.</w:t>
      </w:r>
    </w:p>
    <w:p>
      <w:r>
        <w:t>3. Ban biên tập Cổng TTĐT tỉnh (tổ chức trực thuộc Văn phòng UBND tỉnh) là đơn vị tham mưu quản trị, vận hành hoạt động của Cổng TTĐT tỉnh.</w:t>
      </w:r>
    </w:p>
    <w:p>
      <w:r>
        <w:t>4. Ban biên tập Cổng TTĐT tỉnh là đơn vị thường trực tham mưu đề xuất, trình ban hành chủ trương, kế hoạch, biện pháp phát triển và đảm bảo hệ thống Cổng TTĐT tỉnh Lào Cai hoạt động thông suốt, hiệu quả, an toàn. Cụ thể:</w:t>
      </w:r>
    </w:p>
    <w:p>
      <w:r>
        <w:t>- Tiếp cận với các nguồn tin chính thức, công khai của Tỉnh ủy, HĐND tỉnh, UBND tỉnh, Đoàn ĐBQH tỉnh để phục vụ cho việc cung cấp thông tin trên Cổng TTĐT tỉnh.</w:t>
      </w:r>
    </w:p>
    <w:p>
      <w:r>
        <w:t>- Thực hiện nhiệm vụ đăng tải nội dung phát ngôn và cung cấp thông tin cho báo chí trên Cổng TTĐT tỉnh theo quy định.</w:t>
      </w:r>
    </w:p>
    <w:p>
      <w:r>
        <w:t>- Tham mưu tổ chức mạng lưới cộng tác viên để cung cấp thông tin trên Cổng TTĐT tỉnh về tình hình hoạt động của các cơ quan, đơn vị, tổ chức, địa phương trong toàn tỉnh.</w:t>
      </w:r>
    </w:p>
    <w:p>
      <w:r>
        <w:t>- Thực hiện tiếp nhận, xử lý, giải quyết đề nghị đăng tải thông tin trên Cổng TTĐT tỉnh của các cơ quan, đơn vị, tổ chức, địa phương đảm bảo theo quy trình và các quy định liên quan.</w:t>
      </w:r>
    </w:p>
    <w:p>
      <w:r>
        <w:t>- Tổ chức chương trình đối thoại trực tuyến trên Cổng TTĐT tỉnh.</w:t>
      </w:r>
    </w:p>
    <w:p>
      <w:r>
        <w:t>- Theo dõi, đánh giá việc thực hiện chuyên mục Hỏi - Đáp trên Cổng TTĐT tỉnh.</w:t>
      </w:r>
    </w:p>
    <w:p>
      <w:r>
        <w:t>- Quản lý việc kết nối, tích hợp dịch vụ công trực tuyến trên Cổng TTĐT tỉnh.</w:t>
      </w:r>
    </w:p>
    <w:p>
      <w:r>
        <w:t>- Quản lý, xuất bản và phát hành Công báo điện tử tỉnh trên Cổng TTĐT tỉnh.</w:t>
      </w:r>
    </w:p>
    <w:p>
      <w:r>
        <w:t>- Tham mưu ban hành các văn bản liên quan đến công tác chỉ đạo, tổ chức, quản lý, vận hành như: Kế hoạch hoạt động Cổng TTĐT tỉnh hằng năm; các quy định, quy chế hoạt động, chế độ thù lao, nhuận bút của Cổng TTĐT tỉnh và các kênh cung cấp thông tin khác trên môi trường mạng; Bộ tiêu chí đánh giá tình hình hoạt động, cung cấp thông tin của các Cổng TTĐT thành phần.</w:t>
      </w:r>
    </w:p>
    <w:p>
      <w:r>
        <w:t>- Tham mưu thực hiện nhiệm vụ phát triển Cổng TTĐT thành phần. Theo dõi, tham mưu đôn đốc, kiểm tra, giám sát tình hình hoạt động Cổng TTĐT thành phần các sở, ban, ngành chuyên môn thuộc UBND tỉnh, cấp huyện, cấp xã và các cơ quan, đơn vị, tổ chức khác.</w:t>
      </w:r>
    </w:p>
    <w:p>
      <w:r>
        <w:t>- Phối hợp với đơn vị cung cấp dịch vụ công nghệ thông tin rà soát, đề xuất phương án nâng cấp, chỉnh sửa Cổng TTĐT phù hợp với nhu cầu thực tế và định hướng liên thông Chính phủ điện tử; xây dựng và triển khai các giải pháp đảm bảo hạ tầng kỹ thuật, an toàn, an ninh thông tin và dữ liệu của Cổng TTĐT. Xây dựng phương án dự phòng đảm bảo Cổng TTĐT duy trì hoạt động an toàn, liên tục và khắc phục khi có sự cố xảy ra.</w:t>
      </w:r>
    </w:p>
    <w:p>
      <w:r>
        <w:t>- Tham mưu thực hiện đào tạo, tập huấn bồi dưỡng kiến thức chuyên môn nghiệp vụ phù hợp với lĩnh vực đảm nhiệm để bảo đảm duy trì tốt hoạt động Cổng TTĐT tỉnh và Cổng TTĐT thành phần.</w:t>
      </w:r>
    </w:p>
    <w:p>
      <w:r>
        <w:t>- Đề xuất phương án bổ sung, nâng cấp đường truyền, máy móc, trang thiết bị cần thiết phục vụ cho việc thu thập, xử lý và cập nhật thông tin cho Cổng TTĐT tỉnh.</w:t>
      </w:r>
    </w:p>
    <w:p>
      <w:r>
        <w:t>- Xây dựng, lập dự toán kinh phí duy trì hoạt động, phát triển Cổng TTĐT tỉnh hằng năm; thực hiện chi trả chế độ nhuận bút, thù lao cho các tổ chức, cá nhân theo quy định.</w:t>
      </w:r>
    </w:p>
    <w:p>
      <w:r>
        <w:t>- Thực hiện công tác báo cáo định kỳ, đột xuất về tình hình hoạt động của Cổng TTĐT tỉnh theo quy định.</w:t>
      </w:r>
    </w:p>
    <w:p>
      <w:r>
        <w:t>- Thực hiện một số nhiệm vụ khác được giao theo quy định của pháp luật.</w:t>
      </w:r>
    </w:p>
    <w:p>
      <w:r>
        <w:t>Điều 8. Tổ chức, quản lý hoạt động Cổng TTĐT thành phần</w:t>
      </w:r>
    </w:p>
    <w:p>
      <w:r>
        <w:t>1. Xây dựng, tạo lập, đổi tên, tách, gộp, dừng hoạt động Cổng TTĐT thành phần</w:t>
      </w:r>
    </w:p>
    <w:p>
      <w:r>
        <w:t>a) Các cơ quan, đơn vị, tổ chức, địa phương gửi văn bản đề xuất về UBND tỉnh khi có nhu cầu tạo lập Cổng TTĐT thành phần; trong đó nêu rõ mục đích, các điều kiện đảm bảo việc duy trì hoạt động Cổng TTĐT. Văn phòng UBND tỉnh chủ trì, phối hợp với cơ quan, đơn vị liên quan tham mưu việc xây dựng, tạo lập và có văn bản bàn giao Cổng TTĐT thành phần cho các cơ quan, đơn vị, tổ chức, địa phương đề xuất đảm bảo theo quy định.</w:t>
      </w:r>
    </w:p>
    <w:p>
      <w:r>
        <w:t>b) Các cơ quan, đơn vị, tổ chức, địa phương chủ động báo cáo, đề xuất UBND tỉnh việc đổi tên, tách, gộp, dừng hoạt động Cổng TTĐT thành phần khi có sự thay đổi hoặc không còn nhu cầu duy trì, vận hành Cổng TTĐT.</w:t>
      </w:r>
    </w:p>
    <w:p>
      <w:r>
        <w:t>c) Trường hợp các cơ quan, đơn vị, tổ chức, địa phương không đảm bảo duy trì hoạt động, cung cấp thông tin trên Cổng TTĐT thành phần; ảnh hưởng đến hoạt động chung của hệ thống Cổng TTĐT tỉnh Lào Cai và việc đánh giá, chấm điểm các chỉ số, bộ chỉ số liên quan; Văn phòng UBND tỉnh sẽ tham mưu thực hiện việc dừng hoạt động của Cổng TTĐT thành phần theo quy định.</w:t>
      </w:r>
    </w:p>
    <w:p>
      <w:r>
        <w:t>2. Ban biên tập Cổng TTĐT thành phần</w:t>
      </w:r>
    </w:p>
    <w:p>
      <w:r>
        <w:t>a) Ban biên tập Cổng TTĐT thành phần là bộ phận giúp việc cho Thủ trưởng cơ quan, đơn vị chủ quản trong việc duy trì, đảm bảo hoạt động của Cổng TTĐT thành phần.</w:t>
      </w:r>
    </w:p>
    <w:p>
      <w:r>
        <w:t>b) Thủ trưởng các cơ quan, đơn vị, tổ chức, địa phương thành lập, kiện toàn Ban biên tập Cổng TTĐT thành phần để thực hiện quản lý hoạt động, cung cấp thông tin trên Cổng TTĐT thành phần.</w:t>
      </w:r>
    </w:p>
    <w:p>
      <w:r>
        <w:t>c) Ban biên tập Cổng TTĐT thành phần gồm: Trưởng Ban biên tập (là đồng chí Thủ trưởng hoặc Phó Thủ trưởng); Phó Trưởng Ban biên tập; các đồng chí thành viên Ban biên tập (trong đó bố trí nhân lực để tiếp nhận, xử lý, biên tập, cập nhật thông tin và nhân lực để quản trị kỹ thuật Cổng TTĐT thành phần), số lượng thành viên Ban biên tập do cơ quan, đơn vị, tổ chức, địa phương quyết định nhằm đảm bảo cung cấp thông tin, duy trì hoạt động của Cổng TTĐT thành phần an toàn, thông suốt.</w:t>
      </w:r>
    </w:p>
    <w:p>
      <w:r>
        <w:t>d) Trách nhiệm và quyền hạn của Ban biên tập Cổng TTĐT thành phần:</w:t>
      </w:r>
    </w:p>
    <w:p>
      <w:r>
        <w:t>- Tham mưu ban hành: Kế hoạch hoạt động của Cổng TTĐT hằng năm; Quy chế tổ chức, quản lý, vận hành và cung cấp thông tin trên cổng; Quy chế hoạt động của Ban biên tập Cổng TTĐT; Quy chế nhuận bút, thù lao... và sửa đổi, bổ sung kịp thời các Quy chế theo quy định, tình hình thực tế  (các Quy chế, Kế hoạch gửi về Văn phòng UBND tỉnh để tổng hợp, theo dõi) . Lưu ý khi xây dựng Quy chế tổ chức, quản lý, vận hành và cung cấp thông tin trên Cổng TTĐT thành phần bao gồm nội dung về quy trình xử lý sự cố, tiếp nhận và xử lý thông tin vi phạm theo quy định pháp luật.</w:t>
      </w:r>
    </w:p>
    <w:p>
      <w:r>
        <w:t>- Tổ chức sản xuất, tiếp nhận, xử lý, biên tập, đăng tải tin, bài hình ảnh, video, thông tin cơ sở dữ liệu về các hoạt động và công tác chỉ đạo điều hành của cơ quan, đơn vị, tổ chức, địa phương lên Cổng TTĐT thành phần theo quy định.</w:t>
      </w:r>
    </w:p>
    <w:p>
      <w:r>
        <w:t>- Chịu trách nhiệm trước Thủ trưởng cơ quan, đơn vị, tổ chức, địa phương mình về nội dung, chất lượng tin, bài, hình ảnh, video, tính pháp lý của các văn bản.</w:t>
      </w:r>
    </w:p>
    <w:p>
      <w:r>
        <w:t>- Cung cấp thông tin thuộc lĩnh vực phụ trách của cơ quan, đơn vị, tổ chức, địa phương mình cho Cổng TTĐT tỉnh và có trách nhiệm đảm bảo tính chính xác, các quy định về quyền tác giả, bảo vệ bí mật Nhà nước của thông tin cung cấp.</w:t>
      </w:r>
    </w:p>
    <w:p>
      <w:r>
        <w:t>- Nghiên cứu, đề xuất các biện pháp nâng cao chất lượng hoạt động của Cổng TTĐT thành phần và Cổng TTĐT tỉnh.</w:t>
      </w:r>
    </w:p>
    <w:p>
      <w:r>
        <w:t>- Cử cán bộ làm đầu mối của Cổng TTĐT thành phần phối hợp với Ban biên tập Cổng TTĐT tỉnh trong việc vận hành, duy trì hoạt động của Cổng TTĐT. Danh sách cán bộ đầu mối (gồm họ tên, chức vụ, phòng ban, số điện thoại, email) gửi đến Văn phòng UBND tỉnh và qua địa chỉ email: banbientap@laocai.gov.vn để thuận tiện trong công tác phối hợp, liên hệ trao đổi công việc liên quan.</w:t>
      </w:r>
    </w:p>
    <w:p>
      <w:r>
        <w:t>- Cử thành viên Ban biên tập Cổng TTĐT thành phần tham gia các lớp tập huấn, bồi dưỡng kỹ năng, nghiệp vụ nhằm vận hành, duy trì, nâng cao chất lượng hoạt động của Cổng.</w:t>
      </w:r>
    </w:p>
    <w:p>
      <w:r>
        <w:t>- Ban biên tập Cổng TTĐT thành phần làm việc theo chế độ kiêm nhiệm. Thực hiện chi trả chế độ nhuận bút, thù lao theo quy định.</w:t>
      </w:r>
    </w:p>
    <w:p>
      <w:r>
        <w:t>- Thực hiện chế độ báo cáo định kỳ và đột xuất về hoạt động của Cổng TTĐT thành phần.</w:t>
      </w:r>
    </w:p>
    <w:p>
      <w:r>
        <w:t>3. Thủ trưởng các cơ quan, đơn vị, tổ chức, địa phương có Cổng TTĐT thành phần</w:t>
      </w:r>
    </w:p>
    <w:p>
      <w:r>
        <w:t>a) Trực tiếp quản lý, chỉ đạo vận hành, duy trì hoạt động, cung cấp thông tin trên Cổng TTĐT thành phần.</w:t>
      </w:r>
    </w:p>
    <w:p>
      <w:r>
        <w:t>b) Quyết định thành lập, kiện toàn Ban biên tập Cổng TTĐT thành phần.</w:t>
      </w:r>
    </w:p>
    <w:p>
      <w:r>
        <w:t>c) Chịu trách nhiệm trước pháp luật, trước UBND tỉnh, Chủ tịch UBND tỉnh về nội dung thông tin trên Cổng TTĐT thành phần của cơ quan, đơn vị, tổ chức, địa phương mình.</w:t>
      </w:r>
    </w:p>
    <w:p>
      <w:r>
        <w:t>4. Các cơ quan, đơn vị, tổ chức, địa phương có trách nhiệm bố trí nhân lực, trang thiết bị cần thiết phục vụ cho việc thu thập, xử lý và cập nhật thông tin trên Cổng TTĐT thành phần phụ trách.</w:t>
      </w:r>
    </w:p>
    <w:p>
      <w:r>
        <w:t>5. UBND cấp huyện thực hiện quản lý, đánh giá, báo cáo tình hình hoạt động của Cổng TTĐT thành phần cấp xã trực thuộc; cụ thể:</w:t>
      </w:r>
    </w:p>
    <w:p>
      <w:r>
        <w:t>a) Nắm bắt thực trạng, tình hình hoạt động của Cổng TTĐT thành phần cấp xã để chỉ đạo triển khai thực hiện và có các giải pháp tháo gỡ khó khăn, vướng mắc, nâng cao chất lượng hoạt động cổng. Tạo điều kiện thuận lợi để Cổng TTĐT thành phần cấp xã hoạt động.</w:t>
      </w:r>
    </w:p>
    <w:p>
      <w:r>
        <w:t>b) Đôn đốc Cổng TTĐT thành phần cấp xã duy trì hoạt động và cung cấp thông tin thường xuyên, kịp thời theo quy định.</w:t>
      </w:r>
    </w:p>
    <w:p>
      <w:r>
        <w:t>c) Chịu trách nhiệm trong việc đề xuất tạo lập, dừng hoạt động của Cổng TTĐT thành phần cấp xã. Là đầu mối tổng hợp báo cáo định kỳ của Cổng TTĐT thành phần cấp xã, báo cáo UBND tỉnh theo quy định.</w:t>
      </w:r>
    </w:p>
    <w:p>
      <w:r>
        <w:t>6. Thực hiện đánh giá mức độ cung cấp thông tin, Hỏi - Đáp, cung cấp dịch vụ công trực tuyến của Cổng TTĐT thành phần các cơ quan, đơn vị, tổ chức, địa phương định kỳ quý I, 6 tháng, quý III, năm theo Bộ tiêu chí riêng.</w:t>
      </w:r>
    </w:p>
    <w:p>
      <w:r>
        <w:t>Điều 9. Đảm bảo an toàn, an ninh thông tin của Cổng TTĐT</w:t>
      </w:r>
    </w:p>
    <w:p>
      <w:r>
        <w:t>1. Cổng TTĐT tỉnh và các Cổng TTĐT thành phần phải tuân thủ theo quy định của pháp luật về bảo đảm an toàn hệ thống thông tin theo cấp độ và quy định của pháp luật khác có liên quan; đáp ứng các yêu cầu về an toàn thông tin đối với hệ thống thông tin cấp độ 3 trở lên, theo khoản 10 Điều 4 Thông tư số 22/2023/TT-BTTTT ngày 31/12/2023 của Bộ Thông tin và Truyền thông.</w:t>
      </w:r>
    </w:p>
    <w:p>
      <w:r>
        <w:t>2. Các cơ quan, đơn vị, tổ chức, địa phương được cấp tài khoản để quản trị (admin) Cổng TTĐT thành phần có trách nhiệm: Thay đổi mật khẩu khi truy cập vào hệ thống lần đầu tiên và phải giữ bí mật tài khoản cá nhân; không cho người khác sử dụng để khai thác (trừ trường hợp có ủy quyền và được sự đồng ý của Thủ tướng cơ quan, đơn vị, tổ chức, địa phương). Khi phát hiện tài khoản, mật khẩu bị mất hoặc người khác sử dụng, có trách nhiệm thông báo kịp thời và phối hợp với cán bộ phụ trách kỹ thuật của Ban biên tập Cổng TTĐT tỉnh để khắc phục. Tạo tài khoản quản trị nội dung và phân quyền cho các thành viên trong Ban biên tập Cổng TTĐT của cơ quan, đơn vị, tổ chức, địa phương theo quy định.</w:t>
      </w:r>
    </w:p>
    <w:p>
      <w:r>
        <w:t>3. Đơn vị cung cấp dịch vụ công nghệ thông tin</w:t>
      </w:r>
    </w:p>
    <w:p>
      <w:r>
        <w:t>a) Hỗ trợ quản lý, vận hành về kỹ thuật, đảm bảo hệ thống Cổng TTĐT tỉnh Lào Cai hoạt động thông suốt. Quản lý hạ tầng công nghệ, thiết bị kỹ thuật chuyên dùng phục vụ việc vận hành hệ thống Cổng TTĐT tỉnh theo quy định của pháp luật.</w:t>
      </w:r>
    </w:p>
    <w:p>
      <w:r>
        <w:t>b) Tổ chức hỗ trợ kỹ thuật phục vụ công tác cung cấp thông tin và cập nhật dữ liệu; tích hợp cơ sở dữ liệu chuyên ngành lên Cổng TTĐT tỉnh; nghiên cứu, ứng dụng tiến bộ khoa học, kỹ thuật nâng cao hiệu quả hoạt động của Cổng TTĐT tỉnh; thực hiện sao lưu định kỳ, lưu trữ nội dung thông tin, tư liệu của Cổng TTĐT tỉnh theo quy định; bảo đảm bí mật, an toàn mạng, an ninh hệ thống, an ninh nội bộ cho toàn bộ hệ thống Cổng TTĐT tỉnh Lào Cai theo quy định của pháp luật.</w:t>
      </w:r>
    </w:p>
    <w:p>
      <w:r>
        <w:t>c) Có giải pháp hiệu quả chống lại các tấn công gây mất an toàn an ninh thông tin mạng. Chủ trì, phối hợp với Ban biên tập Cổng TTĐT tỉnh xây dựng phương án dự phòng bảo đảm hệ thống Cổng TTĐT tỉnh Lào Cai duy trì hoạt động an toàn, liên tục và khắc phục khi có sự cố xảy ra.</w:t>
      </w:r>
    </w:p>
    <w:p>
      <w:r>
        <w:t>4. Các cơ quan, đơn vị, tổ chức, địa phương khi phát hiện nguy cơ hoặc sự cố gây mất an toàn, an ninh thông tin trên hệ thống Cổng TTĐT tỉnh Lào Cai không tự khắc phục được cần kịp thời báo cáo Ban biên tập Cổng TTĐT tỉnh, đơn vị cung cấp dịch vụ công nghệ thông tin đề có giải pháp xử lý kịp thời.</w:t>
      </w:r>
    </w:p>
    <w:p>
      <w:r>
        <w:t>Điều 10. Công tác đào tạo, bồi dưỡng nhân lực</w:t>
      </w:r>
    </w:p>
    <w:p>
      <w:r>
        <w:t>1. Các cơ quan, đơn vị, tổ chức, địa phương chủ động bồi dưỡng các kiến thức chuyên môn nghiệp vụ cho thành viên Ban biên tập Cổng TTĐT thành phần phù hợp với nhiệm vụ được giao đảm nhiệm để đảm bảo việc vận hành, duy trì hoạt động và cung cấp thông tin trên Cổng TTĐT thành phần.</w:t>
      </w:r>
    </w:p>
    <w:p>
      <w:r>
        <w:t>2. Thành viên Ban biên tập Cổng TTĐT tỉnh và Ban biên tập Cổng TTĐT thành phần (nhân lực biên tập nội dung, nhân lực quản trị kỹ thuật, cán bộ đầu mối Cổng TTĐT...) tham gia các lớp đào tạo, bồi dưỡng kiến thức chuyên môn nghiệp vụ do các cơ quan, đơn vị cấp huyện, cấp tỉnh, Trung ương tổ chức phù hợp với lĩnh vực đảm nhiệm để bảo đảm duy trì tốt hoạt động của Cổng TTĐT tỉnh và Cổng TTĐT thành phần.</w:t>
      </w:r>
    </w:p>
    <w:p>
      <w:r>
        <w:t>Chương III</w:t>
      </w:r>
    </w:p>
    <w:p>
      <w:r>
        <w:t>CUNG CẤP THÔNG TIN TRÊN CỔNG THÔNG TIN ĐIỆN TỬ</w:t>
      </w:r>
    </w:p>
    <w:p>
      <w:r>
        <w:t>Điều 11. Cung cấp thông tin trên Cổng TTĐT tỉnh</w:t>
      </w:r>
    </w:p>
    <w:p>
      <w:r>
        <w:t>1. Ban biên tập Cổng TTĐT tỉnh chịu trách nhiệm chính trong việc cử phóng viên, biên tập viên thực hiện việc sản xuất, biên tập, cung cấp thông tin trên Cổng TTĐT tỉnh đảm bảo quy định tại Quy chế này và các quy định pháp luật khác có liên quan.</w:t>
      </w:r>
    </w:p>
    <w:p>
      <w:r>
        <w:t>2. Sử dụng thông tin được cung cấp từ mạng lưới cộng tác viên.</w:t>
      </w:r>
    </w:p>
    <w:p>
      <w:r>
        <w:t>3. Sưu tầm, biên tập, trích dẫn thông tin từ các nguồn báo, tạp chí, Cổng/trang TTĐT... đảm bảo theo quy định của pháp luật.</w:t>
      </w:r>
    </w:p>
    <w:p>
      <w:r>
        <w:t>4. Các cơ quan, đơn vị, tổ chức, địa phương, cá nhân có nhu cầu cung cấp thông tin trên Cổng TTĐT tỉnh qua một trong các hình thức sau: Gửi văn bản về Văn phòng UBND tỉnh; gửi các tệp thông tin, dữ liệu điện tử đến hộp thư điện tử của Ban biên tập Cổng TTĐT tỉnh (địa chỉ: banbientap@laocai.gov.vn).</w:t>
      </w:r>
    </w:p>
    <w:p>
      <w:r>
        <w:t>5. Thông tin cung cấp cho Cổng TTĐT tỉnh bị từ chối đăng tải trong các trường hợp sau:</w:t>
      </w:r>
    </w:p>
    <w:p>
      <w:r>
        <w:t>a) Thông tin có nội dung không phù hợp với chủ trương, đường lối của Đảng, chính sách, pháp luật của Nhà nước.</w:t>
      </w:r>
    </w:p>
    <w:p>
      <w:r>
        <w:t>b) Thông tin đã được cấp có thẩm quyền quyết định nhưng chưa phổ biến công khai hoặc chỉ phổ biến trong phạm vi hẹp.</w:t>
      </w:r>
    </w:p>
    <w:p>
      <w:r>
        <w:t>c) Thông tin không rõ nguồn gốc hoặc không đúng sự thật.</w:t>
      </w:r>
    </w:p>
    <w:p>
      <w:r>
        <w:t>d) Thông tin trùng lặp nội dung đã được đăng tải trên Cổng TTĐT tỉnh.</w:t>
      </w:r>
    </w:p>
    <w:p>
      <w:r>
        <w:t>đ) Thông tin không bảo đảm chất lượng, thời gian chậm muộn.</w:t>
      </w:r>
    </w:p>
    <w:p>
      <w:r>
        <w:t>e) Thông tin không được phép đăng tải lên Cổng TTĐT theo quy định của pháp luật.</w:t>
      </w:r>
    </w:p>
    <w:p>
      <w:r>
        <w:t>6. Tiếp nhận và xử lý thông tin phản ánh, kiến nghị</w:t>
      </w:r>
    </w:p>
    <w:p>
      <w:r>
        <w:t>a) Tổ chức, cá nhân gửi thông tin kiến nghị, phản ánh đến Cổng TTĐT tỉnh qua một trong các hình thức sau: Hộp thư điện tử của Ban biên tập Cổng TTĐT tỉnh; số điện thoại của Ban biên tập Cổng TTĐT tỉnh; gửi văn bản đến Văn phòng UBND tỉnh.</w:t>
      </w:r>
    </w:p>
    <w:p>
      <w:r>
        <w:t>b) Ban biên tập Cổng TTĐT tỉnh tiếp nhận, nghiên cứu, đánh giá, phân loại và tiến hành xác minh thông tin đăng tải trên Cổng TTĐT tỉnh được tổ chức, cá nhân phản ánh, kiến nghị.</w:t>
      </w:r>
    </w:p>
    <w:p>
      <w:r>
        <w:t>c) Sau khi đã xác minh thông tin phản ánh, kiến nghị; đối với phản ánh, kiến nghị có đủ cơ sở, căn cứ vào tính chất, mức độ của thông tin, Ban biên tập Cổng TTĐT tỉnh tổ chức triển khai các bước ưu tiên ban đầu để xử lý các vi phạm thuộc thẩm quyền; nếu vượt quá thẩm quyền, Ban biên tập Cổng TTĐT tỉnh báo cáo, xin ý kiến chỉ đạo của cấp trên để xử lý, giải quyết.</w:t>
      </w:r>
    </w:p>
    <w:p>
      <w:r>
        <w:t>d) Xử lý thông tin vi phạm theo quy định pháp luật (điều chỉnh, gỡ bỏ, cải chính, xin lỗi... trên Cổng TTĐT tỉnh) và trả lời tổ chức, cá nhân phản ánh, kiến nghị về kết quả xử lý, giải quyết bằng các hình thức phù hợp (văn bản, trả lời trực tiếp qua điện thoại, gửi thư điện tử...).</w:t>
      </w:r>
    </w:p>
    <w:p>
      <w:r>
        <w:t>đ) Kiểm tra, đánh giá thông tin sau khi đã xử lý.</w:t>
      </w:r>
    </w:p>
    <w:p>
      <w:r>
        <w:t>Điều 12. Hình thức thể hiện thông tin trên Cổng TTĐT</w:t>
      </w:r>
    </w:p>
    <w:p>
      <w:r>
        <w:t>1. Nội dung thông tin trên Cổng TTĐT tỉnh và Cổng TTĐT thành phần được trình bày dưới dạng văn bản, hình ảnh, âm thanh, video và đồ họa.</w:t>
      </w:r>
    </w:p>
    <w:p>
      <w:r>
        <w:t>2. Ngôn ngữ sử dụng trên Cổng TTĐT tỉnh là tiếng Việt, tiếng Anh.</w:t>
      </w:r>
    </w:p>
    <w:p>
      <w:r>
        <w:t>3. Ngôn ngữ sử dụng trên Cổng TTĐT thành phần là tiếng Việt và tiếng nước ngoài theo quy định tại khoản 2 Điều 7 Nghị định số 42/2022/NĐ-CP.</w:t>
      </w:r>
    </w:p>
    <w:p>
      <w:r>
        <w:t>Điều 13. Thông tin cung cấp trên Cổng TTĐT tỉnh</w:t>
      </w:r>
    </w:p>
    <w:p>
      <w:r>
        <w:t>1. Cung cấp thông tin phiên bản tiếng Việt</w:t>
      </w:r>
    </w:p>
    <w:p>
      <w:r>
        <w:t>a) Cổng TTĐT tỉnh Lào Cai đảm bảo cung cấp thông tin theo quy định tại khoản 1 Điều 4 Nghị định số 42/2022/NĐ-CP như sau:</w:t>
      </w:r>
    </w:p>
    <w:p>
      <w:r>
        <w:t>- Thông tin giới thiệu:</w:t>
      </w:r>
    </w:p>
    <w:p>
      <w:r>
        <w:t>+ Thông tin về tỉnh Lào Cai gồm: Tổ chức bộ máy hành chính; bản đồ địa giới hành chính đến cấp xã, điều kiện tự nhiên, dân số, lịch sử, truyền thống văn hóa, di tích, danh thắng, tóm lược quá trình hình thành, phát triển.</w:t>
      </w:r>
    </w:p>
    <w:p>
      <w:r>
        <w:t>+ Thông tin về Ban Chấp hành Đảng bộ tỉnh Lào Cai; Ban Thường vụ Tỉnh ủy Lào Cai; đại biểu HĐND tỉnh.</w:t>
      </w:r>
    </w:p>
    <w:p>
      <w:r>
        <w:t>+ Thông tin về Thường trực Tỉnh ủy, HĐND tỉnh, UBND tỉnh, Đoàn ĐBQH tỉnh: Tiểu sử tóm tắt (ảnh, họ và tên, năm sinh, chức vụ, trình độ chuyên môn, trình độ lý luận chính trị, số điện thoại cơ quan, địa chỉ thư điện tử công vụ, quá trình công tác) và nhiệm vụ đảm nhiệm/lĩnh vực phụ trách.</w:t>
      </w:r>
    </w:p>
    <w:p>
      <w:r>
        <w:t>- Hệ thống văn bản quy phạm pháp luật: Đảm bảo tuân thủ các quy định của pháp luật và đồng bộ với Cơ sở dữ liệu quốc gia về văn bản pháp luật hoặc Công báo Chính phủ nước Cộng hoà xã hội chủ nghĩa Việt Nam.</w:t>
      </w:r>
    </w:p>
    <w:p>
      <w:r>
        <w:t>- Hệ thống văn bản quản lý hành chính: Hình thức văn bản, thẩm quyền ban hành, số ký hiệu, ngày ban hành, ngày hiệu lực, trích yếu, tệp văn bản cho phép tải về, công cụ tìm kiếm.</w:t>
      </w:r>
    </w:p>
    <w:p>
      <w:r>
        <w:t>- Điều ước quốc tế mà nước Cộng hòa xã hội chủ nghĩa Việt Nam là thành viên, thỏa thuận quốc tế mà Việt Nam là một bên.</w:t>
      </w:r>
    </w:p>
    <w:p>
      <w:r>
        <w:t>- Thông tin phổ biến, hướng dẫn thực hiện pháp luật, chế độ, chính sách đối với những lĩnh vực thuộc phạm vi quản lý.</w:t>
      </w:r>
    </w:p>
    <w:p>
      <w:r>
        <w:t>- Chiến lược, kế hoạch, quy hoạch phát triển kinh tế - xã hội trên địa bàn tỉnh; chương trình, kế hoạch công tác hằng năm.</w:t>
      </w:r>
    </w:p>
    <w:p>
      <w:r>
        <w:t>- Thông tin về danh mục dự án, chương trình và kết quả thực hiện đầu tư công, mua sắm công và quản lý, sử dụng vốn đầu tư công, các nguồn vốn vay theo quy định của pháp luật.</w:t>
      </w:r>
    </w:p>
    <w:p>
      <w:r>
        <w:t>- Báo cáo tài chính năm công khai theo quy định của Luật Kế toán, Luật Ngân sách Nhà nước và các văn bản quy phạm pháp luật của Bộ Tài chính.</w:t>
      </w:r>
    </w:p>
    <w:p>
      <w:r>
        <w:t>- Thông tin thống kê từ các cuộc điều tra theo quy định của Luật Thống kê.</w:t>
      </w:r>
    </w:p>
    <w:p>
      <w:r>
        <w:t>- Thông tin về danh mục và kết quả chương trình, đề tài khoa học theo quy định của Luật Khoa học và Công nghệ.</w:t>
      </w:r>
    </w:p>
    <w:p>
      <w:r>
        <w:t>- Thông tin về dịch theo quy định của Luật Phòng, chống bệnh truyền nhiễm.</w:t>
      </w:r>
    </w:p>
    <w:p>
      <w:r>
        <w:t>- Danh mục thông tin phải được công khai: Đăng tải trong chuyên mục “Tiếp cận thông tin”; trong đó nêu rõ địa chỉ, hình thức, thời điểm, thời hạn công khai đối với từng loại thông tin.</w:t>
      </w:r>
    </w:p>
    <w:p>
      <w:r>
        <w:t>- Thông tin liên quan đến lợi ích công cộng, sức khỏe của cộng đồng.</w:t>
      </w:r>
    </w:p>
    <w:p>
      <w:r>
        <w:t>- Thủ tục hành chính; Dịch vụ công trực tuyến liên kết trực tiếp tới Cổng Dịch vụ công tỉnh Lào Cai (địa chỉ: www.dichvucong.laocai.gov.vn).</w:t>
      </w:r>
    </w:p>
    <w:p>
      <w:r>
        <w:t>- Địa chỉ, số điện thoại, số fax, địa chỉ thư điện tử của cơ quan nhà nước. Thông tin của cán bộ, công chức làm đầu mối liên hệ Cổng TTĐT tỉnh (họ tên, chức vụ, đơn vị công tác, số điện thoại, địa chỉ thư điện tử công vụ).</w:t>
      </w:r>
    </w:p>
    <w:p>
      <w:r>
        <w:t>b) Ngoài các thông tin phải công khai trên Cổng TTĐT theo quy định; Cổng TTĐT tỉnh thực hiện cung cấp một số thông tin theo khoản 1 Điều 17 Luật Tiếp cận thông tin và một số thông tin khác như sau:</w:t>
      </w:r>
    </w:p>
    <w:p>
      <w:r>
        <w:t>- Tin tức, sự kiện: Đăng tải các tin, bài, ảnh, video... về hoạt động chỉ đạo điều hành của lãnh đạo Tỉnh ủy, HĐND tỉnh, UBND tỉnh, Đoàn ĐBQH tỉnh; tình hình kinh tế - xã hội, an ninh, quốc phòng... trên thế giới, trong nước, trong tỉnh, các lĩnh vực, địa phương.</w:t>
      </w:r>
    </w:p>
    <w:p>
      <w:r>
        <w:t>- Chương trình công tác hằng tháng của Thường trực Tỉnh ủy, HĐND tỉnh, UBND tỉnh, Đoàn ĐBQH tỉnh.</w:t>
      </w:r>
    </w:p>
    <w:p>
      <w:r>
        <w:t>- 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cơ quan nhà nước đưa ra lấy ý kiến Nhân dân theo quy định của pháp luật; đề án và dự thảo đề án thành lập, giải thể, nhập, chia đơn vị hành chính, điều chỉnh địa giới hành chính.</w:t>
      </w:r>
    </w:p>
    <w:p>
      <w:r>
        <w:t>- 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w:t>
      </w:r>
    </w:p>
    <w:p>
      <w:r>
        <w:t>-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p>
      <w:r>
        <w:t>-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w:t>
      </w:r>
    </w:p>
    <w:p>
      <w:r>
        <w:t>- Thông tin về sản phẩm, hàng hóa, dịch vụ có tác động tiêu cực đến sức khỏe, môi trường; kết luận kiểm tra, thanh tra, giám sát liên quan đến việc bảo vệ môi trường, sức khỏe của cộng đồng, an toàn thực phẩm, an toàn lao động.</w:t>
      </w:r>
    </w:p>
    <w:p>
      <w:r>
        <w:t>- Báo cáo công tác định kỳ; cơ sở dữ liệu ngành, lĩnh vực; thông tin về tuyển dụng, sử dụng, quản lý cán bộ, công chức, viên chức.</w:t>
      </w:r>
    </w:p>
    <w:p>
      <w:r>
        <w:t>- Thông tin về thuế, phí, lệ phí.</w:t>
      </w:r>
    </w:p>
    <w:p>
      <w:r>
        <w:t>- Thông tin báo chí, công dân phản ánh trên báo chí về địa phương.</w:t>
      </w:r>
    </w:p>
    <w:p>
      <w:r>
        <w:t>c) Cổng TTĐT tỉnh thực hiện cung cấp thông tin khác căn cứ vào tình hình thực tế và sự chỉ đạo, định hướng tuyên truyền hằng năm, giai đoạn của Tỉnh ủy, HĐND tỉnh, UBND tỉnh, các cơ quan có thẩm quyền.</w:t>
      </w:r>
    </w:p>
    <w:p>
      <w:r>
        <w:t>2. Thông tin chủ yếu của phiên bản tiếng Anh</w:t>
      </w:r>
    </w:p>
    <w:p>
      <w:r>
        <w:t>a) Thông tin giới thiệu về địa lý, văn hóa, lịch sử, con người, tiềm năng kinh tế, du lịch của tỉnh Lào Cai.</w:t>
      </w:r>
    </w:p>
    <w:p>
      <w:r>
        <w:t>b) Thông tin về Tỉnh ủy, HĐND tỉnh, UBND tỉnh, Đoàn ĐBQH tỉnh; địa chỉ, số điện thoại, số fax, địa chỉ thư điện tử công vụ và tóm lược quá trình hình thành, phát triển.</w:t>
      </w:r>
    </w:p>
    <w:p>
      <w:r>
        <w:t>c) Họ và tên, chức vụ, số điện thoại cơ quan, địa chỉ thư điện tử công vụ, nhiệm vụ đảm nhiệm của lãnh đạo tỉnh.</w:t>
      </w:r>
    </w:p>
    <w:p>
      <w:r>
        <w:t>d) Thông tin liên hệ của cán bộ, công chức có thẩm quyền bao gồm: họ tên, chức vụ, đơn vị công tác, số điện thoại, số fax, địa chỉ thư điện tử công vụ.</w:t>
      </w:r>
    </w:p>
    <w:p>
      <w:r>
        <w:t>e) Một số thông tin về hoạt động chỉ đạo điều hành của lãnh đạo Tỉnh ủy, HĐND tỉnh, UBND tỉnh, Đoàn ĐBQH tỉnh; tình hình kinh tế - xã hội, an ninh quốc phòng... trong tỉnh, các lĩnh vực, địa phương.</w:t>
      </w:r>
    </w:p>
    <w:p>
      <w:r>
        <w:t>ê) Căn cứ vào tình hình và điều kiện thực tế, Cổng TTĐT tỉnh cung cấp các thông tin khác theo chỉ đạo của lãnh đạo tỉnh, cơ quan có thẩm quyền.</w:t>
      </w:r>
    </w:p>
    <w:p>
      <w:r>
        <w:t>Điều 14. Thông tin cung cấp trên Cổng TTĐT thành phần các sở, ban, ngành chuyên môn thuộc UBND tỉnh; các huyện, thị xã, thành phố; các xã, phường, thị trấn</w:t>
      </w:r>
    </w:p>
    <w:p>
      <w:r>
        <w:t>1. Cung cấp thông tin bằng Tiếng Việt</w:t>
      </w:r>
    </w:p>
    <w:p>
      <w:r>
        <w:t>1.1. Các Cổng TTĐT thành phần thực hiện cung cấp thông tin theo quy định tại khoản 1 Điều 4 Nghị định số 42/2022/NĐ-CP như sau:</w:t>
      </w:r>
    </w:p>
    <w:p>
      <w:r>
        <w:t>a) Thông tin Giới thiệu:</w:t>
      </w:r>
    </w:p>
    <w:p>
      <w:r>
        <w:t>- Cổng TTĐT các sở, ban, ngành chuyên môn thuộc UBND tỉnh:</w:t>
      </w:r>
    </w:p>
    <w:p>
      <w:r>
        <w:t>+ Sơ đồ tổ chức; chức năng, nhiệm vụ, quyền hạn của cơ quan và của đơn vị trực thuộc.</w:t>
      </w:r>
    </w:p>
    <w:p>
      <w:r>
        <w:t>+ Ảnh trụ sở; địa chỉ, số điện thoại, số fax, địa chỉ thư điện tử công vụ; tóm lược quá trình hình thành, phát triển, thành tựu nổi bật của cơ quan; tiểu sử tóm tắt và nhiệm vụ đảm nhiệm của lãnh đạo cơ quan. Thông tin về cán bộ, công chức, viên chức, người lao động của cơ quan (gồm họ và tên, chức vụ, phòng ban, số điện thoại, thư điện tử công vụ).</w:t>
      </w:r>
    </w:p>
    <w:p>
      <w:r>
        <w:t>+ Địa chỉ, số điện thoại, số fax, địa chỉ thư điện tử công vụ của đơn vị trực thuộc. Thông tin của Ban lãnh đạo đơn vị trực thuộc (gồm họ và tên, chức vụ, số điện thoại, thư điện tử công vụ).</w:t>
      </w:r>
    </w:p>
    <w:p>
      <w:r>
        <w:t>- Cổng TTĐT các huyện, thị xã, thành phố:</w:t>
      </w:r>
    </w:p>
    <w:p>
      <w:r>
        <w:t>+ Tổ chức bộ máy hành chính; bản đồ địa giới hành chính đến cấp xã; điều kiện tự nhiên, lịch sử, truyền thống văn hóa, di tích, danh thắng.</w:t>
      </w:r>
    </w:p>
    <w:p>
      <w:r>
        <w:t>+ Tiểu sử tóm tắt và nhiệm vụ đảm nhiệm của: Thường trực Huyện ủy, Thị ủy, Thành ủy; Thường trực HĐND, Thường trực UBND huyện, thị xã, thành phố.</w:t>
      </w:r>
    </w:p>
    <w:p>
      <w:r>
        <w:t>- Cổng TTĐT các xã, phường, thị trấn:</w:t>
      </w:r>
    </w:p>
    <w:p>
      <w:r>
        <w:t>+ Tổ chức bộ máy; bản đồ địa giới hành chính; điều kiện tự nhiên, lịch sử, truyền thống văn hóa, di tích, danh thắng.</w:t>
      </w:r>
    </w:p>
    <w:p>
      <w:r>
        <w:t>+ Tiểu sử tóm tắt và nhiệm vụ đảm nhiệm của Thường trực: Đảng ủy, HĐND, UBND xã, phường, thị trấn.</w:t>
      </w:r>
    </w:p>
    <w:p>
      <w:r>
        <w:t>b) Tin tức, sự kiện:</w:t>
      </w:r>
    </w:p>
    <w:p>
      <w:r>
        <w:t>- Sản xuất, đăng tải các tin, bài, ảnh về hoạt động, các sự kiện, chương trình liên quan thuộc phạm vi quản lý của sở, ban, ngành chuyên môn thuộc UBND tỉnh, các huyện, thị xã, thành phố, các xã, phường, thị trấn.</w:t>
      </w:r>
    </w:p>
    <w:p>
      <w:r>
        <w:t>- Sưu tầm, biên tập, trích dẫn thông tin từ các nguồn báo, tạp chí, cổng/trang TTĐT... đăng tải, cập nhật trên Cổng TTĐT thành phần phù hợp với chức năng, nhiệm vụ của cơ quan, đơn vị, địa phương và đảm bảo các quy định pháp luật có liên quan.</w:t>
      </w:r>
    </w:p>
    <w:p>
      <w:r>
        <w:t>c) Hệ thống văn bản quy phạm pháp luật và văn bản quản lý hành chính thuộc thẩm quyền ban hành hoặc được giao chủ trì soạn thảo:</w:t>
      </w:r>
    </w:p>
    <w:p>
      <w:r>
        <w:t>- Trong đó nêu rõ: hình thức văn bản, thẩm quyền ban hành, số ký hiệu, ngày ban hành, ngày hiệu lực, trích yếu, tệp văn bản cho phép tải về, cung cấp công cụ tìm kiếm văn bản.</w:t>
      </w:r>
    </w:p>
    <w:p>
      <w:r>
        <w:t>- Việc cung cấp thông tin văn bản quy phạm pháp luật tuân thủ các quy định của pháp luật và bảo đảm đồng bộ với Cơ sở dữ liệu quốc gia về văn bản pháp luật hoặc Công báo Chính phủ nước Cộng hoà xã hội chủ nghĩa Việt Nam.</w:t>
      </w:r>
    </w:p>
    <w:p>
      <w:r>
        <w:t>d) Điều ước quốc tế mà Việt Nam là thành viên, thỏa thuận quốc tế mà Việt Nam là một bên.</w:t>
      </w:r>
    </w:p>
    <w:p>
      <w:r>
        <w:t>đ) Thông tin phổ biến, hướng dẫn thực hiện pháp luật chung và chế độ, chính sách đối với những lĩnh vực thuộc phạm vi quản lý của cơ quan nhà nước.</w:t>
      </w:r>
    </w:p>
    <w:p>
      <w:r>
        <w:t>e) Chiến lược, chương trình, dự án, đề án, kế hoạch, quy hoạch phát triển kinh tế - xã hội; quy hoạch ngành, lĩnh vực và phương thức, kết quả thực hiện; chương trình, kế hoạch công tác hằng năm. Trong đó:</w:t>
      </w:r>
    </w:p>
    <w:p>
      <w:r>
        <w:t>- Cổng TTĐT các sở, ban, ngành chuyên môn thuộc UBND tỉnh cung cấp thông tin về chiến lược, kế hoạch, quy hoạch ngành, lĩnh vực thuộc thẩm quyền; phương thức, kết quả thực hiện; chương trình, kế hoạch công tác hằng năm.</w:t>
      </w:r>
    </w:p>
    <w:p>
      <w:r>
        <w:t>- Cổng TTĐT các huyện, thị xã, thành phố và Cổng TTĐT các xã, phường, thị trấn cung cấp thông tin về chiến lược, kế hoạch, quy hoạch phát triển kinh tế - xã hội trên địa bàn quản lý; phương thức, kết quả thực hiện; chương trình, kế hoạch công tác hàng năm.</w:t>
      </w:r>
    </w:p>
    <w:p>
      <w:r>
        <w:t>ê) Thông tin về danh mục dự án, chương trình và kết quả thực hiện đầu tư công, mua sắm công và quản lý, sử dụng vốn đầu tư công, các nguồn vốn vay theo quy định của pháp luật.</w:t>
      </w:r>
    </w:p>
    <w:p>
      <w:r>
        <w:t>g) Báo cáo tài chính năm công khai theo quy định của Luật Kế toán, Luật Ngân sách Nhà nước và các văn bản quy phạm pháp luật của Bộ Tài chính;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r>
        <w:t>h) Danh mục thông tin phải được công khai; trong đó nêu rõ địa chỉ, hình thức, thời điểm, thời hạn công khai đối với từng loại thông tin. Danh mục thông tin phải được công khai đăng tải trên Chuyên mục về Tiếp cận thông tin.</w:t>
      </w:r>
    </w:p>
    <w:p>
      <w:r>
        <w:t>i) Thông tin của cán bộ, công chức làm đầu mối liên hệ Cổng TTĐT: Họ tên, chức vụ, đơn vị công tác, số điện thoại, địa chỉ thư điện tử công vụ.</w:t>
      </w:r>
    </w:p>
    <w:p>
      <w:r>
        <w:t>k) Thủ tục hành chính; Dịch vụ công trực tuyến liên kết trực tiếp tới Cổng Dịch vụ công tỉnh Lào Cai (địa chỉ: www.dichvucong.laocai.gov.vn).</w:t>
      </w:r>
    </w:p>
    <w:p>
      <w:r>
        <w:t>l) Các thông tin khác mà pháp luật quy định phải công bố công khai.</w:t>
      </w:r>
    </w:p>
    <w:p>
      <w:r>
        <w:t>1.2. Đối với Cổng TTĐT các xã, phường, thị trấn, ngoài thực hiện cung cấp thông tin theo quy định tại mục 1.1, khoản 1 Điều 14 Quy chế này, có trách nhiệm đăng tải các thông tin quy định tại Điều 11 Chương II Luật Thực hiện dân chủ ở cơ sở gồm:</w:t>
      </w:r>
    </w:p>
    <w:p>
      <w:r>
        <w:t>a) Kế hoạch phát triển kinh tế - xã hội, phương án chuyển dịch cơ cấu kinh tế hằng năm của cấp xã và kết quả thực hiện.</w:t>
      </w:r>
    </w:p>
    <w:p>
      <w:r>
        <w:t>b) Số liệu, báo cáo thuyết minh dự toán ngân sách nhà nước, kế hoạch hoạt động tài chính của cấp xã trình HĐND cấp xã; dự toán ngân sách, kế hoạch hoạt động tài chính đã được HĐND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HĐND cấp xã phê chuẩn; kết quả thực hiện các kiến nghị của Kiểm toán nhà nước (nếu có).</w:t>
      </w:r>
    </w:p>
    <w:p>
      <w:r>
        <w:t>c)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xây dựng vùng huyện, quy hoạch xây dựng xã và điểm dân cư nông thôn; quy hoạch chung được lập cho thị trấn, đồ án quy hoạch phân khu, quy hoạch chi tiết được lập cho các khu vực thuộc phạm vi thị trấn.</w:t>
      </w:r>
    </w:p>
    <w:p>
      <w:r>
        <w:t>d)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r>
        <w:t>đ) Việc quản lý và sử dụng các loại quỹ, khoản đầu tư, tài trợ theo chương trình, dự án đối với địa bàn cấp xã; các khoản huy động Nhân dân đóng góp.</w:t>
      </w:r>
    </w:p>
    <w:p>
      <w:r>
        <w:t>e) Tình hình đầu tư xây dựng, mua sắm, giao, thuê, sử dụng, thu hồi, điều chuyển, chuyển đổi công năng, bán, thanh lý, tiêu hủy và hình thức xử lý khác đối với tài sản công do cấp xã quản lý; tình hình khai thác nguồn lực tài chính từ tài sản công của chính quyền địa phương cấp xã.</w:t>
      </w:r>
    </w:p>
    <w:p>
      <w:r>
        <w:t>ê)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r>
        <w:t>g)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r>
        <w:t>h)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r>
        <w:t>i)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tịch, Phó Chủ tịch và Trưởng ban của HĐND cấp xã, Chủ tịch, Phó Chủ tịch và các Ủy viên UBND cấp xã.</w:t>
      </w:r>
    </w:p>
    <w:p>
      <w:r>
        <w:t>k) Kế hoạch lấy ý kiến Nhân dân, nội dung lấy ý kiến, kết quả tổng hợp ý kiến và giải trình, tiếp thu ý kiến của Nhân dân đối với những nội dung chính quyền địa phương cấp xã đưa ra lấy ý kiến Nhân dân.</w:t>
      </w:r>
    </w:p>
    <w:p>
      <w:r>
        <w:t>l) Đối tượng, mức thu các loại phí, lệ phí và nghĩa vụ tài chính khác do chính quyền địa phương cấp xã trực tiếp thu.</w:t>
      </w:r>
    </w:p>
    <w:p>
      <w:r>
        <w:t>m) Các thủ tục hành chính, thủ tục giải quyết công việc liên quan đến tổ chức, cá nhân do chính quyền địa phương cấp xã trực tiếp thực hiện.</w:t>
      </w:r>
    </w:p>
    <w:p>
      <w:r>
        <w:t>n) Nội dung khác theo quy định của pháp luật và quy chế thực hiện dân chủ ở xã, phường, thị trấn.</w:t>
      </w:r>
    </w:p>
    <w:p>
      <w:r>
        <w:t>1.3. Ngoài thông tin quy định nêu trên, các sở, ban, ngành chuyên môn thuộc UBND tỉnh, các huyện, thị xã, thành phố, các xã, phường, thị trấn có thể cung cấp thông tin khác trên Cổng TTĐT thành phần theo thẩm quyền, điều kiện cụ thể của cơ quan, đơn vị, địa phương đảm bảo quy định pháp luật và chỉ đạo, định hướng tuyên truyền của cấp trên.</w:t>
      </w:r>
    </w:p>
    <w:p>
      <w:r>
        <w:t>2. Cung cấp thông tin bằng tiếng nước ngoài</w:t>
      </w:r>
    </w:p>
    <w:p>
      <w:r>
        <w:t>a) Cổng TTĐT thành phần đảm bảo cung cấp thông tin bằng tiếng Anh gồm:</w:t>
      </w:r>
    </w:p>
    <w:p>
      <w:r>
        <w:t>- Cơ cấu tổ chức, chức năng, nhiệm vụ, quyền hạn của cơ quan và của từng đơn vị trực thuộc.</w:t>
      </w:r>
    </w:p>
    <w:p>
      <w:r>
        <w:t>- Thông tin liên hệ của cán bộ, công chức có thẩm quyền bao gồm: họ tên, chức vụ, đơn vị công tác, số điện thoại, số fax, địa chỉ thư điện tử công vụ.</w:t>
      </w:r>
    </w:p>
    <w:p>
      <w:r>
        <w:t>b) Khuyến khích Cổng TTĐT thành phần đăng tải các mục thông tin khác bằng tiếng Anh và các ngôn ngữ khác.</w:t>
      </w:r>
    </w:p>
    <w:p>
      <w:r>
        <w:t>Điều 15. Thông tin cung cấp trên Cổng TTĐT cơ quan, đơn vị, tổ chức khác tự nguyện tham gia là Cổng TTĐT thành phần của Cổng TTĐT tỉnh</w:t>
      </w:r>
    </w:p>
    <w:p>
      <w:r>
        <w:t>1. Cơ quan, đơn vị, tổ chức tự nguyện tham gia là Cổng TTĐT thành phần của Cổng TTĐT tỉnh gồm:</w:t>
      </w:r>
    </w:p>
    <w:p>
      <w:r>
        <w:t>- Các cơ quan tham mưu giúp việc Tỉnh ủy, các đảng bộ trực thuộc tỉnh.</w:t>
      </w:r>
    </w:p>
    <w:p>
      <w:r>
        <w:t>- Ủy ban Mặt trận Tổ quốc Việt Nam tỉnh, các tổ chức chính trị - xã hội tỉnh.</w:t>
      </w:r>
    </w:p>
    <w:p>
      <w:r>
        <w:t>- Các đơn vị trực thuộc sở, ban, ngành chuyên môn thuộc UBND tỉnh.</w:t>
      </w:r>
    </w:p>
    <w:p>
      <w:r>
        <w:t>- Các tổ chức xã hội, nghề nghiệp tỉnh.</w:t>
      </w:r>
    </w:p>
    <w:p>
      <w:r>
        <w:t>- Các cơ quan trung ương ngành dọc đóng trên địa bàn tỉnh.</w:t>
      </w:r>
    </w:p>
    <w:p>
      <w:r>
        <w:t>- Các cơ quan, đơn vị, tổ chức khác.</w:t>
      </w:r>
    </w:p>
    <w:p>
      <w:r>
        <w:t>2. Khuyến khích cơ quan, đơn vị, tổ chức khác tự nguyện tham gia là Cổng TTĐT thành phần của Cổng TTĐT tỉnh thực hiện cung cấp thông tin theo quy định tại Điều 4 và khoản 2, Điều 7 Nghị định số 42/2022/NĐ-CP.</w:t>
      </w:r>
    </w:p>
    <w:p>
      <w:r>
        <w:t>3. Đối với Cổng TTĐT thành phần các cơ quan tham mưu giúp việc Tỉnh ủy, các đảng bộ trực thuộc tỉnh, Ủy ban Mặt trận Tổ quốc Việt Nam tỉnh, các tổ chức chính trị - xã hội tỉnh cần đảm bảo các thông tin chủ yếu sau:</w:t>
      </w:r>
    </w:p>
    <w:p>
      <w:r>
        <w:t>a) Thông tin giới thiệu: Sơ đồ, cơ cấu tổ chức, chức năng nhiệm vụ, quyền hạn; tiểu sử tóm tắt và nhiệm vụ đảm nhiệm của lãnh đạo cơ quan; tóm lược quá trình hình thành, phát triển và thành tựu nổi bật của cơ quan.</w:t>
      </w:r>
    </w:p>
    <w:p>
      <w:r>
        <w:t>b) Tin tức, sự kiện: Các tin, bài về hoạt động, các vấn đề liên quan thuộc chức năng, nhiệm vụ của cơ quan.</w:t>
      </w:r>
    </w:p>
    <w:p>
      <w:r>
        <w:t>c) Thông tin về chủ trương, đường lối của Đảng, văn kiện Đảng, chính sách, pháp luật của Nhà nước, công tác chỉ đạo của lãnh đạo cơ quan.</w:t>
      </w:r>
    </w:p>
    <w:p>
      <w:r>
        <w:t>d) Thông tin tuyên truyền, phổ biến, hướng dẫn thực hiện chuyên môn, nghiệp vụ thuộc phạm vi phụ trách; thông tin về công tác tuyên vận.</w:t>
      </w:r>
    </w:p>
    <w:p>
      <w:r>
        <w:t>đ) Hệ thống văn bản lãnh đạo, chỉ đạo có liên quan: Hình thức văn bản, thẩm quyền ban hành, số ký hiệu, ngày ban hành, ngày hiệu lực, trích yếu, tệp văn bản cho phép tải về, cung cấp công cụ tìm kiếm văn bản.</w:t>
      </w:r>
    </w:p>
    <w:p>
      <w:r>
        <w:t>e) Thông tin của cán bộ, công chức làm đầu mối liên hệ Cổng TTĐT gồm: Họ và tên, chức vụ, đơn vị công tác, số điện thoại/fax, địa chỉ thư điện tử công vụ.</w:t>
      </w:r>
    </w:p>
    <w:p>
      <w:r>
        <w:t>g) Thực hiện cung cấp các thông tin khác phù hợp với chức năng, nhiệm vụ, tình hình thực tế và định hướng tuyên truyền của cơ quan có thẩm quyền.</w:t>
      </w:r>
    </w:p>
    <w:p>
      <w:r>
        <w:t>4. Trường hợp các cơ quan, đơn vị, tổ chức được giao thực hiện các nhiệm vụ đặc thù: Thực hiện cung cấp thông tin trên Cổng TTĐT đảm bảo các quy định pháp luật liên quan và điều kiện, tình hình thực tế.</w:t>
      </w:r>
    </w:p>
    <w:p>
      <w:r>
        <w:t>Điều 16. Thời hạn cung cấp, xử lý và lưu trữ thông tin trên Cổng TTĐT</w:t>
      </w:r>
    </w:p>
    <w:p>
      <w:r>
        <w:t>1. Thông tin cung cấp bằng tiếng Việt trên Cổng TTĐT tỉnh, Cổng TTĐT thành phần phải đảm bảo thường xuyên, kịp thời khi có phát sinh hoặc thay đổi. Cụ thể:</w:t>
      </w:r>
    </w:p>
    <w:p>
      <w:r>
        <w:t>a) Thông tin giới thiệu; Tin tức, sự kiện; Danh mục thông tin phải được công khai; Thông tin của cán bộ, công chức làm đầu mối liên hệ Cổng TTĐT đảm bảo cập nhật thường xuyên, kịp thời.</w:t>
      </w:r>
    </w:p>
    <w:p>
      <w:r>
        <w:t>b) Đối với văn bản quy phạm pháp luật và văn bản quản lý hành chính thuộc thẩm quyền ban hành hoặc được giao chủ trì soạn thảo:</w:t>
      </w:r>
    </w:p>
    <w:p>
      <w:r>
        <w:t>- Thời gian cập nhật không quá 02 ngày làm việc kể từ ngày văn bản được ban hành đối với cơ quan ban hành văn bản.</w:t>
      </w:r>
    </w:p>
    <w:p>
      <w:r>
        <w:t>- Thời gian cập nhật không quá 08 ngày làm việc kể từ ngày văn bản được ban hành đối với các cơ quan thuộc phạm vi điều chỉnh của văn bản.</w:t>
      </w:r>
    </w:p>
    <w:p>
      <w:r>
        <w:t>- Cập nhật trong thời gian nhanh nhất kể từ khi văn bản được ban hành đối với: Văn bản quy định các biện pháp thi hành trong tình trạng khẩn cấp, văn bản được ban hành để kịp thời đáp ứng yêu cầu phòng, chống thiên tai, dịch bệnh theo quy định của Luật Ban hành văn bản quy phạm pháp luật; văn bản có hiệu lực kể từ ngày công bố hoặc ngày ký ban hành.</w:t>
      </w:r>
    </w:p>
    <w:p>
      <w:r>
        <w:t>c) Thông tin tuyên truyền, phổ biến, hướng dẫn thực hiện pháp luật, chế độ, chính sách: Thời gian cập nhật không quá 15 ngày làm việc kể từ khi văn bản pháp luật, chính sách, chế độ chính thức được ban hành.</w:t>
      </w:r>
    </w:p>
    <w:p>
      <w:r>
        <w:t>d) Thông tin về chiến lược, quy hoạch, kế hoạch phát triển; về dự án, hạng mục đầu tư, đấu thầu, mua sắm công:</w:t>
      </w:r>
    </w:p>
    <w:p>
      <w:r>
        <w:t>- Thời gian cập nhật không quá 10 ngày làm việc kể từ khi chiến lược, kế hoạch, quy hoạch phát triển kinh tế - xã hội; chương trình, kế hoạch công tác năm; dự án, chương trình đầu tư, mua sắm công... được phê duyệt.</w:t>
      </w:r>
    </w:p>
    <w:p>
      <w:r>
        <w:t>- Việc công bố quy hoạch tuân theo Luật Quy hoạch. Theo đó,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 Quy hoạch phải được đăng tải thường xuyên, liên tục trên Cổng TTĐT của cơ quan tổ chức lập quy hoạch, cơ quan lập quy hoạch.</w:t>
      </w:r>
    </w:p>
    <w:p>
      <w:r>
        <w:t>đ) Công khai Báo cáo tài chính nhà nước tỉnh (Báo cáo năm) trong thời hạn 30 ngày, kể từ ngày Báo cáo được báo cáo trước HĐND tỉnh.</w:t>
      </w:r>
    </w:p>
    <w:p>
      <w:r>
        <w:t>e) Thông tin thống kê từ các cuộc điều tra được phổ biến kịp thời, công khai trên Cổng TTĐT và theo thời hạn quy định trong phương án điều tra thống kê.</w:t>
      </w:r>
    </w:p>
    <w:p>
      <w:r>
        <w:t>ê) Thông tin về danh mục và kết quả chương trình, đề tài khoa học: Thực hiện theo quy định tại Thông tư số 11/2023/TT-BKHCN ngày 26/6/2023 của Bộ Khoa học và Công nghệ về sửa đổi, bổ sung một số điều của Thông tư số 14/2014/TT-BKHCN ngày 11/6/2014 quy định thu thập, đăng ký, lưu giữ và công bố thông tin về nhiệm vụ khoa học và công nghệ và Thông tư số 10/2017/TT-BKHCN ngày 28/6/2017 quy định về xây dựng, quản lý, khai thác, sử dụng, duy trì và phát triển Cơ sở dữ liệu quốc gia về khoa học và công nghệ.</w:t>
      </w:r>
    </w:p>
    <w:p>
      <w:r>
        <w:t>g) Thông tin về dịch cập nhật đảm bảo theo quy định tại Điều 18 Nghị định số 101/2010/NĐ-CP ngày 30/9/2010 của Chính phủ Quy định chi tiết thi hành một số điều của Luật Phòng, chống bệnh truyền nhiễm về áp dụng biện pháp cách ly y tế, cưỡng chế cách ly y tế và chống dịch đặc thù trong thời gian có dịch; theo chỉ đạo tại các văn bản của cơ quan, đơn vị có thẩm quyền và tình hình thực tiễn để kịp thời đáp ứng yêu cầu phòng, chống dịch bệnh. Trong đó Quyết định về việc áp dụng hoặc hủy bỏ việc áp dụng biện pháp chống dịch đặc thù trong thời gian có dịch phải được đăng tải trên Cổng TTĐT chậm nhất là 06 giờ, kể từ thời điểm ban hành.</w:t>
      </w:r>
    </w:p>
    <w:p>
      <w:r>
        <w:t>2. Các mục thông tin quy định cung cấp bằng tiếng nước ngoài trên Cổng TTĐT phải được thường xuyên rà soát, cập nhật kịp thời khi có thay đổi.</w:t>
      </w:r>
    </w:p>
    <w:p>
      <w:r>
        <w:t>3. Trường hợp pháp luật chưa có quy định hoặc Quy chế này không quy định thì chậm nhất 05 ngày làm việc kể từ ngày tạo ra thông tin, cơ quan, đơn vị, tổ chức, địa phương thực hiện cung cấp thông tin trên Cổng TTĐT.</w:t>
      </w:r>
    </w:p>
    <w:p>
      <w:r>
        <w:t>4. Khuyến khích cập nhật thông tin đều đặn trong các ngày nghỉ cuối tuần, lễ, Tết.</w:t>
      </w:r>
    </w:p>
    <w:p>
      <w:r>
        <w:t>5. Việc lưu trữ thông tin của Cổng TTĐT tỉnh và Cổng TTĐT thành phần thực hiện theo quy định của pháp luật về lưu trữ điện tử.</w:t>
      </w:r>
    </w:p>
    <w:p>
      <w:r>
        <w:t>Chương IV</w:t>
      </w:r>
    </w:p>
    <w:p>
      <w:r>
        <w:t>CUNG CẤP DỊCH VỤ, CÁC CHỨC NĂNG HỖ TRỢ CƠ BẢN, TƯƠNG TÁC TRÊN CỔNG TTĐT</w:t>
      </w:r>
    </w:p>
    <w:p>
      <w:r>
        <w:t>Điều 17. Cung cấp dịch vụ, các chức năng hỗ trợ cơ bản và tương tác với tổ chức, cá nhân trên Cổng TTĐT</w:t>
      </w:r>
    </w:p>
    <w:p>
      <w:r>
        <w:t>1. Hỗ trợ tìm kiếm, liên kết và lưu trữ thông tin</w:t>
      </w:r>
    </w:p>
    <w:p>
      <w:r>
        <w:t>a) Chức năng tra cứu, tìm kiếm thông tin cho phép tìm kiếm được đầy đủ và chính xác nội dung thông tin, tin, bài cần tìm hiện có theo yêu cầu của tổ chức, cá nhân.</w:t>
      </w:r>
    </w:p>
    <w:p>
      <w:r>
        <w:t>b) Cung cấp đầy đủ, chính xác các đường liên kết đến Cổng TTĐT của cơ quan, đơn vị, tổ chức, địa phương khác có liên quan.</w:t>
      </w:r>
    </w:p>
    <w:p>
      <w:r>
        <w:t>c) Cung cấp chức năng in ấn và lưu trữ cho mỗi tin, bài.</w:t>
      </w:r>
    </w:p>
    <w:p>
      <w:r>
        <w:t>2. Tương tác với tổ chức, cá nhân trên Cổng TTĐT</w:t>
      </w:r>
    </w:p>
    <w:p>
      <w:r>
        <w:t>a) Chức năng Hỏi -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b) Hỗ trợ tính năng mạng xã hội.</w:t>
      </w:r>
    </w:p>
    <w:p>
      <w:r>
        <w:t>c) Cho phép tham gia trong hoạt động xây dựng pháp luật, thực thi chính sách, pháp luật của cơ quan nhà nước theo quy định của pháp luật.</w:t>
      </w:r>
    </w:p>
    <w:p>
      <w:r>
        <w:t>d) Cho phép đánh giá hoạt động cung cấp thông tin của cơ quan nhà nước trên môi trường mạng, bao gồm đánh giá về giao diện, nội dung, chất lượng, sự hỗ trợ của cơ quan nhà nước.</w:t>
      </w:r>
    </w:p>
    <w:p>
      <w:r>
        <w:t>đ) Tổ chức chương trình đối thoại trực tuyến trên Cổng TTĐT tỉnh.</w:t>
      </w:r>
    </w:p>
    <w:p>
      <w:r>
        <w:t>3. Cung cấp dịch vụ</w:t>
      </w:r>
    </w:p>
    <w:p>
      <w:r>
        <w:t>a) Dịch vụ công trực tuyến.</w:t>
      </w:r>
    </w:p>
    <w:p>
      <w:r>
        <w:t>b) Dịch vụ nội dung thông tin số.</w:t>
      </w:r>
    </w:p>
    <w:p>
      <w:r>
        <w:t>Điều 18. Chức năng Hỏi - Đáp</w:t>
      </w:r>
    </w:p>
    <w:p>
      <w:r>
        <w:t>1. Tiếp nhận thông tin trên chuyên mục Hỏi - Đáp:</w:t>
      </w:r>
    </w:p>
    <w:p>
      <w:r>
        <w:t>a) Việc tiếp nhận thông tin trên chuyên mục Hỏi - Đáp được thực hiện 24/24h vào tất cả các ngày trong tuần.</w:t>
      </w:r>
    </w:p>
    <w:p>
      <w:r>
        <w:t>b) Chỉ tiếp nhận các câu hỏi có nội dung hỏi về cơ chế, chính sách, thủ tục hành chính, tìm hiểu cơ hội đầu tư và các thông tin hữu ích khác với mục tiêu tạo điều kiện tối đa để các tổ chức, cá nhân được đối thoại với các cơ quan nhà nước. Không tiếp nhận các nội dung thông tin liên quan đến giải quyết khiếu nại, tố cáo và các nội dung thông tin không thuộc vị trí, chức năng, phạm vi, thẩm quyền của cơ quan, đơn vị, tổ chức, địa phương.</w:t>
      </w:r>
    </w:p>
    <w:p>
      <w:r>
        <w:t>c) Tổ chức, cá nhân đặt câu hỏi ghi rõ các thông tin:</w:t>
      </w:r>
    </w:p>
    <w:p>
      <w:r>
        <w:t>- Đối với câu hỏi của tổ chức: Ghi rõ họ và tên, chức vụ người đại diện hỏi, số Quyết định (hoặc giấy phép) thành lập đơn vị, địa chỉ (số nhà, đường/phố, quận/huyện, tỉnh/thành phố và các đơn vị hành chính tương đương) trụ sở chính của cơ quan, đơn vị.</w:t>
      </w:r>
    </w:p>
    <w:p>
      <w:r>
        <w:t>- Đối với câu hỏi của cá nhân: Ghi rõ họ và tên, quốc tịch, nghề nghiệp, địa chỉ nơi đang sinh sống, học tập, làm việc (số nhà, đường/phố, xã/phường, quận/huyện, tỉnh/thành phố và các đơn vị hành chính tương đương).</w:t>
      </w:r>
    </w:p>
    <w:p>
      <w:r>
        <w:t>2. Trả lời câu hỏi trên chuyên mục Hỏi - Đáp:</w:t>
      </w:r>
    </w:p>
    <w:p>
      <w:r>
        <w:t>a) Các cơ quan, đơn vị, địa phương có trách nhiệm trả lời các câu hỏi được gửi đến thuộc chức năng, nhiệm vụ, quyền hạn của mình. Tùy theo tính chất, thông tin hỏi mà cơ quan, đơn vị, địa phương có thẩm quyền trả lời, phân loại trả lời trên Cổng TTĐT hoặc trả lời trực tiếp đến địa chỉ của các tổ chức, cá nhân.</w:t>
      </w:r>
    </w:p>
    <w:p>
      <w:r>
        <w:t>b) Người trả lời thông tin trên chuyên mục Hỏi - Đáp là lãnh đạo các cơ quan, đơn vị, tổ chức, địa phương (Trưởng Ban, Phó Trưởng Ban, Giám đốc, Phó Giám đốc, Chánh Văn phòng, Phó Chánh Văn phòng, Cục Trưởng, Phó Cục Trưởng, Chủ tịch UBND, Phó Chủ tịch UBND...).</w:t>
      </w:r>
    </w:p>
    <w:p>
      <w:r>
        <w:t>c) Nội dung trả lời câu hỏi ngắn gọn, đúng trọng tâm; ghi chính xác số, ký hiệu, trích yếu, ngày, tháng, năm, tên cơ quan ban hành văn bản quy phạm pháp luật được sử dụng để trả lời.</w:t>
      </w:r>
    </w:p>
    <w:p>
      <w:r>
        <w:t>d) Thời gian trả lời thực hiện theo quy định sau:</w:t>
      </w:r>
    </w:p>
    <w:p>
      <w:r>
        <w:t>- Năm (05) ngày làm việc đối với các câu hỏi thuộc thẩm quyền giải quyết.</w:t>
      </w:r>
    </w:p>
    <w:p>
      <w:r>
        <w:t>- Tám (08) ngày làm việc đối với những câu hỏi cần sự phối hợp của các liên ngành.</w:t>
      </w:r>
    </w:p>
    <w:p>
      <w:r>
        <w:t>- Trường hợp đặc biệt thì phải hẹn trả lời nhưng tối đa không quá mười (10) ngày làm việc.</w:t>
      </w:r>
    </w:p>
    <w:p>
      <w:r>
        <w:t>3. Việc hỏi của các tổ chức, cá nhân và việc trả lời của các cơ quan, đơn vị, tổ chức, địa phương theo Quy chế này không bị điều chỉnh bởi Luật Khiếu nại, tố cáo. Ý kiến trả lời của các cơ quan, đơn vị, tổ chức, địa phương chỉ có ý nghĩa tham khảo, không phải là cơ sở pháp lý để giải quyết các quan hệ dân sự.</w:t>
      </w:r>
    </w:p>
    <w:p>
      <w:r>
        <w:t>Điều 19. Cung cấp dịch vụ công trực tuyến</w:t>
      </w:r>
    </w:p>
    <w:p>
      <w:r>
        <w:t>Việc cung cấp dịch vụ công trực tuyến thực hiện theo quy định tại Chương III Nghị định số 42/2022/NĐ-CP của Chính phủ; Quyết định số 31/2021/QĐ-TTg ngày 11/10/2021 của Thủ tướng Chính phủ ban hành Quy chế quản lý, vận hành, khai thác Cổng dịch vụ công quốc gia;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các văn bản pháp luật liên quan.</w:t>
      </w:r>
    </w:p>
    <w:p>
      <w:r>
        <w:t>Điều 20. Cung cấp, sử dụng các dịch vụ nội dung thông tin số</w:t>
      </w:r>
    </w:p>
    <w:p>
      <w:r>
        <w:t>1. Căn cứ vào điều kiện phát triển kinh tế - xã hội của địa phương, Văn phòng UBND tỉnh chủ động tham mưu UBND tỉnh triển khai các dịch vụ nội dung thông tin số trên Cổng TTĐT tỉnh nhằm tạo điều kiện thuận lợi cho các tầng lớp Nhân dân tiếp cận các dịch vụ nội dung thông tin số, thúc đẩy mạnh mẽ hoạt động chuyển đổi số trên địa bàn tỉnh.</w:t>
      </w:r>
    </w:p>
    <w:p>
      <w:r>
        <w:t>2. Các cơ quan, đơn vị, tổ chức, cá nhân khi có nhu cầu khai thác các dịch vụ nội dung thông tin số liên hệ với Ban biên tập Cổng TTĐT tỉnh để được hướng dẫn truy cập, tìm kiếm, sử dụng dữ liệu đối với một hoặc nhiều dịch vụ nội dung thông tin số theo các cam kết với cơ quan cung cấp dịch vụ; có trách nhiệm thực hiện đúng các quy định về bảo mật tài khoản, an toàn thông tin, tính toàn vẹn của dữ liệu và các quy định khác theo pháp luật hiện hành.</w:t>
      </w:r>
    </w:p>
    <w:p>
      <w:r>
        <w:t>Điều 21. Tổ chức chương trình đối thoại trực tuyến trên Cổng TTĐT tỉnh</w:t>
      </w:r>
    </w:p>
    <w:p>
      <w:r>
        <w:t>1. Tổ chức chương trình đối thoại trực tuyến trên Cổng TTĐT tỉnh nhằm giúp các cá nhân, tổ chức, doanh nghiệp tiếp cận, hiểu rõ hơn các đường lối, chủ trương của Đảng, chính sách, pháp luật của Nhà nước và của tỉnh Lào Cai. Đồng thời giúp lãnh đạo tỉnh nắm bắt tình hình thực tế, tâm tư, nguyện vọng của các cá nhân, tổ chức, doanh nghiệp để có những điều chỉnh kịp thời trong quá trình lãnh đạo, chỉ đạo. Thông qua chương trình đối thoại trực tuyến trên Cổng TTĐT tỉnh góp phần nâng cao hiệu quả phục vụ của các cơ quan quản lý nhà nước; tạo lập cơ sở hạ tầng, thực hiện nền hành chính điện tử trên địa bàn tỉnh.</w:t>
      </w:r>
    </w:p>
    <w:p>
      <w:r>
        <w:t>2. Nguyên tắc đối thoại trực tuyến</w:t>
      </w:r>
    </w:p>
    <w:p>
      <w:r>
        <w:t>a) Đối thoại trực tuyến giữa chính quyền với các cá nhân, tổ chức, doanh nghiệp phải tuân thủ các quy định của Đảng, chính sách, pháp luật của Nhà nước. Đảm bảo nguyên tắc tập trung dân chủ, đồng thời đề cao trách nhiệm của người đứng đầu các cơ quan, đơn vị, tổ chức, địa phương.</w:t>
      </w:r>
    </w:p>
    <w:p>
      <w:r>
        <w:t>b) Đối thoại trực tuyến được tiến hành công khai, minh bạch, dân chủ, khách quan, thẳng thắn, đúng trọng tâm, trọng điểm với tinh thần xây dựng vì lợi ích chung.</w:t>
      </w:r>
    </w:p>
    <w:p>
      <w:r>
        <w:t>c) Nghiêm cấm việc đưa ra những thông tin không có căn cứ làm ảnh hưởng đến danh dự, uy tín của tổ chức, cá nhân.</w:t>
      </w:r>
    </w:p>
    <w:p>
      <w:r>
        <w:t>3. Đối tượng đối thoại trực tuyến</w:t>
      </w:r>
    </w:p>
    <w:p>
      <w:r>
        <w:t>a) Đối tượng hỏi: Các cá nhân, tổ chức, doanh nghiệp trong và ngoài tỉnh Lào Cai.</w:t>
      </w:r>
    </w:p>
    <w:p>
      <w:r>
        <w:t>b) Đối tượng trả lời: Lãnh đạo tỉnh; Giám đốc các sở, ban, ngành chuyên môn thuộc UBND tỉnh; mời lãnh đạo các cơ quan chuyên trách tham mưu giúp việc Tỉnh ủy, Ủy ban Mặt trận Tổ quốc Việt Nam tỉnh, các tổ chức chính trị - xã hội tỉnh; đại diện thường trực các Đảng bộ trực thuộc Tỉnh ủy; Chủ tịch UBND cấp huyện.</w:t>
      </w:r>
    </w:p>
    <w:p>
      <w:r>
        <w:t>4. Đơn vị tổ chức chương trình đối thoại trực tuyến</w:t>
      </w:r>
    </w:p>
    <w:p>
      <w:r>
        <w:t>a) Chương trình đối thoại trực tuyến trên Cổng TTĐT tỉnh được tổ chức dưới sự phê duyệt của Thường trực UBND tỉnh.</w:t>
      </w:r>
    </w:p>
    <w:p>
      <w:r>
        <w:t>b) Văn phòng UBND tỉnh là đầu mối tham mưu tổ chức, điều hành chung mọi hoạt động đối thoại trực tuyến theo chỉ đạo của Thường trực UBND tỉnh.</w:t>
      </w:r>
    </w:p>
    <w:p>
      <w:r>
        <w:t>5. Nội dung, thời gian tổ chức chương trình đối thoại trực tuyến</w:t>
      </w:r>
    </w:p>
    <w:p>
      <w:r>
        <w:t>a) Nội dung: Chương trình đối thoại trực tuyến trên Cổng TTĐT tỉnh được tổ chức theo từng chủ đề; tập trung vào những nội dung sau:</w:t>
      </w:r>
    </w:p>
    <w:p>
      <w:r>
        <w:t>- Những vấn đề vướng mắc, nổi cộm, bức xúc trong Nhân dân.</w:t>
      </w:r>
    </w:p>
    <w:p>
      <w:r>
        <w:t>- Các chủ trương, đường lối của Đảng, cơ chế, chính sách, pháp luật của Nhà nước, của tỉnh Lào Cai mà các tổ chức, cá nhân đang quan tâm.</w:t>
      </w:r>
    </w:p>
    <w:p>
      <w:r>
        <w:t>- Những vấn đề được báo chí phản ánh.</w:t>
      </w:r>
    </w:p>
    <w:p>
      <w:r>
        <w:t>b) Thời gian tổ chức:</w:t>
      </w:r>
    </w:p>
    <w:p>
      <w:r>
        <w:t>- Tùy theo nhu cầu, tình hình thực tế, UBND tỉnh quyết định tổ chức các chương trình đối thoại trực tuyến phù hợp, kịp thời, đảm bảo giải quyết các nội dung, vấn đề tổ chức, cá nhân, báo chí, Nhân dân quan tâm.</w:t>
      </w:r>
    </w:p>
    <w:p>
      <w:r>
        <w:t>- Thời gian tổ chức mỗi chương trình đối thoại trực tuyến trên Cổng TTĐT tỉnh không quá 1/2 ngày.</w:t>
      </w:r>
    </w:p>
    <w:p>
      <w:r>
        <w:t>6. Trình tự tổ chức đối thoại trực tuyến</w:t>
      </w:r>
    </w:p>
    <w:p>
      <w:r>
        <w:t>a) Công tác chuẩn bị</w:t>
      </w:r>
    </w:p>
    <w:p>
      <w:r>
        <w:t>- Văn phòng UBND tỉnh:</w:t>
      </w:r>
    </w:p>
    <w:p>
      <w:r>
        <w:t>+ Căn cứ tình hình, nhu cầu thực tế, Văn phòng UBND tỉnh đề xuất Thường trực UBND tỉnh quyết định.</w:t>
      </w:r>
    </w:p>
    <w:p>
      <w:r>
        <w:t>+ Quyết định nhân sự tham gia chương trình đối thoại trực tuyến. Giao nhiệm vụ cụ thể cho từng cá nhân, từng bộ phận đảm nhiệm trong các giai đoạn: Chuẩn bị đối thoại, tiến hành đối thoại và xử lý công việc sau đối thoại.</w:t>
      </w:r>
    </w:p>
    <w:p>
      <w:r>
        <w:t>+ Tiến hành trao đổi thống nhất với đối tượng trả lời chương trình đối thoại trực tuyến về nội dung, thời gian và thành phần tham gia.</w:t>
      </w:r>
    </w:p>
    <w:p>
      <w:r>
        <w:t>+ Thông báo trên phương tiện thông tin đại chúng cách thức tiếp nhận câu hỏi của các cá nhân, tổ chức, doanh nghiệp. Điều phối các câu hỏi tiếp nhận đến đối tượng trả lời của chương trình đối thoại trực tuyến để nghiên cứu trả lời.</w:t>
      </w:r>
    </w:p>
    <w:p>
      <w:r>
        <w:t>+ Phối hợp với các cơ quan, đơn vị liên quan chuẩn bị cơ sở hạ tầng kỹ thuật, công nghệ phục vụ chương trình đối thoại trực tuyến đảm bảo thông suốt, ổn định và an toàn.</w:t>
      </w:r>
    </w:p>
    <w:p>
      <w:r>
        <w:t>- Đối tượng trả lời:</w:t>
      </w:r>
    </w:p>
    <w:p>
      <w:r>
        <w:t>+ Căn cứ vào kế hoạch, câu hỏi tiếp nhận cụ thể, đối tượng trả lời tiến hành nghiên cứu để nắm bắt, tổ chức phân loại từng nội dung theo mức độ cấp thiết của vấn đề.</w:t>
      </w:r>
    </w:p>
    <w:p>
      <w:r>
        <w:t>+ Tổ chức thảo luận, thống nhất về dự kiến nội dung trả lời, đồng thời phân công giải quyết ngay các kiến nghị thuộc thẩm quyền của mình trước, trong và sau khi thực hiện chương trình đối thoại trực tuyến.</w:t>
      </w:r>
    </w:p>
    <w:p>
      <w:r>
        <w:t>b) Thực hiện chương trình đối thoại trực tuyến</w:t>
      </w:r>
    </w:p>
    <w:p>
      <w:r>
        <w:t>- Tất cả các ý kiến nêu ra tại chương trình đối thoại trực tuyến đều được đối tượng trả lời lắng nghe, ghi chép đầy đủ và trả lời kịp thời.</w:t>
      </w:r>
    </w:p>
    <w:p>
      <w:r>
        <w:t>- Căn cứ vào nội dung, thời gian tổ chức, người dẫn chương trình đối thoại trực tuyến lựa chọn các câu hỏi do cá nhân, tổ chức, doanh nghiệp gửi đến trong thời gian diễn ra chương trình, đề nghị đối tượng trả lời nghiên cứu, trả lời.</w:t>
      </w:r>
    </w:p>
    <w:p>
      <w:r>
        <w:t>- Đối tượng trả lời căn cứ vào chức năng, nhiệm vụ, quyền hạn được giao của cơ quan mình, cấp mình để trả lời rõ ràng, cặn kẽ, chính xác, ngắn gọn và dễ hiểu. Những vấn đề không thuộc trách nhiệm, thẩm quyền hoặc vượt quá thẩm quyền của cấp mình thì chỉ được phép ghi nhận để chuyển giao cho cơ quan có trách nhiệm hoặc báo cáo cấp trên để trả lời sau.</w:t>
      </w:r>
    </w:p>
    <w:p>
      <w:r>
        <w:t>- Toàn bộ nội dung chương trình đối thoại trực tuyến được đăng tải trực tiếp tại Chuyên mục Đối thoại trực tuyến trên Cổng TTĐT tỉnh (tại địa chỉ: http://doithoai.laocai.gov.vn) bằng hình thức video và text.</w:t>
      </w:r>
    </w:p>
    <w:p>
      <w:r>
        <w:t>c) Xử lý sau đối thoại trực tuyến</w:t>
      </w:r>
    </w:p>
    <w:p>
      <w:r>
        <w:t>- Văn phòng UBND tỉnh thực hiện tổng kết, đánh giá rút kinh nghiệm và báo cáo kết quả của chương trình đối thoại trực tuyến với UBND tỉnh.</w:t>
      </w:r>
    </w:p>
    <w:p>
      <w:r>
        <w:t>- Đối tượng trả lời:</w:t>
      </w:r>
    </w:p>
    <w:p>
      <w:r>
        <w:t>+ Thông tin nội dung tổng hợp các vấn đề kiến nghị và kết quả trả lời tại chương trình đối thoại trực tuyến gửi đến cá nhân, tổ chức, doanh nghiệp tham gia đối thoại để các đối tượng hỏi theo dõi, giám sát việc thực hiện.</w:t>
      </w:r>
    </w:p>
    <w:p>
      <w:r>
        <w:t>+ Đề xuất, kiến nghị với các cơ quan cấp trên để sửa đổi, bổ sung, hoàn thiện cơ chế, chính sách cho phù hợp với thực tiễn.</w:t>
      </w:r>
    </w:p>
    <w:p>
      <w:r>
        <w:t>+ Trình cơ quan cấp trên giải quyết các vấn đề vượt quá thẩm quyền đã được nêu ra và ghi nhận tại chương trình đối thoại trực tuyến. Chuyển cơ quan có thẩm quyền giải quyết đối với các kiến nghị thuộc trách nhiệm của cơ quan đó theo chức năng, nhiệm vụ được phân công; đồng thời thông báo cho cá nhân, tổ chức, doanh nghiệp nêu kiến nghị biết.</w:t>
      </w:r>
    </w:p>
    <w:p>
      <w:r>
        <w:t>Chương V</w:t>
      </w:r>
    </w:p>
    <w:p>
      <w:r>
        <w:t>TỔ CHỨC THỰC HIỆN</w:t>
      </w:r>
    </w:p>
    <w:p>
      <w:r>
        <w:t>Điều 22. Kinh phí duy trì và phát triển hoạt động Cổng TTĐT</w:t>
      </w:r>
    </w:p>
    <w:p>
      <w:r>
        <w:t>1. Kinh phí duy trì và phát triển các hoạt động cung cấp thông tin</w:t>
      </w:r>
    </w:p>
    <w:p>
      <w:r>
        <w:t>a) Ngân sách nhà nước</w:t>
      </w:r>
    </w:p>
    <w:p>
      <w:r>
        <w:t>- Kinh phí chi cho duy trì và phát triển hoạt động cung cấp thông tin của Cổng TTĐT cơ quan, đơn vị, tổ chức, địa phương được bố trí trong dự toán chi ngân sách hằng năm của các cơ quan, đơn vị, tổ chức, địa phương; bảo đảm theo quy định pháp luật hiện hành về phân cấp ngân sách nhà nước.</w:t>
      </w:r>
    </w:p>
    <w:p>
      <w:r>
        <w:t>- Kinh phí chi cho công tác đào tạo, bồi dưỡng cán bộ thực hiện cung cấp thông tin trên Cổng TTĐT được bố trí hằng năm trong dự toán ngân sách của cơ quan để đào tạo, bồi dưỡng cán bộ, công chức thuộc phạm vi quản lý.</w:t>
      </w:r>
    </w:p>
    <w:p>
      <w:r>
        <w:t>b) Ngoài nguồn kinh phí được bố trí trong dự toán chi ngân sách hằng năm, các cơ quan, đơn vị, tổ chức, địa phương được phép sử dụng các nguồn kinh phí hợp pháp khác theo quy định của pháp luật để duy trì hoạt động và phát triển Cổng TTĐT tỉnh, Cổng TTĐT thành phần.</w:t>
      </w:r>
    </w:p>
    <w:p>
      <w:r>
        <w:t>c) Cơ quan, đơn vị, tổ chức, địa phương hằng năm có trách nhiệm xây dựng kế hoạch bảo đảm kinh phí để duy trì và phát triển các hoạt động cung cấp thông tin của mình; báo cáo cơ quan có thẩm quyền để phân bổ kinh phí.</w:t>
      </w:r>
    </w:p>
    <w:p>
      <w:r>
        <w:t>2. Kinh phí bảo đảm cơ sở hạ tầng và an toàn thông tin</w:t>
      </w:r>
    </w:p>
    <w:p>
      <w:r>
        <w:t>Định kỳ theo giai đoạn, hằng năm, đơn vị được giao quản trị, vận hành xây dựng kế hoạch bảo trì, bảo dưỡng, nâng cấp các hệ thống cung cấp thông tin; trình cấp có thẩm quyền xem xét, phân bổ kinh phí, nhằm bảo đảm hoạt động cung cấp thông tin ổn định, an toàn thông tin mạng.</w:t>
      </w:r>
    </w:p>
    <w:p>
      <w:r>
        <w:t>3. Kinh phí tạo lập thông tin và chi trả nhuận bút, cung cấp thông tin</w:t>
      </w:r>
    </w:p>
    <w:p>
      <w:r>
        <w:t>a) Chế độ thù lao, nhuận bút cho việc cung cấp thông tin trên Cổng TTĐT thực hiện theo quy định về chế độ nhuận bút trong lĩnh vực báo chí, xuất bản; Nghị quyết số 07/2023/NQ-HĐND ngày 06/7/2023 của HĐND tỉnh Lào Cai quy định chế độ nhuận bút, thù lao trong lĩnh vực báo chí, xuất bản, thông tin điện tử, bản tin đối với các cơ quan, đơn vị sử dụng ngân sách nhà nước thuộc tỉnh Lào Cai quản lý.</w:t>
      </w:r>
    </w:p>
    <w:p>
      <w:r>
        <w:t>b) Mức chi cho việc tạo lập, chuyển đổi và số hóa thông tin trên Cổng TTĐT thực hiện theo hướng dẫn của Bộ Tài chính về mức chi tạo lập thông tin điện tử.</w:t>
      </w:r>
    </w:p>
    <w:p>
      <w:r>
        <w:t>c) Căn cứ khả năng kinh phí của cơ quan, đơn vị, tổ chức, địa phương; Thủ trưởng cơ quan, đơn vị, tổ chức, địa phương chủ quản Cổng TTĐT quyết định mức chi cụ thể cho việc tạo lập thông tin và chi trả thù lao, nhuận bút phù hợp với các quy định của pháp luật.</w:t>
      </w:r>
    </w:p>
    <w:p>
      <w:r>
        <w:t>Điều 23. Công tác báo cáo</w:t>
      </w:r>
    </w:p>
    <w:p>
      <w:r>
        <w:t>1. Báo cáo định kỳ</w:t>
      </w:r>
    </w:p>
    <w:p>
      <w:r>
        <w:t>a) Các sở, ban, ngành chuyên môn thuộc UBND tỉnh; UBND cấp huyện; UBND cấp xã; cơ quan, đơn vị, tổ chức khác tự nguyện tham gia là Cổng TTĐT thành phần báo cáo UBND tỉnh (qua Văn phòng UBND tỉnh) tình hình hoạt động, cung cấp thông tin của Cổng TTĐT thành phần do cơ quan, đơn vị, tổ chức, địa phương quản lý.</w:t>
      </w:r>
    </w:p>
    <w:p>
      <w:r>
        <w:t>Thời hạn gửi báo cáo theo quy định tại khoản 2 Điều 5 Chương II Quyết định số 07/2020/QĐ-UBND ngày 20/3/2020 của UBND tỉnh Lào Cai ban hành Quy định chế độ báo cáo định kỳ thuộc phạm vi chức năng quản lý của UBND tỉnh Lào Cai. Cụ thể:</w:t>
      </w:r>
    </w:p>
    <w:p>
      <w:r>
        <w:t>- Báo cáo định kỳ quý I: Gửi chậm nhất vào ngày 18 tháng 3.</w:t>
      </w:r>
    </w:p>
    <w:p>
      <w:r>
        <w:t>- Báo cáo định kỳ 6 tháng đầu năm: Gửi chậm nhất vào ngày 18 tháng 6.</w:t>
      </w:r>
    </w:p>
    <w:p>
      <w:r>
        <w:t>- Báo cáo định kỳ quý III: Gửi chậm nhất vào ngày 18 tháng 9.</w:t>
      </w:r>
    </w:p>
    <w:p>
      <w:r>
        <w:t>- Báo cáo năm: Gửi chậm nhất vào ngày 18 tháng 12 hằng năm.</w:t>
      </w:r>
    </w:p>
    <w:p>
      <w:r>
        <w:t>b) UBND cấp xã xây dựng báo cáo tình hình hoạt động Cổng TTĐT thành phần cấp xã, gửi UBND cấp huyện tổng hợp. UBND cấp huyện tổng hợp chung nội dung hoạt động Cổng TTĐT thành phần cấp xã trong Báo cáo của địa phương; gửi về UBND tỉnh (qua Văn phòng UBND tỉnh) theo thời hạn quy định tại điểm a khoản 1 Điều 23 Quy chế này.</w:t>
      </w:r>
    </w:p>
    <w:p>
      <w:r>
        <w:t>c) Nội dung báo cáo: Cổng TTĐT thành phần báo cáo theo mẫu số 04, Phụ lục 02 Quyết định số 44/2022/QĐ-UBND ngày 01/11/2022 của UBND tỉnh Lào Cai thay thế Phụ lục số 01 và Phụ lục số 02 ban hành kèm theo Quyết định số 07/2020/QĐ-UBND ngày 20/3/2020 của UBND tỉnh Lào Cai.</w:t>
      </w:r>
    </w:p>
    <w:p>
      <w:r>
        <w:t>d) Định kỳ quý I, 6 tháng, quý III, năm, Văn phòng UBND tỉnh tham mưu UBND tỉnh báo cáo bộ, ngành Trung ương liên quan, Tỉnh ủy, HĐND tỉnh về tình hình hoạt động của Cổng TTĐT tỉnh.</w:t>
      </w:r>
    </w:p>
    <w:p>
      <w:r>
        <w:t>2. Báo cáo đột xuất</w:t>
      </w:r>
    </w:p>
    <w:p>
      <w:r>
        <w:t>Các sở, ban, ngành chuyên môn thuộc UBND tỉnh; UBND cấp huyện; UBND cấp xã; cơ quan, đơn vị, tổ chức khác tự nguyện tham gia là Cổng TTĐT thành phần báo cáo đột xuất về tình hình hoạt động, cung cấp thông tin của Cổng TTĐT (khi có yêu cầu) gửi UBND tỉnh (qua Văn phòng UBND tỉnh).</w:t>
      </w:r>
    </w:p>
    <w:p>
      <w:r>
        <w:t>Điều 24. Khen thưởng và xử lý vi phạm</w:t>
      </w:r>
    </w:p>
    <w:p>
      <w:r>
        <w:t>1. Khen thưởng</w:t>
      </w:r>
    </w:p>
    <w:p>
      <w:r>
        <w:t>Các đơn vị, cá nhân có thành tích trong việc thực hiện Quy chế, góp phần phát triển Cổng TTĐT tỉnh và Cổng TTĐT thành phần được xét khen thưởng theo quy định của pháp luật.</w:t>
      </w:r>
    </w:p>
    <w:p>
      <w:r>
        <w:t>2. Xử lý vi phạm</w:t>
      </w:r>
    </w:p>
    <w:p>
      <w:r>
        <w:t>Các tổ chức, cá nhân vi phạm các quy định trong Quy chế này bị xử lý theo quy định của pháp luật.</w:t>
      </w:r>
    </w:p>
    <w:p>
      <w:r>
        <w:t>Điều 25. Tổ chức thực hiện</w:t>
      </w:r>
    </w:p>
    <w:p>
      <w:r>
        <w:t>1. Các sở, ban, ngành chuyên môn thuộc UBND tỉnh; UBND cấp huyện; UBND cấp xã; cơ quan, đơn vị, tổ chức khác tự nguyện tham gia là Cổng TTĐT thành phần; các đơn vị, tổ chức, doanh nghiệp, cá nhân tham gia khai thác thông tin và sử dụng dịch vụ của Cổng TTĐT tỉnh, Cổng TTĐT thành phần có trách nhiệm thực hiện Quy chế này và các quy định pháp luật có liên quan.</w:t>
      </w:r>
    </w:p>
    <w:p>
      <w:r>
        <w:t>2. Văn phòng UBND tỉnh</w:t>
      </w:r>
    </w:p>
    <w:p>
      <w:r>
        <w:t>a) Chánh Văn phòng UBND tỉnh chịu trách nhiệm chỉ đạo quản trị, vận hành toàn diện nội dung thông tin trên Cổng TTĐT tỉnh; đầu mối tổng hợp báo cáo và kết nối thông tin trên Cổng TTĐT tỉnh.</w:t>
      </w:r>
    </w:p>
    <w:p>
      <w:r>
        <w:t>b) Chỉ đạo Ban biên tập Cổng TTĐT tỉnh theo dõi, rà soát, tham mưu đôn đốc các cơ quan, đơn vị, tổ chức, địa phương duy trì hoạt động, cung cấp thông tin trên Cổng TTĐT thành phần theo quy định tại Quy chế này và các quy định pháp luật liên quan.</w:t>
      </w:r>
    </w:p>
    <w:p>
      <w:r>
        <w:t>c) Tham mưu công tác báo cáo định kỳ, báo cáo đột xuất gửi bộ, ngành Trung ương và Tỉnh ủy, HĐND, UBND tỉnh theo quy định.</w:t>
      </w:r>
    </w:p>
    <w:p>
      <w:r>
        <w:t>d) Thực hiện một số nhiệm vụ khác liên quan theo quy định pháp luật.</w:t>
      </w:r>
    </w:p>
    <w:p>
      <w:r>
        <w:t>3. Sở Thông tin và Truyền thông</w:t>
      </w:r>
    </w:p>
    <w:p>
      <w:r>
        <w:t>Thực hiện nhiệm vụ quản lý nhà nước về thông tin, tuyên truyền trên Cổng TTĐT; hướng dẫn Ban biên tập Cổng TTĐT tỉnh thực hiện các thủ tục đảm bảo điều kiện pháp lý cho hoạt động của Cổng TTĐT tỉnh, Cổng TTĐT thành phần.</w:t>
      </w:r>
    </w:p>
    <w:p>
      <w:r>
        <w:t>4. Trong quá trình thực hiện Quy chế, nếu có vướng mắc cần sửa đổi, bổ sung; các cơ quan, đơn vị, tổ chức, địa phương kịp thời phản ánh về Văn phòng UBND tỉnh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