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2805/QĐ-CT năm 2023 phê duyệt quy trình nội bộ giải quyết các thủ tục hành chính lĩnh vực Thủy lợi thuộc thẩm quyền giải quyết của Sở Nông nghiệp và Phát triển nông thôn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2805/QĐ-CT</w:t>
      </w:r>
    </w:p>
    <w:p>
      <w:r>
        <w:t>Vĩnh Phúc, ngày 19 tháng 12 năm 2023</w:t>
      </w:r>
    </w:p>
    <w:p>
      <w:r>
        <w:t>QUYẾT ĐỊNH</w:t>
      </w:r>
    </w:p>
    <w:p>
      <w:r>
        <w:t>PHÊ DUYỆT QUY TRÌNH NỘI BỘ GIẢI QUYẾT CÁC THỦ TỤC HÀNH CHÍNH LĨNH VỰC THỦY LỢI THUỘC THẨM QUYỀN GIẢI QUYẾT CỦA SỞ NÔNG NGHIỆP &amp; PTNT TIẾP NHẬN VÀ TRẢ KẾT QUẢ TẠI TRUNG TÂM PHỤC VỤ HÀNH CHÍNH CÔNG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1873/QĐ-CT ngày 23/8/2023 của Chủ tịch UBND tỉnh về việc công bố Danh mục TTHC được sửa đổi, bổ sung lĩnh vực thủy lợi thuộc phạm vi chức năng quản lý của Sở Nông nghiệp &amp; PTNT;</w:t>
      </w:r>
    </w:p>
    <w:p>
      <w:r>
        <w:t>Theo đề nghị của Giám đốc Sở Nông nghiệp và PTNT tại Tờ trình số 263/TTr-SNN&amp; PTNT ngày 06/12/2023.</w:t>
      </w:r>
    </w:p>
    <w:p>
      <w:r>
        <w:t>QUYẾT ĐỊNH:</w:t>
      </w:r>
    </w:p>
    <w:p>
      <w:r>
        <w:t>Điều 1.  Phê duyệt kèm theo Quyết định này 18 quy trình nội bộ giải quyết thủ tục hành chính lĩnh vực Thủy lợi thuộc thẩm quyền giải quyết của Sở Nông nghiệp &amp; PTNT tiếp nhận và trả kết quả tại Trung tâm phục vụ Hành chính công tỉnh Vĩnh Phúc  (Có phụ lục kèm theo).</w:t>
      </w:r>
    </w:p>
    <w:p>
      <w:r>
        <w:t>Điều 2.  Quyết định này có hiệu lực thi hành kể từ ngày ký. Bãi bỏ, thay thế các quy trình nội bộ giải quyết các thủ tục hành chính tại Mục XII, Phụ lục I ban hành kèm theo Quyết định số 1310/QĐ-UBND ngày 24/5/2021 của UBND tỉnh về việc phê duyệt quy trình nội bộ giải quyết các thủ tục hành chính thuộc thẩm quyền giải quyết của Sở Nông nghiệp và PTNT tiếp nhận và trả kết quả tại Trung tâm phục vụ Hành chính công tỉnh Vĩnh Phúc; Quy trình nội bộ giải quyết các thủ tục hành chính tiếp nhận, giải quyết, trả kết quả tại cơ quan, đơn vị thuộc Sở Nông nghiệp &amp; PTNT.</w:t>
      </w:r>
    </w:p>
    <w:p>
      <w:r>
        <w:t>Căn cứ Quyết định này, Sở Thông tin và Truyền thông có trách nhiệm chủ trì, phối hợp với Sở Nông nghiệp &amp; PTNT xây dựng quy trình điện tử trong giải quyết thủ tục hành chính trên Hệ thống thông tin giải quyết thủ tục hành chính của tỉnh để áp dụng thống nhất; Sở Nông nghiệp &amp; PTNT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Uỷ ban nhân dân tỉnh, Giám đốc Sở Nông nghiệp &amp; PTNT,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GIẢI QUYẾT CÁC THỦ TỤC HÀNH CHÍNH LĨNH VỰC THỦY LỢI THUỘC THẨM QUYỀN GIẢI QUYẾT CỦA SỞ NÔNG NGHIỆP &amp; PTNT TIẾP NHẬN VÀ TRẢ KẾT QUẢ TẠI TRUNG TÂM PHỤC VỤ HÀNH CHÍNH CÔNG TỈNH VĨNH PHÚC</w:t>
      </w:r>
    </w:p>
    <w:p>
      <w:r>
        <w:t>(Ban hành kèm theo Quyết định số: 2805/QĐ-CT ngày 19/12/2023 của Chủ tịch UBND tỉnh)</w:t>
      </w:r>
    </w:p>
    <w:p>
      <w: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Mã TTHC: 1.004427.000.00.00.H62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12,5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 Nông nghiệp &amp; PTNT</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0,5 ngày</w:t>
      </w:r>
    </w:p>
    <w:p>
      <w:r>
        <w:t>Hồ sơ được tiếp nhận, chuyển đến Chánh văn phòng UBND tỉnh</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20 ngày làm việc kể từ ngày nhận đủ hồ sơ hợp lệ, trong đó:</w:t>
      </w:r>
    </w:p>
    <w:p>
      <w:r>
        <w:t>- Sở Nông nghiệp &amp; PTNT: 15,5 ngày làm việc;</w:t>
      </w:r>
    </w:p>
    <w:p>
      <w:r>
        <w:t>- Ủy ban nhân dân tỉnh: 4,5 ngày làm việc.</w:t>
      </w:r>
    </w:p>
    <w:p>
      <w:r>
        <w:t>2. Cấp giấy phép cho các hoạt động trong phạm vi bảo vệ công trình thủy lợi đối với hoạt động du lịch, thể thao, nghiên cứu khoa học, kinh doanh, dịch vụ thuộc thẩm quyền cấp phép của UBND tỉnh.</w:t>
      </w:r>
    </w:p>
    <w:p>
      <w:r>
        <w:t>Mã TTHC: 2.001796.000.00.00.H62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12 ngày làm việc kể từ ngày nhận đủ hồ sơ hợp lệ, trong đó:</w:t>
      </w:r>
    </w:p>
    <w:p>
      <w:r>
        <w:t>- Sở Nông nghiệp &amp; PTNT: 8,5 ngày làm việc;</w:t>
      </w:r>
    </w:p>
    <w:p>
      <w:r>
        <w:t>- Ủy ban nhân dân tỉnh: 3,5 ngày làm việc.</w:t>
      </w:r>
    </w:p>
    <w:p>
      <w:r>
        <w:t>3. Cấp giấy phép nổ mìn và các hoạt động gây nổ khác trong phạm vi bảo vệ công trình thủy lợi thuộc thẩm quyền cấp phép của UBND tỉnh.</w:t>
      </w:r>
    </w:p>
    <w:p>
      <w:r>
        <w:t>Mã TTHC: 2.001795.000.00.00.H62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12 ngày làm việc kể từ ngày nhận đủ hồ sơ hợp lệ, trong đó:</w:t>
      </w:r>
    </w:p>
    <w:p>
      <w:r>
        <w:t>- Sở Nông nghiệp &amp; PTNT: 8,5 ngày làm việc;</w:t>
      </w:r>
    </w:p>
    <w:p>
      <w:r>
        <w:t>- Ủy ban nhân dân tỉnh: 3,5 ngày làm việc.</w:t>
      </w:r>
    </w:p>
    <w:p>
      <w:r>
        <w:t>4. Cấp giấy phép hoạt động của phương tiện thủy nội địa, phương tiện cơ giới, trừ xe mô tô, xe gắn máy, phương tiện thủy nội địa thô sơ trong phạm vi bảo vệ công trình thủy lợi của UBND tỉnh.</w:t>
      </w:r>
    </w:p>
    <w:p>
      <w:r>
        <w:t>Mã TTHC: 2.001793.000.00.00.H62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02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05 ngày làm việc kể từ ngày nhận đủ hồ sơ hợp lệ, trong đó:</w:t>
      </w:r>
    </w:p>
    <w:p>
      <w:r>
        <w:t>- Sở Nông nghiệp &amp; PTNT: 3,5 ngày làm việc</w:t>
      </w:r>
    </w:p>
    <w:p>
      <w:r>
        <w:t>- Ủy ban nhân dân tỉnh: 1,5 ngày làm việc</w:t>
      </w:r>
    </w:p>
    <w:p>
      <w:r>
        <w:t>5. Cấp giấy phép cho các hoạt động trồng cây lâu năm trong phạm vi bảo vệ công trình thủy lợi thuộc thẩm quyền cấp phép của UBND tỉnh.</w:t>
      </w:r>
    </w:p>
    <w:p>
      <w:r>
        <w:t>Mã TTHC: 1.004385.000.00.00.H62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1,25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10 ngày làm việc kể từ ngày nhận đủ hồ sơ hợp lệ, trong đó:</w:t>
      </w:r>
    </w:p>
    <w:p>
      <w:r>
        <w:t>- Sở Nông nghiệp &amp; PTNT: 7, 5 ngày làm việc</w:t>
      </w:r>
    </w:p>
    <w:p>
      <w:r>
        <w:t>- Ủy ban nhân dân tỉnh: 2,5 ngày làm việc</w:t>
      </w:r>
    </w:p>
    <w:p>
      <w:r>
        <w:t>6. Cấp giấy phép nuôi trồng thủy sản trong phạm vi bảo vệ công trình thủy lợi thuộc thẩm quyền cấp phép của UBND tỉnh.</w:t>
      </w:r>
    </w:p>
    <w:p>
      <w:r>
        <w:t>Mã TTHC:2.001791.000.00.00.H62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1,25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10 ngày làm việc kể từ ngày nhận đủ hồ sơ hợp lệ, trong đó:</w:t>
      </w:r>
    </w:p>
    <w:p>
      <w:r>
        <w:t>- Sở Nông nghiệp &amp; PTNT: 7, 5 ngày làm việc</w:t>
      </w:r>
    </w:p>
    <w:p>
      <w:r>
        <w:t>- Ủy ban nhân dân tỉnh: 2,5 ngày làm việc</w:t>
      </w:r>
    </w:p>
    <w:p>
      <w:r>
        <w:t>7. Cấp gia hạn, điều chỉnh nội dung giấy phép cho các hoạt động trong phạm vi bảo vệ công trình thủy lợi đối với hoạt động du lịch, thể thao, nghiên cứu khoa học, kinh doanh, dịch vụ.</w:t>
      </w:r>
    </w:p>
    <w:p>
      <w:r>
        <w:t>Mã TTHC: 1.003880.000.00.00.H62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1,25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10 ngày làm việc kể từ ngày nhận đủ hồ sơ hợp lệ, trong đó:</w:t>
      </w:r>
    </w:p>
    <w:p>
      <w:r>
        <w:t>- Sở Nông nghiệp &amp; PTNT: 7, 5 ngày làm việc</w:t>
      </w:r>
    </w:p>
    <w:p>
      <w:r>
        <w:t>- Ủy ban nhân dân tỉnh: 2,5 ngày làm việc</w:t>
      </w:r>
    </w:p>
    <w:p>
      <w:r>
        <w:t>8.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Mã TTHC: 1.003870.000.00.00.H62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(trong đó ghi rõ thành phần, số lượng hồ sơ đã nhận và ngày trả kết quả) ;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 .</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1,25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10 ngày làm việc kể từ ngày nhận đủ hồ sơ hợp lệ, trong đó:</w:t>
      </w:r>
    </w:p>
    <w:p>
      <w:r>
        <w:t>- Sở Nông nghiệp &amp; PTNT: 7, 5 ngày làm việc</w:t>
      </w:r>
    </w:p>
    <w:p>
      <w:r>
        <w:t>- Ủy ban nhân dân tỉnh: 2,5 ngày làm việc</w:t>
      </w:r>
    </w:p>
    <w:p>
      <w:r>
        <w:t>9.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Mã TTHC: 2.001426.000.00.00.H62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12 ngày làm việc kể từ ngày nhận đủ hồ sơ hợp lệ, trong đó:</w:t>
      </w:r>
    </w:p>
    <w:p>
      <w:r>
        <w:t>- Sở Nông nghiệp &amp; PTNT: 8,5 ngày làm việc;</w:t>
      </w:r>
    </w:p>
    <w:p>
      <w:r>
        <w:t>- Ủy ban nhân dân tỉnh: 3,5 ngày làm việc.</w:t>
      </w:r>
    </w:p>
    <w:p>
      <w:r>
        <w:t>10.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Mã TTHC: 2.001401.000.00.00.H62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 in giấy tiếp nhận hồ sơ gửi cho người nộp  (trong đó ghi rõ thành phần, số lượng hồ sơ đã nhận và ngày trả kết quả) ; quét scan và lưu trữ hồ sơ điện tử, chuyển bộ phận chuyên môn xử lý (Phòng Quản lý công trình thủy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02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0,25 ngày</w:t>
      </w:r>
    </w:p>
    <w:p>
      <w:r>
        <w:t>Thông báo cho tổ chức/công dân biết, nhận kết quả</w:t>
      </w:r>
    </w:p>
    <w:p>
      <w:r>
        <w:t>Tổng thời gian giải quyết:  05 ngày làm việc kể từ ngày nhận đủ hồ sơ hợp lệ, trong đó:</w:t>
      </w:r>
    </w:p>
    <w:p>
      <w:r>
        <w:t>- Sở Nông nghiệp &amp; PTNT: 3,5 ngày làm việc</w:t>
      </w:r>
    </w:p>
    <w:p>
      <w:r>
        <w:t>- Ủy ban nhân dân tỉnh: 1,5 ngày làm việc</w:t>
      </w:r>
    </w:p>
    <w:p>
      <w:r>
        <w:t>11. Cấp lại giấy phép cho các hoạt động trong phạm vi bảo vệ công trình thủy lợi trong trường hợp bị mất, bị rách, hư hỏng thuộc thẩm quyền cấp phép của UBND tỉnh .</w:t>
      </w:r>
    </w:p>
    <w:p>
      <w:r>
        <w:t>Mã TTHC: 1.003921.000.00.00.H62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 in giấy tiếp nhận hồ sơ gửi cho người nộp  (trong đó ghi rõ thành phần, số lượng hồ sơ đã nhận và ngày trả kết quả) ;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0,3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 ngày</w:t>
      </w:r>
    </w:p>
    <w:p>
      <w:r>
        <w:t>Thông báo cho tổ chức/công dân biết, nhận kết quả</w:t>
      </w:r>
    </w:p>
    <w:p>
      <w:r>
        <w:t>Tổng thời gian giải quyết:  03 ngày làm việc kể từ ngày nhận đủ hồ sơ hợp lệ, trong đó:</w:t>
      </w:r>
    </w:p>
    <w:p>
      <w:r>
        <w:t>- Sở Nông nghiệp &amp; PTNT: 1,5 ngày làm việc</w:t>
      </w:r>
    </w:p>
    <w:p>
      <w:r>
        <w:t>- Ủy ban nhân dân tỉnh: 1,5 ngày làm việc</w:t>
      </w:r>
    </w:p>
    <w:p>
      <w:r>
        <w:t>12.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Mã TTHC: 1.003893.000.00.00.H62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0,3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0,2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0,2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0,2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0,25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0,2 ngày</w:t>
      </w:r>
    </w:p>
    <w:p>
      <w:r>
        <w:t>Thông báo cho tổ chức/công dân biết, nhận kết quả</w:t>
      </w:r>
    </w:p>
    <w:p>
      <w:r>
        <w:t>Tổng thời gian giải quyết:  03 ngày làm việc kể từ ngày nhận đủ hồ sơ hợp lệ, trong đó:</w:t>
      </w:r>
    </w:p>
    <w:p>
      <w:r>
        <w:t>- Sở Nông nghiệp &amp; PTNT: 1,5 ngày làm việc</w:t>
      </w:r>
    </w:p>
    <w:p>
      <w:r>
        <w:t>- Ủy ban nhân dân tỉnh: 1,5 ngày làm việc</w:t>
      </w:r>
    </w:p>
    <w:p>
      <w:r>
        <w:t>13. Phê duyệt phương án, điều chỉnh phương án cắm mốc chỉ giới phạm vi bảo vệ công trình thủy lợi trên địa bàn UBND tỉnh quản lý.</w:t>
      </w:r>
    </w:p>
    <w:p>
      <w:r>
        <w:t>Mã TTHC: 2.001804.000.00.00.H62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báo cáo kết quả thẩm định,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15,5 ngày làm việc</w:t>
      </w:r>
    </w:p>
    <w:p>
      <w:r>
        <w:t>Kết quả thẩm định</w:t>
      </w:r>
    </w:p>
    <w:p>
      <w:r>
        <w:t>- Đủ điều kiện giải quyết; Dự thảo văn bản thẩm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văn bản thẩm định, tờ trình của Sở trình UBND tỉnh phê duyệt</w:t>
      </w:r>
    </w:p>
    <w:p>
      <w:r>
        <w:t>Lãnh đạo Sở</w:t>
      </w:r>
    </w:p>
    <w:p>
      <w:r>
        <w:t>0,5 ngày làm việc</w:t>
      </w:r>
    </w:p>
    <w:p>
      <w:r>
        <w:t>Văn bản thẩm định, 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04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24 ngày làm việc kể từ ngày nhận đủ hồ sơ hợp lệ, trong đó:</w:t>
      </w:r>
    </w:p>
    <w:p>
      <w:r>
        <w:t>- Sở Nông nghiệp &amp; PTNT: 18,5 ngày làm việc;</w:t>
      </w:r>
    </w:p>
    <w:p>
      <w:r>
        <w:t>- Ủy ban nhân dân tỉnh: 5,5 ngày làm việc.</w:t>
      </w:r>
    </w:p>
    <w:p>
      <w:r>
        <w:t>14. Thẩm định, phê duyệt, điều chỉnh và công bố công khai quy trình vận hành hồ chứa nước thuộc thẩm quyền của UBND tỉnh.</w:t>
      </w:r>
    </w:p>
    <w:p>
      <w:r>
        <w:t>Mã TTHC:1.003232.000.00.00.H62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   in giấy tiếp nhận hồ sơ gửi cho người nộp  (trong đó ghi rõ thành phần, số lượng hồ sơ đã nhận và ngày trả kết quả) ;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 .</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báo cáo kết quả thẩm định,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15,5 ngày làm việc</w:t>
      </w:r>
    </w:p>
    <w:p>
      <w:r>
        <w:t>Kết quả thẩm định</w:t>
      </w:r>
    </w:p>
    <w:p>
      <w:r>
        <w:t>- Đủ điều kiện giải quyết; Dự thảo văn bản thẩm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văn bản thẩm định, tờ trình của Sở trình UBND tỉnh phê duyệt</w:t>
      </w:r>
    </w:p>
    <w:p>
      <w:r>
        <w:t>Lãnh đạo Sở</w:t>
      </w:r>
    </w:p>
    <w:p>
      <w:r>
        <w:t>0,5 ngày làm việc</w:t>
      </w:r>
    </w:p>
    <w:p>
      <w:r>
        <w:t>Văn bản thẩm định, 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04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0,25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24 ngày làm việc kể từ ngày nhận đủ hồ sơ hợp lệ, trong đó:</w:t>
      </w:r>
    </w:p>
    <w:p>
      <w:r>
        <w:t>- Sở Nông nghiệp &amp; PTNT: 18,5 ngày làm việc;</w:t>
      </w:r>
    </w:p>
    <w:p>
      <w:r>
        <w:t>- Ủy ban nhân dân tỉnh: 5,5 ngày làm việc.</w:t>
      </w:r>
    </w:p>
    <w:p>
      <w:r>
        <w:t>15. Thẩm định, phê duyệt đề cương, kết quả kiểm định an toàn đập, hồ chứa thủy lợi thuộc thẩm quyền của UBND tỉnh.</w:t>
      </w:r>
    </w:p>
    <w:p>
      <w:r>
        <w:t>Mã TTHC:1.003221.000.00.00.H62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0,25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06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w:t>
      </w:r>
    </w:p>
    <w:p>
      <w:r>
        <w:t>nghiệp &amp; PTNT được phân công tại Trung tâm phục vụ Hành</w:t>
      </w:r>
    </w:p>
    <w:p>
      <w:r>
        <w:t>chính công tỉnh</w:t>
      </w:r>
    </w:p>
    <w:p>
      <w:r>
        <w:t>0,5 ngày</w:t>
      </w:r>
    </w:p>
    <w:p>
      <w:r>
        <w:t>Thông báo cho tổ</w:t>
      </w:r>
    </w:p>
    <w:p>
      <w:r>
        <w:t>chức/công dân biết, nhận kết quả</w:t>
      </w:r>
    </w:p>
    <w:p>
      <w:r>
        <w:t>Tổng thời gian giải quyết:  12 ngày làm việc kể từ ngày nhận đủ hồ sơ hợp lệ, trong đó:</w:t>
      </w:r>
    </w:p>
    <w:p>
      <w:r>
        <w:t>- Sở Nông nghiệp &amp; PTNT: 8,5 ngày làm việc;</w:t>
      </w:r>
    </w:p>
    <w:p>
      <w:r>
        <w:t>- Ủy ban nhân dân tỉnh: 3,5 ngày làm việc.</w:t>
      </w:r>
    </w:p>
    <w:p>
      <w:r>
        <w:t>16. Thẩm định, phê duyệt phương án ứng phó thiên tai cho công trình, vùng hạn du đập trong quá trình thi công thuộc thẩm quyền của UBND tỉnh.</w:t>
      </w:r>
    </w:p>
    <w:p>
      <w:r>
        <w:t>Mã TTHC: 1.003211.000.00.00.H62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Phòng chống thiên tai,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Phòng chống thiên tai</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báo cáo kết quả thẩm định, Tờ Trình và dự thảo Quyết định trình lãnh đạo phòng.</w:t>
      </w:r>
    </w:p>
    <w:p>
      <w:r>
        <w:t>+ Lãnh đạo phòng xem xét chuyển lãnh đạo Chi cục</w:t>
      </w:r>
    </w:p>
    <w:p>
      <w:r>
        <w:t>Chuyên viên được giao xử lý hồ sơ/ Lãnh đạo phòng</w:t>
      </w:r>
    </w:p>
    <w:p>
      <w:r>
        <w:t>09 ngày làm việc</w:t>
      </w:r>
    </w:p>
    <w:p>
      <w:r>
        <w:t>Kết quả thẩm định</w:t>
      </w:r>
    </w:p>
    <w:p>
      <w:r>
        <w:t>- Đủ điều kiện giải quyết; Dự thảo văn bản thẩm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văn bản thẩm định, tờ trình của Sở trình UBND tỉnh phê duyệt</w:t>
      </w:r>
    </w:p>
    <w:p>
      <w:r>
        <w:t>Lãnh đạo Sở</w:t>
      </w:r>
    </w:p>
    <w:p>
      <w:r>
        <w:t>0,5 ngày làm việc</w:t>
      </w:r>
    </w:p>
    <w:p>
      <w:r>
        <w:t>Văn bản thẩm định, 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03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16 ngày làm việc kể từ ngày nhận đủ hồ sơ hợp lệ, trong đó:</w:t>
      </w:r>
    </w:p>
    <w:p>
      <w:r>
        <w:t>- Sở Nông nghiệp &amp; PTNT: 11,5 ngày làm việc;</w:t>
      </w:r>
    </w:p>
    <w:p>
      <w:r>
        <w:t>- Ủy ban nhân dân tỉnh: 4,5 ngày làm việc.</w:t>
      </w:r>
    </w:p>
    <w:p>
      <w:r>
        <w:t>17. Thẩm định, phê duyệt phương án ứng phó với tình huống khẩn cấp thuộc thẩm quyền UBND tỉnh.</w:t>
      </w:r>
    </w:p>
    <w:p>
      <w:r>
        <w:t>Mã TTHC: 1.003203.000.00.00.H62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Phòng chống thiên tai,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Phòng chống thiên tai</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báo cáo kết quả thẩm định, Tờ Trình và dự thảo Quyết định trình lãnh đạo phòng.</w:t>
      </w:r>
    </w:p>
    <w:p>
      <w:r>
        <w:t>+ Lãnh đạo phòng xem xét chuyển lãnh đạo Chi cục</w:t>
      </w:r>
    </w:p>
    <w:p>
      <w:r>
        <w:t>Chuyên viên được giao xử lý hồ sơ/ Lãnh đạo phòng</w:t>
      </w:r>
    </w:p>
    <w:p>
      <w:r>
        <w:t>09 ngày làm việc</w:t>
      </w:r>
    </w:p>
    <w:p>
      <w:r>
        <w:t>Kết quả thẩm định</w:t>
      </w:r>
    </w:p>
    <w:p>
      <w:r>
        <w:t>- Đủ điều kiện giải quyết; Dự thảo văn bản thẩm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văn bản thẩm định, tờ trình của Sở trình UBND tỉnh phê duyệt</w:t>
      </w:r>
    </w:p>
    <w:p>
      <w:r>
        <w:t>Lãnh đạo Sở</w:t>
      </w:r>
    </w:p>
    <w:p>
      <w:r>
        <w:t>0,5 ngày làm việc</w:t>
      </w:r>
    </w:p>
    <w:p>
      <w:r>
        <w:t>Văn bản thẩm định, 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0,25 ngày</w:t>
      </w:r>
    </w:p>
    <w:p>
      <w:r>
        <w:t>Hồ sơ được tiếp nhận, chuyển đến Chánh văn phòng UBND tỉnh</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03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0,25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16 ngày làm việc kể từ ngày nhận đủ hồ sơ hợp lệ, trong đó:</w:t>
      </w:r>
    </w:p>
    <w:p>
      <w:r>
        <w:t>- Sở Nông nghiệp &amp; PTNT: 11,5 ngày làm việc;</w:t>
      </w:r>
    </w:p>
    <w:p>
      <w:r>
        <w:t>- Ủy ban nhân dân tỉnh: 4,5 ngày làm việc.</w:t>
      </w:r>
    </w:p>
    <w:p>
      <w:r>
        <w:t>18. Phê duyệt phương án bảo vệ đập, hồ chứa nước thuộc thẩm quyền của UBND tỉnh.</w:t>
      </w:r>
    </w:p>
    <w:p>
      <w:r>
        <w:t>Mã TTHC: 1.003188.000.00.00.H62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 trong đó ghi rõ thành phần, số lượng hồ sơ đã nhận và ngày trả kết quả);  quét scan và lưu trữ hồ sơ điện tử, chuyển bộ phận chuyên môn xử lý (Phòng Quản lý công trình thuỷ lợi và nước sạch nông thôn, Chi cục Thủy lợi Vĩnh Phúc)</w:t>
      </w:r>
    </w:p>
    <w:p>
      <w:r>
        <w:t>- Hướng dẫn bổ sung hồ sơ  (nếu không đủ điều kiện tiếp nhận).</w:t>
      </w:r>
    </w:p>
    <w:p>
      <w:r>
        <w:t>Công chức Sở Nông nghiệp &amp; PTNT được phân công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Quản lý công trình thuỷ lợi và nước sạch nông thôn</w:t>
      </w:r>
    </w:p>
    <w:p>
      <w:r>
        <w:t>0,5 ngày làm việc</w:t>
      </w:r>
    </w:p>
    <w:p>
      <w:r>
        <w:t>Đã chuyển cán bộ xử lý</w:t>
      </w:r>
    </w:p>
    <w:p>
      <w:r>
        <w:t>Bước 3</w:t>
      </w:r>
    </w:p>
    <w:p>
      <w:r>
        <w:t>Chuyên viên phòng Quản lý công trình thuỷ lợi và nước sạch nông thôn thụ lý và thẩm định hồ sơ; nếu xảy ra 1 trong 2 trường hợp sau:</w:t>
      </w:r>
    </w:p>
    <w:p>
      <w:r>
        <w:t>- Trường hợp chưa phù hợp, phát hành công văn yêu cầu bổ sung hoặc trả lại hồ sơ.</w:t>
      </w:r>
    </w:p>
    <w:p>
      <w:r>
        <w:t>- Trường hợp hồ sơ phù hợp:</w:t>
      </w:r>
    </w:p>
    <w:p>
      <w:r>
        <w:t>+ Chuyên viên soạn thảo Tờ Trình và dự thảo Quyết định trình lãnh đạo phòng.</w:t>
      </w:r>
    </w:p>
    <w:p>
      <w:r>
        <w:t>+ Lãnh đạo phòng xem xét chuyển lãnh đạo Chi cục</w:t>
      </w:r>
    </w:p>
    <w:p>
      <w:r>
        <w:t>Chuyên viên được giao xử lý hồ sơ/ Lãnh đạo phòng Quản lý công trình thuỷ lợi và nước sạch nông thôn</w:t>
      </w:r>
    </w:p>
    <w:p>
      <w:r>
        <w:t>12,5 ngày làm việc</w:t>
      </w:r>
    </w:p>
    <w:p>
      <w:r>
        <w:t>Kết quả thẩm định</w:t>
      </w:r>
    </w:p>
    <w:p>
      <w:r>
        <w:t>- Đủ điều kiện giải quyết; soạn thảo Tờ Trình và dự thảo Quyết định.</w:t>
      </w:r>
    </w:p>
    <w:p>
      <w:r>
        <w:t>- Không đủ điều kiện giải quyết: Trả lại hồ sơ bằng văn bản, nêu rõ lý do yêu cầu bổ sung, hoàn thiện hồ sơ.</w:t>
      </w:r>
    </w:p>
    <w:p>
      <w:r>
        <w:t>Bước 4</w:t>
      </w:r>
    </w:p>
    <w:p>
      <w:r>
        <w:t>Lãnh đạo Chi cục xem xét trình lãnh đạo Sở ký ban hành Tờ trình (kèm theo dự thảo Quyết định của UBND tỉnh)</w:t>
      </w:r>
    </w:p>
    <w:p>
      <w:r>
        <w:t>Lãnh đạo chi cục</w:t>
      </w:r>
    </w:p>
    <w:p>
      <w:r>
        <w:t>0,5 ngày</w:t>
      </w:r>
    </w:p>
    <w:p>
      <w:r>
        <w:t>Ký nháy văn bản trình Lãnh đạo Sở</w:t>
      </w:r>
    </w:p>
    <w:p>
      <w:r>
        <w:t>Bước 5</w:t>
      </w:r>
    </w:p>
    <w:p>
      <w:r>
        <w:t>Lãnh đạo Sở Nông nghiệp &amp; PTNT kiểm tra, xem xét dự thảo và ký ban hành tờ trình của Sở trình UBND tỉnh phê duyệt</w:t>
      </w:r>
    </w:p>
    <w:p>
      <w:r>
        <w:t>Lãnh đạo Sở Nông nghiệp &amp; PTNT</w:t>
      </w:r>
    </w:p>
    <w:p>
      <w:r>
        <w:t>0,5 ngày làm việc</w:t>
      </w:r>
    </w:p>
    <w:p>
      <w:r>
        <w:t>Tờ trình của Sở Nông nghiệp &amp; PTNT, dự thảo Quyết định phê duyệt của UBND tỉnh</w:t>
      </w:r>
    </w:p>
    <w:p>
      <w:r>
        <w:t>Bước 6</w:t>
      </w:r>
    </w:p>
    <w:p>
      <w:r>
        <w:t>Lấy số, đóng dấu chuyển giao kết quả cho UBND tỉnh</w:t>
      </w:r>
    </w:p>
    <w:p>
      <w:r>
        <w:t>Văn thư Sở Nông nghiệp &amp; PTNT hoặc công chức được phân công</w:t>
      </w:r>
    </w:p>
    <w:p>
      <w:r>
        <w:t>0,5 ngày làm việc</w:t>
      </w:r>
    </w:p>
    <w:p>
      <w:r>
        <w:t>Tờ trình đã lấy số, đóng dấu của Sở Nông nghiệp &amp; PTNT, dự thảo Quyết định, gửi UBND tỉnh</w:t>
      </w:r>
    </w:p>
    <w:p>
      <w:r>
        <w:t>Bước 7</w:t>
      </w:r>
    </w:p>
    <w:p>
      <w:r>
        <w:t>Văn thư được giao: Tiếp nhận hồ sơ, chuyển Chánh Văn phòng</w:t>
      </w:r>
    </w:p>
    <w:p>
      <w:r>
        <w:t>Văn thư Văn phòng UBND tỉnh</w:t>
      </w:r>
    </w:p>
    <w:p>
      <w:r>
        <w:t>0,5 ngày</w:t>
      </w:r>
    </w:p>
    <w:p>
      <w:r>
        <w:t>Hồ sơ được tiếp nhận, chuyển đến Chánh văn phòng UBND tỉnh</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02 ngày</w:t>
      </w:r>
    </w:p>
    <w:p>
      <w:r>
        <w:t>Hồ sơ đã được trình Lãnh đạo Văn phòng UBND tỉnh</w:t>
      </w:r>
    </w:p>
    <w:p>
      <w:r>
        <w:t>Bước 10</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11</w:t>
      </w:r>
    </w:p>
    <w:p>
      <w:r>
        <w:t>Xem xét, ký duyệt văn bản</w:t>
      </w:r>
    </w:p>
    <w:p>
      <w:r>
        <w:t>Chủ tịch hoặc Phó Chủ tịch UBND tỉnh</w:t>
      </w:r>
    </w:p>
    <w:p>
      <w:r>
        <w:t>0,5 ngày</w:t>
      </w:r>
    </w:p>
    <w:p>
      <w:r>
        <w:t>Quyết định đã được ký duyệt; Giao quyền đăng ký bảo hộ giống cây trồng</w:t>
      </w:r>
    </w:p>
    <w:p>
      <w:r>
        <w:t>Bước 12</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gửi cho công chức Sở Nông nghiệp &amp; PTNT tại Trung tâm Phục vụ hành chính công</w:t>
      </w:r>
    </w:p>
    <w:p>
      <w:r>
        <w:t>Bước 13</w:t>
      </w:r>
    </w:p>
    <w:p>
      <w:r>
        <w:t>Nhận, trả kết quả cho tổ chức/công dân</w:t>
      </w:r>
    </w:p>
    <w:p>
      <w:r>
        <w:t>Công chức Sở Nông nghiệp &amp; PTNT được phân công tại Trung tâm phục vụ Hành chính công tỉnh</w:t>
      </w:r>
    </w:p>
    <w:p>
      <w:r>
        <w:t>0,5 ngày</w:t>
      </w:r>
    </w:p>
    <w:p>
      <w:r>
        <w:t>Thông báo cho tổ chức/công dân biết, nhận kết quả</w:t>
      </w:r>
    </w:p>
    <w:p>
      <w:r>
        <w:t>Tổng thời gian giải quyết:  20 ngày làm việc kể từ ngày nhận đủ hồ sơ hợp lệ, trong đó:</w:t>
      </w:r>
    </w:p>
    <w:p>
      <w:r>
        <w:t>- Sở Nông nghiệp &amp; PTNT: 15,5 ngày làm việc;</w:t>
      </w:r>
    </w:p>
    <w:p>
      <w:r>
        <w:t>- Ủy ban nhân dân tỉnh: 4,5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