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2804/QĐ-UBND năm 2024 ủy quyền giải quyết thủ tục hành chính trong lĩnh vực nuôi con nuôi có yếu tố nước ngoài thuộc thẩm quyền của Ủy ban nhân dân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24/10/2024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2804/QĐ-UBND</w:t>
      </w:r>
    </w:p>
    <w:p>
      <w:r>
        <w:t>Nghệ An, ngày 24 tháng 10 năm 2024</w:t>
      </w:r>
    </w:p>
    <w:p>
      <w:r>
        <w:t>QUYẾT ĐỊNH</w:t>
      </w:r>
    </w:p>
    <w:p>
      <w:r>
        <w:t>ỦY QUYỀN GIẢI QUYẾT CÁC THỦ TỤC HÀNH CHÍNH TRONG LĨNH VỰC NUÔI CON NUÔI CÓ YẾU TỐ NƯỚC NGOÀI THUỘC THẨM QUYỀN CỦA ỦY BAN NHÂN DÂN TỈNH</w:t>
      </w:r>
    </w:p>
    <w:p>
      <w:r>
        <w:t>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Nuôi con nuôi ngày 17/6/2010;</w:t>
      </w:r>
    </w:p>
    <w:p>
      <w:r>
        <w:t>Căn cứ Nghị định số 19/2011/NĐ-CP ngày 21/3/2011 của Chính phủ quy định chi tiết một số điều của Luật Nuôi con nuôi; Nghị định số 24/2019/NĐ-CP ngày 05/3/2019 của Chính phủ sửa đổi, bổ sung một số điều của Nghị định số 19/2011/NĐ-CP ngày 21/3/2011 của Chính phủ quy định chi tiết một số điều của Luật Nuôi con nuôi;</w:t>
      </w:r>
    </w:p>
    <w:p>
      <w:r>
        <w:t>Căn cứ Quyết định số 1015/QĐ-TTg ngày 30/8/2022 của Thủ tướng Chính phủ về việc phê duyệt phương án phân cấp trong giải quyết thủ tục hành chính thuộc phạm vi quản lý của các Bộ, cơ quan ngang bộ;</w:t>
      </w:r>
    </w:p>
    <w:p>
      <w:r>
        <w:t>Theo đề nghị của Giám đốc Sở Tư pháp tại Tờ trình số 1958/TTr-STP ngày 02/10/2024.</w:t>
      </w:r>
    </w:p>
    <w:p>
      <w:r>
        <w:t>QUYẾT ĐỊNH:</w:t>
      </w:r>
    </w:p>
    <w:p>
      <w:r>
        <w:t>Điều 1.  Ủy quyền cho Sở Tư pháp giải quyết 04 thủ tục hành chính trong lĩnh vực nuôi con nuôi có yếu tố nước ngoài thuộc thẩm quyền của Ủy ban nhân dân tỉnh, gồm:</w:t>
      </w:r>
    </w:p>
    <w:p>
      <w:r>
        <w:t>1. Giải quyết việc người nước ngoài thường trú ở Việt Nam nhận trẻ em Việt Nam làm con nuôi.</w:t>
      </w:r>
    </w:p>
    <w:p>
      <w:r>
        <w:t>2. Đăng ký lại việc nuôi con nuôi có yếu tố nước ngoài.</w:t>
      </w:r>
    </w:p>
    <w:p>
      <w:r>
        <w:t>3. Giải quyết việc nuôi con nuôi có yếu tố nước ngoài đối với trường hợp cha dượng, mẹ kế nhận con riêng của vợ hoặc chồng; cô, cậu, dì, chú, bác ruột nhận cháu làm con nuôi.</w:t>
      </w:r>
    </w:p>
    <w:p>
      <w:r>
        <w:t>4. Giải quyết việc nuôi con nuôi có yếu tố nước ngoài đối với trẻ em sống ở cơ sở nuôi dưỡng.</w:t>
      </w:r>
    </w:p>
    <w:p>
      <w:r>
        <w:t>Điều 2. Thời gian và trách nhiệm thực hiện nhiệm vụ được ủy quyền</w:t>
      </w:r>
    </w:p>
    <w:p>
      <w:r>
        <w:t>1. Thời gian thực hiện nhiệm vụ được ủy quyền: Kể từ ngày Quyết định này có hiệu lực đến hết ngày 31/12/2025.</w:t>
      </w:r>
    </w:p>
    <w:p>
      <w:r>
        <w:t>2. Sở Tư pháp có trách nhiệm giải quyết các thủ tục hành chính được ủy quyền theo đúng quy định của pháp luật; chịu trách nhiệm trước pháp luật và Ủy ban nhân dân tỉnh về nhiệm vụ được ủy quyền; kịp thời báo cáo Ủy ban nhân dân tỉnh các vấn đề đột xuất, phát sinh để xin ý kiến chỉ đạo.</w:t>
      </w:r>
    </w:p>
    <w:p>
      <w:r>
        <w:t>3. Tham mưu Chủ tịch Ủy ban nhân dân tỉnh phê duyệt quy trình nội bộ, quy trình điện tử trong giải quyết 04 TTHC được ủy quyền tại Điều 1 Quyết định này.</w:t>
      </w:r>
    </w:p>
    <w:p>
      <w:r>
        <w:t>Điều 3. Hiệu lực và trách nhiệm thi hành</w:t>
      </w:r>
    </w:p>
    <w:p>
      <w:r>
        <w:t>Quyết định này có hiệu lực thi hành kể từ ngày ký.</w:t>
      </w:r>
    </w:p>
    <w:p>
      <w:r>
        <w:t>Chánh Văn phòng Ủy ban nhân dân tỉnh; Giám đốc Sở Tư pháp; Chủ tịch UBND các huyện, thành phố, thị xã; Thủ trưởng các cơ quan, đơn vị và các tổ chức, cá nhân có liên quan chịu trách nhiệm thi hành Quyết định này./.</w:t>
      </w:r>
    </w:p>
    <w:p>
      <w:r>
        <w:t>Nơi nhận:</w:t>
      </w:r>
    </w:p>
    <w:p>
      <w:r>
        <w:t>- Như Điều 3;</w:t>
      </w:r>
    </w:p>
    <w:p>
      <w:r>
        <w:t>- Bộ Tư pháp;</w:t>
      </w:r>
    </w:p>
    <w:p>
      <w:r>
        <w:t>- Cục KSTTHC - Văn phòng Chính phủ;</w:t>
      </w:r>
    </w:p>
    <w:p>
      <w:r>
        <w:t>- TT Tỉnh ủy; TT HĐND tỉnh;</w:t>
      </w:r>
    </w:p>
    <w:p>
      <w:r>
        <w:t>- Chủ tịch, các PCT UBND tỉnh;</w:t>
      </w:r>
    </w:p>
    <w:p>
      <w:r>
        <w:t>- CVP, các PCVP UBND tỉnh;</w:t>
      </w:r>
    </w:p>
    <w:p>
      <w:r>
        <w:t>- UBND các huyện, thành, thị;</w:t>
      </w:r>
    </w:p>
    <w:p>
      <w:r>
        <w:t>- Cổng TTĐT tỉnh;</w:t>
      </w:r>
    </w:p>
    <w:p>
      <w:r>
        <w:t>- Trung tâm PVHCC tỉnh;</w:t>
      </w:r>
    </w:p>
    <w:p>
      <w:r>
        <w:t>- Lưu: VT, KSTT (Kh).</w:t>
      </w:r>
    </w:p>
    <w:p>
      <w:r>
        <w:t>TM. ỦY BAN NHÂN DÂN</w:t>
      </w:r>
    </w:p>
    <w:p>
      <w:r>
        <w:t>CHỦ TỊCH</w:t>
      </w:r>
    </w:p>
    <w:p>
      <w:r>
        <w:t>Nguyễn Đức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