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2804/QĐ-UBND năm 2023 phê duyệt quy trình nội bộ, quy trình điện tử giải quyết thủ tục hành chính mới, sửa đổi, bổ sung trong lĩnh vực công chứng thuộc thẩm quyền giải quyết của Sở Tư pháp và trong lĩnh vực Nuôi con nuôi thuộc thẩm quyền giải quyết của Ủy ban nhân dân cấp tỉnh/ cấp huyện/ cấp xã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2804/QĐ-UBND</w:t>
      </w:r>
    </w:p>
    <w:p>
      <w:r>
        <w:t>Thừa Thiên Huế, ngày 28 tháng 11 năm 2023</w:t>
      </w:r>
    </w:p>
    <w:p>
      <w:r>
        <w:t>QUYẾT ĐỊNH</w:t>
      </w:r>
    </w:p>
    <w:p>
      <w:r>
        <w:t>PHÊ DUYỆT QUY TRÌNH NỘI BỘ, QUY TRÌNH ĐIỆN TỬ GIẢI QUYẾT THỦ TỤC HÀNH CHÍNH MỚI BAN HÀNH, SỬA ĐỔI, BỔ SUNG TRONG LĨNH VỰC CÔNG CHỨNG THUỘC THẨM QUYỀN GIẢI QUYẾT CỦA SỞ TƯ PHÁP VÀ TRONG LĨNH VỰC NUÔI CON NUÔI THUỘC THẨM QUYỀN GIẢI QUYẾT CỦA ỦY BAN NHÂN DÂN CẤP TỈNH/ỦY BAN NHÂN DÂN CẤP HUYỆN/ỦY BAN NHÂN DÂN CẤP XÃ</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2698/QĐ-UBND ngày 14 tháng 11 năm 2023 của Chủ tịch Ủy ban nhân dân tỉnh về việc công bố danh mục thủ tục hành chính mới ban hành, thủ tục hành chính được sửa đổi, bổ sung trong lĩnh vực công chứng thuộc thẩm quyền giải quyết của Sở Tư pháp tỉnh Thừa Thiên Huế;</w:t>
      </w:r>
    </w:p>
    <w:p>
      <w:r>
        <w:t>Căn cứ Quyết định 2734/QĐ-UBND ngày 21 tháng 11 năm 2023 của Uỷ ban nhân dân tỉnh về Công bố danh mục thủ tục hành chính được sửa đổi, bổ sung trong lĩnh vực Nuôi con nuôi thuộc thẩm quyền giải quyết của UBND cấp tỉnh/UBND cấp huyện/UBND cấp xã;</w:t>
      </w:r>
    </w:p>
    <w:p>
      <w:r>
        <w:t>Theo đề nghị của Giám đốc Sở Tư pháp tại Công văn số 2812/STP-VP ngày 24 tháng 11 năm 2023 và Công văn số 2797/STP-VP ngày 23 tháng 11 năm 2023.</w:t>
      </w:r>
    </w:p>
    <w:p>
      <w:r>
        <w:t>QUYẾT ĐỊNH:</w:t>
      </w:r>
    </w:p>
    <w:p>
      <w:r>
        <w:t>Điều 1.  Phê duyệt kèm theo Quyết định này 01 quy trình nội bộ giải quyết thủ tục hành chính (TTHC) mới ban hành, 06 quy trình nội bộ giải quyết TTHC được sửa đổi, bổ sung trong lĩnh vực công chứng thuộc thẩm quyền giải quyết của Sở Tư pháp và 09 quy trình nội bộ giải quyết TTHC theo cơ chế một cửa trong lĩnh vực Nuôi con nuôi thuộc thẩm quyền giải quyết của Ủy ban nhân dân cấp tỉnh/Ủy ban nhân dân cấp huyện/Ủy ban nhân dân cấp xã. Cụ thể:</w:t>
      </w:r>
    </w:p>
    <w:p>
      <w:r>
        <w:t>- Phụ lục I: 05 Quy trình nội bộ giải quyết TTHC được sửa đổi, bổ sung trong lĩnh vực Nuôi con nuôi thuộc thẩm quyền giải quyết của cấp tỉnh;</w:t>
      </w:r>
    </w:p>
    <w:p>
      <w:r>
        <w:t>- Phụ lục II: 01 Quy trình nội bộ giải quyết TTHC được sửa đổi, bổ sung trong lĩnh vực Nuôi con nuôi thuộc thẩm quyền giải quyết của Ủy ban nhân dân cấp huyện.</w:t>
      </w:r>
    </w:p>
    <w:p>
      <w:r>
        <w:t>- Phụ lục III: 03 Quy trình nội bộ giải quyết TTHC được sửa đổi, bổ sung trong lĩnh vực Nuôi con nuôi thuộc thẩm quyền giải quyết của Ủy ban nhân dân cấp xã.</w:t>
      </w:r>
    </w:p>
    <w:p>
      <w:r>
        <w:t>- Phụ lục IV: 07 Quy trình nội bộ giải quyết TTHC mới ban hành, sửa đổi, bổ sung trong lĩnh vực công chứng thuộc thẩm quyền giải quyết của Sở Tư pháp.</w:t>
      </w:r>
    </w:p>
    <w:p>
      <w:r>
        <w:t>Điều 2.  Căn cứ vào Điều 1 của Quyết định này, giao trách nhiệm cho các cơ quan, đơn vị thực hiện các công việc sau:</w:t>
      </w:r>
    </w:p>
    <w:p>
      <w:r>
        <w:t>1. Sở Tư pháp, UBND cấp huyện, UBND cấp xã có trách nhiệm thiết lập quy trình điện tử thuộc thẩm quyền giải quyết TTHC phần việc của đơn vị mình trên phần mềm Hệ thống thông tin giải quyết TTHC tỉnh Thừa Thiên Huế .</w:t>
      </w:r>
    </w:p>
    <w:p>
      <w:r>
        <w:t>2. UBND cấp huyện có trách nhiệm phổ biến và sao gửi Quyết định này đến UBND cấp xã trên địa bàn huyện.</w:t>
      </w:r>
    </w:p>
    <w:p>
      <w:r>
        <w:t>Điều 3.  Quyết định này có hiệu lực thi hành kể từ ngày ký.</w:t>
      </w:r>
    </w:p>
    <w:p>
      <w:r>
        <w:t>Điều 4.  Chánh Văn phòng Ủy ban nhân dân tỉnh, Giám đốc Sở Tư pháp; Chủ tịch UBND cấp huyện; Chủ tịch UBND cấp xã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Trung tâm Phục vụ HCC tỉnh;</w:t>
      </w:r>
    </w:p>
    <w:p>
      <w:r>
        <w:t>- Lưu: VT, KSTT.</w:t>
      </w:r>
    </w:p>
    <w:p>
      <w:r>
        <w:t>KT. CHỦ TỊCH</w:t>
      </w:r>
    </w:p>
    <w:p>
      <w:r>
        <w:t>PHÓ CHỦ TỊCH</w:t>
      </w:r>
    </w:p>
    <w:p>
      <w:r>
        <w:t>Nguyễn Thanh Bình</w:t>
      </w:r>
    </w:p>
    <w:p>
      <w:r>
        <w:t>PHỤ LỤC I</w:t>
      </w:r>
    </w:p>
    <w:p>
      <w:r>
        <w:t>QUY TRÌNH NỘI BỘ, QUY TRÌNH ĐIỆN TỬ GIẢI QUYẾT THỦ TỤC HÀNH CHÍNH THEO CƠ CHẾ MỘT CỬA TRONG LĨNH VỰC NUÔI CON NUÔI THỰC HIỆN TẠI SỞ TƯ PHÁP</w:t>
      </w:r>
    </w:p>
    <w:p>
      <w:r>
        <w:t>(Kèm theo Quyết định số 2804/QĐ-UBND ngày 28 tháng 11 năm 2023 của Chủ tịch UBND tỉnh Thừa Thiên Huế)</w:t>
      </w:r>
    </w:p>
    <w:p>
      <w:r>
        <w:t>Phần I.</w:t>
      </w:r>
    </w:p>
    <w:p>
      <w:r>
        <w:t>DANH MỤC QUY TRÌNH</w:t>
      </w:r>
    </w:p>
    <w:p>
      <w:r>
        <w:t>STT</w:t>
      </w:r>
    </w:p>
    <w:p>
      <w:r>
        <w:t>Tên Quy trình</w:t>
      </w:r>
    </w:p>
    <w:p>
      <w:r>
        <w:t>Mã số   TTHC</w:t>
      </w:r>
    </w:p>
    <w:p>
      <w:r>
        <w:t>Quyết định công bố Danh mục TTHC</w:t>
      </w:r>
    </w:p>
    <w:p>
      <w:r>
        <w:t>1</w:t>
      </w:r>
    </w:p>
    <w:p>
      <w:r>
        <w:t>Thủ tục Giải quyết việc nuôi con nuôi có yếu tố nước ngoài đối với trẻ em sống ở cơ sở nuôi dưỡng</w:t>
      </w:r>
    </w:p>
    <w:p>
      <w:r>
        <w:t>1.003976</w:t>
      </w:r>
    </w:p>
    <w:p>
      <w:r>
        <w:t>Quyết định số 2734/QĐ-UBND ngày 21 tháng 11 năm 2023 của Ủy ban nhân dân tỉnh về Công bố danh mục thủ tục hành chính được sửa đổi, bổ sung trong lĩnh vực Nuôi con nuôi thuộc thẩm quyền giải quyết của UBND cấp tỉnh/UBND cấp huyện/UBND cấp xã</w:t>
      </w:r>
    </w:p>
    <w:p>
      <w:r>
        <w:t>2</w:t>
      </w:r>
    </w:p>
    <w:p>
      <w:r>
        <w:t>Thủ tục Giải quyết việc nuôi con nuôi có yếu tố nước ngoài đối với trường hợp cha dượng, mẹ kế nhận con riêng của vợ hoặc chồng; cô, cậu, dì, chú, bác ruột nhận cháu làm con nuôi</w:t>
      </w:r>
    </w:p>
    <w:p>
      <w:r>
        <w:t>1.004878</w:t>
      </w:r>
    </w:p>
    <w:p>
      <w:r>
        <w:t>3</w:t>
      </w:r>
    </w:p>
    <w:p>
      <w:r>
        <w:t>Đăng ký lại việc nuôi con nuôi có yếu tố nước ngoài</w:t>
      </w:r>
    </w:p>
    <w:p>
      <w:r>
        <w:t>1.003179</w:t>
      </w:r>
    </w:p>
    <w:p>
      <w:r>
        <w:t>4</w:t>
      </w:r>
    </w:p>
    <w:p>
      <w:r>
        <w:t>Giải quyết việc người nước ngoài thường trú ở Việt Nam nhận trẻ em Việt Nam làm con nuôi</w:t>
      </w:r>
    </w:p>
    <w:p>
      <w:r>
        <w:t>1.003160</w:t>
      </w:r>
    </w:p>
    <w:p>
      <w:r>
        <w:t>5</w:t>
      </w:r>
    </w:p>
    <w:p>
      <w:r>
        <w:t>Thủ tục Cấp giấy xác nhận công dân Việt Nam thường trú khu vực biên giới đủ điều kiện nhận trẻ em của nước láng giềng cư trú ở khu vực biên giới làm con nuôi</w:t>
      </w:r>
    </w:p>
    <w:p>
      <w:r>
        <w:t>2.002349</w:t>
      </w:r>
    </w:p>
    <w:p>
      <w:r>
        <w:t>Phần II.</w:t>
      </w:r>
    </w:p>
    <w:p>
      <w:r>
        <w:t>NỘI DUNG QUY TRÌNH NỘI BỘ</w:t>
      </w:r>
    </w:p>
    <w:p>
      <w:r>
        <w:t>1. Giải quyết việc nuôi con nuôi có yếu tố nước ngoài đối với trẻ em sống ở cơ sở nuôi dưỡng (1.003976)</w:t>
      </w:r>
    </w:p>
    <w:p>
      <w:r>
        <w:t>- Thời hạn giải quyết:</w:t>
      </w:r>
    </w:p>
    <w:p>
      <w:r>
        <w:t>+ Tổng thời gian giải quyết hồ sơ thực tế tại các cơ quan (không kể thời gian chuyển hồ sơ và thời gian giải quyết tại Bộ Tư pháp - Vụ Con nuôi và các cơ quan có thẩm quyền của nước ngoài):</w:t>
      </w:r>
    </w:p>
    <w:p>
      <w:r>
        <w:t>1.1. Đối với trường hợp UBND tỉnh đồng ý với hồ sơ giới thiệu trẻ em làm con nuôi: 205 ngày làm việc kể từ ngày không có người Việt Nam thường trú ở trong nước nhận trẻ em làm con nuôi.</w:t>
      </w:r>
    </w:p>
    <w:p>
      <w:r>
        <w:t>- Thời gian giải quyết tại Sở Tư pháp: 140 ngày kể từ ngày Sở Tư pháp nhận đủ hồ sơ hợp lệ của người nhận con nuôi từ Bộ Tư pháp;</w:t>
      </w:r>
    </w:p>
    <w:p>
      <w:r>
        <w:t>- Thời gian giải quyết tại UBND tỉnh: 25 ngày</w:t>
      </w:r>
    </w:p>
    <w:p>
      <w:r>
        <w:t>- Thời gian tại các cơ quan khác: 40 ngày</w:t>
      </w:r>
    </w:p>
    <w:p>
      <w:r>
        <w:t>1.2. Đối với trường hợp UBND tỉnh không đồng ý với hồ sơ giới thiệu trẻ em làm con nuôi, cần phải bổ sung hồ sơ khác: 295 ngày làm việc kể từ ngày Sở Tư pháp nhận đủ hồ sơ hợp lệ của người nhận con nuôi từ Bộ Tư pháp.</w:t>
      </w:r>
    </w:p>
    <w:p>
      <w:r>
        <w:t>- Thời gian giải quyết tại Sở Tư pháp: 220 ngày kể từ ngày Sở Tư pháp nhận đủ hồ sơ hợp lệ của người nhận con nuôi từ Bộ Tư pháp;</w:t>
      </w:r>
    </w:p>
    <w:p>
      <w:r>
        <w:t>- Thời gian giải quyết tại UBND tỉnh: 35 ngày;</w:t>
      </w:r>
    </w:p>
    <w:p>
      <w:r>
        <w:t>- Tại các cơ quan khác: 40 ngày</w:t>
      </w:r>
    </w:p>
    <w:p>
      <w:r>
        <w:t>- Quy trình nội bộ, quy trình điện tử:</w:t>
      </w:r>
    </w:p>
    <w:p>
      <w:r>
        <w:t>* Đối với trường hợp UBND tỉnh đồng ý với hồ sơ giới thiệu trẻ em làm con nuôi</w:t>
      </w:r>
    </w:p>
    <w:p>
      <w:r>
        <w:t>Thứ tự công việc</w:t>
      </w:r>
    </w:p>
    <w:p>
      <w:r>
        <w:t>Đơn vị/ Người thực hiện</w:t>
      </w:r>
    </w:p>
    <w:p>
      <w:r>
        <w:t>Nội dung thực hiện</w:t>
      </w:r>
    </w:p>
    <w:p>
      <w:r>
        <w:t>Thời gian thực hiện</w:t>
      </w:r>
    </w:p>
    <w:p>
      <w:r>
        <w:t>Bước 1</w:t>
      </w:r>
    </w:p>
    <w:p>
      <w:r>
        <w:t>Bộ phận tiếp nhận và trả kết quả tại Trung tâm PVHCC tỉnh</w:t>
      </w:r>
    </w:p>
    <w:p>
      <w:r>
        <w:t>Tiếp nhận hồ sơ</w:t>
      </w:r>
    </w:p>
    <w:p>
      <w:r>
        <w:t>4 giờ</w:t>
      </w:r>
    </w:p>
    <w:p>
      <w:r>
        <w:t>Bước 2</w:t>
      </w:r>
    </w:p>
    <w:p>
      <w:r>
        <w:t>Chuyên viên Phòng HCTP</w:t>
      </w:r>
    </w:p>
    <w:p>
      <w:r>
        <w:t>- Xử lý, xác minh, niêm yết hồ sơ;</w:t>
      </w:r>
    </w:p>
    <w:p>
      <w:r>
        <w:t>- Lấy ý kiến những người liên quan  (gồm tại các Cơ quan   khác)</w:t>
      </w:r>
    </w:p>
    <w:p>
      <w:r>
        <w:t>1.100 giờ</w:t>
      </w:r>
    </w:p>
    <w:p>
      <w:r>
        <w:t>Bước 3</w:t>
      </w:r>
    </w:p>
    <w:p>
      <w:r>
        <w:t>Lãnh đạo Sở</w:t>
      </w:r>
    </w:p>
    <w:p>
      <w:r>
        <w:t>Ký hồ sơ trình Bộ Tư pháp - Vụ Con nuôi (Vb xác nhận trẻ em đủ điều kiện được cho làm con nuôi).</w:t>
      </w:r>
    </w:p>
    <w:p>
      <w:r>
        <w:t>8 giờ</w:t>
      </w:r>
    </w:p>
    <w:p>
      <w:r>
        <w:t>Bước 4</w:t>
      </w:r>
    </w:p>
    <w:p>
      <w:r>
        <w:t>Chuyên viên Vụ Con nuôi</w:t>
      </w:r>
    </w:p>
    <w:p>
      <w:r>
        <w:t>Vụ Con nuôi kiểm tra, thẩm định hồ sơ của người nước ngoài nhận trẻ em VN làm con nuôi</w:t>
      </w:r>
    </w:p>
    <w:p>
      <w:r>
        <w:t>120 giờ  (Không tính vào thời gian giải quyết tại địa phương)</w:t>
      </w:r>
    </w:p>
    <w:p>
      <w:r>
        <w:t>Bước 5</w:t>
      </w:r>
    </w:p>
    <w:p>
      <w:r>
        <w:t>Chuyên viên Phòng HCTP</w:t>
      </w:r>
    </w:p>
    <w:p>
      <w:r>
        <w:t>Giới thiệu trẻ em làm con nuôi (kể từ ngày nhận được hồ sơ của người nhận con nuôi)</w:t>
      </w:r>
    </w:p>
    <w:p>
      <w:r>
        <w:t>208 giờ</w:t>
      </w:r>
    </w:p>
    <w:p>
      <w:r>
        <w:t>Bước 6</w:t>
      </w:r>
    </w:p>
    <w:p>
      <w:r>
        <w:t>Lãnh đạo Sở</w:t>
      </w:r>
    </w:p>
    <w:p>
      <w:r>
        <w:t>Phê duyệt hồ sơ</w:t>
      </w:r>
    </w:p>
    <w:p>
      <w:r>
        <w:t>8 giờ</w:t>
      </w:r>
    </w:p>
    <w:p>
      <w:r>
        <w:t>Bước 7</w:t>
      </w:r>
    </w:p>
    <w:p>
      <w:r>
        <w:t>Chuyên viên Phòng HCTP</w:t>
      </w:r>
    </w:p>
    <w:p>
      <w:r>
        <w:t>Trình UBND tỉnh</w:t>
      </w:r>
    </w:p>
    <w:p>
      <w:r>
        <w:t>4 giờ</w:t>
      </w:r>
    </w:p>
    <w:p>
      <w:r>
        <w:t>Bước 8</w:t>
      </w:r>
    </w:p>
    <w:p>
      <w:r>
        <w:t>UBND tỉnh</w:t>
      </w:r>
    </w:p>
    <w:p>
      <w:r>
        <w:t>UBND tỉnh phê duyệt hồ sơ</w:t>
      </w:r>
    </w:p>
    <w:p>
      <w:r>
        <w:t>80 giờ</w:t>
      </w:r>
    </w:p>
    <w:p>
      <w:r>
        <w:t>Bước 9</w:t>
      </w:r>
    </w:p>
    <w:p>
      <w:r>
        <w:t>Bộ phận tiếp nhận và trả kết quả tại Trung tâm PVHCC tỉnh</w:t>
      </w:r>
    </w:p>
    <w:p>
      <w:r>
        <w:t>Tiếp nhận lại hồ sơ</w:t>
      </w:r>
    </w:p>
    <w:p>
      <w:r>
        <w:t>4 giờ</w:t>
      </w:r>
    </w:p>
    <w:p>
      <w:r>
        <w:t>Bước 10</w:t>
      </w:r>
    </w:p>
    <w:p>
      <w:r>
        <w:t>Chuyên viên Phòng HCTP</w:t>
      </w:r>
    </w:p>
    <w:p>
      <w:r>
        <w:t>Tiếp nhận kết quả, hoàn thiện hồ sơ</w:t>
      </w:r>
    </w:p>
    <w:p>
      <w:r>
        <w:t>48 giờ</w:t>
      </w:r>
    </w:p>
    <w:p>
      <w:r>
        <w:t>Bước 11</w:t>
      </w:r>
    </w:p>
    <w:p>
      <w:r>
        <w:t>Lãnh đạo Sở</w:t>
      </w:r>
    </w:p>
    <w:p>
      <w:r>
        <w:t>Ký hồ sơ trình Bộ Tư pháp - Vụ Con nuôi</w:t>
      </w:r>
    </w:p>
    <w:p>
      <w:r>
        <w:t>8 giờ</w:t>
      </w:r>
    </w:p>
    <w:p>
      <w:r>
        <w:t>Bước 12</w:t>
      </w:r>
    </w:p>
    <w:p>
      <w:r>
        <w:t>Chuyên viên Vụ Con nuôi</w:t>
      </w:r>
    </w:p>
    <w:p>
      <w:r>
        <w:t>- Kiểm tra kết quả giải quyết;</w:t>
      </w:r>
    </w:p>
    <w:p>
      <w:r>
        <w:t>- Thông báo kết quả</w:t>
      </w:r>
    </w:p>
    <w:p>
      <w:r>
        <w:t>360 giờ  (Không tính vào   thời gian giải quyết tại địa phương)</w:t>
      </w:r>
    </w:p>
    <w:p>
      <w:r>
        <w:t>Bước 13</w:t>
      </w:r>
    </w:p>
    <w:p>
      <w:r>
        <w:t>Chuyên viên Phòng HCTP</w:t>
      </w:r>
    </w:p>
    <w:p>
      <w:r>
        <w:t>Tiếp nhận kết quả</w:t>
      </w:r>
    </w:p>
    <w:p>
      <w:r>
        <w:t>40 giờ</w:t>
      </w:r>
    </w:p>
    <w:p>
      <w:r>
        <w:t>Bước 14</w:t>
      </w:r>
    </w:p>
    <w:p>
      <w:r>
        <w:t>Chuyên viên Phòng HCTP</w:t>
      </w:r>
    </w:p>
    <w:p>
      <w:r>
        <w:t>Trình UBND tỉnh</w:t>
      </w:r>
    </w:p>
    <w:p>
      <w:r>
        <w:t>4 giờ</w:t>
      </w:r>
    </w:p>
    <w:p>
      <w:r>
        <w:t>Bước 15</w:t>
      </w:r>
    </w:p>
    <w:p>
      <w:r>
        <w:t>UBND tỉnh</w:t>
      </w:r>
    </w:p>
    <w:p>
      <w:r>
        <w:t>UBND tỉnh quyết định</w:t>
      </w:r>
    </w:p>
    <w:p>
      <w:r>
        <w:t>120 giờ</w:t>
      </w:r>
    </w:p>
    <w:p>
      <w:r>
        <w:t>Bước 16</w:t>
      </w:r>
    </w:p>
    <w:p>
      <w:r>
        <w:t>Bộ phận tiếp nhận và trả kết quả tại Trung tâm PVHCC tỉnh</w:t>
      </w:r>
    </w:p>
    <w:p>
      <w:r>
        <w:t>Tiếp nhận kết quả</w:t>
      </w:r>
    </w:p>
    <w:p>
      <w:r>
        <w:t>4 giờ</w:t>
      </w:r>
    </w:p>
    <w:p>
      <w:r>
        <w:t>Bước 17</w:t>
      </w:r>
    </w:p>
    <w:p>
      <w:r>
        <w:t>Bộ phận tiếp nhận và trả kết quả tại Trung tâm PVHCC tỉnh</w:t>
      </w:r>
    </w:p>
    <w:p>
      <w:r>
        <w:t>Trả kết quả</w:t>
      </w:r>
    </w:p>
    <w:p>
      <w:r>
        <w:t>Không tính thời gian</w:t>
      </w:r>
    </w:p>
    <w:p>
      <w:r>
        <w:t>Tổng thời gian giải quyết TTHC</w:t>
      </w:r>
    </w:p>
    <w:p>
      <w:r>
        <w:t>1.640 giờ</w:t>
      </w:r>
    </w:p>
    <w:p>
      <w:r>
        <w:t>* Đối với trường hợp UBND tỉnh không đồng ý với hồ sơ giới thiệu trẻ em làm con nuôi, cần phải bổ sung hồ sơ</w:t>
      </w:r>
    </w:p>
    <w:p>
      <w:r>
        <w:t>Thứ tự công việc</w:t>
      </w:r>
    </w:p>
    <w:p>
      <w:r>
        <w:t>Đơn vị/ Người thực hiện</w:t>
      </w:r>
    </w:p>
    <w:p>
      <w:r>
        <w:t>Nội dung thực hiện</w:t>
      </w:r>
    </w:p>
    <w:p>
      <w:r>
        <w:t>Thời gian thực hiện</w:t>
      </w:r>
    </w:p>
    <w:p>
      <w:r>
        <w:t>Bước 1</w:t>
      </w:r>
    </w:p>
    <w:p>
      <w:r>
        <w:t>Bộ phận tiếp nhận và trả kết quả tại Trung tâm PVHCC tỉnh</w:t>
      </w:r>
    </w:p>
    <w:p>
      <w:r>
        <w:t>Tiếp nhận hồ sơ</w:t>
      </w:r>
    </w:p>
    <w:p>
      <w:r>
        <w:t>4 giờ</w:t>
      </w:r>
    </w:p>
    <w:p>
      <w:r>
        <w:t>Bước 2</w:t>
      </w:r>
    </w:p>
    <w:p>
      <w:r>
        <w:t>Chuyên viên Phòng HCTP</w:t>
      </w:r>
    </w:p>
    <w:p>
      <w:r>
        <w:t>Xử lý, xác minh, niêm yết hồ sơ; Lấy ý kiến những người liên quan (gồm tại các Cơ quan khác)</w:t>
      </w:r>
    </w:p>
    <w:p>
      <w:r>
        <w:t>1.100 giờ</w:t>
      </w:r>
    </w:p>
    <w:p>
      <w:r>
        <w:t>Bước 3</w:t>
      </w:r>
    </w:p>
    <w:p>
      <w:r>
        <w:t>Lãnh đạo Sở</w:t>
      </w:r>
    </w:p>
    <w:p>
      <w:r>
        <w:t>Ký hồ sơ trình Bộ Tư pháp -Vụ Con nuôi (Vb xác nhận trẻ em đủ điều kiện được cho làm con nuôi).</w:t>
      </w:r>
    </w:p>
    <w:p>
      <w:r>
        <w:t>8 giờ</w:t>
      </w:r>
    </w:p>
    <w:p>
      <w:r>
        <w:t>Bước 4</w:t>
      </w:r>
    </w:p>
    <w:p>
      <w:r>
        <w:t>Chuyên viên Vụ Con nuôi</w:t>
      </w:r>
    </w:p>
    <w:p>
      <w:r>
        <w:t>Vụ Con nuôi kiểm tra, thẩm định hồ sơ của người nước ngoài nhận trẻ em VN làm con nuôi</w:t>
      </w:r>
    </w:p>
    <w:p>
      <w:r>
        <w:t>120 giờ  (Không tính vào thời gian giải quyết tại địa phương)</w:t>
      </w:r>
    </w:p>
    <w:p>
      <w:r>
        <w:t>Bước 5</w:t>
      </w:r>
    </w:p>
    <w:p>
      <w:r>
        <w:t>Chuyên viên Phòng HCTP</w:t>
      </w:r>
    </w:p>
    <w:p>
      <w:r>
        <w:t>Giới thiệu trẻ em làm con nuôi (kể từ ngày nhận được hồ sơ của người nhận con nuôi)</w:t>
      </w:r>
    </w:p>
    <w:p>
      <w:r>
        <w:t>208 giờ</w:t>
      </w:r>
    </w:p>
    <w:p>
      <w:r>
        <w:t>Bước 6</w:t>
      </w:r>
    </w:p>
    <w:p>
      <w:r>
        <w:t>Lãnh đạo Sở</w:t>
      </w:r>
    </w:p>
    <w:p>
      <w:r>
        <w:t>Phê duyệt hồ sơ</w:t>
      </w:r>
    </w:p>
    <w:p>
      <w:r>
        <w:t>8 giờ</w:t>
      </w:r>
    </w:p>
    <w:p>
      <w:r>
        <w:t>Bước 7</w:t>
      </w:r>
    </w:p>
    <w:p>
      <w:r>
        <w:t>Chuyên viên Phòng HCTP</w:t>
      </w:r>
    </w:p>
    <w:p>
      <w:r>
        <w:t>Trình UBND tỉnh</w:t>
      </w:r>
    </w:p>
    <w:p>
      <w:r>
        <w:t>4 giờ</w:t>
      </w:r>
    </w:p>
    <w:p>
      <w:r>
        <w:t>Bước 8</w:t>
      </w:r>
    </w:p>
    <w:p>
      <w:r>
        <w:t>UBND tỉnh</w:t>
      </w:r>
    </w:p>
    <w:p>
      <w:r>
        <w:t>UBND tỉnh không đồng ý và trả hồ sơ</w:t>
      </w:r>
    </w:p>
    <w:p>
      <w:r>
        <w:t>80 giờ</w:t>
      </w:r>
    </w:p>
    <w:p>
      <w:r>
        <w:t>Bước 9</w:t>
      </w:r>
    </w:p>
    <w:p>
      <w:r>
        <w:t>Bộ phận tiếp nhận và trả kết quả tại Trung tâm PVHCC tỉnh</w:t>
      </w:r>
    </w:p>
    <w:p>
      <w:r>
        <w:t>Tiếp nhận lại hồ sơ</w:t>
      </w:r>
    </w:p>
    <w:p>
      <w:r>
        <w:t>4 giờ</w:t>
      </w:r>
    </w:p>
    <w:p>
      <w:r>
        <w:t>Bước 10</w:t>
      </w:r>
    </w:p>
    <w:p>
      <w:r>
        <w:t>Chuyên viên Phòng HCTP</w:t>
      </w:r>
    </w:p>
    <w:p>
      <w:r>
        <w:t>Xử lý, hoàn thiện lại hồ sơ</w:t>
      </w:r>
    </w:p>
    <w:p>
      <w:r>
        <w:t>620 giờ</w:t>
      </w:r>
    </w:p>
    <w:p>
      <w:r>
        <w:t>Bước 11</w:t>
      </w:r>
    </w:p>
    <w:p>
      <w:r>
        <w:t>Lãnh đạo Sở</w:t>
      </w:r>
    </w:p>
    <w:p>
      <w:r>
        <w:t>Phê duyệt hồ sơ</w:t>
      </w:r>
    </w:p>
    <w:p>
      <w:r>
        <w:t>8 giờ</w:t>
      </w:r>
    </w:p>
    <w:p>
      <w:r>
        <w:t>Bước 12</w:t>
      </w:r>
    </w:p>
    <w:p>
      <w:r>
        <w:t>Chuyên viên Phòng HCTP</w:t>
      </w:r>
    </w:p>
    <w:p>
      <w:r>
        <w:t>Trình UBND tỉnh</w:t>
      </w:r>
    </w:p>
    <w:p>
      <w:r>
        <w:t>4 giờ</w:t>
      </w:r>
    </w:p>
    <w:p>
      <w:r>
        <w:t>Bước 13</w:t>
      </w:r>
    </w:p>
    <w:p>
      <w:r>
        <w:t>UBND tỉnh</w:t>
      </w:r>
    </w:p>
    <w:p>
      <w:r>
        <w:t>UBND tỉnh phê duyệt</w:t>
      </w:r>
    </w:p>
    <w:p>
      <w:r>
        <w:t>80 giờ</w:t>
      </w:r>
    </w:p>
    <w:p>
      <w:r>
        <w:t>Bước 14</w:t>
      </w:r>
    </w:p>
    <w:p>
      <w:r>
        <w:t>Bộ phận tiếp nhận và trả kết quả tại Trung tâm PVHCC tỉnh</w:t>
      </w:r>
    </w:p>
    <w:p>
      <w:r>
        <w:t>Tiếp nhận kết quả</w:t>
      </w:r>
    </w:p>
    <w:p>
      <w:r>
        <w:t>4 giờ</w:t>
      </w:r>
    </w:p>
    <w:p>
      <w:r>
        <w:t>Bước 15</w:t>
      </w:r>
    </w:p>
    <w:p>
      <w:r>
        <w:t>Chuyên viên Phòng HCTP</w:t>
      </w:r>
    </w:p>
    <w:p>
      <w:r>
        <w:t>Tiếp nhận, hoàn thiện hồ sơ</w:t>
      </w:r>
    </w:p>
    <w:p>
      <w:r>
        <w:t>48 giờ</w:t>
      </w:r>
    </w:p>
    <w:p>
      <w:r>
        <w:t>Bước 16</w:t>
      </w:r>
    </w:p>
    <w:p>
      <w:r>
        <w:t>Lãnh đạo Sở</w:t>
      </w:r>
    </w:p>
    <w:p>
      <w:r>
        <w:t>Ký văn bản trình Cục Con nuôi</w:t>
      </w:r>
    </w:p>
    <w:p>
      <w:r>
        <w:t>8 giờ</w:t>
      </w:r>
    </w:p>
    <w:p>
      <w:r>
        <w:t>Bước 17</w:t>
      </w:r>
    </w:p>
    <w:p>
      <w:r>
        <w:t>Chuyên viên Vụ Con nuôi</w:t>
      </w:r>
    </w:p>
    <w:p>
      <w:r>
        <w:t>Vụ Con nuôi kiểm tra kết quả giải quyết; Thông báo kết quả</w:t>
      </w:r>
    </w:p>
    <w:p>
      <w:r>
        <w:t>360 giờ ( Không tính vào   thời gian giải quyết tại địa phương)</w:t>
      </w:r>
    </w:p>
    <w:p>
      <w:r>
        <w:t>Bước 18</w:t>
      </w:r>
    </w:p>
    <w:p>
      <w:r>
        <w:t>Chuyên viên Phòng HCTP</w:t>
      </w:r>
    </w:p>
    <w:p>
      <w:r>
        <w:t>Tiếp nhận kết quả, hoàn thiện hồ sơ</w:t>
      </w:r>
    </w:p>
    <w:p>
      <w:r>
        <w:t>40 giờ</w:t>
      </w:r>
    </w:p>
    <w:p>
      <w:r>
        <w:t>Bước 19</w:t>
      </w:r>
    </w:p>
    <w:p>
      <w:r>
        <w:t>Lãnh đạo Sở</w:t>
      </w:r>
    </w:p>
    <w:p>
      <w:r>
        <w:t>Ký văn bản trình UBND tỉnh</w:t>
      </w:r>
    </w:p>
    <w:p>
      <w:r>
        <w:t>8 giờ</w:t>
      </w:r>
    </w:p>
    <w:p>
      <w:r>
        <w:t>Bước 20</w:t>
      </w:r>
    </w:p>
    <w:p>
      <w:r>
        <w:t>UBND tỉnh</w:t>
      </w:r>
    </w:p>
    <w:p>
      <w:r>
        <w:t>UBND tỉnh quyết định</w:t>
      </w:r>
    </w:p>
    <w:p>
      <w:r>
        <w:t>120 giờ</w:t>
      </w:r>
    </w:p>
    <w:p>
      <w:r>
        <w:t>Bước 21</w:t>
      </w:r>
    </w:p>
    <w:p>
      <w:r>
        <w:t>Bộ phận tiếp nhận và trả kết quả tại Trung tâm PVHCC tỉnh</w:t>
      </w:r>
    </w:p>
    <w:p>
      <w:r>
        <w:t>Tiếp nhận kết quả</w:t>
      </w:r>
    </w:p>
    <w:p>
      <w:r>
        <w:t>4 giờ</w:t>
      </w:r>
    </w:p>
    <w:p>
      <w:r>
        <w:t>Bước 22</w:t>
      </w:r>
    </w:p>
    <w:p>
      <w:r>
        <w:t>Bộ phận tiếp nhận và trả kết quả tại Trung tâm PVHCC tỉnh</w:t>
      </w:r>
    </w:p>
    <w:p>
      <w:r>
        <w:t>Trả kết quả</w:t>
      </w:r>
    </w:p>
    <w:p>
      <w:r>
        <w:t>Không tính</w:t>
      </w:r>
    </w:p>
    <w:p>
      <w:r>
        <w:t>thời gian</w:t>
      </w:r>
    </w:p>
    <w:p>
      <w:r>
        <w:t>Tổng thời gian giải quyết TTHC</w:t>
      </w:r>
    </w:p>
    <w:p>
      <w:r>
        <w:t>2.360 giờ</w:t>
      </w:r>
    </w:p>
    <w:p>
      <w:r>
        <w:t>2. Thủ tục Giải quyết việc nuôi con nuôi có yếu tố nước ngoài đối với trường hợp cha dượng, mẹ kế nhận con riêng của vợ hoặc chồng; cô, cậu, dì, chú, bác ruột nhận cháu làm con nuôi (1.004878)</w:t>
      </w:r>
    </w:p>
    <w:p>
      <w:r>
        <w:t>- Thời hạn giải quyết:</w:t>
      </w:r>
    </w:p>
    <w:p>
      <w:r>
        <w:t>+ Tổng thời gian giải quyết hồ sơ thực tế tại các cơ quan (không kể thời gian chuyển hồ sơ và thời gian giải quyết tại các cơ quan có thẩm quyền của nước ngoài): 45 ngày làm việc</w:t>
      </w:r>
    </w:p>
    <w:p>
      <w:r>
        <w:t>+ Thời gian giải quyết tại Sở Tư pháp: 50 ngày kể từ ngày Sở Tư pháp nhận đủ hồ sơ hợp lệ của người nhận con nuôi từ Bộ Tư pháp</w:t>
      </w:r>
    </w:p>
    <w:p>
      <w:r>
        <w:t>+ Thời gian giải quyết tại UBND tỉnh: 15 ngày</w:t>
      </w:r>
    </w:p>
    <w:p>
      <w:r>
        <w:t>- Quy trình nội bộ, quy trình điện tử:</w:t>
      </w:r>
    </w:p>
    <w:p>
      <w:r>
        <w:t>Thứ tự công việc</w:t>
      </w:r>
    </w:p>
    <w:p>
      <w:r>
        <w:t>Đơn vị/ Người thực hiện</w:t>
      </w:r>
    </w:p>
    <w:p>
      <w:r>
        <w:t>Nội dung thực hiện</w:t>
      </w:r>
    </w:p>
    <w:p>
      <w:r>
        <w:t>Thời gian thực hiện</w:t>
      </w:r>
    </w:p>
    <w:p>
      <w:r>
        <w:t>Bước 1</w:t>
      </w:r>
    </w:p>
    <w:p>
      <w:r>
        <w:t>Bộ phận tiếp nhận và trả kết quả tại Trung tâm PVHCC tỉnh</w:t>
      </w:r>
    </w:p>
    <w:p>
      <w:r>
        <w:t>- Tiếp nhận hồ sơ</w:t>
      </w:r>
    </w:p>
    <w:p>
      <w:r>
        <w:t>4 giờ</w:t>
      </w:r>
    </w:p>
    <w:p>
      <w:r>
        <w:t>Bước 2</w:t>
      </w:r>
    </w:p>
    <w:p>
      <w:r>
        <w:t>Chuyên viên Phòng HCTP</w:t>
      </w:r>
    </w:p>
    <w:p>
      <w:r>
        <w:t>- Xử lý, thẩm định hồ sơ;</w:t>
      </w:r>
    </w:p>
    <w:p>
      <w:r>
        <w:t>- Làm việc với những người có liên quan</w:t>
      </w:r>
    </w:p>
    <w:p>
      <w:r>
        <w:t>328 giờ</w:t>
      </w:r>
    </w:p>
    <w:p>
      <w:r>
        <w:t>Bước 3</w:t>
      </w:r>
    </w:p>
    <w:p>
      <w:r>
        <w:t>Lãnh đạo Sở</w:t>
      </w:r>
    </w:p>
    <w:p>
      <w:r>
        <w:t>Phê duyệt hồ sơ, ký văn bản trình Bộ Tư pháp - Vụ Con nuôi</w:t>
      </w:r>
    </w:p>
    <w:p>
      <w:r>
        <w:t>8 giờ</w:t>
      </w:r>
    </w:p>
    <w:p>
      <w:r>
        <w:t>Bước 4</w:t>
      </w:r>
    </w:p>
    <w:p>
      <w:r>
        <w:t>Chuyên viên Vụ Con nuôi</w:t>
      </w:r>
    </w:p>
    <w:p>
      <w:r>
        <w:t>- Vụ Con nuôi kiểm tra, thẩm định;</w:t>
      </w:r>
    </w:p>
    <w:p>
      <w:r>
        <w:t>- Thông báo kết quả</w:t>
      </w:r>
    </w:p>
    <w:p>
      <w:r>
        <w:t>360 giờ   (Không tính vào thời gian giải quyết tại địa phương)</w:t>
      </w:r>
    </w:p>
    <w:p>
      <w:r>
        <w:t>Bước 5</w:t>
      </w:r>
    </w:p>
    <w:p>
      <w:r>
        <w:t>Chuyên viên Phòng HCTP</w:t>
      </w:r>
    </w:p>
    <w:p>
      <w:r>
        <w:t>Tiếp nhận kết quả</w:t>
      </w:r>
    </w:p>
    <w:p>
      <w:r>
        <w:t>44 giờ</w:t>
      </w:r>
    </w:p>
    <w:p>
      <w:r>
        <w:t>Bước 6</w:t>
      </w:r>
    </w:p>
    <w:p>
      <w:r>
        <w:t>Lãnh đạo Sở</w:t>
      </w:r>
    </w:p>
    <w:p>
      <w:r>
        <w:t>Ký văn bản trình UBND tỉnh</w:t>
      </w:r>
    </w:p>
    <w:p>
      <w:r>
        <w:t>8 giờ</w:t>
      </w:r>
    </w:p>
    <w:p>
      <w:r>
        <w:t>Bước 7</w:t>
      </w:r>
    </w:p>
    <w:p>
      <w:r>
        <w:t>Chuyên viên Phòng HCTP</w:t>
      </w:r>
    </w:p>
    <w:p>
      <w:r>
        <w:t>Trình UBND tỉnh</w:t>
      </w:r>
    </w:p>
    <w:p>
      <w:r>
        <w:t>4 giờ</w:t>
      </w:r>
    </w:p>
    <w:p>
      <w:r>
        <w:t>Bước 8</w:t>
      </w:r>
    </w:p>
    <w:p>
      <w:r>
        <w:t>UBND tỉnh</w:t>
      </w:r>
    </w:p>
    <w:p>
      <w:r>
        <w:t>UBND tỉnh quyết định</w:t>
      </w:r>
    </w:p>
    <w:p>
      <w:r>
        <w:t>120 giờ</w:t>
      </w:r>
    </w:p>
    <w:p>
      <w:r>
        <w:t>Bước 9</w:t>
      </w:r>
    </w:p>
    <w:p>
      <w:r>
        <w:t>Bộ phận tiếp nhận và trả kết quả tại Trung tâm PVHCC tỉnh</w:t>
      </w:r>
    </w:p>
    <w:p>
      <w:r>
        <w:t>Tiếp nhận kết quả</w:t>
      </w:r>
    </w:p>
    <w:p>
      <w:r>
        <w:t>4 giờ</w:t>
      </w:r>
    </w:p>
    <w:p>
      <w:r>
        <w:t>Bước 10</w:t>
      </w:r>
    </w:p>
    <w:p>
      <w:r>
        <w:t>Bộ phận tiếp nhận và trả kết quả tại Trung  tâm PVHCC tỉnh</w:t>
      </w:r>
    </w:p>
    <w:p>
      <w:r>
        <w:t>Trả kết quả</w:t>
      </w:r>
    </w:p>
    <w:p>
      <w:r>
        <w:t>Không tính thời gian</w:t>
      </w:r>
    </w:p>
    <w:p>
      <w:r>
        <w:t>Tổng thời gian giải quyết TTHC</w:t>
      </w:r>
    </w:p>
    <w:p>
      <w:r>
        <w:t>880 giờ</w:t>
      </w:r>
    </w:p>
    <w:p>
      <w:r>
        <w:t>3. Đăng ký lại việc nuôi con nuôi có yếu tố nước ngoài (1.003179)</w:t>
      </w:r>
    </w:p>
    <w:p>
      <w:r>
        <w:t>- Thời hạn giải quyết:  05 ngày làm việc, kể từ ngày nhận đủ hồ sơ hợp lệ</w:t>
      </w:r>
    </w:p>
    <w:p>
      <w:r>
        <w:t>- Quy trình nội bộ, quy trình điện tử:</w:t>
      </w:r>
    </w:p>
    <w:p>
      <w:r>
        <w:t>Thứ tự công việc</w:t>
      </w:r>
    </w:p>
    <w:p>
      <w:r>
        <w:t>Đơn vị/ Người thực hiện</w:t>
      </w:r>
    </w:p>
    <w:p>
      <w:r>
        <w:t>Nội dung thực hiện</w:t>
      </w:r>
    </w:p>
    <w:p>
      <w:r>
        <w:t>Thời gian thực hiện</w:t>
      </w:r>
    </w:p>
    <w:p>
      <w:r>
        <w:t>Bước 1</w:t>
      </w:r>
    </w:p>
    <w:p>
      <w:r>
        <w:t>Bộ phận tiếp nhận và trả kết quả tại Trung tâm PVHCC tỉnh</w:t>
      </w:r>
    </w:p>
    <w:p>
      <w:r>
        <w:t>Tiếp nhận hồ sơ</w:t>
      </w:r>
    </w:p>
    <w:p>
      <w:r>
        <w:t>4 giờ</w:t>
      </w:r>
    </w:p>
    <w:p>
      <w:r>
        <w:t>Bước 2</w:t>
      </w:r>
    </w:p>
    <w:p>
      <w:r>
        <w:t>Chuyên viên Phòng HCTP</w:t>
      </w:r>
    </w:p>
    <w:p>
      <w:r>
        <w:t>Xử lý, thẩm định hồ sơ</w:t>
      </w:r>
    </w:p>
    <w:p>
      <w:r>
        <w:t>28 giờ</w:t>
      </w:r>
    </w:p>
    <w:p>
      <w:r>
        <w:t>Bước 3</w:t>
      </w:r>
    </w:p>
    <w:p>
      <w:r>
        <w:t>Lãnh đạo Sở</w:t>
      </w:r>
    </w:p>
    <w:p>
      <w:r>
        <w:t>Phê duyệt hồ sơ</w:t>
      </w:r>
    </w:p>
    <w:p>
      <w:r>
        <w:t>4 giờ</w:t>
      </w:r>
    </w:p>
    <w:p>
      <w:r>
        <w:t>Bước 4</w:t>
      </w:r>
    </w:p>
    <w:p>
      <w:r>
        <w:t>Chuyên viên Phòng HCTP</w:t>
      </w:r>
    </w:p>
    <w:p>
      <w:r>
        <w:t>Tiếp nhận kết quả</w:t>
      </w:r>
    </w:p>
    <w:p>
      <w:r>
        <w:t>4 giờ</w:t>
      </w:r>
    </w:p>
    <w:p>
      <w:r>
        <w:t>Bước 5</w:t>
      </w:r>
    </w:p>
    <w:p>
      <w:r>
        <w:t>Bộ phận tiếp nhận và trả kết quả tại Trung tâm PVHCC tỉnh</w:t>
      </w:r>
    </w:p>
    <w:p>
      <w:r>
        <w:t>Trả kết quả</w:t>
      </w:r>
    </w:p>
    <w:p>
      <w:r>
        <w:t>Không tính thời gian</w:t>
      </w:r>
    </w:p>
    <w:p>
      <w:r>
        <w:t>Tổng thời gian giải quyết hồ sơ</w:t>
      </w:r>
    </w:p>
    <w:p>
      <w:r>
        <w:t>40 giờ</w:t>
      </w:r>
    </w:p>
    <w:p>
      <w:r>
        <w:t>4. Giải quyết việc người nước ngoài thường trú ở Việt Nam nhận trẻ em Việt Nam làm con nuôi (1.003160)</w:t>
      </w:r>
    </w:p>
    <w:p>
      <w:r>
        <w:t>- Thời hạn giải quyết:  Tổng thời gian giải quyết là 50 ngày:</w:t>
      </w:r>
    </w:p>
    <w:p>
      <w:r>
        <w:t>+ Sở Tư pháp: 35 ngày, kể từ ngày nhận đủ hồ sơ hợp lệ</w:t>
      </w:r>
    </w:p>
    <w:p>
      <w:r>
        <w:t>+ UBND tỉnh: 15 ngày, kể từ ngày nhận được hồ sơ do Sở Tư pháp trình</w:t>
      </w:r>
    </w:p>
    <w:p>
      <w:r>
        <w:t>- Quy trình nội bộ, quy trình điện tử:</w:t>
      </w:r>
    </w:p>
    <w:p>
      <w:r>
        <w:t>Thứ tự công việc</w:t>
      </w:r>
    </w:p>
    <w:p>
      <w:r>
        <w:t>Đơn vị/ Người thực hiện</w:t>
      </w:r>
    </w:p>
    <w:p>
      <w:r>
        <w:t>Nội dung thực hiện</w:t>
      </w:r>
    </w:p>
    <w:p>
      <w:r>
        <w:t>Thời gian thực hiện</w:t>
      </w:r>
    </w:p>
    <w:p>
      <w:r>
        <w:t>Bước 1</w:t>
      </w:r>
    </w:p>
    <w:p>
      <w:r>
        <w:t>Bộ phận tiếp nhận và trả kết quả tại Trung tâm PVHCC tỉnh</w:t>
      </w:r>
    </w:p>
    <w:p>
      <w:r>
        <w:t>Tiếp nhận hồ sơ</w:t>
      </w:r>
    </w:p>
    <w:p>
      <w:r>
        <w:t>4 giờ</w:t>
      </w:r>
    </w:p>
    <w:p>
      <w:r>
        <w:t>Bước 2</w:t>
      </w:r>
    </w:p>
    <w:p>
      <w:r>
        <w:t>Chuyên viên Phòng HCTP</w:t>
      </w:r>
    </w:p>
    <w:p>
      <w:r>
        <w:t>Xử lý, thẩm định hồ sơ</w:t>
      </w:r>
    </w:p>
    <w:p>
      <w:r>
        <w:t>260 giờ</w:t>
      </w:r>
    </w:p>
    <w:p>
      <w:r>
        <w:t>Bước 3</w:t>
      </w:r>
    </w:p>
    <w:p>
      <w:r>
        <w:t>Lãnh đạo Sở</w:t>
      </w:r>
    </w:p>
    <w:p>
      <w:r>
        <w:t>Phê duyệt hồ sơ</w:t>
      </w:r>
    </w:p>
    <w:p>
      <w:r>
        <w:t>8 giờ</w:t>
      </w:r>
    </w:p>
    <w:p>
      <w:r>
        <w:t>Bước 4</w:t>
      </w:r>
    </w:p>
    <w:p>
      <w:r>
        <w:t>Chuyên viên Phòng HCTP</w:t>
      </w:r>
    </w:p>
    <w:p>
      <w:r>
        <w:t>Trình UBND tỉnh</w:t>
      </w:r>
    </w:p>
    <w:p>
      <w:r>
        <w:t>4 giờ</w:t>
      </w:r>
    </w:p>
    <w:p>
      <w:r>
        <w:t>Bước 5</w:t>
      </w:r>
    </w:p>
    <w:p>
      <w:r>
        <w:t>UBND tỉnh</w:t>
      </w:r>
    </w:p>
    <w:p>
      <w:r>
        <w:t>UBND tỉnh phê duyệt</w:t>
      </w:r>
    </w:p>
    <w:p>
      <w:r>
        <w:t>120 giờ</w:t>
      </w:r>
    </w:p>
    <w:p>
      <w:r>
        <w:t>Bước 6</w:t>
      </w:r>
    </w:p>
    <w:p>
      <w:r>
        <w:t>Chuyên viên Phòng HCTP</w:t>
      </w:r>
    </w:p>
    <w:p>
      <w:r>
        <w:t>Tiếp nhận kết quả</w:t>
      </w:r>
    </w:p>
    <w:p>
      <w:r>
        <w:t>4 giờ</w:t>
      </w:r>
    </w:p>
    <w:p>
      <w:r>
        <w:t>Bước 5</w:t>
      </w:r>
    </w:p>
    <w:p>
      <w:r>
        <w:t>Bộ phận tiếp nhận và trả kết quả tại Trung tâm PVHCC tỉnh</w:t>
      </w:r>
    </w:p>
    <w:p>
      <w:r>
        <w:t>Trả kết quả</w:t>
      </w:r>
    </w:p>
    <w:p>
      <w:r>
        <w:t>Không tính thời gian</w:t>
      </w:r>
    </w:p>
    <w:p>
      <w:r>
        <w:t>Tổng thời gian giải quyết hồ sơ</w:t>
      </w:r>
    </w:p>
    <w:p>
      <w:r>
        <w:t>400 giờ</w:t>
      </w:r>
    </w:p>
    <w:p>
      <w:r>
        <w:t>5. Thủ tục Cấp giấy xác nhận công dân Việt Nam thường trú khu vực biên giới đủ điều kiện nhận trẻ em của nước láng giềng cư trú ở khu vực biên giới làm con nuôi (2.002349)</w:t>
      </w:r>
    </w:p>
    <w:p>
      <w:r>
        <w:t>- Thời hạn giải quyết:  Không quy định (Dự kiến thời gian giải quyết 10 ngày làm việc)</w:t>
      </w:r>
    </w:p>
    <w:p>
      <w:r>
        <w:t>- Quy trình nội bộ, quy trình điện tử:</w:t>
      </w:r>
    </w:p>
    <w:p>
      <w:r>
        <w:t>Thứ tự công việc</w:t>
      </w:r>
    </w:p>
    <w:p>
      <w:r>
        <w:t>Đơn vị/ Người thực hiện</w:t>
      </w:r>
    </w:p>
    <w:p>
      <w:r>
        <w:t>Nội dung thực hiện</w:t>
      </w:r>
    </w:p>
    <w:p>
      <w:r>
        <w:t>Thời gian thực hiện</w:t>
      </w:r>
    </w:p>
    <w:p>
      <w:r>
        <w:t>Bước 1</w:t>
      </w:r>
    </w:p>
    <w:p>
      <w:r>
        <w:t>Bộ phận tiếp nhận và trả kết quả tại Trung tâm PVHCC tỉnh</w:t>
      </w:r>
    </w:p>
    <w:p>
      <w:r>
        <w:t>Tiếp nhận hồ sơ</w:t>
      </w:r>
    </w:p>
    <w:p>
      <w:r>
        <w:t>4 giờ</w:t>
      </w:r>
    </w:p>
    <w:p>
      <w:r>
        <w:t>Bước 2</w:t>
      </w:r>
    </w:p>
    <w:p>
      <w:r>
        <w:t>Chuyên viên Phòng HCTP</w:t>
      </w:r>
    </w:p>
    <w:p>
      <w:r>
        <w:t>Xử lý, thẩm định hồ sơ</w:t>
      </w:r>
    </w:p>
    <w:p>
      <w:r>
        <w:t>68 giờ</w:t>
      </w:r>
    </w:p>
    <w:p>
      <w:r>
        <w:t>Bước 3</w:t>
      </w:r>
    </w:p>
    <w:p>
      <w:r>
        <w:t>Lãnh đạo Sở</w:t>
      </w:r>
    </w:p>
    <w:p>
      <w:r>
        <w:t>Phê duyệt hồ sơ</w:t>
      </w:r>
    </w:p>
    <w:p>
      <w:r>
        <w:t>4 giờ</w:t>
      </w:r>
    </w:p>
    <w:p>
      <w:r>
        <w:t>Bước 4</w:t>
      </w:r>
    </w:p>
    <w:p>
      <w:r>
        <w:t>Chuyên viên Phòng HCTP</w:t>
      </w:r>
    </w:p>
    <w:p>
      <w:r>
        <w:t>Tiếp nhận kết quả</w:t>
      </w:r>
    </w:p>
    <w:p>
      <w:r>
        <w:t>4 giờ</w:t>
      </w:r>
    </w:p>
    <w:p>
      <w:r>
        <w:t>Bước 5</w:t>
      </w:r>
    </w:p>
    <w:p>
      <w:r>
        <w:t>Bộ phận tiếp nhận và trả kết quả tại Trung tâm PVHCC tỉnh</w:t>
      </w:r>
    </w:p>
    <w:p>
      <w:r>
        <w:t>Trả kết quả</w:t>
      </w:r>
    </w:p>
    <w:p>
      <w:r>
        <w:t>Không tính thời gian</w:t>
      </w:r>
    </w:p>
    <w:p>
      <w:r>
        <w:t>Tổng thời gian giải quyết hồ sơ</w:t>
      </w:r>
    </w:p>
    <w:p>
      <w:r>
        <w:t>Dự kiến 80 giờ</w:t>
      </w:r>
    </w:p>
    <w:p>
      <w:r>
        <w:t>PHỤ LỤC II</w:t>
      </w:r>
    </w:p>
    <w:p>
      <w:r>
        <w:t>QUY TRÌNH NỘI BỘ, QUY TRÌNH ĐIỆN TỬ GIẢI QUYẾT THỦ TỤC HÀNH CHÍNH THEO CƠ CHẾ MỘT CỬA TRONG LĨNH VỰC NUÔI CON NUÔI THẨM QUYỀN GIẢI QUYẾT ỦY BAN NHÂN DÂN CẤP HUYỆN</w:t>
      </w:r>
    </w:p>
    <w:p>
      <w:r>
        <w:t>(Kèm theo Quyết định số 2804/QĐ-UBND ngày 28 tháng 11 năm 2023 của Chủ tịch UBND tỉnh Thừa Thiên Huế)</w:t>
      </w:r>
    </w:p>
    <w:p>
      <w:r>
        <w:t>Phần I.</w:t>
      </w:r>
    </w:p>
    <w:p>
      <w:r>
        <w:t>DANH MỤC QUY TRÌNH</w:t>
      </w:r>
    </w:p>
    <w:p>
      <w:r>
        <w:t>STT</w:t>
      </w:r>
    </w:p>
    <w:p>
      <w:r>
        <w:t>Tên Quy trình</w:t>
      </w:r>
    </w:p>
    <w:p>
      <w:r>
        <w:t>Mã số   TTHC</w:t>
      </w:r>
    </w:p>
    <w:p>
      <w:r>
        <w:t>Quyết định công bố Danh mục TTHC</w:t>
      </w:r>
    </w:p>
    <w:p>
      <w:r>
        <w:t>1</w:t>
      </w:r>
    </w:p>
    <w:p>
      <w:r>
        <w:t>Ghi vào Sổ đăng nuôi con nuôi việc nuôi con nuôi đã được giải quyết tại cơ quan có thẩm quyền của nước ngoài</w:t>
      </w:r>
    </w:p>
    <w:p>
      <w:r>
        <w:t>(2.002363)</w:t>
      </w:r>
    </w:p>
    <w:p>
      <w:r>
        <w:t>Quyết định số 2734 /QĐ-UBND ngày 21 tháng 11 năm 2023 của Ủy ban nhân dân tỉnh về Công bố danh mục thủ tục hành chính được sửa đổi, bổ sung trong lĩnh vực Nuôi con nuôi thuộc thẩm quyền giải quyết của UBND cấp tỉnh/UBND cấp huyện/UBND cấp xã</w:t>
      </w:r>
    </w:p>
    <w:p>
      <w:r>
        <w:t>Phần II.</w:t>
      </w:r>
    </w:p>
    <w:p>
      <w:r>
        <w:t>NỘI DUNG QUY TRÌNH NỘI BỘ</w:t>
      </w:r>
    </w:p>
    <w:p>
      <w:r>
        <w:t>1. Ghi vào Sổ đăng nuôi con nuôi việc nuôi con nuôi đã được giải quyết tại cơ quan có thẩm quyền của nước ngoài (2.002363)</w:t>
      </w:r>
    </w:p>
    <w:p>
      <w:r>
        <w:t>- Thời hạn giải quyết: Ngay trong ngày tiếp nhận hồ sơ; trường hợp phải xác minh thì thời hạn giải quyết không quá 03 ngày làm việc</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Trung tâm HCC cấp huyện</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2 giờ</w:t>
      </w:r>
    </w:p>
    <w:p>
      <w:r>
        <w:t>Bước 2</w:t>
      </w:r>
    </w:p>
    <w:p>
      <w:r>
        <w:t>Chuyên viên Phòng Tư pháp</w:t>
      </w:r>
    </w:p>
    <w:p>
      <w:r>
        <w:t>- Kiểm tra, xác minh hồ sơ, dự thảo kết quả giải quyết</w:t>
      </w:r>
    </w:p>
    <w:p>
      <w:r>
        <w:t>- Trình lãnh đạo Phòng xem xét, xác nhận dự thảo kết quả giải quyết</w:t>
      </w:r>
    </w:p>
    <w:p>
      <w:r>
        <w:t>Trường hợp không xác minh: 2 giờ Trường hợp xác minh: 18 giờ</w:t>
      </w:r>
    </w:p>
    <w:p>
      <w:r>
        <w:t>Bước 3</w:t>
      </w:r>
    </w:p>
    <w:p>
      <w:r>
        <w:t>Lãnh đạo UBND huyện</w:t>
      </w:r>
    </w:p>
    <w:p>
      <w:r>
        <w:t>Ký phê duyệt kết quả TTHC</w:t>
      </w:r>
    </w:p>
    <w:p>
      <w:r>
        <w:t>2 giờ</w:t>
      </w:r>
    </w:p>
    <w:p>
      <w:r>
        <w:t>Bước 4</w:t>
      </w:r>
    </w:p>
    <w:p>
      <w:r>
        <w:t>Chuyên viên Phòng Tư pháp</w:t>
      </w:r>
    </w:p>
    <w:p>
      <w:r>
        <w:t>Tiếp nhận kết quả</w:t>
      </w:r>
    </w:p>
    <w:p>
      <w:r>
        <w:t>2 giờ</w:t>
      </w:r>
    </w:p>
    <w:p>
      <w:r>
        <w:t>Bước 5</w:t>
      </w:r>
    </w:p>
    <w:p>
      <w:r>
        <w:t>Chuyên viên Trung tâm HCC huyện</w:t>
      </w:r>
    </w:p>
    <w:p>
      <w:r>
        <w:t>Trả kết quả</w:t>
      </w:r>
    </w:p>
    <w:p>
      <w:r>
        <w:t>Không tính thời gian</w:t>
      </w:r>
    </w:p>
    <w:p>
      <w:r>
        <w:t>Tổng thời gian giải quyết hồ sơ không xác minh</w:t>
      </w:r>
    </w:p>
    <w:p>
      <w:r>
        <w:t>Trong ngày làm   việc</w:t>
      </w:r>
    </w:p>
    <w:p>
      <w:r>
        <w:t>Tổng thời gian giải quyết hồ sơ xác minh</w:t>
      </w:r>
    </w:p>
    <w:p>
      <w:r>
        <w:t>24 giờ</w:t>
      </w:r>
    </w:p>
    <w:p>
      <w:r>
        <w:t>PHỤ LỤC III</w:t>
      </w:r>
    </w:p>
    <w:p>
      <w:r>
        <w:t>QUY TRÌNH NỘI BỘ, QUY TRÌNH ĐIỆN TỬ GIẢI QUYẾT THỦ TỤC HÀNH CHÍNH THEO CƠ CHẾ MỘT CỬA TRONG LĨNH VỰC NUÔI CON NUÔI THẨM QUYỀN GIẢI QUYẾT ỦY BAN NHÂN DÂN CẤP XÃ</w:t>
      </w:r>
    </w:p>
    <w:p>
      <w:r>
        <w:t>(Kèm theo Quyết định số 2804 /QĐ-UBND ngày 28 tháng 11 năm 2023 của Chủ tịch UBND tỉnh Thừa Thiên Huế)</w:t>
      </w:r>
    </w:p>
    <w:p>
      <w:r>
        <w:t>Phần I.</w:t>
      </w:r>
    </w:p>
    <w:p>
      <w:r>
        <w:t>DANH MỤC QUY TRÌNH</w:t>
      </w:r>
    </w:p>
    <w:p>
      <w:r>
        <w:t>STT</w:t>
      </w:r>
    </w:p>
    <w:p>
      <w:r>
        <w:t>Tên Quy trình</w:t>
      </w:r>
    </w:p>
    <w:p>
      <w:r>
        <w:t>Mã số   TTHC</w:t>
      </w:r>
    </w:p>
    <w:p>
      <w:r>
        <w:t>Quyết định công bố Danh mục TTHC</w:t>
      </w:r>
    </w:p>
    <w:p>
      <w:r>
        <w:t>1</w:t>
      </w:r>
    </w:p>
    <w:p>
      <w:r>
        <w:t>Đăng ký việc nuôi con nuôi trong nước</w:t>
      </w:r>
    </w:p>
    <w:p>
      <w:r>
        <w:t>(2.001263)</w:t>
      </w:r>
    </w:p>
    <w:p>
      <w:r>
        <w:t>Quyết định số 2734/QĐ-UBND ngày 21 tháng 11 năm 2023 của Ủy ban nhân dân tỉnh về Công bố danh mục thủ tục hành chính được sửa đổi, bổ sung trong lĩnh vực Nuôi con nuôi thuộc thẩm quyền giải quyết của UBND cấp tỉnh/UBND cấp huyện/UBND cấp xã</w:t>
      </w:r>
    </w:p>
    <w:p>
      <w:r>
        <w:t>2</w:t>
      </w:r>
    </w:p>
    <w:p>
      <w:r>
        <w:t>Đăng ký lại việc nuôi con nuôi trong nước</w:t>
      </w:r>
    </w:p>
    <w:p>
      <w:r>
        <w:t>(2.001255)</w:t>
      </w:r>
    </w:p>
    <w:p>
      <w:r>
        <w:t>3</w:t>
      </w:r>
    </w:p>
    <w:p>
      <w:r>
        <w:t>Giải quyết việc người nước ngoài cư trú ở khu vực biên giới nước láng giềng nhận trẻ em Việt Nam làm con nuôi</w:t>
      </w:r>
    </w:p>
    <w:p>
      <w:r>
        <w:t>(1.003005)</w:t>
      </w:r>
    </w:p>
    <w:p>
      <w:r>
        <w:t>Phần II.</w:t>
      </w:r>
    </w:p>
    <w:p>
      <w:r>
        <w:t>NỘI DUNG QUY TRÌNH NỘI BỘ</w:t>
      </w:r>
    </w:p>
    <w:p>
      <w:r>
        <w:t>1 .  Đăng ký việc nuôi con nuôi trong nước (2.001263)</w:t>
      </w:r>
    </w:p>
    <w:p>
      <w:r>
        <w:t>- Thời hạn giải quyết:  Tổng thời gian giải quyết là 30 ngày</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Tiếp nhận hồ sơ</w:t>
      </w:r>
    </w:p>
    <w:p>
      <w:r>
        <w:t>4 giờ</w:t>
      </w:r>
    </w:p>
    <w:p>
      <w:r>
        <w:t>Bước 2</w:t>
      </w:r>
    </w:p>
    <w:p>
      <w:r>
        <w:t>Công chức Tư pháp cấp xã</w:t>
      </w:r>
    </w:p>
    <w:p>
      <w:r>
        <w:t>- Xử lý, thẩm định hồ sơ;</w:t>
      </w:r>
    </w:p>
    <w:p>
      <w:r>
        <w:t>- Lấy ý kiến của những người liên quan</w:t>
      </w:r>
    </w:p>
    <w:p>
      <w:r>
        <w:t>224 giờ</w:t>
      </w:r>
    </w:p>
    <w:p>
      <w:r>
        <w:t>Bước 3</w:t>
      </w:r>
    </w:p>
    <w:p>
      <w:r>
        <w:t>Lãnh đạo UBND xã</w:t>
      </w:r>
    </w:p>
    <w:p>
      <w:r>
        <w:t>Phê duyệt hồ sơ</w:t>
      </w:r>
    </w:p>
    <w:p>
      <w:r>
        <w:t>8 giờ</w:t>
      </w:r>
    </w:p>
    <w:p>
      <w:r>
        <w:t>Bước 4</w:t>
      </w:r>
    </w:p>
    <w:p>
      <w:r>
        <w:t>Công chức Tư pháp cấp xã</w:t>
      </w:r>
    </w:p>
    <w:p>
      <w:r>
        <w:t>Tiếp nhận kết quả</w:t>
      </w:r>
    </w:p>
    <w:p>
      <w:r>
        <w:t>4 giờ</w:t>
      </w:r>
    </w:p>
    <w:p>
      <w:r>
        <w:t>Bước 5</w:t>
      </w:r>
    </w:p>
    <w:p>
      <w:r>
        <w:t>Công chức Tư pháp cấp xã</w:t>
      </w:r>
    </w:p>
    <w:p>
      <w:r>
        <w:t>Trả kết quả</w:t>
      </w:r>
    </w:p>
    <w:p>
      <w:r>
        <w:t>Không tính thời gian</w:t>
      </w:r>
    </w:p>
    <w:p>
      <w:r>
        <w:t>Tổng thời gian giải quyết hồ sơ</w:t>
      </w:r>
    </w:p>
    <w:p>
      <w:r>
        <w:t>240 giờ</w:t>
      </w:r>
    </w:p>
    <w:p>
      <w:r>
        <w:t>2. Đăng ký lại việc nuôi con nuôi trong nước (2.001255)</w:t>
      </w:r>
    </w:p>
    <w:p>
      <w:r>
        <w:t>- Thời hạn giải quyết:  05 ngày làm việc, kể từ ngày nhận đủ hồ sơ hợp lệ</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Tiếp nhận hồ sơ</w:t>
      </w:r>
    </w:p>
    <w:p>
      <w:r>
        <w:t>4 giờ</w:t>
      </w:r>
    </w:p>
    <w:p>
      <w:r>
        <w:t>Bước 2</w:t>
      </w:r>
    </w:p>
    <w:p>
      <w:r>
        <w:t>Công chức Tư pháp cấp xã</w:t>
      </w:r>
    </w:p>
    <w:p>
      <w:r>
        <w:t>Xử lý, thẩm định hồ sơ</w:t>
      </w:r>
    </w:p>
    <w:p>
      <w:r>
        <w:t>28 giờ</w:t>
      </w:r>
    </w:p>
    <w:p>
      <w:r>
        <w:t>Bước 3</w:t>
      </w:r>
    </w:p>
    <w:p>
      <w:r>
        <w:t>Lãnh đạo UBND xã</w:t>
      </w:r>
    </w:p>
    <w:p>
      <w:r>
        <w:t>Phê duyệt hồ sơ</w:t>
      </w:r>
    </w:p>
    <w:p>
      <w:r>
        <w:t>4 giờ</w:t>
      </w:r>
    </w:p>
    <w:p>
      <w:r>
        <w:t>Bước 4</w:t>
      </w:r>
    </w:p>
    <w:p>
      <w:r>
        <w:t>Công chức Tư pháp cấp xã</w:t>
      </w:r>
    </w:p>
    <w:p>
      <w:r>
        <w:t>Tiếp nhận kết quả</w:t>
      </w:r>
    </w:p>
    <w:p>
      <w:r>
        <w:t>4 giờ</w:t>
      </w:r>
    </w:p>
    <w:p>
      <w:r>
        <w:t>Bước 5</w:t>
      </w:r>
    </w:p>
    <w:p>
      <w:r>
        <w:t>Công chức Tư pháp cấp xã</w:t>
      </w:r>
    </w:p>
    <w:p>
      <w:r>
        <w:t>Trả kết quả</w:t>
      </w:r>
    </w:p>
    <w:p>
      <w:r>
        <w:t>Không tính thời gian</w:t>
      </w:r>
    </w:p>
    <w:p>
      <w:r>
        <w:t>Tổng thời gian giải quyết hồ sơ</w:t>
      </w:r>
    </w:p>
    <w:p>
      <w:r>
        <w:t>40 giờ</w:t>
      </w:r>
    </w:p>
    <w:p>
      <w:r>
        <w:t>3. Giải quyết việc người nước ngoài cư trú ở khu vực biên giới nước láng giềng nhận trẻ em Việt Nam làm con nuôi (1.003005)</w:t>
      </w:r>
    </w:p>
    <w:p>
      <w:r>
        <w:t>- Thời hạn giải quyết:  Tổng thời gian giải quyết là 30 ngày:</w:t>
      </w:r>
    </w:p>
    <w:p>
      <w:r>
        <w:t>+ UBND cấp xã: 20 ngày, kể từ ngày nhận đủ hồ sơ hợp lệ</w:t>
      </w:r>
    </w:p>
    <w:p>
      <w:r>
        <w:t>+ Sở Tư pháp: 10 ngày, kể từ ngày nhận được văn bản của UBND cấp xã</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Tiếp nhận hồ sơ</w:t>
      </w:r>
    </w:p>
    <w:p>
      <w:r>
        <w:t>4 giờ</w:t>
      </w:r>
    </w:p>
    <w:p>
      <w:r>
        <w:t>Bước 2</w:t>
      </w:r>
    </w:p>
    <w:p>
      <w:r>
        <w:t>Công chức Tư pháp cấp xã</w:t>
      </w:r>
    </w:p>
    <w:p>
      <w:r>
        <w:t>- Xử lý, thẩm định hồ sơ</w:t>
      </w:r>
    </w:p>
    <w:p>
      <w:r>
        <w:t>- Lấy kiến những người liên quan</w:t>
      </w:r>
    </w:p>
    <w:p>
      <w:r>
        <w:t>144 giờ</w:t>
      </w:r>
    </w:p>
    <w:p>
      <w:r>
        <w:t>Bước 3</w:t>
      </w:r>
    </w:p>
    <w:p>
      <w:r>
        <w:t>Lãnh đạo UBND cấp xã</w:t>
      </w:r>
    </w:p>
    <w:p>
      <w:r>
        <w:t>Ký văn bản xin ý kiến Sở</w:t>
      </w:r>
    </w:p>
    <w:p>
      <w:r>
        <w:t>4 giờ</w:t>
      </w:r>
    </w:p>
    <w:p>
      <w:r>
        <w:t>Bước 4</w:t>
      </w:r>
    </w:p>
    <w:p>
      <w:r>
        <w:t>Chuyên viên Phòng HCTP - Sở Tư pháp</w:t>
      </w:r>
    </w:p>
    <w:p>
      <w:r>
        <w:t>Xem xét cho ý kiến</w:t>
      </w:r>
    </w:p>
    <w:p>
      <w:r>
        <w:t>80 giờ</w:t>
      </w:r>
    </w:p>
    <w:p>
      <w:r>
        <w:t>Bước 5</w:t>
      </w:r>
    </w:p>
    <w:p>
      <w:r>
        <w:t>Công chức Tư pháp xã</w:t>
      </w:r>
    </w:p>
    <w:p>
      <w:r>
        <w:t>Tiếp nhận kết quả</w:t>
      </w:r>
    </w:p>
    <w:p>
      <w:r>
        <w:t>8 giờ</w:t>
      </w:r>
    </w:p>
    <w:p>
      <w:r>
        <w:t>Bước 6</w:t>
      </w:r>
    </w:p>
    <w:p>
      <w:r>
        <w:t>Công chức Tư pháp xã</w:t>
      </w:r>
    </w:p>
    <w:p>
      <w:r>
        <w:t>Trả kết quả</w:t>
      </w:r>
    </w:p>
    <w:p>
      <w:r>
        <w:t>Không tính thời gian</w:t>
      </w:r>
    </w:p>
    <w:p>
      <w:r>
        <w:t>Tổng thời gian giải quyết hồ sơ</w:t>
      </w:r>
    </w:p>
    <w:p>
      <w:r>
        <w:t>240 giờ</w:t>
      </w:r>
    </w:p>
    <w:p>
      <w:r>
        <w:t>PHỤ LỤC IV</w:t>
      </w:r>
    </w:p>
    <w:p>
      <w:r>
        <w:t>QUY TRÌNH NỘI BỘ GIẢI QUYẾT THỦ TỤC HÀNH CHÍNH MỚI ĐƯỢC BAN HÀNH, SỬA ĐỔI, BỔ SUNG TRONG LĨNH VỰC CÔNG CHỨNG THUỘC THẨM QUYỀN GIẢI QUYẾT CỦA SỞ TƯ PHÁP</w:t>
      </w:r>
    </w:p>
    <w:p>
      <w:r>
        <w:t>(Kèm theo Quyết định số 2804/QĐ-UBND ngày 28 tháng 11 năm 2023 của Chủ tịch UBND tỉnh Thừa Thiên Huế)</w:t>
      </w:r>
    </w:p>
    <w:p>
      <w:r>
        <w:t>PHẦN I. DANH MỤC QUY TRÌNH</w:t>
      </w:r>
    </w:p>
    <w:p>
      <w:r>
        <w:t>STT</w:t>
      </w:r>
    </w:p>
    <w:p>
      <w:r>
        <w:t>Mã số   TTHC</w:t>
      </w:r>
    </w:p>
    <w:p>
      <w:r>
        <w:t>Tên Quy trình</w:t>
      </w:r>
    </w:p>
    <w:p>
      <w:r>
        <w:t>Quyết định công bố Danh mục TTHC</w:t>
      </w:r>
    </w:p>
    <w:p>
      <w:r>
        <w:t>1.</w:t>
      </w:r>
    </w:p>
    <w:p>
      <w:r>
        <w:t>1.012019</w:t>
      </w:r>
    </w:p>
    <w:p>
      <w:r>
        <w:t>Công nhận hoàn thành tập sự hành nghề công chứng</w:t>
      </w:r>
    </w:p>
    <w:p>
      <w:r>
        <w:t>Căn cứ Quyết định số 2698/QĐ-UBND ngày 14 tháng 11 năm 2023 của Chủ tịch Ủy ban nhân dân tỉnh về việc công bố danh mục thủ tục hành chính mới ban hành, thủ tục hành chính được sửa đổi, bổ sung trong lĩnh vực công chứng thuộc thẩm quyền giải quyết của Sở Tư pháp tỉnh Thừa Thiên Huế</w:t>
      </w:r>
    </w:p>
    <w:p>
      <w:r>
        <w:t>2.</w:t>
      </w:r>
    </w:p>
    <w:p>
      <w:r>
        <w:t>1.001071</w:t>
      </w:r>
    </w:p>
    <w:p>
      <w:r>
        <w:t>Đăng ký tập sự hành nghề công chứng</w:t>
      </w:r>
    </w:p>
    <w:p>
      <w:r>
        <w:t>3.</w:t>
      </w:r>
    </w:p>
    <w:p>
      <w:r>
        <w:t>1.001446</w:t>
      </w:r>
    </w:p>
    <w:p>
      <w:r>
        <w:t>Đăng ký tập sự lại hành nghề công chứng sau khi chấm dứt tập sự hành nghề công chứng</w:t>
      </w:r>
    </w:p>
    <w:p>
      <w:r>
        <w:t>4.</w:t>
      </w:r>
    </w:p>
    <w:p>
      <w:r>
        <w:t>1.001125</w:t>
      </w:r>
    </w:p>
    <w:p>
      <w:r>
        <w:t>Thay đổi nơi tập sự hành nghề công chứng từ tổ chức hành nghề công chứng này sang tổ chức hành nghề công chứng khác trong cùng một tỉnh, thành phố trực thuộc Trung ương</w:t>
      </w:r>
    </w:p>
    <w:p>
      <w:r>
        <w:t>5</w:t>
      </w:r>
    </w:p>
    <w:p>
      <w:r>
        <w:t>1.001153</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6</w:t>
      </w:r>
    </w:p>
    <w:p>
      <w:r>
        <w:t>1.001438</w:t>
      </w:r>
    </w:p>
    <w:p>
      <w:r>
        <w:t>Chấm dứt tập sự hành nghề công chứng</w:t>
      </w:r>
    </w:p>
    <w:p>
      <w:r>
        <w:t>7</w:t>
      </w:r>
    </w:p>
    <w:p>
      <w:r>
        <w:t>1.001721</w:t>
      </w:r>
    </w:p>
    <w:p>
      <w:r>
        <w:t>Đăng ký tham dự kiểm tra kết quả tập sự hành nghề công chứng</w:t>
      </w:r>
    </w:p>
    <w:p>
      <w:r>
        <w:t>PHẦN II.</w:t>
      </w:r>
    </w:p>
    <w:p>
      <w:r>
        <w:t>QUY TRÌNH NỘI BỘ</w:t>
      </w:r>
    </w:p>
    <w:p>
      <w:r>
        <w:t>1 .  Công nhận hoàn thành tập sự hành nghề công chứng  (1.012019)</w:t>
      </w:r>
    </w:p>
    <w:p>
      <w:r>
        <w:t>- Thời hạn giải quyết: 10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Kiểm tra, hướng dẫn, tiếp nhận hồ sơ, gửi phiếu hẹn trả cho cá nhân/tổ chức;</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w:t>
      </w:r>
    </w:p>
    <w:p>
      <w:r>
        <w:t>Tổng thời gian giải quyết TTHC</w:t>
      </w:r>
    </w:p>
    <w:p>
      <w:r>
        <w:t>80 giờ làm việc</w:t>
      </w:r>
    </w:p>
    <w:p>
      <w:r>
        <w:t>2. Đăng ký tập sự hành nghề công chứng (1.001071)</w:t>
      </w:r>
    </w:p>
    <w:p>
      <w:r>
        <w:t>- Thời hạn giải quyết:</w:t>
      </w:r>
    </w:p>
    <w:p>
      <w:r>
        <w:t>+ Trường hợp người đăng ký tập sự tự liên hệ được với tổ chức hành nghề công chứng nhận tập sự thì thời hạn giải quyết là 07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Trường hợp người đăng ký tập sự tự liên hệ được với tổ chức hành nghề công chứng nhận tập sự:</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42 giờ làm việc</w:t>
      </w:r>
    </w:p>
    <w:p>
      <w:r>
        <w:t>Trường hợp người đăng ký tập sự được Sở Tư pháp bố trí tập sự:</w:t>
      </w:r>
    </w:p>
    <w:p>
      <w:r>
        <w:t>- Xem xét, chỉ định tổ chức hành nghề công chứng nhận tập sự.</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- 66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w:t>
      </w:r>
    </w:p>
    <w:p>
      <w:r>
        <w:t>Tổng thời gian giải quyết TTHC trong trường hợp người đăng ký tập sự tự liên hệ tập sự</w:t>
      </w:r>
    </w:p>
    <w:p>
      <w:r>
        <w:t>56 giờ làm việc</w:t>
      </w:r>
    </w:p>
    <w:p>
      <w:r>
        <w:t>Tổng thời gian giải quyết TTHC trong trường hợp người đăng ký tập sự đề nghị Sở Tư pháp bố trí tập sự</w:t>
      </w:r>
    </w:p>
    <w:p>
      <w:r>
        <w:t>80 giờ làm việc</w:t>
      </w:r>
    </w:p>
    <w:p>
      <w:r>
        <w:t>3. Đăng ký tập sự lại hành nghề công chứng sau khi chấm dứt tập sự hành nghề công chứng (1.001446)</w:t>
      </w:r>
    </w:p>
    <w:p>
      <w:r>
        <w:t>- Thời hạn giải quyết:</w:t>
      </w:r>
    </w:p>
    <w:p>
      <w:r>
        <w:t>+ Trường hợp người đăng ký tập sự tự liên hệ được với tổ chức hành nghề công chứng nhận tập sự thì thời hạn giải quyết là 07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Trường hợp người đăng ký tập sự tự liên hệ được với tổ chức hành nghề công</w:t>
      </w:r>
    </w:p>
    <w:p>
      <w:r>
        <w:t>chứng nhận tập sự:</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42 giờ làm việc</w:t>
      </w:r>
    </w:p>
    <w:p>
      <w:r>
        <w:t>Trường hợp người đăng ký tập sự được Sở</w:t>
      </w:r>
    </w:p>
    <w:p>
      <w:r>
        <w:t>Tư pháp bố trí tập sự:</w:t>
      </w:r>
    </w:p>
    <w:p>
      <w:r>
        <w:t>- Xem xét, chỉ định tổ chức hành nghề công chứng nhận tập sự.</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w:t>
      </w:r>
    </w:p>
    <w:p>
      <w:r>
        <w:t>Tổng thời gian giải quyết TTHC trong trường hợp người đăng ký tập sự tự liên hệ tập sự</w:t>
      </w:r>
    </w:p>
    <w:p>
      <w:r>
        <w:t>56 giờ làm việc</w:t>
      </w:r>
    </w:p>
    <w:p>
      <w:r>
        <w:t>Tổng thời gian giải quyết TTHC trong trường hợp người đăng ký tập sự đề nghị Sở Tư pháp bố trí tập sự</w:t>
      </w:r>
    </w:p>
    <w:p>
      <w:r>
        <w:t>80 giờ làm việc</w:t>
      </w:r>
    </w:p>
    <w:p>
      <w:r>
        <w:t>4. Thay đổi nơi tập sự hành nghề công chứng từ tổ chức hành nghề công chứng này sang tổ chức hành nghề công chứng khác trong cùng một tỉnh, thành phố trực thuộc Trung ương (1.001125)</w:t>
      </w:r>
    </w:p>
    <w:p>
      <w:r>
        <w:t>-  Thời hạn giải quyết:</w:t>
      </w:r>
    </w:p>
    <w:p>
      <w:r>
        <w:t>+ Trường hợp người tập sự tự liên hệ tập sự được với tổ chức hành nghề công chứng khác nhận tập sự thì thời hạn giải quyết là 05 ngày làm việc kể từ ngày nhận được Giấy để nghị thay đổi nơi tập sự hành nghề công chứng;</w:t>
      </w:r>
    </w:p>
    <w:p>
      <w:r>
        <w:t>+ Trường hợp người tập sự không tự liên hệ được nơi tập sự mới và đề nghị Sở Tư pháp bố trí nơi tập sự mới thì thời hạn giải quyết là 10 ngày kể từ ngày nhận được Giấy đề nghị thay đổi nơi tập sự hành nghề công chứng.</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Trường hợp người đăng ký tập sự tự liên hệ được với tổ chức hành nghề công chứng nhận tập sự:</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26 giờ làm việc</w:t>
      </w:r>
    </w:p>
    <w:p>
      <w:r>
        <w:t>Trường hợp người đăng ký tập sự được Sở     Tư pháp bố trí tập sự:</w:t>
      </w:r>
    </w:p>
    <w:p>
      <w:r>
        <w:t>- Xem xét, chỉ định tổ chức hành nghề công chứng nhận tập sự.</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w:t>
      </w:r>
    </w:p>
    <w:p>
      <w:r>
        <w:t>Tổng thời gian giải quyết TTHC trong trường hợp người đăng ký tập sự tự liên hệ tập sự lại</w:t>
      </w:r>
    </w:p>
    <w:p>
      <w:r>
        <w:t>40 giờ làm việc</w:t>
      </w:r>
    </w:p>
    <w:p>
      <w:r>
        <w:t>Tổng thời gian giải quyết TTHC trong trường hợp người đăng ký tập sự đề nghị Sở Tư pháp bố trí tập sự lại</w:t>
      </w:r>
    </w:p>
    <w:p>
      <w:r>
        <w:t>80 giờ làm việc</w:t>
      </w:r>
    </w:p>
    <w:p>
      <w:r>
        <w:t>5. Thay đổi nơi tập sự hành nghề công chứng từ tổ chức hành nghề công chứng tại tỉnh, thành phố trực thuộc Trung ương này sang tổ chức hành nghề công chứng tại tỉnh, thành phố trực thuộc Trung ương khác (1.001153)</w:t>
      </w:r>
    </w:p>
    <w:p>
      <w:r>
        <w:t>a) Thời hạn giải quyết:</w:t>
      </w:r>
    </w:p>
    <w:p>
      <w:r>
        <w:t>- Thời hạn để Sở Tư pháp nơi người tập sự đã đăng ký tập sự ra quyết định xoá đăng ký tập sự là 05 ngày làm việc kể từ ngày nhận được giấy đề nghị của người tập sự.</w:t>
      </w:r>
    </w:p>
    <w:p>
      <w:r>
        <w:t>- Thời hạn để Sở Tư pháp nơi người tập sự chuyển đến thực hiện việc đăng ký tập sự:</w:t>
      </w:r>
    </w:p>
    <w:p>
      <w:r>
        <w:t>+ Trường hợp người đăng ký tập sự tự liên hệ được với tổ chức hành nghề công chứng nhận tập sự thì thời hạn giải quyết là 07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b) Quy trình nội bộ:</w:t>
      </w:r>
    </w:p>
    <w:p>
      <w:r>
        <w:t>- Đối với Sở Tư pháp nơi đã đăng ký tập sự, thời hạn giải quyết là 05 ngày làm việc kể từ ngày nhận được giấy đề nghị của người tập sự.</w:t>
      </w:r>
    </w:p>
    <w:p>
      <w:r>
        <w:t>Thứ tự  công việc</w:t>
      </w:r>
    </w:p>
    <w:p>
      <w:r>
        <w:t>Đơn vị/người thực hiện</w:t>
      </w:r>
    </w:p>
    <w:p>
      <w:r>
        <w:t>Nội dung công việc</w:t>
      </w:r>
    </w:p>
    <w:p>
      <w:r>
        <w:t>Thời gian</w:t>
      </w:r>
    </w:p>
    <w:p>
      <w:r>
        <w:t>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26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40 giờ làm việc</w:t>
      </w:r>
    </w:p>
    <w:p>
      <w:r>
        <w:t>- Đối với trường hợp Sở Tư pháp nơi chuyển đến, thời hạn giải quyết:</w:t>
      </w:r>
    </w:p>
    <w:p>
      <w:r>
        <w:t>(i) Trường hợp người đăng ký tập sự tự liên hệ được với tổ chức hành nghề công chứng nhận tập sự thì thời hạn giải quyết là 07 ngày làm việc kể từ ngày nhận đủ hồ sơ hợp lệ.</w:t>
      </w:r>
    </w:p>
    <w:p>
      <w:r>
        <w:t>(ii) Trường hợp người đăng ký tập sự được Sở Tư pháp bố trí tập sự và đăng ký tập sự hành nghề công chứng thì thời hạn giải quyết là 10 ngày kể từ ngày nhận đủ hồ sơ hợp lệ.</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Trường hợp người đăng ký tập sự tự liên hệ được với tổ chức hành nghề công chứng nhận tập sự:</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42 giờ làm việc</w:t>
      </w:r>
    </w:p>
    <w:p>
      <w:r>
        <w:t>Trường hợp người đăng ký tập sự được Sở</w:t>
      </w:r>
    </w:p>
    <w:p>
      <w:r>
        <w:t>Tư pháp bố trí tập sự:</w:t>
      </w:r>
    </w:p>
    <w:p>
      <w:r>
        <w:t>- Xem xét, chỉ định tổ chức hành nghề công chứng nhận tập sự.</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w:t>
      </w:r>
    </w:p>
    <w:p>
      <w:r>
        <w:t>Tổng thời gian giải quyết TTHC trong trường hợp người đăng ký tập sự tự liên hệ tập sự</w:t>
      </w:r>
    </w:p>
    <w:p>
      <w:r>
        <w:t>56 giờ làm việc</w:t>
      </w:r>
    </w:p>
    <w:p>
      <w:r>
        <w:t>Tổng thời gian giải quyết TTHC trong trường hợp người đăng ký tập sự đề nghị Sở Tư pháp bố trí tập sự</w:t>
      </w:r>
    </w:p>
    <w:p>
      <w:r>
        <w:t>80 giờ làm việc</w:t>
      </w:r>
    </w:p>
    <w:p>
      <w:r>
        <w:t>6. Chấm dứt tập sự hành nghề công chứng (1.001438)</w:t>
      </w:r>
    </w:p>
    <w:p>
      <w:r>
        <w:t>- Thời hạn giải quyết: 05 ngày làm việc kể từ ngày nhận được báo cáo của tổ chức hành nghề công chứng.</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26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40 giờ làm việc</w:t>
      </w:r>
    </w:p>
    <w:p>
      <w:r>
        <w:t>7. Đăng ký tham dự kiểm tra kết quả tập sự hành nghề công chứng (1.001721 )</w:t>
      </w:r>
    </w:p>
    <w:p>
      <w:r>
        <w:t>-  Thời hạn giải quyết: 15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106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120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