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2802/QĐ-UBND năm 2024 phê duyệt quy trình nội bộ giải quyết thủ tục hành chính không liên thông trong lĩnh vực Du lịch thuộc phạm vi chức năng quản lý của Sở Du lịch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2802/QĐ-UBND</w:t>
      </w:r>
    </w:p>
    <w:p>
      <w:r>
        <w:t>Bình Định, ngày 05 tháng 8 năm 2024</w:t>
      </w:r>
    </w:p>
    <w:p>
      <w:r>
        <w:t>QUYẾT ĐỊNH</w:t>
      </w:r>
    </w:p>
    <w:p>
      <w:r>
        <w:t>PHÊ DUYỆT QUY TRÌNH NỘI BỘ GIẢI QUYẾT THỦ TỤC HÀNH CHÍNH KHÔNG LIÊN THÔNG TRONG LĨNH VỰC DU LỊCH THUỘC PHẠM VI CHỨC NĂNG QUẢN LÝ CỦA SỞ DU LỊCH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04 năm 2018 của Chính phủ về thực hiện cơ chế một cửa, một cửa liên thông trong giải quyết thủ tục hành chính; Nghị định số 107/2021/NĐ-CP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Du lịch tại Tờ trình số 1109/TTr-SDL ngày 02 tháng 8 năm 2024.</w:t>
      </w:r>
    </w:p>
    <w:p>
      <w:r>
        <w:t>QUYẾT ĐỊNH:</w:t>
      </w:r>
    </w:p>
    <w:p>
      <w:r>
        <w:t>Điều 1.  Phê duyệt kèm theo Quyết định này quy trình nội bộ giải quyết 01 thủ tục hành chính không liên thông trong lĩnh vực Du lịch thuộc phạm vi chức năng quản lý của Sở Du lịch.</w:t>
      </w:r>
    </w:p>
    <w:p>
      <w:r>
        <w:t>Điều 2.  Quyết định này thay thế Quyết định số 2525/QĐ-UBND ngày 11 tháng 8 năm 2022 của Chủ tịch Ủy ban nhân dân tỉnh phê duyệt quy trình nội bộ giải quyết thủ tục hành chính không liên thông trong lĩnh vực Du lịch thuộc phạm vi chức năng quản lý của Sở Du lịch.</w:t>
      </w:r>
    </w:p>
    <w:p>
      <w:r>
        <w:t>Điều 3.  Giao Văn phòng Ủy ban nhân dân tỉnh chủ trì, phối hợp với Sở Du lịch và các cơ quan, đơn vị liên quan căn cứ Quyết định này thiết lập lại quy trình điện tử giải quyết thủ tục hành chính trên Hệ thống phần mềm một cửa điện tử của tỉnh theo quy định.</w:t>
      </w:r>
    </w:p>
    <w:p>
      <w:r>
        <w:t>Điều 4.  Chánh Văn phòng Ủy ban nhân dân tỉnh, Giám đốc Sở Du lịch, Giám đốc Trung tâm Phục vụ hành chính công tỉnh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Văn hóa, Thể thao và Du lịch;</w:t>
      </w:r>
    </w:p>
    <w:p>
      <w:r>
        <w:t>- CT, các PTC UBND tỉnh;</w:t>
      </w:r>
    </w:p>
    <w:p>
      <w:r>
        <w:t>- Bưu điện tỉnh;</w:t>
      </w:r>
    </w:p>
    <w:p>
      <w:r>
        <w:t>- VNPT Bình Định;</w:t>
      </w:r>
    </w:p>
    <w:p>
      <w:r>
        <w:t>- LĐVP UBND tỉnh;</w:t>
      </w:r>
    </w:p>
    <w:p>
      <w:r>
        <w:t>- TT TH-CB, P. HC-TC;</w:t>
      </w:r>
    </w:p>
    <w:p>
      <w:r>
        <w:t>- Lưu: VT, K8, KSTT (C) .</w:t>
      </w:r>
    </w:p>
    <w:p>
      <w:r>
        <w:t>KT. CHỦ TỊCH</w:t>
      </w:r>
    </w:p>
    <w:p>
      <w:r>
        <w:t>PHÓ CHỦ TỊCH</w:t>
      </w:r>
    </w:p>
    <w:p>
      <w:r>
        <w:t>Lâm Hải Giang</w:t>
      </w:r>
    </w:p>
    <w:p>
      <w:r>
        <w:t>QUY TRÌNH NỘI BỘ GIẢI QUYẾT 01 THỦ TỤC HÀNH CHÍNH KHÔNG LIÊN THÔNG TRONG LĨNH VỰC DU LỊCH THUỘC PHẠM VI CHỨC NĂNG QUẢN LÝ CỦA SỞ DU LỊCH</w:t>
      </w:r>
    </w:p>
    <w:p>
      <w:r>
        <w:t>(Ban hành kèm theo Quyết định số: 2802/QĐ-UBND ngày 05/08/2024 của Chủ tịch UBND tỉnh)</w:t>
      </w:r>
    </w:p>
    <w:p>
      <w:r>
        <w:t>STT QTNB giải quyết TTHC được thay thế tại Quyết định của Chủ tịch UBND tỉnh</w:t>
      </w:r>
    </w:p>
    <w:p>
      <w:r>
        <w:t>(1)</w:t>
      </w:r>
    </w:p>
    <w:p>
      <w:r>
        <w:t>Tên thủ tục hành chính</w:t>
      </w:r>
    </w:p>
    <w:p>
      <w:r>
        <w:t>(2)</w:t>
      </w:r>
    </w:p>
    <w:p>
      <w:r>
        <w:t>Thời gian giải quyết</w:t>
      </w:r>
    </w:p>
    <w:p>
      <w:r>
        <w:t>(3) Trình tự các bước thực hiện</w:t>
      </w:r>
    </w:p>
    <w:p>
      <w:r>
        <w:t>(4)</w:t>
      </w:r>
    </w:p>
    <w:p>
      <w:r>
        <w:t>TTHC được công bố tại Quyết định của Chủ tịch UBND tỉnh</w:t>
      </w:r>
    </w:p>
    <w:p>
      <w:r>
        <w:t>(3A)</w:t>
      </w:r>
    </w:p>
    <w:p>
      <w:r>
        <w:t>Trung tâm Phục vụ hành chính công tỉnh  (Bước 1: Tiếp nhận hồ sơ)</w:t>
      </w:r>
    </w:p>
    <w:p>
      <w:r>
        <w:t>(3B)</w:t>
      </w:r>
    </w:p>
    <w:p>
      <w:r>
        <w:t>Bộ phận chuyên môn</w:t>
      </w:r>
    </w:p>
    <w:p>
      <w:r>
        <w:t>(Bước 2: Giải quyết hồ sơ)</w:t>
      </w:r>
    </w:p>
    <w:p>
      <w:r>
        <w:t>(3C) Lãnh đạo cơ quan</w:t>
      </w:r>
    </w:p>
    <w:p>
      <w:r>
        <w:t>(Bước 3: Ký duyệt)</w:t>
      </w:r>
    </w:p>
    <w:p>
      <w:r>
        <w:t>(3D)</w:t>
      </w:r>
    </w:p>
    <w:p>
      <w:r>
        <w:t>Cơ quan chuyên môn</w:t>
      </w:r>
    </w:p>
    <w:p>
      <w:r>
        <w:t>(Bước 4: Vào sổ, trả kết quả cho Trung tâm Phục vụ hành chính công tỉnh)</w:t>
      </w:r>
    </w:p>
    <w:p>
      <w:r>
        <w:t>Quyết định số 2525/QĐ-UBND ngày 11/8/2022</w:t>
      </w:r>
    </w:p>
    <w:p>
      <w:r>
        <w:t>Công nhận hạng cơ sở lưu trú du lịch: hạng 1 sao, 2 sao, 3 sao đối với khách sạn, biệt thự du lịch, căn hộ du lịch, tàu thủy lưu trú du lịch</w:t>
      </w:r>
    </w:p>
    <w:p>
      <w:r>
        <w:t>1.004594.000.00.00.H08</w:t>
      </w:r>
    </w:p>
    <w:p>
      <w:r>
        <w:t>17 ngày kể từ ngày nhận đủ hồ sơ hợp lệ</w:t>
      </w:r>
    </w:p>
    <w:p>
      <w:r>
        <w:t>0,5 ngày</w:t>
      </w:r>
    </w:p>
    <w:p>
      <w:r>
        <w:t>Phòng Quản lý du lịch: 14.5 ngày, cụ thể:</w:t>
      </w:r>
    </w:p>
    <w:p>
      <w:r>
        <w:t>1. Lãnh đạo phòng phân công thụ lý: 0,5 ngày;</w:t>
      </w:r>
    </w:p>
    <w:p>
      <w:r>
        <w:t>2. Chuyên viên giải quyết: 13.5 ngày;</w:t>
      </w:r>
    </w:p>
    <w:p>
      <w:r>
        <w:t>3. Lãnh đạo Phòng duyệt kết quả: 0,5 ngày.</w:t>
      </w:r>
    </w:p>
    <w:p>
      <w:r>
        <w:t>1,5 ngày</w:t>
      </w:r>
    </w:p>
    <w:p>
      <w:r>
        <w:t>0,5 ngày</w:t>
      </w:r>
    </w:p>
    <w:p>
      <w:r>
        <w:t>Quyết định số 2787/QĐ- UBND ngày 02/8/2024</w:t>
      </w:r>
    </w:p>
    <w:p>
      <w:r>
        <w:t>Tổng cộng: 01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