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280/QĐ-TTg năm 2024 phê duyệt Đề án tổ chức các hoạt động kỷ niệm 80 năm Ngày truyền thống Công an nhân dân Việt Nam (19/8/1945 - 19/8/2025) và 20 năm Ngày hội toàn dân bảo vệ an ninh Tổ quốc (19/8/2005 -19/8/2025)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280/QĐ-TTg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04/04/2024</w:t>
            </w:r>
          </w:p>
        </w:tc>
      </w:tr>
      <w:tr>
        <w:tc>
          <w:tcPr>
            <w:tcW w:type="dxa" w:w="4320"/>
          </w:tcPr>
          <w:p>
            <w:r>
              <w:t>Ngày hiệu lực</w:t>
            </w:r>
          </w:p>
        </w:tc>
        <w:tc>
          <w:tcPr>
            <w:tcW w:type="dxa" w:w="4320"/>
          </w:tcPr>
          <w:p>
            <w:r>
              <w:t>04/04/2024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280/QĐ-TTg</w:t>
      </w:r>
    </w:p>
    <w:p>
      <w:r>
        <w:t>Hà Nội, ngày 04 tháng 4 năm 2024</w:t>
      </w:r>
    </w:p>
    <w:p>
      <w:r>
        <w:t>QUYẾT ĐỊNH</w:t>
      </w:r>
    </w:p>
    <w:p>
      <w:r>
        <w:t>PHÊ DUYỆT ĐỀ ÁN TỔ CHỨC CÁC HOẠT ĐỘNG KỶ NIỆM 80 NĂM NGÀY TRUYỀN THỐNG CÔNG AN NHÂN DÂN VIỆT NAM (19/8/1945 - 19/8/2025) VÀ 20 NĂM NGÀY HỘI TOÀN DÂN BẢO VỆ AN NINH TỔ QUỐC (19/8/2005 -19/8/2025)</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Chỉ thị số 45-CT/TW ngày 22 tháng 7 năm 2010 của Bộ Chính trị về đổi mới, nâng cao hiệu quả tổ chức các ngày kỷ niệm, nghi thức trao tặng, đón nhận danh hiệu vinh dự Nhà nước và các hình thức khen thưởng cao;</w:t>
      </w:r>
    </w:p>
    <w:p>
      <w:r>
        <w:t>Căn cứ chỉ đạo của Ban Bí thư Trung ương Đảng tại Công văn số 4571- CV/VPTW ngày 19 tháng 8 năm 2022 của Văn phòng Trung ương Đảng về việc tổ chức kỷ niệm một số ngày lễ lớn và sự kiện lịch sử quan trọng trong 03 năm 2023 - 2025;</w:t>
      </w:r>
    </w:p>
    <w:p>
      <w:r>
        <w:t>Theo đề nghị của Bộ trưởng Bộ Công an tại Tờ trình số 67/TTr-BCA-X03 ngày 31 tháng 01 năm 2024.</w:t>
      </w:r>
    </w:p>
    <w:p>
      <w:r>
        <w:t>QUYẾT ĐỊNH:</w:t>
      </w:r>
    </w:p>
    <w:p>
      <w:r>
        <w:t>Điều 1.  Phê duyệt Đề án tổ chức các hoạt động kỷ niệm 80 năm Ngày truyền thống Công an nhân dân Việt Nam (19/8/1945 - 19/8/2025) và 20 năm Ngày hội toàn dân bảo vệ an ninh Tổ quốc (19/8/2005 - 19/8/2025) với những nội dung cơ bản sau:</w:t>
      </w:r>
    </w:p>
    <w:p>
      <w:r>
        <w:t>I. QUAN ĐIỂM CHỈ ĐẠO</w:t>
      </w:r>
    </w:p>
    <w:p>
      <w:r>
        <w:t>1. Quán triệt và thực hiện nghiêm sự chỉ đạo của Trung ương Đảng, Chính phủ, Thủ tướng Chính phủ về tổ chức các ngày kỷ niệm, đặc biệt là Hướng dẫn số 69-HD/BTGTW ngày 20 tháng 9 năm 2022 của Ban Tuyên giáo Trung ương về tổ chức hoạt động kỷ niệm các ngày lễ lớn và sự kiện lịch sử quan trọng 03 năm 2023 - 2025, trong đó có kỷ niệm 80 năm Ngày truyền thống Công an nhân dân Việt Nam và 20 năm Ngày hội toàn dân bảo vệ an ninh Tổ quốc.</w:t>
      </w:r>
    </w:p>
    <w:p>
      <w:r>
        <w:t>2. Tổ chức các hoạt động kỷ niệm 80 năm Ngày truyền thống Công an nhân dân Việt Nam và 20 năm Ngày hội toàn dân bảo vệ an ninh Tổ quốc là dịp làm sâu sắc hơn các giá trị lịch sử, truyền thống xây dựng và bảo vệ an ninh Tổ quốc, giáo dục lý tưởng cách mạng, hun đúc ý chí tự hào, tự tôn dân tộc, phẩm chất vì nước quên thân, vì dân phục vụ của Công an nhân dân Việt Nam và tinh thần đoàn kết, trách nhiệm của cả hệ thống chính trị và toàn dân.</w:t>
      </w:r>
    </w:p>
    <w:p>
      <w:r>
        <w:t>3. Tổ chức các hoạt động kỷ niệm 80 năm Ngày truyền thống Công an nhân dân Việt Nam và 20 năm Ngày hội toàn dân bảo vệ an ninh Tổ quốc phải toàn diện, sâu rộng, sát với chức năng, nhiệm vụ của Công an nhân dân, các ban, bộ, ngành Trung ương và địa phương trên tinh thần trang trọng, tiết kiệm, thiết thực, hiệu quả, phù hợp. Kế thừa, phát huy kết quả, kinh nghiệm trong chuẩn bị và tổ chức các hoạt động kỷ niệm 70 năm Ngày truyền thống Công an nhân dân Việt Nam và 10 năm Ngày hội toàn dân bảo vệ an ninh Tổ quốc và các ngày kỷ niệm trọng thể khác trong Công an nhân dân.</w:t>
      </w:r>
    </w:p>
    <w:p>
      <w:r>
        <w:t>II. CÁC HOẠT ĐỘNG KỶ NIỆM</w:t>
      </w:r>
    </w:p>
    <w:p>
      <w:r>
        <w:t>1. Hoạt động tuyên truyền, giáo dục, thi đua - khen thưởng</w:t>
      </w:r>
    </w:p>
    <w:p>
      <w:r>
        <w:t>- Đề nghị Ban Tuyên giáo Trung ương chỉ đạo các cơ quan có liên quan triển khai:</w:t>
      </w:r>
    </w:p>
    <w:p>
      <w:r>
        <w:t>+ Tổ chức các hoạt động tuyên truyền kỷ niệm với chủ đề: “Xây dựng Công an nhân dân thật sự trong sạch, vững mạnh, chính quy, tinh nhuệ, hiện đại”; “Xây dựng thế trận lòng dân gắn với thế trận an ninh nhân dân vững chắc” trên các phương tiện truyền thông của Trung ương, địa phương trong và ngoài Công an nhân dân. Đa dạng hóa các hình thức tuyên truyền, phát huy ưu điểm, lợi thế của các loại hình truyền thông mới.</w:t>
      </w:r>
    </w:p>
    <w:p>
      <w:r>
        <w:t>+ Phối hợp với Bộ Công an và Bộ Thông tin và Truyền thông tổ chức họp báo định hướng tuyên truyền, bồi dưỡng báo cáo viên; biên soạn, xuất bản, phát hành tài liệu, ấn phẩm tuyên truyền.</w:t>
      </w:r>
    </w:p>
    <w:p>
      <w:r>
        <w:t>+ Chỉ đạo, hướng dẫn tuyên truyền kỷ niệm; biên soạn và phát hành đề cương tuyên truyền về sự kiện; xây dựng phim tài liệu, phim truyền hình, phim hoạt hình cho thiếu nhi, chương trình phát thanh bằng nhiều thứ tiếng dân tộc để tuyên truyền cho đồng bào các dân tộc. Chú trọng chỉ đạo tăng cường tuyên truyền trên các kênh báo chí truyền thống, cổng thông tin điện tử, các trang mạng xã hội.</w:t>
      </w:r>
    </w:p>
    <w:p>
      <w:r>
        <w:t>- Đề nghị Trung ương Đoàn Thanh niên Cộng sản Hồ Chí Minh và các cơ quan liên quan tổ chức cho cán bộ, đảng viên, quần chúng Nhân dân nhất là thế hệ trẻ tham gia thi tìm hiểu về truyền thống lực lượng Công an nhân dân, Ngày hội toàn dân bảo vệ an ninh Tổ quốc.</w:t>
      </w:r>
    </w:p>
    <w:p>
      <w:r>
        <w:t>- Bộ Nội vụ chỉ đạo tham mưu đẩy mạnh phong trào thi đua yêu nước trong toàn quốc lập thành tích chào mừng sự kiện gắn với thực hiện thắng lợi các nhiệm vụ phát triển kinh tế - xã hội, quốc phòng, an ninh và phong trào thi đua thực hiện các chương trình mục tiêu quốc gia năm 2025. Tổ chức khen thưởng các tập thể, cá nhân có thành tích xuất sắc trong sự nghiệp bảo vệ an ninh quốc gia, bảo đảm trật tự, an toàn xã hội.</w:t>
      </w:r>
    </w:p>
    <w:p>
      <w:r>
        <w:t>2. Hoạt động văn hóa, văn nghệ, thể dục, thể thao</w:t>
      </w:r>
    </w:p>
    <w:p>
      <w:r>
        <w:t>- Bộ Công an chủ trì, phối hợp với Bộ Thông tin và Truyền thông và các đơn vị liên quan tổ chức vận động văn nghệ sĩ, trí thức cả nước tham gia sáng tác, quảng bá các tác phẩm văn học nghệ thuật, báo chí với chủ đề “An ninh với cuộc sống”; tổ chức triển lãm chuyên đề (tại chỗ, lưu động) về thành tựu của lực lượng Công an nhân dân (thành tích, chiến công, vũ khí, trang bị kỹ thuật, công nghiệp an ninh, văn học nghệ thuật, báo chí…); các hoạt động văn hóa, văn nghệ, thể dục, thể thao trọng điểm chào mừng sự kiện, trong đó có tổ chức “Ngày hội toàn dân bảo vệ an ninh Tổ quốc” tại các địa phương nhằm thu hút sự quan tâm, chú ý của đông đảo quần chúng Nhân dân với sự nghiệp bảo vệ an ninh, trật tự và lực lượng Công an nhân dân.</w:t>
      </w:r>
    </w:p>
    <w:p>
      <w:r>
        <w:t>- Tổ chức rà soát, tu bổ, tôn tạo một số di tích lịch sử đặc biệt liên quan đến sự kiện; xây dựng, tu bổ, gắn biển các công trình chào mừng sự kiện.</w:t>
      </w:r>
    </w:p>
    <w:p>
      <w:r>
        <w:t>3. Hoạt động hội thảo, tọa đàm, gặp mặt, giao lưu</w:t>
      </w:r>
    </w:p>
    <w:p>
      <w:r>
        <w:t>- Đề nghị Ban Tuyên giáo Trung ương chỉ đạo, phối hợp với Bộ Công an, Học viện Chính trị quốc gia Hồ Chí Minh, Nhà xuất bản Chính trị quốc gia Sự thật tổ chức hội thảo khoa học cấp quốc gia và một số cuộc hội thảo chuyên đề, chuyên ngành.</w:t>
      </w:r>
    </w:p>
    <w:p>
      <w:r>
        <w:t>- Bộ Công an phối hợp với Đài Truyền hình Việt Nam, Đài Tiếng nói Việt Nam và các cơ quan thông tấn, báo chí tổ chức các chương trình tọa đàm, giao lưu (trong đó có giao lưu Nhạc hội Cảnh sát các nước ASEAN và quốc tế), gặp mặt, tôn vinh điển hình tiên tiến trong công tác bảo vệ an ninh, trật tự với hình thức phù hợp, hiệu quả.</w:t>
      </w:r>
    </w:p>
    <w:p>
      <w:r>
        <w:t>4. Hoạt động dân vận, đền ơn đáp nghĩa</w:t>
      </w:r>
    </w:p>
    <w:p>
      <w:r>
        <w:t>- Đề nghị Ủy ban Trung ương Mặt trận Tổ quốc Việt Nam chỉ đạo, phối hợp với Bộ Công an và các đơn vị liên quan triển khai các hoạt động trọng điểm giúp Nhân dân xây dựng nông thôn mới, xóa đói, giảm nghèo bền vững, “đền ơn, đáp nghĩa”, hỗ trợ xóa nhà tạm cho hộ nghèo, nhất là tại các địa phương có khu di tích lịch sử Công an nhân dân, khu căn cứ cách mạng.</w:t>
      </w:r>
    </w:p>
    <w:p>
      <w:r>
        <w:t>- Bộ Công an chỉ đạo Công an các đơn vị, địa phương tổ chức gặp mặt, tặng quà, tôn vinh đại biểu người có công, thân nhân liệt sĩ, cán bộ công an cao cấp qua các thời kỳ; gặp mặt nguyên cán bộ công an tiêu biểu trong dịp kỷ niệm.</w:t>
      </w:r>
    </w:p>
    <w:p>
      <w:r>
        <w:t>5. Hoạt động đối ngoại</w:t>
      </w:r>
    </w:p>
    <w:p>
      <w:r>
        <w:t>Đề nghị Ban Đối ngoại Trung ương phối hợp với Bộ Công an và Bộ Ngoại giao tổ chức các hoạt động giao lưu, chia sẻ kinh nghiệm, nâng cao hiệu quả công tác phối hợp thực hiện các thỏa thuận hợp tác, nhất là trong phòng, chống tội phạm xuyên quốc gia, tham gia giải quyết các vấn đề an ninh của khu vực và thế giới, góp phần nâng cao vị thế, uy tín quốc tế của Việt Nam.</w:t>
      </w:r>
    </w:p>
    <w:p>
      <w:r>
        <w:t>6. Hoạt động bảo đảm an ninh, trật tự và xây dựng lực lượng Công an nhân dân</w:t>
      </w:r>
    </w:p>
    <w:p>
      <w:r>
        <w:t>Bộ Công an chủ trì, phối hợp với các đơn vị liên quan tổ chức quán triệt, triển khai thực hiện nghiêm túc, hiệu quả các nghị quyết của Đảng, chiến lược, đề án, nhiệm vụ về bảo đảm an ninh, trật tự. Đẩy mạnh thực hiện Nghị quyết số 12- NQ/TW ngày 16 tháng 3 năm 2022 của Bộ Chính trị về đẩy mạnh xây dựng lực lượng Công an nhân dân thật sự trong sạch, vững mạnh, chính quy, tinh nhuệ, hiện đại, đáp ứng yêu cầu nhiệm vụ trong tình hình mới. Tham mưu xây dựng, hoàn thiện hệ thống pháp luật về an ninh, trật tự; xây dựng và củng cố vững chắc nền an ninh nhân dân, thế trận an ninh nhân dân gắn với nền quốc phòng toàn dân, thế trận quốc phòng toàn dân, thế trận lòng dân.</w:t>
      </w:r>
    </w:p>
    <w:p>
      <w:r>
        <w:t>7. Tổ chức Lễ kỷ niệm</w:t>
      </w:r>
    </w:p>
    <w:p>
      <w:r>
        <w:t>a) Danh nghĩa tổ chức</w:t>
      </w:r>
    </w:p>
    <w:p>
      <w:r>
        <w:t>Ban Chấp hành Trung ương Đảng Cộng sản Việt Nam, Quốc hội, Chủ tịch nước, Chính phủ nước Cộng hoà xã hội chủ nghĩa Việt Nam, Ủy ban Trung ương Mặt trận Tổ quốc Việt Nam, Đảng ủy Công an Trung ương - Bộ Công an.</w:t>
      </w:r>
    </w:p>
    <w:p>
      <w:r>
        <w:t>b) Quy mô tổ chức: Cấp quốc gia.</w:t>
      </w:r>
    </w:p>
    <w:p>
      <w:r>
        <w:t>c) Thời gian, địa điểm</w:t>
      </w:r>
    </w:p>
    <w:p>
      <w:r>
        <w:t>- Thời gian: 09 giờ 00, Chủ nhật, ngày 17 tháng 8 năm 2025 (dự kiến).</w:t>
      </w:r>
    </w:p>
    <w:p>
      <w:r>
        <w:t>- Địa điểm: Hội trường Bộ Công an, số 44 Yết Kiêu, Hà Nội.</w:t>
      </w:r>
    </w:p>
    <w:p>
      <w:r>
        <w:t>- Truyền hình trực tiếp trên VTVl/Đài Truyền hình Việt Nam và VOVl/Đài Tiếng nói Việt Nam (Truyền hình ANTV tiếp sóng).</w:t>
      </w:r>
    </w:p>
    <w:p>
      <w:r>
        <w:t>d) Nội dung chương trình</w:t>
      </w:r>
    </w:p>
    <w:p>
      <w:r>
        <w:t>- Lễ viếng Chủ tịch Hồ Chí Minh và tưởng niệm các Anh hùng liệt sĩ: Đoàn đại biểu lãnh đạo, nguyên lãnh đạo Đảng, Nhà nước, Ủy ban Trung ương Mặt trận Tổ quốc Việt Nam; Đảng uỷ Công an Trung ương - Lãnh đạo Bộ Công an; đại biểu một số ban, bộ, ngành, đoàn thể Trung ương và thành phố Hà Nội vào Lăng viếng Chủ tịch Hồ Chí Minh, dâng hương tưởng niệm tại Đài tưởng niệm các Anh hùng liệt sĩ.</w:t>
      </w:r>
    </w:p>
    <w:p>
      <w:r>
        <w:t>- Chương trình Lễ kỷ niệm (có chương trình riêng), mời 01 đồng chí thay mặt lãnh đạo Đảng, Nhà nước đọc diễn văn.</w:t>
      </w:r>
    </w:p>
    <w:p>
      <w:r>
        <w:t>đ) Thành phần dự Lễ kỷ niệm: Khoảng 900 đại biểu, gồm:</w:t>
      </w:r>
    </w:p>
    <w:p>
      <w:r>
        <w:t>- Đại biểu lãnh đạo, nguyên lãnh đạo Đảng, Nhà nước, Ủy ban Trung ương Mặt trận Tổ quốc Việt Nam, gồm: Tổng Bí thư, nguyên Tổng Bí thư; Chủ tịch nước, nguyên Chủ tịch nước; Thủ tướng Chính phủ, nguyên Thủ tướng Chính phủ; Chủ tịch Quốc hội, nguyên Chủ tịch Quốc hội; Chủ tịch Ủy ban Trung ương Mặt trận Tổ quốc Việt Nam, nguyên Chủ tịch Ủy ban Trung ương Mặt trận Tổ quốc Việt Nam; Thường trực Ban Bí thư, nguyên Thường trực Ban Bí thư; Ủy viên Bộ Chính trị, nguyên Ủy viên Bộ Chính trị; Bí thư Trung ương Đảng, nguyên Bí thư Trung ương Đảng; Phó Chủ tịch nước, nguyên Phó Chủ tịch nước; Phó Thủ tướng Chính phủ, nguyên Phó Thủ tướng Chính phủ; Phó Chủ tịch Quốc hội, nguyên Phó Chủ tịch Quốc hội.</w:t>
      </w:r>
    </w:p>
    <w:p>
      <w:r>
        <w:t>- Đại biểu lão thành cách mạng, Bà mẹ Việt Nam Anh hùng, Anh hùng Lực lượng vũ trang nhân dân, Anh hùng Lao động (trên địa bàn Hà Nội).</w:t>
      </w:r>
    </w:p>
    <w:p>
      <w:r>
        <w:t>- Đại biểu Ban chỉ đạo Trung ương kỷ niệm các ngày lễ lớn và sự kiện lịch sử quan trọng của đất nước trong 03 năm 2023 - 2025; lãnh đạo các ban, bộ, ngành, tổ chức chính trị - xã hội trung ương; lãnh đạo các tỉnh, thành phố trực thuộc trung ương; đại biểu Thủ trưởng Bộ Tổng Tham mưu, Tổng cục Chính trị Quân đội nhân dân Việt Nam và một số cơ quan, đơn vị thuộc Bộ Quốc phòng; Thường trực tổ giúp việc Ban chỉ đạo Trung ương kỷ niệm các ngày lễ lớn và sự kiện lịch sử quan trọng của đất nước trong 03 năm 2023 - 2025.</w:t>
      </w:r>
    </w:p>
    <w:p>
      <w:r>
        <w:t>- Đại biểu thuộc Bộ Công an, Ban Tổ chức các hoạt động kỷ niệm, Bộ phận thường trực giúp việc Ban Tổ chức do Bộ Công an triệu tập.</w:t>
      </w:r>
    </w:p>
    <w:p>
      <w:r>
        <w:t>- Đại biểu lãnh đạo Công an, Cảnh sát, An ninh các nước láng giềng, các nước ASEAN và một số nước có quan hệ hữu nghị. Đại sứ, Trưởng cơ quan đại diện ngoại giao và đại diện an ninh, cảnh sát một số nước, Trưởng đại diện một số tổ chức quốc tế tại Hà Nội.</w:t>
      </w:r>
    </w:p>
    <w:p>
      <w:r>
        <w:t>- Các đồng chí nguyên lãnh đạo Bộ Công an; đại diện gia đình các đồng chí cố Bộ trưởng Bộ Công an; lãnh đạo các đơn vị trực thuộc Bộ Công an; đại biểu đại diện Hội cựu Công an nhân dân; đại diện tập thể, cá nhân điển hình trong phong trào “Toàn dân bảo vệ an ninh Tổ quốc”.</w:t>
      </w:r>
    </w:p>
    <w:p>
      <w:r>
        <w:t>- Đại biểu đại diện lực lượng tham gia bảo vệ an ninh, trật tự ở cơ sở; đại biểu đại diện các văn nghệ sĩ, trí thức tiêu biểu có nhiều đóng góp đối với sự nghiệp bảo vệ an ninh, trật tự và xây dựng lực lượng Công an nhân dân; các tầng lớp Nhân dân, học sinh, sinh viên, thanh niên Thủ đô; cán bộ, học viên các trường Công an nhân dân.</w:t>
      </w:r>
    </w:p>
    <w:p>
      <w:r>
        <w:t>III. KINH PHÍ THỰC HIỆN</w:t>
      </w:r>
    </w:p>
    <w:p>
      <w:r>
        <w:t>1. Các bộ, cơ quan trung ương rà soát các hoạt động có thể lồng ghép với các nhiệm vụ thường xuyên, chủ động sắp xếp trong dự toán ngân sách nhà nước hằng năm được giao và huy động các nguồn tài chính hợp pháp khác để thực hiện Đề án trên tinh thần tiết kiệm, thiết thực, hiệu quả.</w:t>
      </w:r>
    </w:p>
    <w:p>
      <w:r>
        <w:t>2. Đối với các hoạt động dành riêng cho Lễ kỷ niệm, căn cứ nhiệm vụ phân công tại Đề án và chế độ, định mức chi tiêu theo quy định hiện hành, Bộ Công an, các bộ, cơ quan trung ương, địa phương lập dự toán chi tiết gửi Bộ Công an tập hợp chung để gửi Bộ Tài chính tổng hợp, có ý kiến trước khi trình cấp có thẩm quyền xem xét, quyết định.</w:t>
      </w:r>
    </w:p>
    <w:p>
      <w:r>
        <w:t>3. Đối với các nhiệm vụ phát sinh mới, các bộ, ngành, địa phương được giao chủ trì lập dự toán gửi cơ quan tài chính (đối với nhiệm vụ chi thường xuyên), cơ quan đầu tư (đối với các nhiệm vụ chi đầu tư) theo quy định; cơ quan tài chính, đầu tư tổng hợp, trình cấp có thẩm quyền xem xét, bố trí kinh phí thường xuyên, vốn đầu tư cho các bộ, ngành theo quy định của Luật Ngân sách nhà nước, Luật Đầu tư công và các văn bản pháp luật có liên quan.</w:t>
      </w:r>
    </w:p>
    <w:p>
      <w:r>
        <w:t>IV. TỔ CHỨC THỰC HIỆN</w:t>
      </w:r>
    </w:p>
    <w:p>
      <w:r>
        <w:t>1. Công tác chỉ đạo</w:t>
      </w:r>
    </w:p>
    <w:p>
      <w:r>
        <w:t>Ban Chỉ đạo Trung ương kỷ niệm các ngày lễ lớn và sự kiện lịch sử quan trọng của đất nước trong 03 năm 2023 - 2025 trực tiếp chỉ đạo các hoạt động kỷ niệm; Bộ Công an thành lập Ban Tổ chức (do một đồng chí lãnh đạo Bộ Công an làm Trưởng ban, mời một số lãnh đạo ban, bộ, ngành, địa phương tham gia) để triển khai thực hiện Đề án.</w:t>
      </w:r>
    </w:p>
    <w:p>
      <w:r>
        <w:t>2. Phân công thực hiện</w:t>
      </w:r>
    </w:p>
    <w:p>
      <w:r>
        <w:t>a) Bộ Công an</w:t>
      </w:r>
    </w:p>
    <w:p>
      <w:r>
        <w:t>- Là cơ quan thường trực, chủ trì, phối hợp, hiệp đồng triển khai thực hiện Đề án, kịp thời báo cáo những vấn đề cần chỉ đạo với Bộ Chính trị, Ban Bí thư, Chính phủ, Ban Chỉ đạo Trung ương kỷ niệm các ngày lễ lớn và sự kiện lịch sử quan trọng của đất nước 03 năm 2023 - 2025.</w:t>
      </w:r>
    </w:p>
    <w:p>
      <w:r>
        <w:t>- Chủ trì, phối hợp với các ban, bộ, ngành trung ương và địa phương xây dựng kế hoạch phân công, phối hợp thực hiện Đề án; kế hoạch tổ chức Lễ kỷ niệm cấp quốc gia và các kế hoạch khác để triển khai thực hiện Đề án; tổng hợp nhu cầu kinh phí tổ chức các hoạt động kỷ niệm của các bộ, cơ quan trung ương, địa phương, gửi Bộ Tài chính để rà soát, báo cáo cấp có thẩm quyền xem xét, quyết định.</w:t>
      </w:r>
    </w:p>
    <w:p>
      <w:r>
        <w:t>- Chủ trì, phối hợp với Ban Tuyên giáo Trung ương, Văn phòng Trung ương Đảng, Văn phòng Chủ tịch nước, Văn phòng Chính phủ, Bộ Văn hoá, Thể thao và Du lịch, thành phố Hà Nội và các ban, bộ, ngành, địa phương có liên quan tổ chức Lễ kỷ niệm cấp quốc gia.</w:t>
      </w:r>
    </w:p>
    <w:p>
      <w:r>
        <w:t>- Tổ chức các hoạt động tuyên truyền: Họp báo định hướng tuyên truyền, bồi dưỡng báo cáo viên, biên soạn, phát hành tài liệu, ấn phẩm tuyên truyền, sản xuất phim tài liệu, phóng sự. Tăng cường bảo vệ nền tảng tư tưởng của Đảng, đấu tranh phản bác các quan điểm sai trái, thù địch chống phá Đảng, Nhà nước và Công an nhân dân. Chủ trì, phối hợp với Trung ương Đoàn Thanh niên Cộng sản Hồ Chí Minh và các cơ quan liên quan tổ chức cuộc thi tìm hiểu truyền thống về sự kiện; phối hợp với Đài Truyền hình Việt Nam xây dựng phim truyền hình về lực lượng Công an nhân dân.</w:t>
      </w:r>
    </w:p>
    <w:p>
      <w:r>
        <w:t>- Đẩy mạnh phong trào thi đua yêu nước; phát động đợt thi đua đặc biệt lập thành tích chào mừng sự kiện; tổ chức Đại hội thi đua “Vì an ninh Tổ quốc” lần thứ IX trong Công an nhân dân và các hội nghị sơ kết, tổng kết, tôn vinh điển hình tiên tiến trong phong trào thi đua “Vì an ninh Tổ quốc”, phong trào “Toàn dân bảo vệ an ninh Tổ quốc”.</w:t>
      </w:r>
    </w:p>
    <w:p>
      <w:r>
        <w:t>- Hướng dẫn, phối hợp, tổ chức 30 điểm “Ngày hội toàn dân bảo vệ an ninh Tổ quốc”. Khen thưởng các tập thể, cá nhân có thành tích xuất sắc trong 20 năm thực hiện Quyết định số 521/QĐ-TTg ngày 13 tháng 6 năm 2005 của Thủ tướng Chính phủ về Ngày hội toàn dân bảo vệ an ninh Tổ quốc (thực hiện từ tháng 01 năm 2025 - tháng 10 năm 2025).</w:t>
      </w:r>
    </w:p>
    <w:p>
      <w:r>
        <w:t>- Đề nghị khen thưởng cấp Nhà nước cho các tập thể, cá nhân trong Công an nhân dân có nhiều công lao, đóng góp trong chiến đấu và phục vụ chiến đấu, góp phần vào sự nghiệp xây dựng chủ nghĩa xã hội và bảo vệ Tổ quốc. Xét tặng Kỷ niệm chương “Bảo vệ an ninh Tổ quốc”.</w:t>
      </w:r>
    </w:p>
    <w:p>
      <w:r>
        <w:t>- Triển khai các hoạt động văn hoá, thể thao trọng điểm chào mừng sự kiện. gồm: Nhạc hội Cảnh sát quốc tế; Hội diễn nghệ thuật quần chúng Công an nhân dân lần thứ XIII; Liên hoan nghệ thuật sân khấu chuyên nghiệp toàn quốc về hình tượng “Người chiến sĩ Công an” lần thứ V; các cuộc thi sáng tác, quảng bá tác phẩm báo chí, văn học, âm nhạc, mỹ thuật về sự kiện; xây dựng chương trình nghệ thuật đặc biệt, chương trình phát thanh - truyền hình đặc biệt; tu bổ, tôn tạo các khu di tích lịch sử Công an nhân dân (Nha Công an Trung ương; Khu Lưu niệm Sáu điều Bác Hồ dạy; An ninh Khu V; An ninh Khu IX; Ban An ninh Trung ương Cục Miền Nam; Khu Di tích Hòn Đá Bạc) và gắn biển các công trình xây dựng mới, tiêu biểu chào mừng sự kiện kỷ niệm 80 năm Ngày truyền thống Công an nhân dân. Tổ chức Đại hội khoẻ “Vì an ninh Tổ quốc” lần thứ IX và Hội thi Điều lệnh, quân sự, võ thuật toàn lực lượng Công an nhân dân lần thứ VI (thực hiện quý III năm 2024).</w:t>
      </w:r>
    </w:p>
    <w:p>
      <w:r>
        <w:t>- Chủ trì tham mưu, đề xuất chủ trương, chính sách của Đảng, Nhà nước, các nghị quyết, đề án, văn bản quy phạm pháp luật về phát triển kinh tế của đất nước, gắn với củng cố quốc phòng, an ninh. Hoàn thành xây dựng các Đề án kết hợp kinh tế với quốc phòng, an ninh... Đẩy mạnh triển khai thực hiện các nghị quyết, quy định, chiến lược, đề án, nhiệm vụ về bảo đảm an ninh, trật tự và xây dựng lực lượng Công an nhân dân gắn với xây dựng thế trận an ninh nhân dân và “thế trận lòng dân”.</w:t>
      </w:r>
    </w:p>
    <w:p>
      <w:r>
        <w:t>- Tổ chức triển lãm, trưng bày thành tựu công nghiệp an ninh, văn học, nghệ thuật, báo chí tại thành phố Hà Nội (mời các nước Lào, Campuchia tham gia); triển lãm (tại chỗ và lưu động) trong Công an nhân dân và các địa phương trên toàn quốc trong dịp kỷ niệm (thực hiện từ quý I năm 2025, cao điểm vào quý III năm 2025).</w:t>
      </w:r>
    </w:p>
    <w:p>
      <w:r>
        <w:t>- Tổ chức 01 cuộc hội thảo khoa học cấp quốc gia và một số cuộc hội thảo chuyên đề, chuyên ngành với chủ đề về sự kiện (thực hiện trong dịp kỷ niệm sự kiện năm 2025).</w:t>
      </w:r>
    </w:p>
    <w:p>
      <w:r>
        <w:t>- Tổ chức sinh hoạt chính trị, tọa đàm, giao lưu, gặp mặt, tôn vinh điển hình tiên tiến trên các lĩnh vực. Chủ trì, phối hợp với Đài Truyền hình Việt Nam và các cơ quan liên quan tổ chức chương trình truyền hình trực tiếp chính luận - nghệ thuật giao lưu điển hình tiên tiến. Chỉ đạo các đơn vị truyền thông Công an nhân dân đẩy mạnh tuyên truyền về sự kiện (thời gian cao điểm quý III năm 2025).</w:t>
      </w:r>
    </w:p>
    <w:p>
      <w:r>
        <w:t>- Tổ chức về nguồn, gặp mặt, tặng quà, tôn vinh Anh hùng Lực lượng vũ trang nhân dân, Anh hùng Lao động, cán bộ công an tham gia kháng chiến, Bà mẹ Việt Nam anh hùng, gia đình chính sách và thương binh, thân nhân liệt sĩ công an, đại biểu cán bộ công an cấp cao qua các thời kỳ, đại biểu tiêu biểu Hội cựu Công an nhân dân các cấp. Tổ chức các hoạt động tuyên truyền trong Hội cựu Công an nhân dân cả nước về truyền thống anh hùng vẻ vang của lực lượng Công an nhân dân qua 80 năm xây dựng, chiến đấu, trưởng thành và thành tựu của 20 năm Ngày hội toàn dân bảo vệ an ninh Tổ quốc.</w:t>
      </w:r>
    </w:p>
    <w:p>
      <w:r>
        <w:t>- Chỉ đạo phối hợp với các địa phương đẩy mạnh tuyên truyền, tổ chức hoạt động dân vận, chính sách giúp Nhân dân và các địa phương hoàn thành mục tiêu về xây dựng nông thôn mới, xóa đói, giảm nghèo bền vững giai đoạn 2021 - 2025; các hoạt động “đền ơn, đáp nghĩa”, hỗ trợ xoá nhà dột nát, nhất là tại các địa phương có các khu di tích lịch sử Công an nhân dân (thực hiện trong 02 năm 2024, 2025).</w:t>
      </w:r>
    </w:p>
    <w:p>
      <w:r>
        <w:t>- Chủ trì, phối hợp tổ chức các hoạt động giao lưu, đối thoại, hợp tác an ninh, cảnh sát. Chủ trì, phối hợp tổ chức chiêu đãi trọng thể đại biểu lãnh đạo an ninh, cảnh sát, tình báo một số nước có quan hệ hữu nghị truyền thống; Đại sứ, Trưởng cơ quan đại diện ngoại giao và đại diện an ninh, cảnh sát một số nước tại Hà Nội nhân dịp kỷ niệm.</w:t>
      </w:r>
    </w:p>
    <w:p>
      <w:r>
        <w:t>b) Đề nghị Ban Tuyên giáo Trung ương, Ban Đối ngoại Trung ương, Văn phòng Trung ương Đảng, Văn phòng Chủ tịch nước, Ủy ban trung ương Mặt trận Tổ quốc Việt Nam, Trung ương Hội Liên hiệp Phụ nữ Việt Nam, Trung ương Đoàn Thanh niên Cộng sản Hồ Chí Minh, Học viện Chính trị quốc gia Hồ Chí Minh, Hội Nhà báo Việt Nam, Ủy ban toàn quốc Liên hiệp các Hội Văn học Nghệ thuật Việt Nam, Nhà xuất bản Chính trị quốc gia Sự thật</w:t>
      </w:r>
    </w:p>
    <w:p>
      <w:r>
        <w:t>Chủ trì, phối hợp tổ chức thực hiện các hoạt động kỷ niệm tại Mục II của Quyết định này và kế hoạch phân công, phối hợp thực hiện Đề án của Bộ Công an; phối hợp tổ chức Lễ kỷ niệm cấp quốc gia theo đề nghị của Bộ Công an, trong đó:</w:t>
      </w:r>
    </w:p>
    <w:p>
      <w:r>
        <w:t>- Ban Tuyên giáo Trung ương: Chỉ đạo, hướng dẫn; chủ trì, phối hợp với Bộ Công an biên soạn, xuất bản, phát hành tài liệu, ấn phẩm tuyên truyền về sự kiện. Tổ chức Hội nghị báo cáo viên toàn quốc tuyên truyền về sự kiện tại 2 khu vực (phía Bắc và phía Nam). Chủ trì, phối hợp với Bộ Thông tin và Truyền thông, Bộ Công an tổ chức họp báo về sự kiện. Chủ trì, phối hợp với Bộ Công an chỉ đạo Đài Truyền hình Việt Nam, Đài Tiếng nói Việt Nam xây dựng phim tài liệu, phóng sự tài liệu, chương trình phát thanh bằng nhiều thứ tiếng dân tộc để tuyên truyền cho đồng bào các dân tộc thiểu số và một số chương trình giao lưu nghệ thuật tuyên truyền về sự kiện. Phối hợp với Bộ Công an, Bộ Văn hoá, Thể thao và Du lịch tổ chức “Tuần lễ phim quốc gia”, “Tuần lễ kịch Công an nhân dân” tuyên truyền về sự kiện; tổ chức xây dựng phim hoạt hình tuyên truyền cho thiếu nhi. Phối hợp với Bộ Công an và Học viện Chính trị quốc gia Hồ Chí Minh tổ chức Hội thảo quốc gia và một số hội thảo chuyên ngành.</w:t>
      </w:r>
    </w:p>
    <w:p>
      <w:r>
        <w:t>- Ban Đối ngoại Trung ương phối hợp với Bộ Ngoại giao, Bộ Công an và các cơ quan có liên quan: Chỉ đạo tổ chức các hoạt động tuyên truyền, giao lưu, trao đổi đoàn...; mời đại biểu lãnh đạo Công an, Cảnh sát, Tình báo một số nước có quan hệ hữu nghị truyền thống và Đại sứ, Trưởng cơ quan đại diện một số nước tại Hà Nội dự chiêu đãi, giao lưu và Lễ kỷ niệm.</w:t>
      </w:r>
    </w:p>
    <w:p>
      <w:r>
        <w:t>- Học viện Chính trị quốc gia Hồ Chí Minh phối hợp với Ban Tuyên giáo Trung ương và Bộ Công an tổ chức Hội thảo khoa học quốc gia.</w:t>
      </w:r>
    </w:p>
    <w:p>
      <w:r>
        <w:t>- Ủy ban trung ương Mặt trận Tổ quốc Việt Nam và các tổ chức thành viên của Mặt trận: Đẩy mạnh tuyên truyền về Ngày hội toàn dân bảo vệ an ninh Tổ quốc gắn với phong trào “Toàn dân bảo vệ an ninh Tổ quốc”, Cuộc vận động “Toàn dân đoàn kết xây dựng nông thôn mới, đô thị văn minh” và các phong trào thi đua của các tổ chức chính trị - xã hội; tăng cường phối hợp với các đơn vị công an tổ chức hoạt động về nguồn, đền ơn, đáp nghĩa, an sinh xã hội.</w:t>
      </w:r>
    </w:p>
    <w:p>
      <w:r>
        <w:t>- Trung ương Hội Liên hiệp Phụ nữ Việt Nam phối hợp với Bộ công an chỉ đạo tổ chức các hoạt động xã hội tình nghĩa, sinh hoạt chính trị và tôn tạo khu di tích tại Trung ương Cục miền Nam, tại Tân Biên, tỉnh Tây Ninh.</w:t>
      </w:r>
    </w:p>
    <w:p>
      <w:r>
        <w:t>- Trung ương Đoàn Thanh niên Cộng sản Hồ Chí Minh chỉ đạo tổ chức các hoạt động tuyên truyền, giáo dục trong tuổi trẻ cả nước về truyền thống vẻ vang của Công an nhân dân Việt Nam, ý nghĩa sâu sắc của Ngày hội toàn dân bảo vệ an ninh Tổ quốc, tăng cường các sản phẩm tuyên truyền trên mạng xã hội với hình thức hiện đại (thực hiện từ quý I năm 2025 đến quý IV năm 2025). Chủ trì, phối hợp với Bộ Công an chỉ đạo tổ chức về nguồn, Hội trại “Vì an ninh Tổ quốc” cho cán bộ, đoàn viên, thanh niên tiêu biểu trong cả nước tại các khu di tích lịch sử Công an nhân dân (thực hiện từ quý I năm 2025). Phối hợp với Bộ Công an tổ chức Cuộc thi tìm hiểu truyền thống “80 năm Ngày truyền thống Công an nhân dân Việt Nam và 20 năm Ngày hội toàn dân bảo vệ an ninh Tổ quốc” trong toàn quốc theo hình thức trực tuyến và trực tiếp (thực hiện từ quý III năm 2024 đến quý II năm 2025). Chủ trì, phối hợp với Bộ Công an tổ chức bình chọn, tuyên dương 20 tập thể, 80 cá nhân có mô hình, thành tích xuất sắc trong phong trào “Toàn dân bảo vệ an ninh Tổ quốc”.</w:t>
      </w:r>
    </w:p>
    <w:p>
      <w:r>
        <w:t>- Hội Nhà báo Việt Nam phối hợp với Bộ Công an, Bộ Thông tin và Truyền thông tổ chức Cuộc thi giải báo chí về chủ đề “Vì an ninh Tổ quốc và bình yên cuộc sống” (thực hiện từ quý II năm 2023 đến quý III năm 2025).</w:t>
      </w:r>
    </w:p>
    <w:p>
      <w:r>
        <w:t>- Ủy ban toàn quốc Liên hiệp các Hội Văn học Nghệ thuật Việt Nam phối hợp với Bộ Công an, Bộ Văn hóa, Thể thao và Du lịch tổ chức Giải thưởng sáng tác, quảng bá các tác phẩm văn học nghệ thuật, báo chí với chủ đề “An ninh với cuộc sống” (thực hiện từ quý II năm 2023 đến quý III năm 2025).</w:t>
      </w:r>
    </w:p>
    <w:p>
      <w:r>
        <w:t>- Nhà xuất bản Chính trị quốc gia Sự thật phối hợp với Bộ Công an tổ chức xuất bản Bộ sách “Văn kiện Đảng về an ninh, trật tự (1924 - 2024)”.</w:t>
      </w:r>
    </w:p>
    <w:p>
      <w:r>
        <w:t>c) Các bộ, ngành, ủy ban nhân dân tỉnh, thành phố trực thuộc trung ương</w:t>
      </w:r>
    </w:p>
    <w:p>
      <w:r>
        <w:t>Chủ trì, phối hợp tổ chức thực hiện các hoạt động kỷ niệm tại Mục II của Quyết định này và kế hoạch phân công, phối hợp thực hiện Đề án của Bộ Công an. Phối hợp tổ chức Lễ kỷ niệm cấp quốc gia theo đề nghị của Bộ Công an, trong đó:</w:t>
      </w:r>
    </w:p>
    <w:p>
      <w:r>
        <w:t>- Bộ Văn hóa, Thể thao và Du lịch: Phối hợp các cơ quan liên quan tổ chức các hoạt động trọng điểm về văn hoá, văn học nghệ thuật, thể thao (thực hiện từ đầu năm 2025, cao điểm vào quý III năm 2025). Phối hợp với Bộ Công an, Ban Tuyên giáo Trung ương tổ chức “Tuần lễ phim quốc gia”, “Tuần lễ kịch Công an nhân dân”; chỉ đạo hãng phim Hoạt hình Việt Nam xây dựng phim hoạt hình tuyên truyền cho thiếu nhi. Phối hợp với Bộ Công an về công tác chuyên môn tổ chức Hội diễn nghệ thuật quần chúng trong Công an nhân dân; Liên hoan nghệ thuật sân khấu chuyên nghiệp toàn quốc về “Hình tượng Người chiến sĩ Công an” lần thứ V; thi sáng tác tranh cổ động tuyên truyền; hướng dẫn công tác chuyên môn tu bổ các di tích lịch sử Công an nhân dân và Bảo tàng Công an nhân dân; triển lãm trưng bày, giới thiệu các hình ảnh, hiện vật về sự kiện; duyệt chương trình nghệ thuật, góp ý maket trang trí, sân khấu, hội trường và trang trí bên ngoài địa điểm tổ chức Lễ kỷ niệm.</w:t>
      </w:r>
    </w:p>
    <w:p>
      <w:r>
        <w:t>- Bộ Thông tin và Truyền thông: Phối hợp với Bộ Công an, Ban Tuyên giáo Trung ương tổ chức họp báo về sự kiện. Phối hợp với Bộ Công an, Hội Nhà báo Việt Nam tổ chức Cuộc thi giải báo chí về chủ đề “Vì an ninh Tổ quốc và bình yên cuộc sống”. Phối hợp chỉ đạo Đài Tiếng nói Việt Nam, Đài Truyền hình Việt Nam tổ chức phát thanh, truyền hình trực tiếp; đài phát thanh - truyền hình các tỉnh, thành phố trực thuộc trung ương tiếp sóng Lễ kỷ niệm và chỉ đạo các cơ quan báo chí trung ương, địa phương đẩy mạnh tuyên truyền trước, trong và sau Lễ kỷ niệm. Quản lý hoạt động của phóng viên trong nước tại Lễ kỷ niệm. Chỉ đạo hệ thống thông tin cơ sở thông tin về lịch sử, truyền thống vẻ vang của Công an nhân dân Việt Nam trong 80 năm qua, kết quả 20 năm thực hiện “Ngày hội toàn dân bảo vệ an ninh Tổ quốc” (thực hiện vào quý II, III năm 2025).</w:t>
      </w:r>
    </w:p>
    <w:p>
      <w:r>
        <w:t>- Bộ Giáo dục và Đào tạo: Chỉ đạo, phối hợp tổ chức các hoạt động tuyên truyền về sự kiện như: Kể chuyện truyền thống, thi tìm hiểu, tham quan di tích lịch sử, giao lưu của tuổi trẻ, học sinh, sinh viên với các anh hùng, cán bộ công an lão thành, điển hình tiên tiến trong công tác bảo đảm an ninh, trật tự; hoạt động trải nghiệm phòng cháy, chữa cháy, an toàn giao thông (thực hiện từ quý II năm 2025).</w:t>
      </w:r>
    </w:p>
    <w:p>
      <w:r>
        <w:t>- Bộ Lao động - Thương binh và Xã hội: Chỉ đạo đẩy mạnh thực hiện công tác “đền ơn, đáp nghĩa”, giúp dân “xoá đói, giảm nghèo”; tôn vinh các anh hùng, thương binh, gia đình liệt sĩ, gia đình chính sách, người có công với cách mạng trong cuộc kháng chiến giải phóng dân tộc và với sự nghiệp bảo đảm an ninh, trật tự.</w:t>
      </w:r>
    </w:p>
    <w:p>
      <w:r>
        <w:t>- Bộ Quốc phòng: Chỉ đạo các cơ quan, đơn vị, tổ chức chính trị - xã hội, các đơn vị báo chí thuộc Quân đội nhân dân phối hợp với các đơn vị và tổ chức chính trị - xã hội Công an nhân dân trong công tác tuyên truyền; trong phối hợp triển khai kế hoạch, phương án bảo đảm an ninh, an toàn cho các hoạt động kỷ niệm.</w:t>
      </w:r>
    </w:p>
    <w:p>
      <w:r>
        <w:t>- Bộ Ngoại giao: Phối hợp với Bộ Công an mời lãnh đạo Công an, Cảnh sát, An ninh các nước láng giềng, các nước ASEAN và một số nước có quan hệ hữu nghị, Đại sứ, Trưởng cơ quan đại diện ngoại giao và đại diện an ninh, cảnh sát một số nước, Trưởng đại diện một số tổ chức quốc tế tại Hà Nội dự chiêu đãi, giao lưu và Lễ kỷ niệm. Bố trí phiên dịch, tổ chức ca bin dịch và mời phóng viên nước ngoài thường trú tại Hà Nội đưa tin về các hoạt động và Lễ kỷ niệm. Phối hợp với Bộ Công an và Bộ Thông tin và Truyền thông tổ chức quản lý và hoạt động của phóng viên nước ngoài; phối hợp chỉ đạo, tổ chức các hoạt động tuyên truyền đối ngoại tại các cơ quan đại diện Việt Nam ở nước ngoài.</w:t>
      </w:r>
    </w:p>
    <w:p>
      <w:r>
        <w:t>- Bộ Tài chính: Phối hợp với Bộ Công an và các bộ, cơ quan Trung ương và địa phương rà soát, trình cấp có thẩm quyền bố trí dự toán ngân sách nhà nước năm 2024, năm 2025 để triển khai khai thực hiện Đề án theo quy định của Luật Ngân sách nhà nước và các văn bản hướng dẫn hiện hành.</w:t>
      </w:r>
    </w:p>
    <w:p>
      <w:r>
        <w:t>- Bộ Kế hoạch và Đầu tư: Tổng hợp đề xuất của các bộ, ngành, địa phương về việc bố trí vốn thực hiện Đề án đối với các nội dung thuộc nhiệm vụ chi đầu tư theo quy định của Luật Đầu tư công, trình cấp có thẩm quyền xem xét, quyết định.</w:t>
      </w:r>
    </w:p>
    <w:p>
      <w:r>
        <w:t>- Văn phòng Chính phủ: Phối hợp với các ban, bộ, ngành trung ương, địa phương triển khai thực hiện Đề án; kịp thời báo cáo Thủ tướng Chính phủ những vấn đề cần chỉ đạo. Phối hợp với Bộ Công an chuẩn bị các nội dung liên quan phục vụ Lễ kỷ niệm.</w:t>
      </w:r>
    </w:p>
    <w:p>
      <w:r>
        <w:t>- Bộ Nội vụ: Chỉ đạo tham mưu đẩy mạnh phong trào thi đua yêu nước trong toàn quốc lập thành tích chào mừng sự kiện, gắn với thực hiện thắng lợi chương trình, kế hoạch phát triển kinh tế - xã hội, quốc phòng, an ninh và phong trào thi đua thực hiện các chương trình mục tiêu quốc gia năm 2025. Chỉ đạo, hướng dẫn và thực hiện quy trình xem xét, đề nghị khen thưởng cấp Nhà nước cho các tập thể và cá nhân có thành tích trong công tác huấn luyện, sẵn sàng chiến đấu, góp phần vào sự nghiệp bảo vệ an ninh, trật tự.</w:t>
      </w:r>
    </w:p>
    <w:p>
      <w:r>
        <w:t>- Các tỉnh, thành phố trực thuộc trung ương phối hợp với Bộ Công an: Lãnh đạo, chỉ đạo tổ chức hiệu quả các hoạt động kỷ niệm, trọng tâm là đẩy mạnh công tác tuyên truyền, giáo dục, văn hóa, thể thao, thi đua, khen thưởng, dân vận, chính sách, giao lưu chào mừng sự kiện trên địa bàn. Tổ chức “Ngày hội toàn dân bảo vệ an ninh Tổ quốc” tại các địa phương. Triển khai các hoạt động trọng điểm giúp Nhân dân xây dựng nông thôn mới, xóa đói, giảm nghèo bền vững, “đền ơn, đáp nghĩa”, hỗ trợ xóa nhà dột nát, nhất là tại các địa phương có khu di tích lịch sử Công an nhân dân. Triển khai, tổ chức thực hiện hiệu quả kế hoạch phát triển kinh tế, xã hội gắn với củng cố, tăng cường quốc phòng, an ninh giai đoạn 2021 - 2026 theo Nghị quyết Đại hội XIII của Đảng. Phối hợp với Bộ Công an triển khai thực hiện hiệu quả các nghị quyết, chương trình, kế hoạch bảo đảm an ninh, trật tự, củng cố quốc phòng, an ninh.</w:t>
      </w:r>
    </w:p>
    <w:p>
      <w:r>
        <w:t>- Ủy ban nhân dân thành phố Hà Nội chỉ đạo trang trí pa nô, áp phích và khẩu hiệu tuyên truyền, cổ động trực quan trên các tuyến phố trong dịp kỷ niệm; tổ chức đại biểu đại diện lực lượng tham gia bảo vệ an ninh, trật tự ở cơ sở; đại biểu đại diện các văn nghệ sĩ, trí thức tiêu biểu có nhiều đóng góp đối với sự nghiệp bảo vệ an ninh, trật tự và xây dựng lực lượng Công an nhân dân; các tầng lớp Nhân dân, học sinh, sinh viên, thanh niên Thủ đô dự Lễ kỷ niệm theo đề nghị của Bộ Công an.</w:t>
      </w:r>
    </w:p>
    <w:p>
      <w:r>
        <w:t>- Các cơ quan thông tấn, báo chí Trung ương, bộ, ngành và địa phương:</w:t>
      </w:r>
    </w:p>
    <w:p>
      <w:r>
        <w:t>+ Xây dựng các chương trình, chuyên mục, chuyên trang, số ấn phẩm đặc biệt... đẩy mạnh tuyên truyền về lực lượng Công an nhân dân và các hoạt động kỷ niệm sự kiện (thực hiện từ quý I năm 2025).</w:t>
      </w:r>
    </w:p>
    <w:p>
      <w:r>
        <w:t>+ Đài Truyền hình Việt Nam, Đài Tiếng nói Việt Nam tổ chức thực hiện truyền  hình trực  tiếp Lễ kỷ niệm  trên VTVl/Đài Truyền hình Việt Nam và VOVl/Đài Tiếng nói Việt Nam (dự kiến thời gian 9h00 Chủ nhật, ngày 17 tháng 8 năm 2025).</w:t>
      </w:r>
    </w:p>
    <w:p>
      <w:r>
        <w:t>+ Đài Truyền hình Việt Nam đẩy mạnh tuyên truyền về sự kiện trên các kênh truyền hình quốc gia; thực hiện truyền hình trực tiếp chương trình chính luận - nghệ thuật, giao lưu nhân chứng lịch sử, điển hình tiên tiến lực lượng Công an nhân dân; xây dựng các bộ phim truyền hình về Công an nhân dân, phát sóng tuyên truyền trên kênh truyền hình quốc gia trên cơ sở thống nhất về phương án triển khai và kinh phí giữa hai bên.</w:t>
      </w:r>
    </w:p>
    <w:p>
      <w:r>
        <w:t>- Các ban, bộ, ngành, địa phương có liên quan phối hợp triển khai tổ chức thực hiện các hoạt động kỷ niệm theo đề nghị của Bộ Công an và các cơ quan, địa phương được giao chủ trì nhiệm vụ.</w:t>
      </w:r>
    </w:p>
    <w:p>
      <w:r>
        <w:t>Điều 2.  Quyết định này có hiệu lực thi hành kể từ ngày ký ban hành.</w:t>
      </w:r>
    </w:p>
    <w:p>
      <w:r>
        <w:t>Điều 3.  Bộ trưởng Bộ Công an chủ trì, phối hợp với các cơ quan liên quan tổ chức triển khai thực hiện Đề án.</w:t>
      </w:r>
    </w:p>
    <w:p>
      <w:r>
        <w:t>Các Bộ trưởng, Thủ trưởng cơ quan ngang bộ, Thủ trưởng cơ quan thuộc Chính phủ, Chủ tịch Ủy ban nhân dân các tỉnh, thành phố trực thuộc trung ương và các cơ quan, tổ chức được phân công thực hiện Đề án chịu trách nhiệm thi hành Quyết định này.</w:t>
      </w:r>
    </w:p>
    <w:p>
      <w:r>
        <w:t>Nơi nhận:</w:t>
      </w:r>
    </w:p>
    <w:p>
      <w:r>
        <w:t>- Như Điều 3;</w:t>
      </w:r>
    </w:p>
    <w:p>
      <w:r>
        <w:t>- Ban Bí thư Trung ương Đảng;</w:t>
      </w:r>
    </w:p>
    <w:p>
      <w:r>
        <w:t>- Thủ tướng, các Phó Thủ tướng Chính phủ;</w:t>
      </w:r>
    </w:p>
    <w:p>
      <w:r>
        <w:t>- Văn phòng Trung ương và các Ban của Đảng;</w:t>
      </w:r>
    </w:p>
    <w:p>
      <w:r>
        <w:t>- Văn phòng Tổng Bí thư;</w:t>
      </w:r>
    </w:p>
    <w:p>
      <w:r>
        <w:t>- Văn phòng Chủ tịch nước;</w:t>
      </w:r>
    </w:p>
    <w:p>
      <w:r>
        <w:t>- Văn phòng Quốc hội;</w:t>
      </w:r>
    </w:p>
    <w:p>
      <w:r>
        <w:t>- Ủy ban trung ương Mặt trận Tổ quốc Việt Nam;</w:t>
      </w:r>
    </w:p>
    <w:p>
      <w:r>
        <w:t>- Cơ quan trung ương của các đoàn thể;</w:t>
      </w:r>
    </w:p>
    <w:p>
      <w:r>
        <w:t>- VPCP: BTCN, các PCN, Trợ lý TTg, TGĐ Cổng TTĐT, các Vụ: TH, HC, KTTH, TCCV, QHQT, KGVX, QHĐP, các Cục: KSTT, QT;</w:t>
      </w:r>
    </w:p>
    <w:p>
      <w:r>
        <w:t>- Lưu: VT, NC (2).</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