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28/QĐ-UBND phê duyệt Kế hoạch sử dụng đất năm 2025 quận Hoàn Kiếm,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05/01/2025</w:t>
            </w:r>
          </w:p>
        </w:tc>
      </w:tr>
      <w:tr>
        <w:tc>
          <w:tcPr>
            <w:tcW w:type="dxa" w:w="4320"/>
          </w:tcPr>
          <w:p>
            <w:r>
              <w:t>Ngày hiệu lực</w:t>
            </w:r>
          </w:p>
        </w:tc>
        <w:tc>
          <w:tcPr>
            <w:tcW w:type="dxa" w:w="4320"/>
          </w:tcPr>
          <w:p>
            <w:r>
              <w:t>05/01/2025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28/QĐ-UBND</w:t>
      </w:r>
    </w:p>
    <w:p>
      <w:r>
        <w:t>Hà Nội, ngày 05 tháng 10 năm 2025</w:t>
      </w:r>
    </w:p>
    <w:p>
      <w:r>
        <w:t>QUYẾT ĐỊNH</w:t>
      </w:r>
    </w:p>
    <w:p>
      <w:r>
        <w:t>VỀ VIỆC PHÊ DUYỆT KẾ HOẠCH SỬ DỤNG ĐẤT NĂM 2025 QUẬN HOÀN KIẾM</w:t>
      </w:r>
    </w:p>
    <w:p>
      <w:r>
        <w:t>ỦY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Nghị quyết số Nghị quyết số 69/NQ-HĐND ngày 12/12/2024 của HĐND Thành phố thông qua danh mục các công trình, dự án thu hồi đất năm 2025; dự án chuyển mục đích đất trồng lúa, rừng phòng hộ, rừng đặc dụng năm 2025 thuộc thẩm quyền quyết định của Hội đồng nhân dân thành phố Hà Nội;</w:t>
      </w:r>
    </w:p>
    <w:p>
      <w:r>
        <w:t>Xét đề nghị của Giám đốc Sở Tài nguyên và Môi trường tại Tờ trình số 10740 /TTr-STNMT-QHKHSDĐ ngày 31/12/2024</w:t>
      </w:r>
    </w:p>
    <w:p>
      <w:r>
        <w:t>QUYẾT ĐỊNH:</w:t>
      </w:r>
    </w:p>
    <w:p>
      <w:r>
        <w:t>Điều 1.  1. Phê duyệt Kế hoạch sử dụng đất năm 2025 quận Hoàn Kiếm (kèm theo Bản đồ Kế hoạch sử dụng đất năm 2025 tỷ lệ 1/5.000 và Báo cáo thuyết minh tổng hợp Kế hoạch sử dụng đất năm 2025 của quận Hoàn Kiếm, được Giám đốc Sở Tài nguyên và Môi trường xác nhận ngày 31/12/2024), trong đó:</w:t>
      </w:r>
    </w:p>
    <w:p>
      <w:r>
        <w:t>Danh mục các công trình, dự án nằm trong kế hoạch sử dụng đất năm 2025 bao gồm 22 dự án với tổng diện tích là 4,14 ha.</w:t>
      </w:r>
    </w:p>
    <w:p>
      <w:r>
        <w:t>(Chi tiết Danh mục dự án kèm theo)</w:t>
      </w:r>
    </w:p>
    <w:p>
      <w:r>
        <w:t>2. Trong năm thực hiện, UBND quận Hoàn Kiếm có trách nhiệm rà soát, đánh giá, khả năng thực hiện các dự án trong Kế hoạch sử dụng đất năm 2025, trường hợp trong năm thực hiện kế hoạch, phát sinh các công trình, dự án đủ cơ sở pháp lý, khả năng thực hiện, UBND quận Hoàn Kiếm tổng hợp, báo cáo Sở Tài nguyên và Môi trường trình UBND Thành phố phê duyệt bổ sung kế hoạch sử dụng đất để làm căn cứ tổ chức thực hiện theo quy định.</w:t>
      </w:r>
    </w:p>
    <w:p>
      <w:r>
        <w:t>Điều 2.  Căn cứ Điều 1 Quyết định này, UBND Thành phố giao:</w:t>
      </w:r>
    </w:p>
    <w:p>
      <w:r>
        <w:t>1. UBND quận Hoàn Kiếm</w:t>
      </w:r>
    </w:p>
    <w:p>
      <w:r>
        <w:t>a) Tổ chức công bố, công khai kế hoạch sử dụng đất theo đúng quy định của pháp luật về đất đai.</w:t>
      </w:r>
    </w:p>
    <w:p>
      <w:r>
        <w:t>b) Thực hiện thu hồi đất theo đúng kế hoạch sử dụng đất đã được phê duyệt.</w:t>
      </w:r>
    </w:p>
    <w:p>
      <w:r>
        <w:t>c) Tổ chức kiểm tra thực hiện kế hoạch sử dụng đất; phát hiện và xử lý kịp thời các trường hợp vi phạm kế hoạch sử dụng đất; tăng cường kiểm tra, giám sát quá trình thực hiện kế hoạch sử dụng đất đảm bảo tính khả thi của kế hoạch sử dụng đất năm 2025.</w:t>
      </w:r>
    </w:p>
    <w:p>
      <w:r>
        <w:t>d) Cân đối xác định các nguồn vốn để thực hiện Kế hoạch sử dụng đất đảm bảo tính khả thi của kế hoạch sử dụng đất.</w:t>
      </w:r>
    </w:p>
    <w:p>
      <w:r>
        <w:t>đ) Tổ chức thực hiện kế hoạch sử dụng đất, chặt chẽ, đảm bảo các chỉ tiêu sử dụng đất đã được UBND Thành phố phê duyệt.</w:t>
      </w:r>
    </w:p>
    <w:p>
      <w:r>
        <w:t>e) Báo cáo kết quả thực hiện Kế hoạch sử dụng đất trước ngày 15/10/2025.</w:t>
      </w:r>
    </w:p>
    <w:p>
      <w:r>
        <w:t>2. Sở Tài nguyên và Môi trường:</w:t>
      </w:r>
    </w:p>
    <w:p>
      <w:r>
        <w:t>a) Thực hiện giao đất, cho thuê đất, chuyển mục đích sử dụng đất theo đúng kế hoạch sử dụng đất đã được phê duyệt;</w:t>
      </w:r>
    </w:p>
    <w:p>
      <w:r>
        <w:t>b) Tổ chức kiểm tra việc thực hiện kế hoạch sử dụng đất; thường xuyên cập nhật các công trình, dự án (đủ điều kiện) trình UBND Thành phố phê duyệt bổ sung danh mục kế hoạch sử dụng đất hàng năm theo quy định.</w:t>
      </w:r>
    </w:p>
    <w:p>
      <w:r>
        <w:t>Điều 3.  Quyết định này có hiệu lực kể từ ngày ký. Chánh Văn phòng UBND Thành phố; Giám đốc các Sở, ban, ngành của Thành phố; Chủ tịch Ủy ban nhân dân quận Hoàn Kiếm và các tổ chức, cá nhân có liên quan chịu trách nhiệm thi hành Quyết định này./.</w:t>
      </w:r>
    </w:p>
    <w:p>
      <w:r>
        <w:t>Nơi nhận:</w:t>
      </w:r>
    </w:p>
    <w:p>
      <w:r>
        <w:t>- Như Điều 3;</w:t>
      </w:r>
    </w:p>
    <w:p>
      <w:r>
        <w:t>- Bộ Tài nguyên và Môi trường;</w:t>
      </w:r>
    </w:p>
    <w:p>
      <w:r>
        <w:t>- TT Thành ủy;</w:t>
      </w:r>
    </w:p>
    <w:p>
      <w:r>
        <w:t>- TT HĐND TP;</w:t>
      </w:r>
    </w:p>
    <w:p>
      <w:r>
        <w:t>- UB MTTQ TP;</w:t>
      </w:r>
    </w:p>
    <w:p>
      <w:r>
        <w:t>- Chủ tịch, các PCT UBND TP;</w:t>
      </w:r>
    </w:p>
    <w:p>
      <w:r>
        <w:t>- VPUB: PCVP, P.ĐT;</w:t>
      </w:r>
    </w:p>
    <w:p>
      <w:r>
        <w:t>- Lưu VT.</w:t>
      </w:r>
    </w:p>
    <w:p>
      <w:r>
        <w:t>TM. ỦY BAN NHÂN DÂN</w:t>
      </w:r>
    </w:p>
    <w:p>
      <w:r>
        <w:t>KT. CHỦ TỊCH</w:t>
      </w:r>
    </w:p>
    <w:p>
      <w:r>
        <w:t>PHÓ CHỦ TỊCH</w:t>
      </w:r>
    </w:p>
    <w:p>
      <w:r>
        <w:t>Nguyễn Trọng Đông</w:t>
      </w:r>
    </w:p>
    <w:p>
      <w:r>
        <w:t>DANH MỤC</w:t>
      </w:r>
    </w:p>
    <w:p>
      <w:r>
        <w:t>CÔNG TRÌNH, DỰ ÁN TRONG KẾ HOẠCH SỬ DỤNG ĐẤT NĂM 2025 CỦA QUẬN HOÀN KIẾM</w:t>
      </w:r>
    </w:p>
    <w:p>
      <w:r>
        <w:t>(Kèm theo quyết định số: 28/ QĐ- UBND ngày 05/01/2025 của UBND Thành phố Hà Nội)</w:t>
      </w:r>
    </w:p>
    <w:p>
      <w:r>
        <w:t>STT</w:t>
      </w:r>
    </w:p>
    <w:p>
      <w:r>
        <w:t>Danh mục công trình, dự án</w:t>
      </w:r>
    </w:p>
    <w:p>
      <w:r>
        <w:t>Mã loại đất</w:t>
      </w:r>
    </w:p>
    <w:p>
      <w:r>
        <w:t>Đại diện cơ quan, tổ chức, người đăng ký</w:t>
      </w:r>
    </w:p>
    <w:p>
      <w:r>
        <w:t>Diện tích kế   hoạch</w:t>
      </w:r>
    </w:p>
    <w:p>
      <w:r>
        <w:t>(ha)</w:t>
      </w:r>
    </w:p>
    <w:p>
      <w:r>
        <w:t>Trong đó</w:t>
      </w:r>
    </w:p>
    <w:p>
      <w:r>
        <w:t>Vị trí</w:t>
      </w:r>
    </w:p>
    <w:p>
      <w:r>
        <w:t>Căn cứ pháp lý</w:t>
      </w:r>
    </w:p>
    <w:p>
      <w:r>
        <w:t>(Ghi rõ số, thời gian, thẩm quyền, trích yếu văn bản)</w:t>
      </w:r>
    </w:p>
    <w:p>
      <w:r>
        <w:t>Diện tích đất   thu hồi</w:t>
      </w:r>
    </w:p>
    <w:p>
      <w:r>
        <w:t>(ha)</w:t>
      </w:r>
    </w:p>
    <w:p>
      <w:r>
        <w:t>Diện tích đất   trồng   lúa</w:t>
      </w:r>
    </w:p>
    <w:p>
      <w:r>
        <w:t>(ha)</w:t>
      </w:r>
    </w:p>
    <w:p>
      <w:r>
        <w:t>Địa danh huyện</w:t>
      </w:r>
    </w:p>
    <w:p>
      <w:r>
        <w:t>Địa danh xã,   thị trấn</w:t>
      </w:r>
    </w:p>
    <w:p>
      <w:r>
        <w:t>A</w:t>
      </w:r>
    </w:p>
    <w:p>
      <w:r>
        <w:t>Các dự án nằm trong Nghị quyết số 69/NQ-HĐND ngày 12/12/2024 của HĐND thành phố</w:t>
      </w:r>
    </w:p>
    <w:p>
      <w:r>
        <w:t>I</w:t>
      </w:r>
    </w:p>
    <w:p>
      <w:r>
        <w:t>Các dự án trong biểu 1A</w:t>
      </w:r>
    </w:p>
    <w:p>
      <w:r>
        <w:t>I.1</w:t>
      </w:r>
    </w:p>
    <w:p>
      <w:r>
        <w:t>Các công trình dự án chuyển tiếp</w:t>
      </w:r>
    </w:p>
    <w:p>
      <w:r>
        <w:t>a</w:t>
      </w:r>
    </w:p>
    <w:p>
      <w:r>
        <w:t>Các công trình, dự án được cập nhật xác định lần đầu trong Kế hoạch sử dụng đất năm 2024 (chưa quá 02 năm liên tục theo khoản 7 Điều 76 của Luật Đất đai)</w:t>
      </w:r>
    </w:p>
    <w:p>
      <w:r>
        <w:t>1</w:t>
      </w:r>
    </w:p>
    <w:p>
      <w:r>
        <w:t>Chỉnh trang hạ tầng kỹ thuật phố Vọng Hà, quận Hoàn Kiếm</w:t>
      </w:r>
    </w:p>
    <w:p>
      <w:r>
        <w:t>DGT</w:t>
      </w:r>
    </w:p>
    <w:p>
      <w:r>
        <w:t>UBND quận Hoàn Kiếm</w:t>
      </w:r>
    </w:p>
    <w:p>
      <w:r>
        <w:t>0,5531</w:t>
      </w:r>
    </w:p>
    <w:p>
      <w:r>
        <w:t>0,2583</w:t>
      </w:r>
    </w:p>
    <w:p>
      <w:r>
        <w:t>Hoàn Kiếm</w:t>
      </w:r>
    </w:p>
    <w:p>
      <w:r>
        <w:t>Chương Dương</w:t>
      </w:r>
    </w:p>
    <w:p>
      <w:r>
        <w:t>- Nghị quyết số 214/NQ-HĐND ngày 23/10/2023 của HĐND quận Hoàn Kiếm về việc phê duyệt chủ trương, điều chỉnh chủ trương đầu tư một số dự án đầu tư công của quận Hoàn Kiếm, trong đó tại có dự án: Chỉnh trang hạ tầng kỹ thuật phố Vọng Hà, quận Hoàn Kiếm</w:t>
      </w:r>
    </w:p>
    <w:p>
      <w:r>
        <w:t>(Tiến độ CBĐT: 2023-2025, THDA: 2025-2028).</w:t>
      </w:r>
    </w:p>
    <w:p>
      <w:r>
        <w:t>2</w:t>
      </w:r>
    </w:p>
    <w:p>
      <w:r>
        <w:t>Chỉnh trang hạ tầng kỹ thuật phố Hàm Tử Quan, quận Hoàn Kiếm</w:t>
      </w:r>
    </w:p>
    <w:p>
      <w:r>
        <w:t>DGT</w:t>
      </w:r>
    </w:p>
    <w:p>
      <w:r>
        <w:t>UBND quận Hoàn Kiếm</w:t>
      </w:r>
    </w:p>
    <w:p>
      <w:r>
        <w:t>0,5726</w:t>
      </w:r>
    </w:p>
    <w:p>
      <w:r>
        <w:t>0,2277</w:t>
      </w:r>
    </w:p>
    <w:p>
      <w:r>
        <w:t>Hoàn Kiếm</w:t>
      </w:r>
    </w:p>
    <w:p>
      <w:r>
        <w:t>Phúc Tân, Chương Dương</w:t>
      </w:r>
    </w:p>
    <w:p>
      <w:r>
        <w:t>- Nghị quyết số 214/NQ-HĐND ngày 23/10/2023 của HĐND quận Hoàn Kiếm phê duyệt chủ trương, điều chỉnh chủ trương đầu tư một số dự án đầu tư công của quận Hoàn Kiếm, trong đó tại có dự án: Chỉnh trang hạ tầng kỹ thuật phố Hàm Tử Quan, quận Hoàn Kiếm</w:t>
      </w:r>
    </w:p>
    <w:p>
      <w:r>
        <w:t>(Tiến độ CBĐT: 2023-2025, THDA: 2025-2028)</w:t>
      </w:r>
    </w:p>
    <w:p>
      <w:r>
        <w:t>3</w:t>
      </w:r>
    </w:p>
    <w:p>
      <w:r>
        <w:t>Xây dựng, cải tạo trường THPT Việt Đức, quận Hoàn Kiếm</w:t>
      </w:r>
    </w:p>
    <w:p>
      <w:r>
        <w:t>DGD</w:t>
      </w:r>
    </w:p>
    <w:p>
      <w:r>
        <w:t>UBND quận Hoàn Kiếm</w:t>
      </w:r>
    </w:p>
    <w:p>
      <w:r>
        <w:t>1,0508</w:t>
      </w:r>
    </w:p>
    <w:p>
      <w:r>
        <w:t>0,0151</w:t>
      </w:r>
    </w:p>
    <w:p>
      <w:r>
        <w:t>Hoàn Kiếm</w:t>
      </w:r>
    </w:p>
    <w:p>
      <w:r>
        <w:t>Trần Hưng Đạo</w:t>
      </w:r>
    </w:p>
    <w:p>
      <w:r>
        <w:t>- Nghị quyết số 290/NQ-HĐND ngày 14/12/2023 của HĐND quận Hoàn Kiếm về việc phê duyệt chủ trương, điều chỉnh chủ trương đầu tư một số dự án đầu tư công của quận Hoàn Kiếm, trong đó tại phụ lục 2 có dự án: Xây dựng, cải tạo trường THPT Việt Đức, quận Hoàn Kiếm (Tiến độ: 2024-2027).</w:t>
      </w:r>
    </w:p>
    <w:p>
      <w:r>
        <w:t>- Quyết định số 1778/QĐ-UBND ngày 15/7/2024 của UBND quận Hoàn Kiếm về việc phê duyệt dự án đầu tư dự án Xây dựng, cải tạo trường THPT Việt Đức, quận Hoàn Kiếm</w:t>
      </w:r>
    </w:p>
    <w:p>
      <w:r>
        <w:t>4</w:t>
      </w:r>
    </w:p>
    <w:p>
      <w:r>
        <w:t>Dự án Tu bổ, tôn tạo di tích 5D Hàm Long, phường Phan Chu Trinh, quận Hoàn Kiếm</w:t>
      </w:r>
    </w:p>
    <w:p>
      <w:r>
        <w:t>DDD</w:t>
      </w:r>
    </w:p>
    <w:p>
      <w:r>
        <w:t>Ban Quản lý di tích danh thắng Hà Nội - Sở Văn hóa và thể thao</w:t>
      </w:r>
    </w:p>
    <w:p>
      <w:r>
        <w:t>0,0300</w:t>
      </w:r>
    </w:p>
    <w:p>
      <w:r>
        <w:t>0,0062</w:t>
      </w:r>
    </w:p>
    <w:p>
      <w:r>
        <w:t>Hoàn Kiếm</w:t>
      </w:r>
    </w:p>
    <w:p>
      <w:r>
        <w:t>Phan Chu Trinh</w:t>
      </w:r>
    </w:p>
    <w:p>
      <w:r>
        <w:t>- Nghị Quyết số 07/NQ-HĐND ngày 10/3/2023 của Hội đồng nhân dân Thành phố Hà Nội về việc phê duyệt chủ trương đầu tư, điều chỉnh chủ trương đầu tư một số dự án sử dụng vốn đầu tư công của thành phố Hà Nội;</w:t>
      </w:r>
    </w:p>
    <w:p>
      <w:r>
        <w:t>- Quyết định số 868/QĐ-SXD ngày 27/11/2023 của Sở Xây dựng về phê duyệt dự án Tu bổ, tôn tạo di tích 5D Hàm Long, phường Phan Chu Trinh, quận Hoàn Kiếm</w:t>
      </w:r>
    </w:p>
    <w:p>
      <w:r>
        <w:t>5</w:t>
      </w:r>
    </w:p>
    <w:p>
      <w:r>
        <w:t>Xây dựng, cải tạo trường THPT Trần Phú - Hoàn Kiếm, quận Hoàn Kiếm</w:t>
      </w:r>
    </w:p>
    <w:p>
      <w:r>
        <w:t>DGD</w:t>
      </w:r>
    </w:p>
    <w:p>
      <w:r>
        <w:t>UBND quận Hoàn Kiếm</w:t>
      </w:r>
    </w:p>
    <w:p>
      <w:r>
        <w:t>0,5820</w:t>
      </w:r>
    </w:p>
    <w:p>
      <w:r>
        <w:t>0,0350</w:t>
      </w:r>
    </w:p>
    <w:p>
      <w:r>
        <w:t>Hoàn Kiếm</w:t>
      </w:r>
    </w:p>
    <w:p>
      <w:r>
        <w:t>Tràng Tiền</w:t>
      </w:r>
    </w:p>
    <w:p>
      <w:r>
        <w:t>Nghị quyết số 290/NQ-HĐND ngày 14/12/2023 của HĐND quận Hoàn Kiếm về phê duyệt chủ trương đầu tư dự án (Phụ lục 4)</w:t>
      </w:r>
    </w:p>
    <w:p>
      <w:r>
        <w:t>6</w:t>
      </w:r>
    </w:p>
    <w:p>
      <w:r>
        <w:t>Tu bổ, tôn tạo đình - đền Thiên Tiên, quận Hoàn Kiếm</w:t>
      </w:r>
    </w:p>
    <w:p>
      <w:r>
        <w:t>DDD</w:t>
      </w:r>
    </w:p>
    <w:p>
      <w:r>
        <w:t>UBND Hoàn Kiếm quận</w:t>
      </w:r>
    </w:p>
    <w:p>
      <w:r>
        <w:t>0,0240</w:t>
      </w:r>
    </w:p>
    <w:p>
      <w:r>
        <w:t>0,0040</w:t>
      </w:r>
    </w:p>
    <w:p>
      <w:r>
        <w:t>Hoàn Kiếm</w:t>
      </w:r>
    </w:p>
    <w:p>
      <w:r>
        <w:t>Hàng Bông</w:t>
      </w:r>
    </w:p>
    <w:p>
      <w:r>
        <w:t>Nghị quyết số 290/NQ-HĐND ngày 14/12/2023 của HĐND quận Hoàn Kiếm về phê duyệt chủ trương đầu tư dự án (Phụ lục 5)</w:t>
      </w:r>
    </w:p>
    <w:p>
      <w:r>
        <w:t>b</w:t>
      </w:r>
    </w:p>
    <w:p>
      <w:r>
        <w:t>Các công trình, dự án đã có trong Kế hoạch sử dụng đất cấp huyện 02 năm trở lên được tiếp tục thực hiện theo quy định tại khoản 7 Điều 76 của Luật Đất đai</w:t>
      </w:r>
    </w:p>
    <w:p>
      <w:r>
        <w:t>7</w:t>
      </w:r>
    </w:p>
    <w:p>
      <w:r>
        <w:t>Dự án GPMB tại Nhà gỗ số 1A Chương Dương</w:t>
      </w:r>
    </w:p>
    <w:p>
      <w:r>
        <w:t>ODT</w:t>
      </w:r>
    </w:p>
    <w:p>
      <w:r>
        <w:t>UBND quận Hoàn Kiếm</w:t>
      </w:r>
    </w:p>
    <w:p>
      <w:r>
        <w:t>0,1300</w:t>
      </w:r>
    </w:p>
    <w:p>
      <w:r>
        <w:t>0,1300</w:t>
      </w:r>
    </w:p>
    <w:p>
      <w:r>
        <w:t>Hoàn Kiếm</w:t>
      </w:r>
    </w:p>
    <w:p>
      <w:r>
        <w:t>Nhà gỗ số 1A Chương Dương</w:t>
      </w:r>
    </w:p>
    <w:p>
      <w:r>
        <w:t>- Công văn số 8630/UBND-TNMT ngày 02/12/2015 của UBND Thành phố Hà Nội về việc chủ trương GPMB, di dời khẩn cấp các hộ dân ở khu nhà gỗ tại phường Chương Dương, quận Hoàn Kiếm thuộc diện nguy hiểm và quản lý, sử dụng đất sau thu hồi.</w:t>
      </w:r>
    </w:p>
    <w:p>
      <w:r>
        <w:t>- Công văn số 4315/UBND-KH&amp;DT ngày 21/12/2023 của UBND thành phố Hà Nội về việc gia hạn thời gian thực hiện dự án: Thu hồi đất và bồi thường hỗ trợ tái định cư cho các hộ dân tại khu nhà gỗ số 7,9,10,11,14,16,17 phường Chương Dương, quận Hoàn Kiếm</w:t>
      </w:r>
    </w:p>
    <w:p>
      <w:r>
        <w:t>8</w:t>
      </w:r>
    </w:p>
    <w:p>
      <w:r>
        <w:t>Dự án GPMB tại Nhà gỗ số 9 Chương Dương</w:t>
      </w:r>
    </w:p>
    <w:p>
      <w:r>
        <w:t>ODT</w:t>
      </w:r>
    </w:p>
    <w:p>
      <w:r>
        <w:t>UBND Hoàn Kiếm quận</w:t>
      </w:r>
    </w:p>
    <w:p>
      <w:r>
        <w:t>0,0500</w:t>
      </w:r>
    </w:p>
    <w:p>
      <w:r>
        <w:t>0,0500</w:t>
      </w:r>
    </w:p>
    <w:p>
      <w:r>
        <w:t>Hoàn Kiếm</w:t>
      </w:r>
    </w:p>
    <w:p>
      <w:r>
        <w:t>Nhà gỗ số 9 Chương Dương</w:t>
      </w:r>
    </w:p>
    <w:p>
      <w:r>
        <w:t>- Quyết định số 4608/QĐ-UBND ngày 14/9/2015 của UBND TP Hà Nội về việc phê duyệt dự án thu hồi và BTHTTĐC cho các hộ dân tại khu nhà gỗ số 7,9,10,11,14,16,17 phường Chương Dương, quận Hoàn Kiếm.</w:t>
      </w:r>
    </w:p>
    <w:p>
      <w:r>
        <w:t>- Quyết định số 5641/QĐ-UBND ngày 17/8/2017 của UBND TP Hà Nội về việc phê duyệt điều chỉnh, bổ sung dự án thu hồi đất và BTHTTĐC cho các hộ dân tại khu nhà gỗ số 7,9,10,11,14,16,17.</w:t>
      </w:r>
    </w:p>
    <w:p>
      <w:r>
        <w:t>- Công văn số 4315/UBND-KH&amp;DT ngày 21/12/2023 của UBND thành phố Hà Nội về việc gia hạn thời gian thực hiện dự án: Thu hồi đất và bồi thường hỗ trợ tái định cư cho các hộ dân tại khu nhà gỗ số 7,9,10,11,14,16,17 phường Chương Dương, quận Hoàn Kiếm</w:t>
      </w:r>
    </w:p>
    <w:p>
      <w:r>
        <w:t>9</w:t>
      </w:r>
    </w:p>
    <w:p>
      <w:r>
        <w:t>Dự án GPMB tại Nhà gỗ số 10 Chương Dương</w:t>
      </w:r>
    </w:p>
    <w:p>
      <w:r>
        <w:t>ODT</w:t>
      </w:r>
    </w:p>
    <w:p>
      <w:r>
        <w:t>UBND Hoàn Kiếm quận</w:t>
      </w:r>
    </w:p>
    <w:p>
      <w:r>
        <w:t>0,0600</w:t>
      </w:r>
    </w:p>
    <w:p>
      <w:r>
        <w:t>0,0600</w:t>
      </w:r>
    </w:p>
    <w:p>
      <w:r>
        <w:t>Hoàn Kiếm</w:t>
      </w:r>
    </w:p>
    <w:p>
      <w:r>
        <w:t>Nhà gỗ số 10 Chương Dương</w:t>
      </w:r>
    </w:p>
    <w:p>
      <w:r>
        <w:t>- Quyết định số 4608/QĐ-UBND ngày 14/9/2015 của UBND TP Hà Nội về việc phê duyệt dự án thu hồi và BTHTTĐC cho các hộ dân tại khu nhà gỗ số 7,9,10,11,14,16,17 phường Chương Dương, quận Hoàn Kiếm.</w:t>
      </w:r>
    </w:p>
    <w:p>
      <w:r>
        <w:t>- Quyết định số 5641/QĐ-UBND ngày 17/8/2017 của UBND TP Hà Nội về việc phê duyệt điều chỉnh, bổ sung dự án thu hồi đất và BTHTTĐC cho các hộ dân tại khu nhà gỗ số 7,9,10,11,14,16,17.</w:t>
      </w:r>
    </w:p>
    <w:p>
      <w:r>
        <w:t>- Công văn số 4315/UBND-KH&amp;DT ngày 21/12/2023 của UBND thành phố Hà Nội về việc gia hạn thời gian thực hiện dự án: Thu hồi đất và bồi thường hỗ trợ tái định cư cho các hộ dân tại khu nhà gỗ số 7,9,10,11,14,16,17 phường Chương Dương, quận Hoàn Kiếm</w:t>
      </w:r>
    </w:p>
    <w:p>
      <w:r>
        <w:t>10</w:t>
      </w:r>
    </w:p>
    <w:p>
      <w:r>
        <w:t>Dự án GPMB tại Nhà gỗ số 11 Chương Dương</w:t>
      </w:r>
    </w:p>
    <w:p>
      <w:r>
        <w:t>ODT</w:t>
      </w:r>
    </w:p>
    <w:p>
      <w:r>
        <w:t>UBND Hoàn Kiếm quận</w:t>
      </w:r>
    </w:p>
    <w:p>
      <w:r>
        <w:t>0,0700</w:t>
      </w:r>
    </w:p>
    <w:p>
      <w:r>
        <w:t>0,0700</w:t>
      </w:r>
    </w:p>
    <w:p>
      <w:r>
        <w:t>Hoàn Kiếm</w:t>
      </w:r>
    </w:p>
    <w:p>
      <w:r>
        <w:t>Nhà gỗ số 11 Chương Dương</w:t>
      </w:r>
    </w:p>
    <w:p>
      <w:r>
        <w:t>- Quyết định số 4608/QĐ-UBND ngày 14/9/2015 của UBND TP Hà Nội về việc phê duyệt dự án thu hồi và BTHTTĐC cho các hộ dân tại khu nhà gỗ số 7,9,10,11,14,16,17 phường Chương Dương, quận Hoàn Kiếm.</w:t>
      </w:r>
    </w:p>
    <w:p>
      <w:r>
        <w:t>- Quyết định số 5641/QĐ-UBND ngày 17/8/2017 của UBND TP Hà Nội về việc phê duyệt điều chỉnh, bổ sung dự án thu hồi đất và BTHTTĐC cho các hộ dân tại khu nhà gỗ số 7,9,10,11,14,16,17.</w:t>
      </w:r>
    </w:p>
    <w:p>
      <w:r>
        <w:t>- Công văn số 4315/UBND-KH&amp;DT ngày 21/12/2023 của UBND thành phố Hà Nội về việc gia hạn thời gian thực hiện dự án: Thu hồi đất và bồi thường hỗ trợ tái định cư cho các hộ dân tại khu nhà gỗ số 7,9,10,11,14,16,17 phường Chương Dương, quận Hoàn Kiếm</w:t>
      </w:r>
    </w:p>
    <w:p>
      <w:r>
        <w:t>11</w:t>
      </w:r>
    </w:p>
    <w:p>
      <w:r>
        <w:t>Dự án GPMB tại Nhà gỗ số 14 Chương Dương</w:t>
      </w:r>
    </w:p>
    <w:p>
      <w:r>
        <w:t>ODT</w:t>
      </w:r>
    </w:p>
    <w:p>
      <w:r>
        <w:t>UBND Hoàn Kiếm quận</w:t>
      </w:r>
    </w:p>
    <w:p>
      <w:r>
        <w:t>0,0600</w:t>
      </w:r>
    </w:p>
    <w:p>
      <w:r>
        <w:t>0,0600</w:t>
      </w:r>
    </w:p>
    <w:p>
      <w:r>
        <w:t>Hoàn Kiếm</w:t>
      </w:r>
    </w:p>
    <w:p>
      <w:r>
        <w:t>Nhà gỗ số 14 Chương Dương</w:t>
      </w:r>
    </w:p>
    <w:p>
      <w:r>
        <w:t>- Quyết định số 4608/QĐ-UBND ngày 14/9/2015 của UBND TP Hà Nội về việc phê duyệt dự án thu hồi và BTHTTĐC cho các hộ dân tại khu nhà gỗ số 7,9,10,11,14,16,17 phường Chương Dương, quận Hoàn Kiếm.</w:t>
      </w:r>
    </w:p>
    <w:p>
      <w:r>
        <w:t>- Quyết định số 5641/QĐ-UBND ngày 17/8/2017 của UBND TP Hà Nội về việc phê duyệt điều chỉnh, bổ sung dự án thu hồi đất và BTHTTĐC cho các hộ dân tại khu nhà gỗ số 7,9,10,11,14,16,17.</w:t>
      </w:r>
    </w:p>
    <w:p>
      <w:r>
        <w:t>- Công văn số 4315/UBND-KH&amp;DT ngày 21/12/2023 của UBND thành phố Hà Nội về việc gia hạn thời gian thực hiện dự án: Thu hồi đất và bồi thường hỗ trợ tái định cư cho các hộ dân tại khu nhà gỗ số 7,9,10,11,14,16,17 phường Chương Dương, quận Hoàn Kiếm</w:t>
      </w:r>
    </w:p>
    <w:p>
      <w:r>
        <w:t>12</w:t>
      </w:r>
    </w:p>
    <w:p>
      <w:r>
        <w:t>Dự án GPMB tại Nhà gỗ số 16 Chương Dương</w:t>
      </w:r>
    </w:p>
    <w:p>
      <w:r>
        <w:t>ODT</w:t>
      </w:r>
    </w:p>
    <w:p>
      <w:r>
        <w:t>UBND Hoàn Kiếm quận</w:t>
      </w:r>
    </w:p>
    <w:p>
      <w:r>
        <w:t>0,0900</w:t>
      </w:r>
    </w:p>
    <w:p>
      <w:r>
        <w:t>0,0900</w:t>
      </w:r>
    </w:p>
    <w:p>
      <w:r>
        <w:t>Hoàn Kiếm</w:t>
      </w:r>
    </w:p>
    <w:p>
      <w:r>
        <w:t>Nhà gỗ số 16 Chương Dương</w:t>
      </w:r>
    </w:p>
    <w:p>
      <w:r>
        <w:t>- Quyết định số 4608/QĐ-UBND ngày 14/9/2015 của UBND TP Hà Nội về việc phê duyệt dự án thu hồi và BTHTTĐC cho các hộ dân tại khu nhà gỗ số 7,9,10,11,14,16,17 phường Chương Dương, quận Hoàn Kiếm.</w:t>
      </w:r>
    </w:p>
    <w:p>
      <w:r>
        <w:t>- Quyết định số 5641/QĐ-UBND ngày 17/8/2017 của UBND TP Hà Nội về việc phê duyệt điều chỉnh, bổ sung dự án thu hồi đất và BTHTTĐC cho các hộ dân tại khu nhà gỗ số 7,9,10,11,14,16,17.</w:t>
      </w:r>
    </w:p>
    <w:p>
      <w:r>
        <w:t>- Công văn số 4315/UBND-KH&amp;DT ngày 21/12/2023 của UBND thành phố Hà Nội về việc gia hạn thời gian thực hiện dự án: Thu hồi đất và bồi thường hỗ trợ tái định cư cho các hộ dân tại khu nhà gỗ số 7,9,10,11,14,16,17 phường Chương Dương, quận Hoàn Kiếm</w:t>
      </w:r>
    </w:p>
    <w:p>
      <w:r>
        <w:t>13</w:t>
      </w:r>
    </w:p>
    <w:p>
      <w:r>
        <w:t>Dự án GPMB tại Nhà gỗ số 17 Chương Dương</w:t>
      </w:r>
    </w:p>
    <w:p>
      <w:r>
        <w:t>ODT</w:t>
      </w:r>
    </w:p>
    <w:p>
      <w:r>
        <w:t>UBND Hoàn Kiếm quận</w:t>
      </w:r>
    </w:p>
    <w:p>
      <w:r>
        <w:t>0,0400</w:t>
      </w:r>
    </w:p>
    <w:p>
      <w:r>
        <w:t>0,0400</w:t>
      </w:r>
    </w:p>
    <w:p>
      <w:r>
        <w:t>Hoàn Kiếm</w:t>
      </w:r>
    </w:p>
    <w:p>
      <w:r>
        <w:t>Nhà gỗ số 17 Chương Dương</w:t>
      </w:r>
    </w:p>
    <w:p>
      <w:r>
        <w:t>- Quyết định số 4608/QĐ-UBND ngày 14/9/2015 của UBND TP Hà Nội về việc phê duyệt dự án thu hồi và BTHTTĐC cho các hộ dân tại khu nhà gỗ số 7,9,10,11,14,16,17 phường Chương Dương, quận Hoàn Kiếm.</w:t>
      </w:r>
    </w:p>
    <w:p>
      <w:r>
        <w:t>- Quyết định số 5641/QĐ-UBND ngày 17/8/2017 của UBND TP Hà Nội về việc phê duyệt điều chỉnh, bổ sung dự án thu hồi đất và BTHTTĐC cho các hộ dân tại khu nhà gỗ số 7,9,10,11,14,16,17.</w:t>
      </w:r>
    </w:p>
    <w:p>
      <w:r>
        <w:t>- Công văn số 4315/UBND-KH&amp;DT ngày 21/12/2023 của UBND thành phố Hà Nội về việc gia hạn thời gian thực hiện dự án: Thu hồi đất và bồi thường hỗ trợ tái định cư cho các hộ dân tại khu nhà gỗ số 7,9,10,11,14,16,17 phường Chương Dương, quận Hoàn Kiếm</w:t>
      </w:r>
    </w:p>
    <w:p>
      <w:r>
        <w:t>14</w:t>
      </w:r>
    </w:p>
    <w:p>
      <w:r>
        <w:t>Dự án xây dựng trụ sở Đảng ủy - HĐND - UBND phường Cửa Đông, quận Hoàn Kiếm</w:t>
      </w:r>
    </w:p>
    <w:p>
      <w:r>
        <w:t>TSC</w:t>
      </w:r>
    </w:p>
    <w:p>
      <w:r>
        <w:t>UBND quận Hoàn Kiếm</w:t>
      </w:r>
    </w:p>
    <w:p>
      <w:r>
        <w:t>0,0100</w:t>
      </w:r>
    </w:p>
    <w:p>
      <w:r>
        <w:t>0,0100</w:t>
      </w:r>
    </w:p>
    <w:p>
      <w:r>
        <w:t>Hoàn Kiếm</w:t>
      </w:r>
    </w:p>
    <w:p>
      <w:r>
        <w:t>Cửa Đông</w:t>
      </w:r>
    </w:p>
    <w:p>
      <w:r>
        <w:t>- Nghị quyết số 227/NQ-HĐND ngày 16/12/2020 của HĐND quận Hoàn Kiếm về việc phê duyệt chủ trương, điều chỉnh chủ trương đầu tư một số dự án đầu tư công của quận Hoàn Kiếm.</w:t>
      </w:r>
    </w:p>
    <w:p>
      <w:r>
        <w:t>- Quyết định số 1959/QĐ-UBND ngày 14/5/2021 của UBND quận Hoàn Kiếm về việc phê duyệt dự án đầu tư (2020-2024).</w:t>
      </w:r>
    </w:p>
    <w:p>
      <w:r>
        <w:t>15</w:t>
      </w:r>
    </w:p>
    <w:p>
      <w:r>
        <w:t>Xây dựng Trường tiểu học Võ Thị Sáu, quận Hoàn Kiếm</w:t>
      </w:r>
    </w:p>
    <w:p>
      <w:r>
        <w:t>DGD</w:t>
      </w:r>
    </w:p>
    <w:p>
      <w:r>
        <w:t>UBND Hoàn Kiếm quận</w:t>
      </w:r>
    </w:p>
    <w:p>
      <w:r>
        <w:t>0,2600</w:t>
      </w:r>
    </w:p>
    <w:p>
      <w:r>
        <w:t>0,2600</w:t>
      </w:r>
    </w:p>
    <w:p>
      <w:r>
        <w:t>Hoàn Kiếm</w:t>
      </w:r>
    </w:p>
    <w:p>
      <w:r>
        <w:t>36A Trần Hưng Đạo và 43F-47C Ngô Quyền - 13 Phan Huy Chú</w:t>
      </w:r>
    </w:p>
    <w:p>
      <w:r>
        <w:t>- Nghị quyết số 332/NQ-HĐND ngày 13/12/2018 của HĐND quận Hoàn Kiếm về việc phê duyệt chủ trương đầu tư một số dự án đầu tư công của quận Hoàn Kiếm.</w:t>
      </w:r>
    </w:p>
    <w:p>
      <w:r>
        <w:t>- Công văn số 3666/UBND-KT ngày 22/10/2021 của UBND TP Hà Nội về quản lý, sử dụng nhà, đất tại số 13 Phan Huy Chú, quận Hoàn Kiếm, Hà Nội (Tiến độ: 2020-2024)</w:t>
      </w:r>
    </w:p>
    <w:p>
      <w:r>
        <w:t>16</w:t>
      </w:r>
    </w:p>
    <w:p>
      <w:r>
        <w:t>Giải phóng mặt bằng, cải tạo hạ tầng kỹ thuật khu vực xung quanh Di tích đền Bà Kiệu, quận Hoàn Kiếm</w:t>
      </w:r>
    </w:p>
    <w:p>
      <w:r>
        <w:t>TIN</w:t>
      </w:r>
    </w:p>
    <w:p>
      <w:r>
        <w:t>UBND quận Hoàn Kiếm</w:t>
      </w:r>
    </w:p>
    <w:p>
      <w:r>
        <w:t>0,0600</w:t>
      </w:r>
    </w:p>
    <w:p>
      <w:r>
        <w:t>0,0600</w:t>
      </w:r>
    </w:p>
    <w:p>
      <w:r>
        <w:t>Hoàn Kiếm</w:t>
      </w:r>
    </w:p>
    <w:p>
      <w:r>
        <w:t>Lý Thái Tổ</w:t>
      </w:r>
    </w:p>
    <w:p>
      <w:r>
        <w:t>- Quyết định số 4296/QĐ-UBND ngày 04/11/2022 của UBND Thành phố Hà Nội về việc phê duyệt báo cáo nghiên cứu khả thi dự án GPMB, cải tạo hạ tầng kỹ thuật khu vực xung quanh di tích Đền Bà Kiệu, quận Hoàn Kiếm (Tiến độ: 2021-2024).</w:t>
      </w:r>
    </w:p>
    <w:p>
      <w:r>
        <w:t>I.2</w:t>
      </w:r>
    </w:p>
    <w:p>
      <w:r>
        <w:t>Dự án đăng ký mới thực hiện trong năm 2025</w:t>
      </w:r>
    </w:p>
    <w:p>
      <w:r>
        <w:t>II</w:t>
      </w:r>
    </w:p>
    <w:p>
      <w:r>
        <w:t>Các dự án trong biểu 1C</w:t>
      </w:r>
    </w:p>
    <w:p>
      <w:r>
        <w:t>III</w:t>
      </w:r>
    </w:p>
    <w:p>
      <w:r>
        <w:t>Các dự án trong biểu 2</w:t>
      </w:r>
    </w:p>
    <w:p>
      <w:r>
        <w:t>B</w:t>
      </w:r>
    </w:p>
    <w:p>
      <w:r>
        <w:t>Các công trình, dự án không phải báo cáo HĐND Thành phố thông qua   (gồm các trường hợp không thuộc mục A)</w:t>
      </w:r>
    </w:p>
    <w:p>
      <w:r>
        <w:t>I</w:t>
      </w:r>
    </w:p>
    <w:p>
      <w:r>
        <w:t>Các công trình dự án chuyển tiếp</w:t>
      </w:r>
    </w:p>
    <w:p>
      <w:r>
        <w:t>a</w:t>
      </w:r>
    </w:p>
    <w:p>
      <w:r>
        <w:t>Các công trình, dự án được cập nhật xác định lần đầu trong Kế hoạch sử dụng đất năm 2024 (chưa quá 02 năm liên tục theo khoản 7 Điều 76 của Luật Đất đai)</w:t>
      </w:r>
    </w:p>
    <w:p>
      <w:r>
        <w:t>b</w:t>
      </w:r>
    </w:p>
    <w:p>
      <w:r>
        <w:t>Các công trình, dự án đã có trong Kế hoạch sử dụng đất cấp huyện 02 năm trở lên (được cập nhật xác định lần đầu vào thời điểm từ năm 2023 trở về trước) được tiếp tục thực hiện theo quy định tại khoản 7 Điều 76 của Luật Đất đai</w:t>
      </w:r>
    </w:p>
    <w:p>
      <w:r>
        <w:t>17</w:t>
      </w:r>
    </w:p>
    <w:p>
      <w:r>
        <w:t>Trụ sở Bộ Công an 44 Yết Kiêu, thành phố Hà Nội</w:t>
      </w:r>
    </w:p>
    <w:p>
      <w:r>
        <w:t>CAN</w:t>
      </w:r>
    </w:p>
    <w:p>
      <w:r>
        <w:t>Cục Quản lý xây dựng và Doanh trại thuộc Bộ Công an</w:t>
      </w:r>
    </w:p>
    <w:p>
      <w:r>
        <w:t>0,1900</w:t>
      </w:r>
    </w:p>
    <w:p>
      <w:r>
        <w:t>Hoàn Kiếm</w:t>
      </w:r>
    </w:p>
    <w:p>
      <w:r>
        <w:t>151 Lê Duẩn và 44 Yết Kiêu, phường Cửa Nam</w:t>
      </w:r>
    </w:p>
    <w:p>
      <w:r>
        <w:t>- Quyết định số 35/QĐ-TTg ngày 09/5/2023 của Thủ tướng Chính phủ phê duyệt chủ trương đầu tư dự án Trụ sở Bộ Công an số 44 Yết Kiêu, thành phố Hà Nội.</w:t>
      </w:r>
    </w:p>
    <w:p>
      <w:r>
        <w:t>- Quyết định số 4180/QĐ-BCA-H02 ngày 15/6/2023 của Bộ trưởng Bộ Công an phê duyệt dự án đầu tư xây dựng công trình: Trụ sở Bộ Công an số 44 Yết Kiêu, thành phố Hà Nội.</w:t>
      </w:r>
    </w:p>
    <w:p>
      <w:r>
        <w:t>18</w:t>
      </w:r>
    </w:p>
    <w:p>
      <w:r>
        <w:t>Xây dựng ga C10, tuyến đường sắt đô thị Thành phố Hà Nội, đoạn Nam Thăng Long - Trần Hưng Đạo (Tuyến số 2)</w:t>
      </w:r>
    </w:p>
    <w:p>
      <w:r>
        <w:t>DGT</w:t>
      </w:r>
    </w:p>
    <w:p>
      <w:r>
        <w:t>BQL Đường sắt Đô thị Hà Nội</w:t>
      </w:r>
    </w:p>
    <w:p>
      <w:r>
        <w:t>0,0300</w:t>
      </w:r>
    </w:p>
    <w:p>
      <w:r>
        <w:t>Hoàn Kiếm</w:t>
      </w:r>
    </w:p>
    <w:p>
      <w:r>
        <w:t>Hàng Bài</w:t>
      </w:r>
    </w:p>
    <w:p>
      <w:r>
        <w:t>- Quyết định số 2297/QĐ-UBND ngày 28/3/2013 của UBND TP Hà Nội phê duyệt quy hoạch mặt bằng.</w:t>
      </w:r>
    </w:p>
    <w:p>
      <w:r>
        <w:t>- Tờ trình số 275/TTr-UBND ngày 12/8/2024 của UBND thành phố đề nghị Thủ tướng Chính phủ xem xét, phê duyệt điều chỉnh chủ trương đầu tư</w:t>
      </w:r>
    </w:p>
    <w:p>
      <w:r>
        <w:t>19</w:t>
      </w:r>
    </w:p>
    <w:p>
      <w:r>
        <w:t>Xây dựng ga S12, tuyến đường sắt đô thị thí điểm TP Hà Nội, đoạn Nhổn - Ga Hà Nội (Tuyến số 3)</w:t>
      </w:r>
    </w:p>
    <w:p>
      <w:r>
        <w:t>DGT</w:t>
      </w:r>
    </w:p>
    <w:p>
      <w:r>
        <w:t>BQL Đường sắt Đô thị Hà Nội</w:t>
      </w:r>
    </w:p>
    <w:p>
      <w:r>
        <w:t>0,1500</w:t>
      </w:r>
    </w:p>
    <w:p>
      <w:r>
        <w:t>Hoàn Kiếm</w:t>
      </w:r>
    </w:p>
    <w:p>
      <w:r>
        <w:t>Cửa Nam, Trần Hưng Đạo</w:t>
      </w:r>
    </w:p>
    <w:p>
      <w:r>
        <w:t>- Quyết định số 588/QĐ-TTg ngày 30/5/2023 của Thủ tướng Chính phủ về việc điều chỉnh chủ trương đầu tư dự án.</w:t>
      </w:r>
    </w:p>
    <w:p>
      <w:r>
        <w:t>20</w:t>
      </w:r>
    </w:p>
    <w:p>
      <w:r>
        <w:t>Xây dựng trường mầm non Lý Thường Kiệt tại địa điểm 49 Phan Bội Châu, quận Hoàn Kiếm</w:t>
      </w:r>
    </w:p>
    <w:p>
      <w:r>
        <w:t>DGD</w:t>
      </w:r>
    </w:p>
    <w:p>
      <w:r>
        <w:t>UBND quận Hoàn Kiếm</w:t>
      </w:r>
    </w:p>
    <w:p>
      <w:r>
        <w:t>0,0100</w:t>
      </w:r>
    </w:p>
    <w:p>
      <w:r>
        <w:t>Hoàn Kiếm</w:t>
      </w:r>
    </w:p>
    <w:p>
      <w:r>
        <w:t>49 Phan Bội Châu - phường Cửa Nam</w:t>
      </w:r>
    </w:p>
    <w:p>
      <w:r>
        <w:t>- Nghị quyết số 143/NQ-HĐND ngày 20/7/2021 của HĐND quận Hoàn Kiếm về việc phê duyệt chủ trương, điều chỉnh chủ trương đầu tư một số dự án đầu tư công của quận Hoàn Kiếm (Phụ lục IV-Mục V) (Tiến độ: 2020-2024).</w:t>
      </w:r>
    </w:p>
    <w:p>
      <w:r>
        <w:t>21</w:t>
      </w:r>
    </w:p>
    <w:p>
      <w:r>
        <w:t>Xây dựng trường mầm non Mặt Trời Bé Thơ, quận Hoàn Kiếm</w:t>
      </w:r>
    </w:p>
    <w:p>
      <w:r>
        <w:t>DGD</w:t>
      </w:r>
    </w:p>
    <w:p>
      <w:r>
        <w:t>UBND Hoàn Kiếm quận</w:t>
      </w:r>
    </w:p>
    <w:p>
      <w:r>
        <w:t>0,1100</w:t>
      </w:r>
    </w:p>
    <w:p>
      <w:r>
        <w:t>Hoàn Kiếm</w:t>
      </w:r>
    </w:p>
    <w:p>
      <w:r>
        <w:t>Nhà gỗ số 7, 8 phường Chương Dương</w:t>
      </w:r>
    </w:p>
    <w:p>
      <w:r>
        <w:t>- Nghị quyết số 46/NQ-HĐND ngày 19/3/2021 của HĐND quận Hoàn Kiếm về phê duyệt chủ trương, điều chỉnh chủ trương đầu tư một số dự án đầu tư công của quận Hoàn Kiếm.</w:t>
      </w:r>
    </w:p>
    <w:p>
      <w:r>
        <w:t>- Quyết định số 5594/QĐ-UBND ngày 18/10/2021 của UBND quận Hoàn Kiếm về việc phê duyệt dự án đầu tư và dự toán một số gói thầu giai đoạn thực hiện đầu tư Dự án Xây dựng trường Mầm non Mặt Trời Bé Thơ, quận Hoàn Kiếm (Tiến độ: 2021-2025)</w:t>
      </w:r>
    </w:p>
    <w:p>
      <w:r>
        <w:t>II</w:t>
      </w:r>
    </w:p>
    <w:p>
      <w:r>
        <w:t>Các công trình, dự án đăng ký mới</w:t>
      </w:r>
    </w:p>
    <w:p>
      <w:r>
        <w:t>22</w:t>
      </w:r>
    </w:p>
    <w:p>
      <w:r>
        <w:t>Xây dựng trạm y tế phường Chương Dương, quận Hoàn Kiếm</w:t>
      </w:r>
    </w:p>
    <w:p>
      <w:r>
        <w:t>DYT</w:t>
      </w:r>
    </w:p>
    <w:p>
      <w:r>
        <w:t>UBND Hoàn Kiếm quận</w:t>
      </w:r>
    </w:p>
    <w:p>
      <w:r>
        <w:t>0,0076</w:t>
      </w:r>
    </w:p>
    <w:p>
      <w:r>
        <w:t>Hoàn Kiếm</w:t>
      </w:r>
    </w:p>
    <w:p>
      <w:r>
        <w:t>38 phố Chương Dương Độ, phường Chương Dương</w:t>
      </w:r>
    </w:p>
    <w:p>
      <w:r>
        <w:t>- Nghị quyết số 193/NQ-HĐND ngày 23/10/2024 của HĐND quận Hoàn Kiếm về việc phê duyệt chủ trương, điều chỉnh chủ trương đầu tư một số dự án đầu tư công của quận Hoàn Kiếm, trong đó tại phụ lục có dự án: Xây dựng trạm y tế phường Chương Dương, quận Hoàn Kiếm.</w:t>
      </w:r>
    </w:p>
    <w:p>
      <w:r>
        <w:t>Tổng cộng (22 công trình - dự án)</w:t>
      </w:r>
    </w:p>
    <w:p>
      <w:r>
        <w:t>4,14</w:t>
      </w:r>
    </w:p>
    <w:p>
      <w:r>
        <w:t>1,3763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