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28/QĐ-UBND năm 2024 phê duyệt 11 quy trình nội bộ trong giải quyết thủ tục hành chính lĩnh vực Khám bệnh, chữa bệnh thuộc phạm vi chức năng quản lý của Sở Y tế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09/02/2024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28/QĐ-UBND</w:t>
      </w:r>
    </w:p>
    <w:p>
      <w:r>
        <w:t>Thái Nguyên, ngày 09 tháng 0 năm 2024</w:t>
      </w:r>
    </w:p>
    <w:p>
      <w:r>
        <w:t>QUYẾT ĐỊNH</w:t>
      </w:r>
    </w:p>
    <w:p>
      <w:r>
        <w:t>PHÊ DUYỆT 11 QUY TRÌNH NỘI BỘ TRONG GIẢI QUYẾT THỦ TỤC HÀNH CHÍNH LĨNH VỰC KHÁM BỆNH, CHỮA BỆNH THUỘC PHẠM VI CHỨC NĂNG QUẢN LÝ CỦA SỞ Y TẾ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2665/QĐ-UBND ngày 27/10/2023 của UBND tỉnh Thái Nguyên về việc Công bố Danh mục thủ tục hành chính lĩnh vực Khám bệnh, chữa bệnh thuộc phạm vi chức năng quản lý của Sở Y tế tỉnh Thái Nguyên;</w:t>
      </w:r>
    </w:p>
    <w:p>
      <w:r>
        <w:t>Theo đề nghị của Giám đốc Sở Y tế tỉnh Thái Nguyên tại Tờ trình số 5073/TTr-SYT ngày 29/12/2023.</w:t>
      </w:r>
    </w:p>
    <w:p>
      <w:r>
        <w:t>QUYẾT ĐỊNH:</w:t>
      </w:r>
    </w:p>
    <w:p>
      <w:r>
        <w:t>Điều 1.  Phê duyệt 11 quy trình nội bộ trong giải quyết thủ tục hành chính lĩnh vực Khám bệnh, chữa bệnh thuộc phạm vi chức năng quản lý của Sở Y tế tỉnh Thái Nguyên  (có Phụ lục chi tiết kèm theo).</w:t>
      </w:r>
    </w:p>
    <w:p>
      <w:r>
        <w:t>Điều 2.  Giao Sở Thông tin và Truyền thông chủ trì, phối hợp với Sở Y tế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11 quy trình nội bộ trong giải quyết thủ tục hành chính lĩnh vực Khám bệnh, chữa bệnh  (số thứ tự 4, 7, 31, 32, 33, 35, 37, 39, 50, 51,52 Phần B )     được ban hành tại Quyết định số 2602/QĐ-UBND ngày 28/10/2022 của Chủ tịch UBND tỉnh Thái Nguyên phê duyệt 158 quy trình nội bộ trong giải quyết thủ tục hành chính thuộc phạm vi chức năng quản lý của Sở Y tế tỉnh Thái Nguyên.</w:t>
      </w:r>
    </w:p>
    <w:p>
      <w:r>
        <w:t>Điều 4.  Chánh Văn phòng Ủy ban nhân dân tỉnh, Giám đốc các Sở: Y tế, Thông tin và Truyền thông; Chủ tịch UBND các huyện, thành phố; Chủ tịch UBND các xã, phường, thị trấn và các tổ chức, cá nhân có liên quan chịu trách nhiệm thi hành Quyết định này./.</w:t>
      </w:r>
    </w:p>
    <w:p>
      <w:r>
        <w:t>KT. CHỦ TỊCH</w:t>
      </w:r>
    </w:p>
    <w:p>
      <w:r>
        <w:t>PHÓ CHỦ TỊCH</w:t>
      </w:r>
    </w:p>
    <w:p>
      <w:r>
        <w:t>Lê Quang Tiến</w:t>
      </w:r>
    </w:p>
    <w:p>
      <w:r>
        <w:t>PHỤ LỤC</w:t>
      </w:r>
    </w:p>
    <w:p>
      <w:r>
        <w:t>QUY TRÌNH NỘI BỘ TRONG GIẢI QUYẾT THỦ TỤC HÀNH CHÍNH LĨNH VỰC KHÁM BỆNH, CHỮA BỆNH THUỘC PHẠM VI CHỨC NĂNG QUẢN LÝ CỦA SỞ Y TẾ TỈNH THÁI NGUYÊN</w:t>
      </w:r>
    </w:p>
    <w:p>
      <w:r>
        <w:t>(Kèm theo Quyết định số 28/QĐ-UBND ngày 09/01/2024 của Chủ tịch UBND tỉnh Thái Nguyên)</w:t>
      </w:r>
    </w:p>
    <w:p>
      <w:r>
        <w:t>Phần A: DANH MỤC THỦ TỤC HÀNH CHÍNH</w:t>
      </w:r>
    </w:p>
    <w:p>
      <w:r>
        <w:t>STT</w:t>
      </w:r>
    </w:p>
    <w:p>
      <w:r>
        <w:t>Tên thủ tục hành chính</w:t>
      </w:r>
    </w:p>
    <w:p>
      <w:r>
        <w:t>1</w:t>
      </w:r>
    </w:p>
    <w:p>
      <w:r>
        <w:t>Cấp bổ sung phạm vi hoạt động chuyên môn trong chứng chỉ hành nghề thuộc thẩm quyền của Sở Y tế</w:t>
      </w:r>
    </w:p>
    <w:p>
      <w:r>
        <w:t>2</w:t>
      </w:r>
    </w:p>
    <w:p>
      <w:r>
        <w:t>Cấp lần đầu chứng chỉ hành nghề khám bệnh, chữa bệnh đối với người Việt Nam thuộc thẩm quyền của Sở Y tế</w:t>
      </w:r>
    </w:p>
    <w:p>
      <w:r>
        <w:t>3</w:t>
      </w:r>
    </w:p>
    <w:p>
      <w:r>
        <w:t>Cấp thay đổi phạm vi hoạt động chuyên môn trong chứng chỉ hành nghề khám bệnh, chữa bệnh thuộc thẩm quyền của Sở Y tế</w:t>
      </w:r>
    </w:p>
    <w:p>
      <w:r>
        <w:t>4</w:t>
      </w:r>
    </w:p>
    <w:p>
      <w:r>
        <w:t>Cấp điều chỉnh chứng chỉ hành nghề khám bệnh, chữa bệnh trong trường hợp đề nghị thay đổi họ và tên, ngày tháng năm sinh thuộc thẩm quyền của Sở Y tế</w:t>
      </w:r>
    </w:p>
    <w:p>
      <w:r>
        <w:t>5</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6</w:t>
      </w:r>
    </w:p>
    <w:p>
      <w:r>
        <w:t>Cấp giấy phép hoạt động đối với Phòng khám chuyên khoa thuộc thẩm quyền của Sở Y tế</w:t>
      </w:r>
    </w:p>
    <w:p>
      <w:r>
        <w:t>7</w:t>
      </w:r>
    </w:p>
    <w:p>
      <w:r>
        <w:t>Cấp giấy phép hoạt động đối với cơ sở khám bệnh, chữa bệnh khi thay đổi địa điểm thuộc thẩm quyền của Sở Y tế</w:t>
      </w:r>
    </w:p>
    <w:p>
      <w:r>
        <w:t>8</w:t>
      </w:r>
    </w:p>
    <w:p>
      <w:r>
        <w:t>Điều chỉnh phép hoạt động đối với cơ sở khám bệnh, chữa bệnh khi thay đổi quy mô giường bệnh hoặc cơ cấu tổ chức hoặc phạm vi hoạt động chuyên môn thuộc thẩm quyền của Sở Y tế</w:t>
      </w:r>
    </w:p>
    <w:p>
      <w:r>
        <w:t>9</w:t>
      </w:r>
    </w:p>
    <w:p>
      <w:r>
        <w:t>Cấp giấy xác nhận nội dung quảng cáo dịch vụ khám bệnh, chữa bệnh  thuộc thẩm quyền của Sở Y tế</w:t>
      </w:r>
    </w:p>
    <w:p>
      <w:r>
        <w:t>10</w:t>
      </w:r>
    </w:p>
    <w:p>
      <w:r>
        <w:t>Cấp lại giấy xác nhận nội dung quảng cáo dịch vụ khám bệnh, chữa bệnh thuộc thẩm quyền của Sở Y tế   trong trường hợp bị mất hoặc bị hư hỏng</w:t>
      </w:r>
    </w:p>
    <w:p>
      <w:r>
        <w:t>11</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Phần B: NỘI DUNG CỤ THỂ CỦA TỪNG QUY TRÌNH NỘI BỘ TRONG GIẢI QUYẾT   THỦ TỤC HÀNH CHÍNH LĨNH VỰC KHÁM BỆNH, CHỮA BỆNH THUỘC PHẠM VI CHỨC NĂNG QUẢN LÝ CỦA SỞ Y TẾ TỈNH THÁI NGUYÊN</w:t>
      </w:r>
    </w:p>
    <w:p>
      <w:r>
        <w:t>1. Cấp bổ sung phạm vi hoạt động chuyên môn trong chứng chỉ hành nghề thuộc thẩm quyền của Sở Y tế</w:t>
      </w:r>
    </w:p>
    <w:p>
      <w:r>
        <w:t>Thứ tự công việc</w:t>
      </w:r>
    </w:p>
    <w:p>
      <w:r>
        <w:t>Nội dung công việc</w:t>
      </w:r>
    </w:p>
    <w:p>
      <w:r>
        <w:t>Trách nhiệm xử lý công việc</w:t>
      </w:r>
    </w:p>
    <w:p>
      <w:r>
        <w:t>Thời gian giải quyết</w:t>
      </w:r>
    </w:p>
    <w:p>
      <w:r>
        <w:t>(ngày)</w:t>
      </w:r>
    </w:p>
    <w:p>
      <w:r>
        <w:t>Thời gian giải quyết</w:t>
      </w:r>
    </w:p>
    <w:p>
      <w:r>
        <w:t>(ngày)</w:t>
      </w:r>
    </w:p>
    <w:p>
      <w:r>
        <w:t>(Trường hợp cần xác minh người được đào tạo ở nước ngoài hoặc có chứng chỉ hành nghề do nước ngoài cấp)</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1,0</w:t>
      </w:r>
    </w:p>
    <w:p>
      <w:r>
        <w:t>1,0</w:t>
      </w:r>
    </w:p>
    <w:p>
      <w:r>
        <w:t>Bước 2</w:t>
      </w:r>
    </w:p>
    <w:p>
      <w:r>
        <w:t>Duyệt hồ sơ, chuyển cho công chức xử lý.</w:t>
      </w:r>
    </w:p>
    <w:p>
      <w:r>
        <w:t>Trưởng phòng Quản lý Hành nghề y dược</w:t>
      </w:r>
    </w:p>
    <w:p>
      <w:r>
        <w:t>1,0</w:t>
      </w:r>
    </w:p>
    <w:p>
      <w:r>
        <w:t>6,0</w:t>
      </w:r>
    </w:p>
    <w:p>
      <w:r>
        <w:t>Bước 3</w:t>
      </w:r>
    </w:p>
    <w:p>
      <w:r>
        <w:t>Xem xét, thẩm định hồ sơ:</w:t>
      </w:r>
    </w:p>
    <w:p>
      <w:r>
        <w:t>- Hồ sơ hợp lệ: Dự thảo biên bản thẩm định thông qua tổ thư ký, kết quả thực hiện TTHC (QĐ cấp bổ sung phạm vi trong Chứng chỉ hành nghề khám bệnh, chữa bệnh).</w:t>
      </w:r>
    </w:p>
    <w:p>
      <w:r>
        <w:t>- Hồ sơ không hợp lệ: Dự thảo văn bản đề nghị công dân hoàn thiện hồ sơ theo quy định. Sau khi công dân hoàn thiện hồ sơ theo đúng quy định trở lại thực hiện theo Bước 1.</w:t>
      </w:r>
    </w:p>
    <w:p>
      <w:r>
        <w:t>(Trường hợp cơ quan tiếp nhận hồ sơ đã có yêu cầu sửa đổi, bổ sung hồ sơ mà trong thời hạn 60 ngày, kể từ ngày cơ quan tiếp nhận hồ sơ có văn bản yêu cầu nhưng người đề nghị cấp, cấp lại chứng chỉ hành nghề không bổ sung, sửa đổi hồ sơ thì phải thực hiện lại từ đầu hồ sơ, thủ tục đề nghị cấp, cấp lại chứng chỉ hành nghề).</w:t>
      </w:r>
    </w:p>
    <w:p>
      <w:r>
        <w:t>- Trường hợp không đủ điều kiện để cấp bổ sung phạm vi hoạt động chuyên môn trong chứng chỉ hành nghề, dự thảo văn bản trả lời và nêu lý do.</w:t>
      </w:r>
    </w:p>
    <w:p>
      <w:r>
        <w:t>Công chức được giao xử lý hồ sơ</w:t>
      </w:r>
    </w:p>
    <w:p>
      <w:r>
        <w:t>15,0</w:t>
      </w:r>
    </w:p>
    <w:p>
      <w:r>
        <w:t>135,0</w:t>
      </w:r>
    </w:p>
    <w:p>
      <w:r>
        <w:t>Bước 4</w:t>
      </w:r>
    </w:p>
    <w:p>
      <w:r>
        <w:t>Xem xét, trình Giám đốc Sở quyết định cấp bổ sung phạm vi trong Chứng chỉ hành nghề khám bệnh, chữa bệnh.</w:t>
      </w:r>
    </w:p>
    <w:p>
      <w:r>
        <w:t>Tổ thư ký</w:t>
      </w:r>
    </w:p>
    <w:p>
      <w:r>
        <w:t>9,0</w:t>
      </w:r>
    </w:p>
    <w:p>
      <w:r>
        <w:t>30,0</w:t>
      </w:r>
    </w:p>
    <w:p>
      <w:r>
        <w:t>Bước 5</w:t>
      </w:r>
    </w:p>
    <w:p>
      <w:r>
        <w:t>Quyết định cấp bổ sung phạm vi trong Chứng chỉ hành nghề khám bệnh, chữa bệnh.</w:t>
      </w:r>
    </w:p>
    <w:p>
      <w:r>
        <w:t>Giám đốc Sở</w:t>
      </w:r>
    </w:p>
    <w:p>
      <w:r>
        <w:t>1,0</w:t>
      </w:r>
    </w:p>
    <w:p>
      <w:r>
        <w:t>5,0</w:t>
      </w:r>
    </w:p>
    <w:p>
      <w:r>
        <w:t>Bước 6</w:t>
      </w:r>
    </w:p>
    <w:p>
      <w:r>
        <w:t>Chuyển kết quả giải quyết TTHC (QĐ cấp bổ sung phạm vi trong Chứng chỉ hành nghề khám bệnh, chữa bệnh), đóng dấu, vào sổ, photo lưu hồ sơ.</w:t>
      </w:r>
    </w:p>
    <w:p>
      <w:r>
        <w:t>Văn thư Sở</w:t>
      </w:r>
    </w:p>
    <w:p>
      <w:r>
        <w:t>1,0</w:t>
      </w:r>
    </w:p>
    <w:p>
      <w:r>
        <w:t>1,0</w:t>
      </w:r>
    </w:p>
    <w:p>
      <w:r>
        <w:t>Bước 7</w:t>
      </w:r>
    </w:p>
    <w:p>
      <w:r>
        <w:t>Chuyển kết quả giải quyết TTHC sang Trung tâm Phục vụ Hành chính công tỉnh Thái Nguyên.</w:t>
      </w:r>
    </w:p>
    <w:p>
      <w:r>
        <w:t>Văn thư Sở</w:t>
      </w:r>
    </w:p>
    <w:p>
      <w:r>
        <w:t>1,0</w:t>
      </w:r>
    </w:p>
    <w:p>
      <w:r>
        <w:t>1,0</w:t>
      </w:r>
    </w:p>
    <w:p>
      <w:r>
        <w:t>Bước 8</w:t>
      </w:r>
    </w:p>
    <w:p>
      <w:r>
        <w:t>Trả kết quả giải quyết TTHC (QĐ cấp bổ sung phạm vi trong Chứng chỉ hành nghề khám bệnh, chữa bệnh) cho cá nhân.</w:t>
      </w:r>
    </w:p>
    <w:p>
      <w:r>
        <w:t>Công chức tiếp nhận hồ sơ tại Trung tâm Phục vụ Hành chính công tỉnh Thái Nguyên.</w:t>
      </w:r>
    </w:p>
    <w:p>
      <w:r>
        <w:t>1,0</w:t>
      </w:r>
    </w:p>
    <w:p>
      <w:r>
        <w:t>1,0</w:t>
      </w:r>
    </w:p>
    <w:p>
      <w:r>
        <w:t>Tổng thời gian giải quyết TTHC</w:t>
      </w:r>
    </w:p>
    <w:p>
      <w:r>
        <w:t>30 ngày</w:t>
      </w:r>
    </w:p>
    <w:p>
      <w:r>
        <w:t>180 ngày</w:t>
      </w:r>
    </w:p>
    <w:p>
      <w:r>
        <w:t>2. Cấp lần đầu chứng chỉ hành nghề khám bệnh, chữa bệnh đối với người Việt Nam thuộc thẩm quyền của Sở Y tế</w:t>
      </w:r>
    </w:p>
    <w:p>
      <w:r>
        <w:t>Thứ tự công việc</w:t>
      </w:r>
    </w:p>
    <w:p>
      <w:r>
        <w:t>Nội dung công việc</w:t>
      </w:r>
    </w:p>
    <w:p>
      <w:r>
        <w:t>Trách nhiệm xử lý công việc</w:t>
      </w:r>
    </w:p>
    <w:p>
      <w:r>
        <w:t>Thời gian giải quyết</w:t>
      </w:r>
    </w:p>
    <w:p>
      <w:r>
        <w:t>(ngày)</w:t>
      </w:r>
    </w:p>
    <w:p>
      <w:r>
        <w:t>Thời gian giải quyết</w:t>
      </w:r>
    </w:p>
    <w:p>
      <w:r>
        <w:t>(ngày)</w:t>
      </w:r>
    </w:p>
    <w:p>
      <w:r>
        <w:t>(Trường hợp cần xác minh người được đào tạo ở nước ngoài hoặc có chứng chỉ hành nghề do nước ngoài cấp)</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1,0</w:t>
      </w:r>
    </w:p>
    <w:p>
      <w:r>
        <w:t>1,0</w:t>
      </w:r>
    </w:p>
    <w:p>
      <w:r>
        <w:t>Bước 2</w:t>
      </w:r>
    </w:p>
    <w:p>
      <w:r>
        <w:t>Duyệt hồ sơ, chuyển cho công chức xử lý.</w:t>
      </w:r>
    </w:p>
    <w:p>
      <w:r>
        <w:t>Trưởng phòng Quản lý Hành nghề y dược</w:t>
      </w:r>
    </w:p>
    <w:p>
      <w:r>
        <w:t>1,0</w:t>
      </w:r>
    </w:p>
    <w:p>
      <w:r>
        <w:t>6,0</w:t>
      </w:r>
    </w:p>
    <w:p>
      <w:r>
        <w:t>Bước 3</w:t>
      </w:r>
    </w:p>
    <w:p>
      <w:r>
        <w:t>Xem xét, thẩm định hồ sơ:</w:t>
      </w:r>
    </w:p>
    <w:p>
      <w:r>
        <w:t>- Hồ sơ hợp lệ: Dự thảo biên bản thẩm định thông qua tổ thư ký, kết quả thực hiện TTHC (Chứng chỉ hành nghề khám bệnh, chữa bệnh).</w:t>
      </w:r>
    </w:p>
    <w:p>
      <w:r>
        <w:t>- Hồ sơ không hợp lệ: Dự thảo văn bản đề nghị công dân hoàn thiện hồ sơ theo quy định. Sau khi công dân hoàn thiện hồ sơ theo đúng quy định trở lại thực hiện theo Bước 1.</w:t>
      </w:r>
    </w:p>
    <w:p>
      <w:r>
        <w:t>(Trường hợp cơ quan tiếp nhận hồ sơ đã có yêu cầu sửa đổi, bổ sung hồ sơ mà trong thời hạn 60 ngày, kể từ ngày cơ quan tiếp nhận hồ sơ có văn bản yêu cầu nhưng người đề nghị cấp, cấp lại chứng chỉ hành nghề không bổ sung, sửa đổi hồ sơ thì phải thực hiện lại từ đầu hồ sơ, thủ tục đề nghị cấp, cấp lại chứng chỉ hành nghề).</w:t>
      </w:r>
    </w:p>
    <w:p>
      <w:r>
        <w:t>- Trường hợp không đủ điều kiện để cấp chứng chỉ hành nghề, dự thảo văn bản trả lời và nêu lý do.</w:t>
      </w:r>
    </w:p>
    <w:p>
      <w:r>
        <w:t>Công chức được giao xử lý hồ sơ</w:t>
      </w:r>
    </w:p>
    <w:p>
      <w:r>
        <w:t>15,0</w:t>
      </w:r>
    </w:p>
    <w:p>
      <w:r>
        <w:t>135,0</w:t>
      </w:r>
    </w:p>
    <w:p>
      <w:r>
        <w:t>Bước 4</w:t>
      </w:r>
    </w:p>
    <w:p>
      <w:r>
        <w:t>Xem xét, trình Giám đốc Sở quyết định cấp Chứng chỉ hành nghề khám bệnh, chữa bệnh</w:t>
      </w:r>
    </w:p>
    <w:p>
      <w:r>
        <w:t>Tổ thư ký</w:t>
      </w:r>
    </w:p>
    <w:p>
      <w:r>
        <w:t>9,0</w:t>
      </w:r>
    </w:p>
    <w:p>
      <w:r>
        <w:t>30,0</w:t>
      </w:r>
    </w:p>
    <w:p>
      <w:r>
        <w:t>Bước 5</w:t>
      </w:r>
    </w:p>
    <w:p>
      <w:r>
        <w:t>Quyết định cấp Chứng chỉ hành nghề khám bệnh, chữa bệnh</w:t>
      </w:r>
    </w:p>
    <w:p>
      <w:r>
        <w:t>Giám đốc Sở</w:t>
      </w:r>
    </w:p>
    <w:p>
      <w:r>
        <w:t>1,0</w:t>
      </w:r>
    </w:p>
    <w:p>
      <w:r>
        <w:t>5,0</w:t>
      </w:r>
    </w:p>
    <w:p>
      <w:r>
        <w:t>Bước 6</w:t>
      </w:r>
    </w:p>
    <w:p>
      <w:r>
        <w:t>Chuyển kết quả giải quyết TTHC (Chứng chỉ hành nghề khám bệnh, chữa bệnh), đóng dấu, vào sổ, photo lưu hồ sơ.</w:t>
      </w:r>
    </w:p>
    <w:p>
      <w:r>
        <w:t>Văn thư Sở</w:t>
      </w:r>
    </w:p>
    <w:p>
      <w:r>
        <w:t>1,0</w:t>
      </w:r>
    </w:p>
    <w:p>
      <w:r>
        <w:t>1,0</w:t>
      </w:r>
    </w:p>
    <w:p>
      <w:r>
        <w:t>Bước 7</w:t>
      </w:r>
    </w:p>
    <w:p>
      <w:r>
        <w:t>Chuyển kết quả giải quyết TTHC sang Trung tâm Phục vụ Hành chính công tỉnh Thái Nguyên.</w:t>
      </w:r>
    </w:p>
    <w:p>
      <w:r>
        <w:t>Văn thư Sở</w:t>
      </w:r>
    </w:p>
    <w:p>
      <w:r>
        <w:t>1,0</w:t>
      </w:r>
    </w:p>
    <w:p>
      <w:r>
        <w:t>1,0</w:t>
      </w:r>
    </w:p>
    <w:p>
      <w:r>
        <w:t>Bước 8</w:t>
      </w:r>
    </w:p>
    <w:p>
      <w:r>
        <w:t>Trả kết quả giải quyết TTHC (Chứng chỉ hành nghề khám bệnh, chữa bệnh) cho cá nhân</w:t>
      </w:r>
    </w:p>
    <w:p>
      <w:r>
        <w:t>Công chức tiếp nhận hồ sơ tại Trung tâm Phục vụ Hành chính công tỉnh Thái Nguyên</w:t>
      </w:r>
    </w:p>
    <w:p>
      <w:r>
        <w:t>1,0</w:t>
      </w:r>
    </w:p>
    <w:p>
      <w:r>
        <w:t>1,0</w:t>
      </w:r>
    </w:p>
    <w:p>
      <w:r>
        <w:t>Tổng thời gian giải quyết TTHC</w:t>
      </w:r>
    </w:p>
    <w:p>
      <w:r>
        <w:t>30 ngày</w:t>
      </w:r>
    </w:p>
    <w:p>
      <w:r>
        <w:t>180 ngày</w:t>
      </w:r>
    </w:p>
    <w:p>
      <w:r>
        <w:t>3. Cấp thay đổi phạm vi hoạt động chuyên môn trong chứng chỉ hành nghề khám bệnh, chữa bệnh thuộc thẩm quyền của Sở Y tế</w:t>
      </w:r>
    </w:p>
    <w:p>
      <w:r>
        <w:t>Thứ tự công việc</w:t>
      </w:r>
    </w:p>
    <w:p>
      <w:r>
        <w:t>Nội dung công việc</w:t>
      </w:r>
    </w:p>
    <w:p>
      <w:r>
        <w:t>Trách nhiệm xử lý công việc</w:t>
      </w:r>
    </w:p>
    <w:p>
      <w:r>
        <w:t>Thời gian giải quyết</w:t>
      </w:r>
    </w:p>
    <w:p>
      <w:r>
        <w:t>(ngày)</w:t>
      </w:r>
    </w:p>
    <w:p>
      <w:r>
        <w:t>Thời gian giải quyết</w:t>
      </w:r>
    </w:p>
    <w:p>
      <w:r>
        <w:t>(ngày)</w:t>
      </w:r>
    </w:p>
    <w:p>
      <w:r>
        <w:t>(Trường hợp cần xác minh người được đào tạo ở nước ngoài hoặc có chứng chỉ hành nghề do nước ngoài cấp)</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1,0</w:t>
      </w:r>
    </w:p>
    <w:p>
      <w:r>
        <w:t>1,0</w:t>
      </w:r>
    </w:p>
    <w:p>
      <w:r>
        <w:t>Bước 2</w:t>
      </w:r>
    </w:p>
    <w:p>
      <w:r>
        <w:t>Duyệt hồ sơ, chuyển cho công chức xử lý.</w:t>
      </w:r>
    </w:p>
    <w:p>
      <w:r>
        <w:t>Trưởng phòng Quản lý Hành nghề y dược</w:t>
      </w:r>
    </w:p>
    <w:p>
      <w:r>
        <w:t>1,0</w:t>
      </w:r>
    </w:p>
    <w:p>
      <w:r>
        <w:t>6,0</w:t>
      </w:r>
    </w:p>
    <w:p>
      <w:r>
        <w:t>Bước 3</w:t>
      </w:r>
    </w:p>
    <w:p>
      <w:r>
        <w:t>Xem xét, thẩm định hồ sơ:</w:t>
      </w:r>
    </w:p>
    <w:p>
      <w:r>
        <w:t>- Hồ sơ hợp lệ: Dự thảo biên bản thẩm định thông qua tổ thư ký, kết quả thực hiện TTHC (Chứng chỉ hành nghề khám bệnh, chữa bệnh).</w:t>
      </w:r>
    </w:p>
    <w:p>
      <w:r>
        <w:t>- Hồ sơ không hợp lệ: Dự thảo văn bản đề nghị công dân hoàn thiện hồ sơ theo quy định. Sau khi công dân hoàn thiện hồ sơ theo đúng quy định trở lại thực hiện theo Bước 1.</w:t>
      </w:r>
    </w:p>
    <w:p>
      <w:r>
        <w:t>(Trường hợp cơ quan tiếp nhận hồ sơ đã có yêu cầu sửa đổi, bổ sung hồ sơ mà trong thời hạn 60 ngày, kể từ ngày cơ quan tiếp nhận hồ sơ có văn bản yêu cầu nhưng người đề nghị cấp, cấp lại chứng chỉ hành nghề không bổ sung, sửa đổi hồ sơ thì phải thực hiện lại từ đầu hồ sơ, thủ tục đề nghị cấp, cấp lại chứng chỉ hành nghề).</w:t>
      </w:r>
    </w:p>
    <w:p>
      <w:r>
        <w:t>- Trường hợp không đủ điều kiện để cấp chứng chỉ hành nghề, dự thảo văn bản trả lời và nêu lý do.</w:t>
      </w:r>
    </w:p>
    <w:p>
      <w:r>
        <w:t>Công chức được giao xử lý hồ sơ</w:t>
      </w:r>
    </w:p>
    <w:p>
      <w:r>
        <w:t>15,0</w:t>
      </w:r>
    </w:p>
    <w:p>
      <w:r>
        <w:t>135,0</w:t>
      </w:r>
    </w:p>
    <w:p>
      <w:r>
        <w:t>Bước 4</w:t>
      </w:r>
    </w:p>
    <w:p>
      <w:r>
        <w:t>Xem xét, trình Giám đốc Sở quyết định cấp Chứng chỉ hành nghề khám bệnh, chữa bệnh.</w:t>
      </w:r>
    </w:p>
    <w:p>
      <w:r>
        <w:t>Tổ thư ký</w:t>
      </w:r>
    </w:p>
    <w:p>
      <w:r>
        <w:t>9,0</w:t>
      </w:r>
    </w:p>
    <w:p>
      <w:r>
        <w:t>30,0</w:t>
      </w:r>
    </w:p>
    <w:p>
      <w:r>
        <w:t>Bước 5</w:t>
      </w:r>
    </w:p>
    <w:p>
      <w:r>
        <w:t>Quyết định cấp Chứng chỉ hành nghề khám bệnh, chữa bệnh.</w:t>
      </w:r>
    </w:p>
    <w:p>
      <w:r>
        <w:t>Giám đốc Sở</w:t>
      </w:r>
    </w:p>
    <w:p>
      <w:r>
        <w:t>1,0</w:t>
      </w:r>
    </w:p>
    <w:p>
      <w:r>
        <w:t>5,0</w:t>
      </w:r>
    </w:p>
    <w:p>
      <w:r>
        <w:t>Bước 6</w:t>
      </w:r>
    </w:p>
    <w:p>
      <w:r>
        <w:t>Chuyển kết quả giải quyết TTHC (Chứng chỉ hành nghề khám bệnh, chữa bệnh), đóng dấu, vào sổ, photo lưu hồ sơ.</w:t>
      </w:r>
    </w:p>
    <w:p>
      <w:r>
        <w:t>Văn thư Sở</w:t>
      </w:r>
    </w:p>
    <w:p>
      <w:r>
        <w:t>1,0</w:t>
      </w:r>
    </w:p>
    <w:p>
      <w:r>
        <w:t>1,0</w:t>
      </w:r>
    </w:p>
    <w:p>
      <w:r>
        <w:t>Bước 7</w:t>
      </w:r>
    </w:p>
    <w:p>
      <w:r>
        <w:t>Chuyển kết quả giải quyết TTHC sang Trung tâm Phục vụ Hành chính công tỉnh Thái Nguyên.</w:t>
      </w:r>
    </w:p>
    <w:p>
      <w:r>
        <w:t>Văn thư Sở</w:t>
      </w:r>
    </w:p>
    <w:p>
      <w:r>
        <w:t>1,0</w:t>
      </w:r>
    </w:p>
    <w:p>
      <w:r>
        <w:t>1,0</w:t>
      </w:r>
    </w:p>
    <w:p>
      <w:r>
        <w:t>Bước 8</w:t>
      </w:r>
    </w:p>
    <w:p>
      <w:r>
        <w:t>Trả kết quả giải quyết TTHC (Chứng chỉ hành nghề khám bệnh, chữa bệnh) cho cá nhân.</w:t>
      </w:r>
    </w:p>
    <w:p>
      <w:r>
        <w:t>Công chức tiếp nhận hồ sơ tại Trung tâm Phục vụ Hành chính công tỉnh Thái Nguyên</w:t>
      </w:r>
    </w:p>
    <w:p>
      <w:r>
        <w:t>1,0</w:t>
      </w:r>
    </w:p>
    <w:p>
      <w:r>
        <w:t>1,0</w:t>
      </w:r>
    </w:p>
    <w:p>
      <w:r>
        <w:t>Tổng thời gian giải quyết TTHC</w:t>
      </w:r>
    </w:p>
    <w:p>
      <w:r>
        <w:t>30 ngày</w:t>
      </w:r>
    </w:p>
    <w:p>
      <w:r>
        <w:t>180 ngày</w:t>
      </w:r>
    </w:p>
    <w:p>
      <w:r>
        <w:t>4. Cấp điều chỉnh chứng chỉ hành nghề khám bệnh, chữa bệnh trong trường hợp đề nghị thay đổi họ và tên, ngày tháng năm sinh thuộc thẩm quyền của Sở Y tế</w:t>
      </w:r>
    </w:p>
    <w:p>
      <w:r>
        <w:t>Thứ tự công việc</w:t>
      </w:r>
    </w:p>
    <w:p>
      <w:r>
        <w:t>Nội dung công việc</w:t>
      </w:r>
    </w:p>
    <w:p>
      <w:r>
        <w:t>Trách nhiệm xử lý công việc</w:t>
      </w:r>
    </w:p>
    <w:p>
      <w:r>
        <w:t>Thời gian giải quyết</w:t>
      </w:r>
    </w:p>
    <w:p>
      <w:r>
        <w:t>(ngày)</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1,0</w:t>
      </w:r>
    </w:p>
    <w:p>
      <w:r>
        <w:t>Bước 2</w:t>
      </w:r>
    </w:p>
    <w:p>
      <w:r>
        <w:t>Duyệt hồ sơ, chuyển cho công chức xử lý.</w:t>
      </w:r>
    </w:p>
    <w:p>
      <w:r>
        <w:t>Trưởng phòng Quản lý Hành nghề y dược</w:t>
      </w:r>
    </w:p>
    <w:p>
      <w:r>
        <w:t>1,0</w:t>
      </w:r>
    </w:p>
    <w:p>
      <w:r>
        <w:t>Bước 3</w:t>
      </w:r>
    </w:p>
    <w:p>
      <w:r>
        <w:t>Xem xét, thẩm định hồ sơ:</w:t>
      </w:r>
    </w:p>
    <w:p>
      <w:r>
        <w:t>- Hồ sơ hợp lệ: Dự thảo biên bản thẩm định thông qua tổ thư ký, kết quả thực hiện TTHC (Chứng chỉ hành nghề khám bệnh, chữa bệnh).</w:t>
      </w:r>
    </w:p>
    <w:p>
      <w:r>
        <w:t>- Hồ sơ không hợp lệ: Dự thảo văn bản đề nghị công dân hoàn thiện hồ sơ theo quy định. Sau khi công dân hoàn thiện hồ sơ theo đúng quy định trở lại thực hiện theo Bước 1.</w:t>
      </w:r>
    </w:p>
    <w:p>
      <w:r>
        <w:t>(Trường hợp cơ quan tiếp nhận hồ sơ đã có yêu cầu sửa đổi, bổ sung hồ sơ mà trong thời hạn 60 ngày, kể từ ngày cơ quan tiếp nhận hồ sơ có văn bản yêu cầu nhưng người đề nghị cấp, cấp lại chứng chỉ hành nghề không bổ sung, sửa đổi hồ sơ thì phải thực hiện lại từ đầu hồ sơ, thủ tục đề nghị cấp, cấp lại chứng chỉ hành nghề).</w:t>
      </w:r>
    </w:p>
    <w:p>
      <w:r>
        <w:t>- Trường hợp không đủ điều kiện để cấp chứng chỉ hành nghề, dự thảo văn bản trả lời và nêu lý do.</w:t>
      </w:r>
    </w:p>
    <w:p>
      <w:r>
        <w:t>Công chức được giao xử lý hồ sơ</w:t>
      </w:r>
    </w:p>
    <w:p>
      <w:r>
        <w:t>18,0</w:t>
      </w:r>
    </w:p>
    <w:p>
      <w:r>
        <w:t>Bước 4</w:t>
      </w:r>
    </w:p>
    <w:p>
      <w:r>
        <w:t>Xem xét, trình Giám đốc Sở quyết định cấp điều chỉnh Chứng chỉ hành nghề khám bệnh, chữa bệnh</w:t>
      </w:r>
    </w:p>
    <w:p>
      <w:r>
        <w:t>Tổ thư ký</w:t>
      </w:r>
    </w:p>
    <w:p>
      <w:r>
        <w:t>5,0</w:t>
      </w:r>
    </w:p>
    <w:p>
      <w:r>
        <w:t>Bước 5</w:t>
      </w:r>
    </w:p>
    <w:p>
      <w:r>
        <w:t>Quyết định cấp điều chỉnh Chứng chỉ hành nghề khám bệnh, chữa bệnh</w:t>
      </w:r>
    </w:p>
    <w:p>
      <w:r>
        <w:t>Giám đốc Sở</w:t>
      </w:r>
    </w:p>
    <w:p>
      <w:r>
        <w:t>2,0</w:t>
      </w:r>
    </w:p>
    <w:p>
      <w:r>
        <w:t>Bước 6</w:t>
      </w:r>
    </w:p>
    <w:p>
      <w:r>
        <w:t>Chuyển kết quả giải quyết TTHC (Chứng chỉ hành nghề khám bệnh, chữa bệnh), đóng dấu, vào sổ, photo lưu hồ sơ.</w:t>
      </w:r>
    </w:p>
    <w:p>
      <w:r>
        <w:t>Văn thư Sở</w:t>
      </w:r>
    </w:p>
    <w:p>
      <w:r>
        <w:t>1,0</w:t>
      </w:r>
    </w:p>
    <w:p>
      <w:r>
        <w:t>Bước 7</w:t>
      </w:r>
    </w:p>
    <w:p>
      <w:r>
        <w:t>Chuyển kết quả giải quyết TTHC sang Trung tâm Phục vụ Hành chính công tỉnh Thái Nguyên.</w:t>
      </w:r>
    </w:p>
    <w:p>
      <w:r>
        <w:t>Văn thư Sở</w:t>
      </w:r>
    </w:p>
    <w:p>
      <w:r>
        <w:t>1,0</w:t>
      </w:r>
    </w:p>
    <w:p>
      <w:r>
        <w:t>Bước 8</w:t>
      </w:r>
    </w:p>
    <w:p>
      <w:r>
        <w:t>Trả kết quả giải quyết TTHC (Chứng chỉ hành nghề khám bệnh, chữa bệnh) cho cá nhân.</w:t>
      </w:r>
    </w:p>
    <w:p>
      <w:r>
        <w:t>Công chức tiếp nhận hồ sơ tại Trung tâm Phục vụ Hành chính công tỉnh Thái Nguyên</w:t>
      </w:r>
    </w:p>
    <w:p>
      <w:r>
        <w:t>1,0</w:t>
      </w:r>
    </w:p>
    <w:p>
      <w:r>
        <w:t>Tổng thời gian giải quyết TTHC</w:t>
      </w:r>
    </w:p>
    <w:p>
      <w:r>
        <w:t>30 ngày</w:t>
      </w:r>
    </w:p>
    <w:p>
      <w:r>
        <w:t>5. 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Thứ tự công việc</w:t>
      </w:r>
    </w:p>
    <w:p>
      <w:r>
        <w:t>Nội dung công việc</w:t>
      </w:r>
    </w:p>
    <w:p>
      <w:r>
        <w:t>Trách nhiệm xử lý công việc</w:t>
      </w:r>
    </w:p>
    <w:p>
      <w:r>
        <w:t>Thời gian giải quyết</w:t>
      </w:r>
    </w:p>
    <w:p>
      <w:r>
        <w:t>(ngày)</w:t>
      </w:r>
    </w:p>
    <w:p>
      <w:r>
        <w:t>Thời gian giải quyết</w:t>
      </w:r>
    </w:p>
    <w:p>
      <w:r>
        <w:t>(ngày)</w:t>
      </w:r>
    </w:p>
    <w:p>
      <w:r>
        <w:t>(Trường hợp cần xác minh người được đào tạo ở nước ngoài hoặc có chứng chỉ hành nghề do nước ngoài cấp)</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1,0</w:t>
      </w:r>
    </w:p>
    <w:p>
      <w:r>
        <w:t>1,0</w:t>
      </w:r>
    </w:p>
    <w:p>
      <w:r>
        <w:t>Bước 2</w:t>
      </w:r>
    </w:p>
    <w:p>
      <w:r>
        <w:t>Duyệt hồ sơ, chuyển cho công chức xử lý.</w:t>
      </w:r>
    </w:p>
    <w:p>
      <w:r>
        <w:t>Trưởng phòng Quản lý Hành nghề y dược</w:t>
      </w:r>
    </w:p>
    <w:p>
      <w:r>
        <w:t>1,0</w:t>
      </w:r>
    </w:p>
    <w:p>
      <w:r>
        <w:t>6,0</w:t>
      </w:r>
    </w:p>
    <w:p>
      <w:r>
        <w:t>Bước 3</w:t>
      </w:r>
    </w:p>
    <w:p>
      <w:r>
        <w:t>Xem xét, thẩm định hồ sơ:</w:t>
      </w:r>
    </w:p>
    <w:p>
      <w:r>
        <w:t>- Hồ sơ hợp lệ: Dự thảo biên bản thẩm định thông qua tổ thư ký, kết quả thực hiện TTHC (Chứng chỉ hành nghề khám bệnh, chữa bệnh).</w:t>
      </w:r>
    </w:p>
    <w:p>
      <w:r>
        <w:t>- Hồ sơ không hợp lệ: Dự thảo văn bản đề nghị công dân hoàn thiện hồ sơ theo quy định. Sau khi công dân hoàn thiện hồ sơ theo đúng quy định trở lại thực hiện theo Bước 1.</w:t>
      </w:r>
    </w:p>
    <w:p>
      <w:r>
        <w:t>(Trường hợp cơ quan tiếp nhận hồ sơ đã có yêu cầu sửa đổi, bổ sung hồ sơ mà trong thời hạn 60 ngày, kể từ ngày cơ quan tiếp nhận hồ sơ có văn bản yêu cầu nhưng người đề nghị cấp, cấp lại chứng chỉ hành nghề không bổ sung, sửa đổi hồ sơ thì phải thực hiện lại từ đầu hồ sơ, thủ tục đề nghị cấp, cấp lại chứng chỉ hành nghề).</w:t>
      </w:r>
    </w:p>
    <w:p>
      <w:r>
        <w:t>- Trường hợp không đủ điều kiện để cấp chứng chỉ hành nghề, dự thảo văn bản trả lời và nêu lý do.</w:t>
      </w:r>
    </w:p>
    <w:p>
      <w:r>
        <w:t>Công chức được giao xử lý hồ sơ</w:t>
      </w:r>
    </w:p>
    <w:p>
      <w:r>
        <w:t>15,0</w:t>
      </w:r>
    </w:p>
    <w:p>
      <w:r>
        <w:t>135,0</w:t>
      </w:r>
    </w:p>
    <w:p>
      <w:r>
        <w:t>Bước 4</w:t>
      </w:r>
    </w:p>
    <w:p>
      <w:r>
        <w:t>Xem xét, trình Giám đốc Sở quyết định cấp Chứng chỉ hành nghề khám bệnh, chữa bệnh</w:t>
      </w:r>
    </w:p>
    <w:p>
      <w:r>
        <w:t>Tổ thư ký</w:t>
      </w:r>
    </w:p>
    <w:p>
      <w:r>
        <w:t>9,0</w:t>
      </w:r>
    </w:p>
    <w:p>
      <w:r>
        <w:t>30,0</w:t>
      </w:r>
    </w:p>
    <w:p>
      <w:r>
        <w:t>Bước 5</w:t>
      </w:r>
    </w:p>
    <w:p>
      <w:r>
        <w:t>Quyết định cấp Chứng chỉ hành nghề khám bệnh, chữa bệnh</w:t>
      </w:r>
    </w:p>
    <w:p>
      <w:r>
        <w:t>Giám đốc Sở</w:t>
      </w:r>
    </w:p>
    <w:p>
      <w:r>
        <w:t>1,0</w:t>
      </w:r>
    </w:p>
    <w:p>
      <w:r>
        <w:t>5,0</w:t>
      </w:r>
    </w:p>
    <w:p>
      <w:r>
        <w:t>Bước 6</w:t>
      </w:r>
    </w:p>
    <w:p>
      <w:r>
        <w:t>Chuyển kết quả giải quyết TTHC (Chứng chỉ hành nghề khám bệnh, chữa bệnh), đóng dấu, vào sổ, photo lưu hồ sơ.</w:t>
      </w:r>
    </w:p>
    <w:p>
      <w:r>
        <w:t>Văn thư Sở</w:t>
      </w:r>
    </w:p>
    <w:p>
      <w:r>
        <w:t>1,0</w:t>
      </w:r>
    </w:p>
    <w:p>
      <w:r>
        <w:t>1,0</w:t>
      </w:r>
    </w:p>
    <w:p>
      <w:r>
        <w:t>Bước 7</w:t>
      </w:r>
    </w:p>
    <w:p>
      <w:r>
        <w:t>Chuyển kết quả giải quyết TTHC sang Trung tâm Phục vụ Hành chính công tỉnh Thái Nguyên.</w:t>
      </w:r>
    </w:p>
    <w:p>
      <w:r>
        <w:t>Văn thư Sở</w:t>
      </w:r>
    </w:p>
    <w:p>
      <w:r>
        <w:t>1,0</w:t>
      </w:r>
    </w:p>
    <w:p>
      <w:r>
        <w:t>1,0</w:t>
      </w:r>
    </w:p>
    <w:p>
      <w:r>
        <w:t>Bước 8</w:t>
      </w:r>
    </w:p>
    <w:p>
      <w:r>
        <w:t>Trả kết quả giải quyết TTHC (Chứng chỉ hành nghề khám bệnh, chữa bệnh) cho cá nhân</w:t>
      </w:r>
    </w:p>
    <w:p>
      <w:r>
        <w:t>Công chức tiếp nhận hồ sơ tại Trung tâm Phục vụ Hành chính công tỉnh Thái Nguyên</w:t>
      </w:r>
    </w:p>
    <w:p>
      <w:r>
        <w:t>1,0</w:t>
      </w:r>
    </w:p>
    <w:p>
      <w:r>
        <w:t>1,0</w:t>
      </w:r>
    </w:p>
    <w:p>
      <w:r>
        <w:t>Tổng thời gian giải quyết TTHC</w:t>
      </w:r>
    </w:p>
    <w:p>
      <w:r>
        <w:t>30 ngày</w:t>
      </w:r>
    </w:p>
    <w:p>
      <w:r>
        <w:t>180 ngày</w:t>
      </w:r>
    </w:p>
    <w:p>
      <w:r>
        <w:t>6. Cấp giấy phép hoạt động đối với Phòng khám chuyên khoa thuộc thẩm quyền của Sở Y tế</w:t>
      </w:r>
    </w:p>
    <w:p>
      <w:r>
        <w:t>Thứ tự công việc</w:t>
      </w:r>
    </w:p>
    <w:p>
      <w:r>
        <w:t>Nội dung công việc</w:t>
      </w:r>
    </w:p>
    <w:p>
      <w:r>
        <w:t>Trách nhiệm xử lý công việc</w:t>
      </w:r>
    </w:p>
    <w:p>
      <w:r>
        <w:t>Thời gian giải quyết</w:t>
      </w:r>
    </w:p>
    <w:p>
      <w:r>
        <w:t>(ngày)</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1,0</w:t>
      </w:r>
    </w:p>
    <w:p>
      <w:r>
        <w:t>Bước 2</w:t>
      </w:r>
    </w:p>
    <w:p>
      <w:r>
        <w:t>Duyệt hồ sơ, chuyển cho công chức xử lý.</w:t>
      </w:r>
    </w:p>
    <w:p>
      <w:r>
        <w:t>Trưởng phòng Quản lý Hành nghề y dược</w:t>
      </w:r>
    </w:p>
    <w:p>
      <w:r>
        <w:t>1,0</w:t>
      </w:r>
    </w:p>
    <w:p>
      <w:r>
        <w:t>Bước 3</w:t>
      </w:r>
    </w:p>
    <w:p>
      <w:r>
        <w:t>Thẩm định hồ sơ:</w:t>
      </w:r>
    </w:p>
    <w:p>
      <w:r>
        <w:t>- Hồ sơ hợp lệ: Xây dựng kế hoạch thẩm định thực tế, thông báo kế hoạch thẩm định thực tế cho cơ sở.</w:t>
      </w:r>
    </w:p>
    <w:p>
      <w:r>
        <w:t>- Hồ sơ không hợp lệ: Dự thảo văn bản đề nghị cơ sở hoàn thiện hồ sơ theo quy định. Sau khi cơ sở hoàn thiện hồ sơ theo quy định trở lại thực hiện theo Bước 1</w:t>
      </w:r>
    </w:p>
    <w:p>
      <w:r>
        <w:t>(Trường hợp sau 60 ngày, kể từ ngày cơ quan tiếp nhận hồ sơ có văn bản yêu cầu mà cơ sở đề nghị cấp giấy phép hoạt động không bổ sung, sửa đổi, hoặc bổ sung, sửa đổi hồ sơ nhưng không đạt yêu cầu thì phải thực hiện lại từ đầu thủ tục đề nghị cấp giấy phép hoạt động)</w:t>
      </w:r>
    </w:p>
    <w:p>
      <w:r>
        <w:t>- Trường hợp không cấp GPHĐ, dự thảo văn bản trả lời và nêu lý do.</w:t>
      </w:r>
    </w:p>
    <w:p>
      <w:r>
        <w:t>Công chức được giao xử lý hồ sơ</w:t>
      </w:r>
    </w:p>
    <w:p>
      <w:r>
        <w:t>8,0</w:t>
      </w:r>
    </w:p>
    <w:p>
      <w:r>
        <w:t>Bước 4</w:t>
      </w:r>
    </w:p>
    <w:p>
      <w:r>
        <w:t>Tiến hành thẩm định thực tế.</w:t>
      </w:r>
    </w:p>
    <w:p>
      <w:r>
        <w:t>Đoàn thẩm định thực tế</w:t>
      </w:r>
    </w:p>
    <w:p>
      <w:r>
        <w:t>27,0</w:t>
      </w:r>
    </w:p>
    <w:p>
      <w:r>
        <w:t>Bước 5</w:t>
      </w:r>
    </w:p>
    <w:p>
      <w:r>
        <w:t>Dự thảo kết quả thực hiện TTHC (Giấy phép hoạt động khám bệnh, chữa bệnh), trình Giám đốc Sở Y tế quyết định Giấy phép hoạt động khám bệnh, chữa bệnh.</w:t>
      </w:r>
    </w:p>
    <w:p>
      <w:r>
        <w:t>Đoàn thẩm định thực tế</w:t>
      </w:r>
    </w:p>
    <w:p>
      <w:r>
        <w:t>4,0</w:t>
      </w:r>
    </w:p>
    <w:p>
      <w:r>
        <w:t>Bước 6</w:t>
      </w:r>
    </w:p>
    <w:p>
      <w:r>
        <w:t>Quyết định cấp Giấy phép hoạt động khám bệnh, chữa bệnh.</w:t>
      </w:r>
    </w:p>
    <w:p>
      <w:r>
        <w:t>Giám đốc Sở</w:t>
      </w:r>
    </w:p>
    <w:p>
      <w:r>
        <w:t>1,0</w:t>
      </w:r>
    </w:p>
    <w:p>
      <w:r>
        <w:t>Bước 7</w:t>
      </w:r>
    </w:p>
    <w:p>
      <w:r>
        <w:t>Chuyển kết quả giải quyết TTHC (Giấy phép hoạt động khám bệnh, chữa bệnh), đóng dấu, vào sổ, photo lưu hồ sơ.</w:t>
      </w:r>
    </w:p>
    <w:p>
      <w:r>
        <w:t>Văn thư Sở</w:t>
      </w:r>
    </w:p>
    <w:p>
      <w:r>
        <w:t>1,0</w:t>
      </w:r>
    </w:p>
    <w:p>
      <w:r>
        <w:t>Bước 8</w:t>
      </w:r>
    </w:p>
    <w:p>
      <w:r>
        <w:t>Chuyển kết quả giải quyết TTHC sang Trung tâm Phục vụ Hành chính công tỉnh Thái Nguyên.</w:t>
      </w:r>
    </w:p>
    <w:p>
      <w:r>
        <w:t>Văn thư Sở</w:t>
      </w:r>
    </w:p>
    <w:p>
      <w:r>
        <w:t>1,0</w:t>
      </w:r>
    </w:p>
    <w:p>
      <w:r>
        <w:t>Bước 9</w:t>
      </w:r>
    </w:p>
    <w:p>
      <w:r>
        <w:t>Trả kết quả giải quyết TTHC (Giấy phép hoạt động khám bệnh, chữa bệnh) cho cá nhân, tổ chức.</w:t>
      </w:r>
    </w:p>
    <w:p>
      <w:r>
        <w:t>Công chức tiếp nhận hồ sơ tại Trung tâm Phục vụ Hành chính công tỉnh Thái Nguyên.</w:t>
      </w:r>
    </w:p>
    <w:p>
      <w:r>
        <w:t>1,0</w:t>
      </w:r>
    </w:p>
    <w:p>
      <w:r>
        <w:t>Tổng thời gian giải quyết TTHC</w:t>
      </w:r>
    </w:p>
    <w:p>
      <w:r>
        <w:t>45 ngày</w:t>
      </w:r>
    </w:p>
    <w:p>
      <w:r>
        <w:t>7. Cấp giấy phép hoạt động đối với cơ sở khám bệnh, chữa bệnh khi thay đổi địa điểm thuộc thẩm quyền của Sở Y tế</w:t>
      </w:r>
    </w:p>
    <w:p>
      <w:r>
        <w:t>Thứ tự công việc</w:t>
      </w:r>
    </w:p>
    <w:p>
      <w:r>
        <w:t>Nội dung công việc  (1)</w:t>
      </w:r>
    </w:p>
    <w:p>
      <w:r>
        <w:t>Trách nhiệm xử lý công việc</w:t>
      </w:r>
    </w:p>
    <w:p>
      <w:r>
        <w:t>Thời gian giải quyết</w:t>
      </w:r>
    </w:p>
    <w:p>
      <w:r>
        <w:t>(ngày)</w:t>
      </w:r>
    </w:p>
    <w:p>
      <w:r>
        <w:t>(đối với bệnh viện)</w:t>
      </w:r>
    </w:p>
    <w:p>
      <w:r>
        <w:t>Thời gian giải quyết</w:t>
      </w:r>
    </w:p>
    <w:p>
      <w:r>
        <w:t>(ngày)</w:t>
      </w:r>
    </w:p>
    <w:p>
      <w:r>
        <w:t>(đối với hình thức tổ chức KB, CB khác)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1,0</w:t>
      </w:r>
    </w:p>
    <w:p>
      <w:r>
        <w:t>1,0</w:t>
      </w:r>
    </w:p>
    <w:p>
      <w:r>
        <w:t>Bước 2</w:t>
      </w:r>
    </w:p>
    <w:p>
      <w:r>
        <w:t>Duyệt hồ sơ, chuyển cho công chức xử lý</w:t>
      </w:r>
    </w:p>
    <w:p>
      <w:r>
        <w:t>Trưởng phòng Quản lý Hành nghề y dược</w:t>
      </w:r>
    </w:p>
    <w:p>
      <w:r>
        <w:t>1,0</w:t>
      </w:r>
    </w:p>
    <w:p>
      <w:r>
        <w:t>1,0</w:t>
      </w:r>
    </w:p>
    <w:p>
      <w:r>
        <w:t>Bước 3</w:t>
      </w:r>
    </w:p>
    <w:p>
      <w:r>
        <w:t>Xem xét, thẩm định hồ sơ:</w:t>
      </w:r>
    </w:p>
    <w:p>
      <w:r>
        <w:t>- Hồ sơ hợp lệ: Xây dựng kế hoạch thẩm định thực tế, thông báo kế hoạch thẩm định thực tế cho cơ sở.</w:t>
      </w:r>
    </w:p>
    <w:p>
      <w:r>
        <w:t>- Hồ sơ không hợp lệ: Dự thảo văn bản đề nghị cơ sở hoàn thiện hồ sơ theo quy định. Sau khi cơ sở hoàn thiện hồ sơ theo đúng quy định trở lại Bước 1</w:t>
      </w:r>
    </w:p>
    <w:p>
      <w:r>
        <w:t>(Trường hợp sau 60 ngày, kể từ ngày cơ quan tiếp nhận hồ sơ có văn bản yêu cầu mà cơ sở đề nghị cấp giấy phép hoạt động không bổ sung, sửa đổi, hoặc bổ sung, sửa đổi hồ sơ nhưng không đạt yêu cầu thì phải thực hiện lại từ đầu thủ tục đề nghị cấp điều chỉnh giấy phép hoạt động).</w:t>
      </w:r>
    </w:p>
    <w:p>
      <w:r>
        <w:t>- Trường hợp không cấp GPHĐ, dự thảo văn bản trả lời và nêu lý do.</w:t>
      </w:r>
    </w:p>
    <w:p>
      <w:r>
        <w:t>Công chức được giao xử lý hồ sơ</w:t>
      </w:r>
    </w:p>
    <w:p>
      <w:r>
        <w:t>8,0</w:t>
      </w:r>
    </w:p>
    <w:p>
      <w:r>
        <w:t>8,0</w:t>
      </w:r>
    </w:p>
    <w:p>
      <w:r>
        <w:t>Bước 4</w:t>
      </w:r>
    </w:p>
    <w:p>
      <w:r>
        <w:t>Tiến hành thẩm định thực tế.</w:t>
      </w:r>
    </w:p>
    <w:p>
      <w:r>
        <w:t>Đoàn thẩm định thực tế</w:t>
      </w:r>
    </w:p>
    <w:p>
      <w:r>
        <w:t>42,0</w:t>
      </w:r>
    </w:p>
    <w:p>
      <w:r>
        <w:t>27,0</w:t>
      </w:r>
    </w:p>
    <w:p>
      <w:r>
        <w:t>Bước 5</w:t>
      </w:r>
    </w:p>
    <w:p>
      <w:r>
        <w:t>Dự thảo kết quả thực hiện TTHC (Giấy phép hoạt động khám bệnh, chữa bệnh), trình Giám đốc Sở Y tế quyết định Giấy phép hoạt động khám bệnh, chữa bệnh</w:t>
      </w:r>
    </w:p>
    <w:p>
      <w:r>
        <w:t>Đoàn thẩm định thực tế</w:t>
      </w:r>
    </w:p>
    <w:p>
      <w:r>
        <w:t>4,0</w:t>
      </w:r>
    </w:p>
    <w:p>
      <w:r>
        <w:t>4,0</w:t>
      </w:r>
    </w:p>
    <w:p>
      <w:r>
        <w:t>Bước 6</w:t>
      </w:r>
    </w:p>
    <w:p>
      <w:r>
        <w:t>Quyết định cấp Giấy phép hoạt động khám bệnh, chữa bệnh</w:t>
      </w:r>
    </w:p>
    <w:p>
      <w:r>
        <w:t>Giám đốc Sở</w:t>
      </w:r>
    </w:p>
    <w:p>
      <w:r>
        <w:t>1,0</w:t>
      </w:r>
    </w:p>
    <w:p>
      <w:r>
        <w:t>1,0</w:t>
      </w:r>
    </w:p>
    <w:p>
      <w:r>
        <w:t>Bước 7</w:t>
      </w:r>
    </w:p>
    <w:p>
      <w:r>
        <w:t>Chuyển kết quả giải quyết TTHC (Giấy phép hoạt động khám bệnh, chữa bệnh), đóng dấu, vào sổ, photo lưu hồ sơ.</w:t>
      </w:r>
    </w:p>
    <w:p>
      <w:r>
        <w:t>Văn thư Sở</w:t>
      </w:r>
    </w:p>
    <w:p>
      <w:r>
        <w:t>1,0</w:t>
      </w:r>
    </w:p>
    <w:p>
      <w:r>
        <w:t>1,0</w:t>
      </w:r>
    </w:p>
    <w:p>
      <w:r>
        <w:t>Chuyển kết quả giải quyết TTHC sang Trung tâm Phục vụ Hành chính công tỉnh Thái Nguyên.</w:t>
      </w:r>
    </w:p>
    <w:p>
      <w:r>
        <w:t>Văn thư Sở</w:t>
      </w:r>
    </w:p>
    <w:p>
      <w:r>
        <w:t>1,0</w:t>
      </w:r>
    </w:p>
    <w:p>
      <w:r>
        <w:t>1,0</w:t>
      </w:r>
    </w:p>
    <w:p>
      <w:r>
        <w:t>Bước 8</w:t>
      </w:r>
    </w:p>
    <w:p>
      <w:r>
        <w:t>Trả kết quả giải quyết TTHC (Giấy phép hoạt động khám bệnh, chữa bệnh) cho cá nhân, tổ chức.</w:t>
      </w:r>
    </w:p>
    <w:p>
      <w:r>
        <w:t>Công chức tiếp nhận hồ sơ tại Trung tâm Phục vụ Hành chính công tỉnh Thái Nguyên</w:t>
      </w:r>
    </w:p>
    <w:p>
      <w:r>
        <w:t>1,0</w:t>
      </w:r>
    </w:p>
    <w:p>
      <w:r>
        <w:t>1,0</w:t>
      </w:r>
    </w:p>
    <w:p>
      <w:r>
        <w:t>Tổng thời gian giải quyết TTHC</w:t>
      </w:r>
    </w:p>
    <w:p>
      <w:r>
        <w:t>60 ngày</w:t>
      </w:r>
    </w:p>
    <w:p>
      <w:r>
        <w:t>45 ngày</w:t>
      </w:r>
    </w:p>
    <w:p>
      <w:r>
        <w:t>8. Điều chỉnh giấy phép hoạt động đối với cơ sở khám bệnh, chữa bệnh khi thay đổi quy mô giường bệnh hoặc cơ cấu tổ chức hoặc phạm vi hoạt động chuyên môn thuộc thẩm quyền của Sở Y tế</w:t>
      </w:r>
    </w:p>
    <w:p>
      <w:r>
        <w:t>Thứ tự công việc</w:t>
      </w:r>
    </w:p>
    <w:p>
      <w:r>
        <w:t>Nội dung công việc</w:t>
      </w:r>
    </w:p>
    <w:p>
      <w:r>
        <w:t>Trách nhiệm xử lý công việc</w:t>
      </w:r>
    </w:p>
    <w:p>
      <w:r>
        <w:t>Thời gian giải quyết</w:t>
      </w:r>
    </w:p>
    <w:p>
      <w:r>
        <w:t>(ngày)</w:t>
      </w:r>
    </w:p>
    <w:p>
      <w:r>
        <w:t>(đối với bệnh viện)</w:t>
      </w:r>
    </w:p>
    <w:p>
      <w:r>
        <w:t>Thời gian giải quyết</w:t>
      </w:r>
    </w:p>
    <w:p>
      <w:r>
        <w:t>(ngày)</w:t>
      </w:r>
    </w:p>
    <w:p>
      <w:r>
        <w:t>(đối với hình thức tổ chức KB, CB khác)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1,0</w:t>
      </w:r>
    </w:p>
    <w:p>
      <w:r>
        <w:t>1,0</w:t>
      </w:r>
    </w:p>
    <w:p>
      <w:r>
        <w:t>Bước 2</w:t>
      </w:r>
    </w:p>
    <w:p>
      <w:r>
        <w:t>Duyệt hồ sơ, chuyển cho công chức xử lý</w:t>
      </w:r>
    </w:p>
    <w:p>
      <w:r>
        <w:t>Trưởng phòng Quản lý Hành nghề y dược</w:t>
      </w:r>
    </w:p>
    <w:p>
      <w:r>
        <w:t>1,0</w:t>
      </w:r>
    </w:p>
    <w:p>
      <w:r>
        <w:t>1,0</w:t>
      </w:r>
    </w:p>
    <w:p>
      <w:r>
        <w:t>Bước 3</w:t>
      </w:r>
    </w:p>
    <w:p>
      <w:r>
        <w:t>Xem xét, thẩm định hồ sơ:</w:t>
      </w:r>
    </w:p>
    <w:p>
      <w:r>
        <w:t>- Hồ sơ hợp lệ: Xây dựng kế hoạch thẩm định thực tế, thông báo kế hoạch thẩm định thực tế cho cơ sở.</w:t>
      </w:r>
    </w:p>
    <w:p>
      <w:r>
        <w:t>- Hồ sơ không hợp lệ: Dự thảo văn bản đề nghị cơ sở hoàn thiện hồ sơ theo quy định. Sau khi cơ sở hoàn thiện hồ sơ theo đúng quy định trở lại Bước 1</w:t>
      </w:r>
    </w:p>
    <w:p>
      <w:r>
        <w:t>(Trường hợp sau 60 ngày, kể từ ngày cơ quan tiếp nhận hồ sơ có văn bản yêu cầu mà cơ sở đề nghị cấp giấy phép hoạt động không bổ sung, sửa đổi, hoặc bổ sung, sửa đổi hồ sơ nhưng không đạt yêu cầu thì phải thực hiện lại từ đầu thủ tục đề nghị cấp điều chỉnh giấy phép hoạt động).</w:t>
      </w:r>
    </w:p>
    <w:p>
      <w:r>
        <w:t>- Trường hợp không cấp GPHĐ, dự thảo văn bản trả lời và nêu lý do.</w:t>
      </w:r>
    </w:p>
    <w:p>
      <w:r>
        <w:t>Công chức được giao xử lý hồ sơ</w:t>
      </w:r>
    </w:p>
    <w:p>
      <w:r>
        <w:t>8,0</w:t>
      </w:r>
    </w:p>
    <w:p>
      <w:r>
        <w:t>8,0</w:t>
      </w:r>
    </w:p>
    <w:p>
      <w:r>
        <w:t>Bước 4</w:t>
      </w:r>
    </w:p>
    <w:p>
      <w:r>
        <w:t>Tiến hành thẩm định thực tế.</w:t>
      </w:r>
    </w:p>
    <w:p>
      <w:r>
        <w:t>Đoàn thẩm định thực tế</w:t>
      </w:r>
    </w:p>
    <w:p>
      <w:r>
        <w:t>42,0</w:t>
      </w:r>
    </w:p>
    <w:p>
      <w:r>
        <w:t>27,0</w:t>
      </w:r>
    </w:p>
    <w:p>
      <w:r>
        <w:t>Bước 5</w:t>
      </w:r>
    </w:p>
    <w:p>
      <w:r>
        <w:t>Dự thảo kết quả thực hiện TTHC (Quyết định cấp điều chỉnh giấy phép hoạt động khám bệnh, chữa bệnh), trình Giám đốc Sở Y tế quyết định Giấy phép hoạt động khám bệnh, chữa bệnh</w:t>
      </w:r>
    </w:p>
    <w:p>
      <w:r>
        <w:t>Đoàn thẩm định thực tế</w:t>
      </w:r>
    </w:p>
    <w:p>
      <w:r>
        <w:t>4,0</w:t>
      </w:r>
    </w:p>
    <w:p>
      <w:r>
        <w:t>4,0</w:t>
      </w:r>
    </w:p>
    <w:p>
      <w:r>
        <w:t>Bước 6</w:t>
      </w:r>
    </w:p>
    <w:p>
      <w:r>
        <w:t>Quyết định cấp điều chỉnh Giấy phép hoạt động khám bệnh, chữa bệnh</w:t>
      </w:r>
    </w:p>
    <w:p>
      <w:r>
        <w:t>Giám đốc Sở</w:t>
      </w:r>
    </w:p>
    <w:p>
      <w:r>
        <w:t>1,0</w:t>
      </w:r>
    </w:p>
    <w:p>
      <w:r>
        <w:t>1,0</w:t>
      </w:r>
    </w:p>
    <w:p>
      <w:r>
        <w:t>Bước 7</w:t>
      </w:r>
    </w:p>
    <w:p>
      <w:r>
        <w:t>Chuyển kết quả giải quyết TTHC (Quyết định cấp điều chỉnh Giấy phép hoạt động khám bệnh, chữa bệnh), đóng dấu, vào sổ, photo lưu hồ sơ.</w:t>
      </w:r>
    </w:p>
    <w:p>
      <w:r>
        <w:t>Văn thư Sở</w:t>
      </w:r>
    </w:p>
    <w:p>
      <w:r>
        <w:t>1,0</w:t>
      </w:r>
    </w:p>
    <w:p>
      <w:r>
        <w:t>1,0</w:t>
      </w:r>
    </w:p>
    <w:p>
      <w:r>
        <w:t>Bước 8</w:t>
      </w:r>
    </w:p>
    <w:p>
      <w:r>
        <w:t>Chuyển kết quả giải quyết TTHC sang Trung tâm Phục vụ Hành chính công tỉnh Thái Nguyên.</w:t>
      </w:r>
    </w:p>
    <w:p>
      <w:r>
        <w:t>Văn thư Sở</w:t>
      </w:r>
    </w:p>
    <w:p>
      <w:r>
        <w:t>1,0</w:t>
      </w:r>
    </w:p>
    <w:p>
      <w:r>
        <w:t>1,0</w:t>
      </w:r>
    </w:p>
    <w:p>
      <w:r>
        <w:t>Bước 9</w:t>
      </w:r>
    </w:p>
    <w:p>
      <w:r>
        <w:t>Trả kết quả giải quyết TTHC (Quyết định cấp điểu chỉnh Giấy phép hoạt động khám bệnh, chữa bệnh) cho cá nhân, tổ chức.</w:t>
      </w:r>
    </w:p>
    <w:p>
      <w:r>
        <w:t>Công chức tiếp nhận hồ sơ tại Trung tâm Phục vụ Hành chính công tỉnh Thái Nguyên</w:t>
      </w:r>
    </w:p>
    <w:p>
      <w:r>
        <w:t>1,0</w:t>
      </w:r>
    </w:p>
    <w:p>
      <w:r>
        <w:t>1,0</w:t>
      </w:r>
    </w:p>
    <w:p>
      <w:r>
        <w:t>Tổng thời gian giải quyết TTHC</w:t>
      </w:r>
    </w:p>
    <w:p>
      <w:r>
        <w:t>60 ngày</w:t>
      </w:r>
    </w:p>
    <w:p>
      <w:r>
        <w:t>45 ngày</w:t>
      </w:r>
    </w:p>
    <w:p>
      <w:r>
        <w:t>9.   Cấp giấy xác nhận nội dung quảng cáo dịch vụ khám bệnh, chữa bệnh thuộc thẩm quyền của Sở Y tế</w:t>
      </w:r>
    </w:p>
    <w:p>
      <w:r>
        <w:t>Thứ tự công việc</w:t>
      </w:r>
    </w:p>
    <w:p>
      <w:r>
        <w:t>Nội dung công việc</w:t>
      </w:r>
    </w:p>
    <w:p>
      <w:r>
        <w:t>Trách nhiệm xử lý công việc</w:t>
      </w:r>
    </w:p>
    <w:p>
      <w:r>
        <w:t>Thời gian giải quyết</w:t>
      </w:r>
    </w:p>
    <w:p>
      <w:r>
        <w:t>(ngày làm việc)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Nghiệp vụ y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0,5</w:t>
      </w:r>
    </w:p>
    <w:p>
      <w:r>
        <w:t>Bước 2</w:t>
      </w:r>
    </w:p>
    <w:p>
      <w:r>
        <w:t>Duyệt hồ sơ, chuyển cho công chức xử lý</w:t>
      </w:r>
    </w:p>
    <w:p>
      <w:r>
        <w:t>Trưởng phòng Nghiệp vụ y</w:t>
      </w:r>
    </w:p>
    <w:p>
      <w:r>
        <w:t>0,5</w:t>
      </w:r>
    </w:p>
    <w:p>
      <w:r>
        <w:t>Bước 3</w:t>
      </w:r>
    </w:p>
    <w:p>
      <w:r>
        <w:t>Rà xoát hồ sơ, xây dựng kế hoạch xét duyệt hồ sơ nếu hồ sơ hợp lệ</w:t>
      </w:r>
    </w:p>
    <w:p>
      <w:r>
        <w:t>Trường hợp hồ sơ chưa hợp lệ, dự thảo văn bản đề nghị đơn vị sửa đổi, bổ sung  (thời gian để tổ chức, cá nhân đề nghị xác nhận nội dung quảng cáo sửa đổi, bổ sung hoàn chỉnh hồ sơ theo yêu cầu tối đa là 90 ngày kể từ ngày nhận được văn bản thông báo sửa đổi, bổ sung của cơ quan tiếp nhận hồ sơ. Quá thời hạn này thì hồ sơ đề nghị xác nhận nội dung quảng cáo hết giá trị).</w:t>
      </w:r>
    </w:p>
    <w:p>
      <w:r>
        <w:t>Công chức được giao xử lý hồ sơ</w:t>
      </w:r>
    </w:p>
    <w:p>
      <w:r>
        <w:t>2,0</w:t>
      </w:r>
    </w:p>
    <w:p>
      <w:r>
        <w:t>Bước 4</w:t>
      </w:r>
    </w:p>
    <w:p>
      <w:r>
        <w:t>Họp xét hồ sơ</w:t>
      </w:r>
    </w:p>
    <w:p>
      <w:r>
        <w:t>Tổ chuyên môn</w:t>
      </w:r>
    </w:p>
    <w:p>
      <w:r>
        <w:t>1,0</w:t>
      </w:r>
    </w:p>
    <w:p>
      <w:r>
        <w:t>Bước 5</w:t>
      </w:r>
    </w:p>
    <w:p>
      <w:r>
        <w:t>Dự thảo kết quả thực hiện TTHC (Giấy xác nhận nội dung quảng cáo dịch vụ khám bệnh, chữa bệnh), chuyển Lãnh đạo phòng Nghiệp vụ y</w:t>
      </w:r>
    </w:p>
    <w:p>
      <w:r>
        <w:t>Công chức được giao xử lý hồ sơ</w:t>
      </w:r>
    </w:p>
    <w:p>
      <w:r>
        <w:t>1,0</w:t>
      </w:r>
    </w:p>
    <w:p>
      <w:r>
        <w:t>Bước 6</w:t>
      </w:r>
    </w:p>
    <w:p>
      <w:r>
        <w:t>Lãnh đạo phòng NVY trình Lãnh đạo Sở Y tế văn bản cấp giấy xác nhận nội dung quảng cáo dịch vụ khám bệnh, chữa bệnh  thuộc thẩm quyền của Sở Y tế</w:t>
      </w:r>
    </w:p>
    <w:p>
      <w:r>
        <w:t>Trưởng phòng Nghiệp vụ Y</w:t>
      </w:r>
    </w:p>
    <w:p>
      <w:r>
        <w:t>1,0</w:t>
      </w:r>
    </w:p>
    <w:p>
      <w:r>
        <w:t>Bước 7</w:t>
      </w:r>
    </w:p>
    <w:p>
      <w:r>
        <w:t>Duyệt văn bản cấp giấy xác nhận nội dung quảng cáo dịch vụ khám bệnh, chữa bệnh  thuộc thẩm quyền của Sở Y tế</w:t>
      </w:r>
    </w:p>
    <w:p>
      <w:r>
        <w:t>Lãnh đạo Sở Y tế</w:t>
      </w:r>
    </w:p>
    <w:p>
      <w:r>
        <w:t>1,0</w:t>
      </w:r>
    </w:p>
    <w:p>
      <w:r>
        <w:t>Bước 8</w:t>
      </w:r>
    </w:p>
    <w:p>
      <w:r>
        <w:t>Chuyển kết quả giải quyết TTHC (Giấy xác nhận nội dung quảng cáo dịch vụ khám bệnh, chữa bệnh), đóng dấu, vào sổ, photo lưu hồ sơ.</w:t>
      </w:r>
    </w:p>
    <w:p>
      <w:r>
        <w:t>Văn thư Sở</w:t>
      </w:r>
    </w:p>
    <w:p>
      <w:r>
        <w:t>1,0</w:t>
      </w:r>
    </w:p>
    <w:p>
      <w:r>
        <w:t>Bước 9</w:t>
      </w:r>
    </w:p>
    <w:p>
      <w:r>
        <w:t>Chuyển kết quả giải quyết TTHC sang Trung tâm Phục vụ Hành chính công tỉnh Thái Nguyên.</w:t>
      </w:r>
    </w:p>
    <w:p>
      <w:r>
        <w:t>Văn thư Sở</w:t>
      </w:r>
    </w:p>
    <w:p>
      <w:r>
        <w:t>1,0</w:t>
      </w:r>
    </w:p>
    <w:p>
      <w:r>
        <w:t>Bước 10</w:t>
      </w:r>
    </w:p>
    <w:p>
      <w:r>
        <w:t>Trả kết quả giải quyết TTHC (Giấy phép hoạt động khám bệnh, chữa bệnh) cho cá nhân, tổ chức.</w:t>
      </w:r>
    </w:p>
    <w:p>
      <w:r>
        <w:t>Công chức tiếp nhận hồ sơ tại Trung tâm Phục vụ Hành chính công tỉnh Thái Nguyên</w:t>
      </w:r>
    </w:p>
    <w:p>
      <w:r>
        <w:t>1,0</w:t>
      </w:r>
    </w:p>
    <w:p>
      <w:r>
        <w:t>Tổng thời gian giải quyết TTHC</w:t>
      </w:r>
    </w:p>
    <w:p>
      <w:r>
        <w:t>10 ngày làm việc</w:t>
      </w:r>
    </w:p>
    <w:p>
      <w:r>
        <w:t>10. Cấp lại giấy xác nhận nội dung quảng cáo dịch vụ khám bệnh, chữa bệnh thuộc thẩm quyền của Sở Y tế trong trường hợp bị mất hoặc hư hỏng</w:t>
      </w:r>
    </w:p>
    <w:p>
      <w:r>
        <w:t>Thứ tự công việc</w:t>
      </w:r>
    </w:p>
    <w:p>
      <w:r>
        <w:t>Nội dung công việc</w:t>
      </w:r>
    </w:p>
    <w:p>
      <w:r>
        <w:t>Trách nhiệm xử lý công việc</w:t>
      </w:r>
    </w:p>
    <w:p>
      <w:r>
        <w:t>Thời gian giải quyết</w:t>
      </w:r>
    </w:p>
    <w:p>
      <w:r>
        <w:t>(ngày làm việc)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Nghiệp vụ y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0,5</w:t>
      </w:r>
    </w:p>
    <w:p>
      <w:r>
        <w:t>Bước 2</w:t>
      </w:r>
    </w:p>
    <w:p>
      <w:r>
        <w:t>Duyệt hồ sơ, chuyển cho công chức xử lý</w:t>
      </w:r>
    </w:p>
    <w:p>
      <w:r>
        <w:t>Trưởng phòng Nghiệp vụ y</w:t>
      </w:r>
    </w:p>
    <w:p>
      <w:r>
        <w:t>0,5</w:t>
      </w:r>
    </w:p>
    <w:p>
      <w:r>
        <w:t>Bước 3</w:t>
      </w:r>
    </w:p>
    <w:p>
      <w:r>
        <w:t>Rà xoát hồ sơ, xây dựng kế hoạch xét duyệt hồ sơ nếu hồ sơ hợp lệ.</w:t>
      </w:r>
    </w:p>
    <w:p>
      <w:r>
        <w:t>Trường hợp từ chối cấp lại, dự thảo văn bản thông báo nêu rõ lý do.</w:t>
      </w:r>
    </w:p>
    <w:p>
      <w:r>
        <w:t>Công chức được giao xử lý hồ sơ</w:t>
      </w:r>
    </w:p>
    <w:p>
      <w:r>
        <w:t>0,5</w:t>
      </w:r>
    </w:p>
    <w:p>
      <w:r>
        <w:t>Bước 4</w:t>
      </w:r>
    </w:p>
    <w:p>
      <w:r>
        <w:t>Họp xét hồ sơ</w:t>
      </w:r>
    </w:p>
    <w:p>
      <w:r>
        <w:t>Tổ chuyên môn</w:t>
      </w:r>
    </w:p>
    <w:p>
      <w:r>
        <w:t>0,5</w:t>
      </w:r>
    </w:p>
    <w:p>
      <w:r>
        <w:t>Bước 5</w:t>
      </w:r>
    </w:p>
    <w:p>
      <w:r>
        <w:t>Dự thảo kết quả thực hiện TTHC (Cấp lại giấy xác nhận nội dung quảng cáo dịch vụ khám bệnh, chữa bệnh), chuyển Lãnh đạo phòng Nghiệp vụ y</w:t>
      </w:r>
    </w:p>
    <w:p>
      <w:r>
        <w:t>Công chức được giao xử lý hồ sơ</w:t>
      </w:r>
    </w:p>
    <w:p>
      <w:r>
        <w:t>0,5</w:t>
      </w:r>
    </w:p>
    <w:p>
      <w:r>
        <w:t>Bước 6</w:t>
      </w:r>
    </w:p>
    <w:p>
      <w:r>
        <w:t>Lãnh đạo phòng NVY trình Lãnh đạo Sở Y tế văn bản Cấp lại giấy giấy xác nhận nội dung quảng cáo dịch vụ khám bệnh, chữa bệnh  thuộc thẩm quyền của Sở Y tế</w:t>
      </w:r>
    </w:p>
    <w:p>
      <w:r>
        <w:t>Trưởng phòng Nghiệp vụ Y</w:t>
      </w:r>
    </w:p>
    <w:p>
      <w:r>
        <w:t>0,5</w:t>
      </w:r>
    </w:p>
    <w:p>
      <w:r>
        <w:t>Bước 7</w:t>
      </w:r>
    </w:p>
    <w:p>
      <w:r>
        <w:t>Duyệt văn bản Cấp lại giấy giấy xác nhận nội dung quảng cáo dịch vụ khám bệnh, chữa bệnh  thuộc thẩm quyền của Sở Y tế</w:t>
      </w:r>
    </w:p>
    <w:p>
      <w:r>
        <w:t>Lãnh đạo Sở Y tế</w:t>
      </w:r>
    </w:p>
    <w:p>
      <w:r>
        <w:t>0,5</w:t>
      </w:r>
    </w:p>
    <w:p>
      <w:r>
        <w:t>Bước 8</w:t>
      </w:r>
    </w:p>
    <w:p>
      <w:r>
        <w:t>Chuyển kết quả giải quyết TTHC (Cấp lại giấy xác nhận nội dung quảng cáo dịch vụ khám bệnh, chữa bệnh), đóng dấu, vào sổ, photo lưu hồ sơ.</w:t>
      </w:r>
    </w:p>
    <w:p>
      <w:r>
        <w:t>Văn thư Sở</w:t>
      </w:r>
    </w:p>
    <w:p>
      <w:r>
        <w:t>0,5</w:t>
      </w:r>
    </w:p>
    <w:p>
      <w:r>
        <w:t>Bước 9</w:t>
      </w:r>
    </w:p>
    <w:p>
      <w:r>
        <w:t>Chuyển kết quả giải quyết TTHC sang Trung tâm Phục vụ Hành chính công tỉnh Thái Nguyên.</w:t>
      </w:r>
    </w:p>
    <w:p>
      <w:r>
        <w:t>Văn thư Sở</w:t>
      </w:r>
    </w:p>
    <w:p>
      <w:r>
        <w:t>0,5</w:t>
      </w:r>
    </w:p>
    <w:p>
      <w:r>
        <w:t>Bước 10</w:t>
      </w:r>
    </w:p>
    <w:p>
      <w:r>
        <w:t>Trả kết quả giải quyết TTHC (Cấp lại giấy phép hoạt động khám bệnh, chữa bệnh) cho cá nhân, tổ chức.</w:t>
      </w:r>
    </w:p>
    <w:p>
      <w:r>
        <w:t>Công chức tiếp nhận hồ sơ tại Trung tâm Phục vụ Hành chính công tỉnh Thái Nguyên</w:t>
      </w:r>
    </w:p>
    <w:p>
      <w:r>
        <w:t>0,5</w:t>
      </w:r>
    </w:p>
    <w:p>
      <w:r>
        <w:t>Tổng thời gian giải quyết TTHC</w:t>
      </w:r>
    </w:p>
    <w:p>
      <w:r>
        <w:t>05 ngày</w:t>
      </w:r>
    </w:p>
    <w:p>
      <w:r>
        <w:t>làm việc</w:t>
      </w:r>
    </w:p>
    <w:p>
      <w:r>
        <w:t>11. 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Thứ tự công việc</w:t>
      </w:r>
    </w:p>
    <w:p>
      <w:r>
        <w:t>Nội dung công việc</w:t>
      </w:r>
    </w:p>
    <w:p>
      <w:r>
        <w:t>Trách nhiệm xử lý công việc</w:t>
      </w:r>
    </w:p>
    <w:p>
      <w:r>
        <w:t>Thời gian giải quyết</w:t>
      </w:r>
    </w:p>
    <w:p>
      <w:r>
        <w:t>(ngày làm việc)</w:t>
      </w:r>
    </w:p>
    <w:p>
      <w:r>
        <w:t>Bước 1</w:t>
      </w:r>
    </w:p>
    <w:p>
      <w:r>
        <w:t>Tiếp nhận hồ sơ, xem xét, kiểm tra tính chính xác, đầy đủ của hồ sơ:</w:t>
      </w:r>
    </w:p>
    <w:p>
      <w:r>
        <w:t>- Nếu hồ sơ đầy đủ, chính xác theo quy định: tiếp nhận; cập nhật thông tin, lưu trữ hồ sơ vào cơ sở dữ liệu của Hệ thống thông tin giải quyết thủ tục hành chính và lưu trữ hồ sơ điện tử; Chuyển hồ sơ cho Phòng Nghiệp vụ y xử lý hồ sơ.</w:t>
      </w:r>
    </w:p>
    <w:p>
      <w:r>
        <w:t>- Nếu hồ sơ chưa đầy đủ hoặc chưa đúng theo quy định thì từ chối tiếp nhận, nêu rõ lý do, hướng dẫn, bổ sung, hoàn thiện theo quy định.</w:t>
      </w:r>
    </w:p>
    <w:p>
      <w:r>
        <w:t>Công chức tiếp nhận hồ sơ tại Trung tâm Phục vụ Hành chính công tỉnh Thái Nguyên</w:t>
      </w:r>
    </w:p>
    <w:p>
      <w:r>
        <w:t>0,5</w:t>
      </w:r>
    </w:p>
    <w:p>
      <w:r>
        <w:t>Bước 2</w:t>
      </w:r>
    </w:p>
    <w:p>
      <w:r>
        <w:t>Duyệt hồ sơ, chuyển cho công chức xử lý</w:t>
      </w:r>
    </w:p>
    <w:p>
      <w:r>
        <w:t>Trưởng phòng Nghiệp vụ y</w:t>
      </w:r>
    </w:p>
    <w:p>
      <w:r>
        <w:t>0,5</w:t>
      </w:r>
    </w:p>
    <w:p>
      <w:r>
        <w:t>Bước 3</w:t>
      </w:r>
    </w:p>
    <w:p>
      <w:r>
        <w:t>Rà xoát hồ sơ, xây dựng kế hoạch xét duyệt hồ sơ nếu hồ sơ hợp lệ.</w:t>
      </w:r>
    </w:p>
    <w:p>
      <w:r>
        <w:t>Trường hợp hồ sơ chưa hợp lệ, dự thảo văn bản đề nghị đơn vị sửa đổi, bổ sung  (thời gian để tổ chức, cá nhân đề nghị xác nhận nội dung quảng cáo sửa đổi, bổ sung hoàn chỉnh hồ sơ theo yêu cầu tối đa là 90 ngày kể từ ngày nhận được văn bản thông báo sửa đổi, bổ sung của cơ quan tiếp nhận hồ sơ. Quá thời hạn này thì hồ sơ đề nghị xác nhận nội dung quảng cáo hết giá trị).</w:t>
      </w:r>
    </w:p>
    <w:p>
      <w:r>
        <w:t>Trường hợp không cấp giấy xác nhận nội dung quảng cáo, dự thảo văn bản trả lời và nêu rõ lý do không cấp.</w:t>
      </w:r>
    </w:p>
    <w:p>
      <w:r>
        <w:t>Công chức được giao xử lý hồ sơ</w:t>
      </w:r>
    </w:p>
    <w:p>
      <w:r>
        <w:t>2,0</w:t>
      </w:r>
    </w:p>
    <w:p>
      <w:r>
        <w:t>Bước 4</w:t>
      </w:r>
    </w:p>
    <w:p>
      <w:r>
        <w:t>Họp xét hồ sơ</w:t>
      </w:r>
    </w:p>
    <w:p>
      <w:r>
        <w:t>Tổ chuyên môn</w:t>
      </w:r>
    </w:p>
    <w:p>
      <w:r>
        <w:t>1,0</w:t>
      </w:r>
    </w:p>
    <w:p>
      <w:r>
        <w:t>Bước 5</w:t>
      </w:r>
    </w:p>
    <w:p>
      <w:r>
        <w:t>Dự thảo kết quả thực hiện TTHC (Cấp lại giấy xác nhận nội dung quảng cáo dịch vụ khám bệnh, chữa bệnh), chuyển Lãnh đạo phòng Nghiệp vụ y</w:t>
      </w:r>
    </w:p>
    <w:p>
      <w:r>
        <w:t>Công chức được giao xử lý hồ sơ</w:t>
      </w:r>
    </w:p>
    <w:p>
      <w:r>
        <w:t>1,0</w:t>
      </w:r>
    </w:p>
    <w:p>
      <w:r>
        <w:t>Bước 6</w:t>
      </w:r>
    </w:p>
    <w:p>
      <w:r>
        <w:t>Lãnh đạo phòng NVY trình Lãnh đạo Sở Y tế văn bản Cấp lại giấy giấy xác nhận nội dung quảng cáo dịch vụ khám bệnh, chữa bệnh  thuộc thẩm quyền của Sở Y tế</w:t>
      </w:r>
    </w:p>
    <w:p>
      <w:r>
        <w:t>Trưởng phòng Nghiệp vụ Y</w:t>
      </w:r>
    </w:p>
    <w:p>
      <w:r>
        <w:t>1,0</w:t>
      </w:r>
    </w:p>
    <w:p>
      <w:r>
        <w:t>Bước 7</w:t>
      </w:r>
    </w:p>
    <w:p>
      <w:r>
        <w:t>Duyệt văn bản Cấp lại giấy giấy xác nhận nội dung quảng cáo dịch vụ khám bệnh, chữa bệnh  thuộc thẩm quyền của Sở Y tế</w:t>
      </w:r>
    </w:p>
    <w:p>
      <w:r>
        <w:t>Lãnh đạo Sở Y tế</w:t>
      </w:r>
    </w:p>
    <w:p>
      <w:r>
        <w:t>1,0</w:t>
      </w:r>
    </w:p>
    <w:p>
      <w:r>
        <w:t>Bước 8</w:t>
      </w:r>
    </w:p>
    <w:p>
      <w:r>
        <w:t>Chuyển kết quả giải quyết TTHC (Cấp lại giấy xác nhận nội dung quảng cáo dịch vụ khám bệnh, chữa bệnh), đóng dấu, vào sổ, photo lưu hồ sơ.</w:t>
      </w:r>
    </w:p>
    <w:p>
      <w:r>
        <w:t>Văn thư Sở</w:t>
      </w:r>
    </w:p>
    <w:p>
      <w:r>
        <w:t>1,0</w:t>
      </w:r>
    </w:p>
    <w:p>
      <w:r>
        <w:t>Bước 9</w:t>
      </w:r>
    </w:p>
    <w:p>
      <w:r>
        <w:t>Chuyển kết quả giải quyết TTHC sang Trung tâm Phục vụ Hành chính công tỉnh Thái Nguyên.</w:t>
      </w:r>
    </w:p>
    <w:p>
      <w:r>
        <w:t>Văn thư Sở</w:t>
      </w:r>
    </w:p>
    <w:p>
      <w:r>
        <w:t>1,0</w:t>
      </w:r>
    </w:p>
    <w:p>
      <w:r>
        <w:t>Bước 10</w:t>
      </w:r>
    </w:p>
    <w:p>
      <w:r>
        <w:t>Trả kết quả giải quyết TTHC (Cấp lại giấy phép hoạt động khám bệnh, chữa bệnh) cho cá nhân, tổ chức.</w:t>
      </w:r>
    </w:p>
    <w:p>
      <w:r>
        <w:t>Công chức tiếp nhận hồ sơ tại Trung tâm Phục vụ Hành chính công tỉnh Thái Nguyên</w:t>
      </w:r>
    </w:p>
    <w:p>
      <w:r>
        <w:t>1,0</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