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chức năng, nhiệm vụ, quyền hạn và cơ cấu tổ chức của Chi cục Thủy sản và Kiểm ngư thuộc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28/2025/QĐ-UBND</w:t>
      </w:r>
    </w:p>
    <w:p>
      <w:r>
        <w:t>Quảng Trị, ngày 06 tháng 10 năm 2025</w:t>
      </w:r>
    </w:p>
    <w:p>
      <w:r>
        <w:t>QUYẾT ĐỊNH</w:t>
      </w:r>
    </w:p>
    <w:p>
      <w:r>
        <w:t>BAN HÀNH QUY ĐỊNH CHỨC NĂNG, NHIỆM VỤ, QUYỀN HẠN VÀ CƠ CẤU TỔ CHỨC CỦA CHI CỤC THỦY SẢN VÀ KIỂM NGƯ THUỘC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w:t>
      </w:r>
    </w:p>
    <w:p>
      <w:r>
        <w:t>Căn cứ Nghị định số 26/2019/NĐ-CP của Chính phủ quy định chi tiết một số điều và biện pháp thi hành Luật Thủy sản được sửa đổi, bổ sung bởi Nghị định số 37/2024/NĐ-CP;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291/TTr-SNNMT ngày 09 tháng 9 năm 2025.</w:t>
      </w:r>
    </w:p>
    <w:p>
      <w:r>
        <w:t>Ủy ban nhân dân ban hành Quyết định ban hành Quy định chức năng, nhiệm vụ, quyền hạn và cơ cấu tổ chức của Chi cục Thủy sản và Kiểm ngư thuộc Sở Nông nghiệp và Môi trường tỉnh Quảng Trị   .</w:t>
      </w:r>
    </w:p>
    <w:p>
      <w:r>
        <w:t>Điều 1.    Ban hành kèm theo Quyết định này Quy định chức năng, nhiệm vụ, quyền hạn và cơ cấu tổ chức của Chi cục Thủy sản và Kiểm ngư thuộc Sở Nông nghiệp và Môi trường tỉnh Quảng Trị.</w:t>
      </w:r>
    </w:p>
    <w:p>
      <w:r>
        <w:t>Điều 2.    Quyết định này có hiệu lực thi hành kể từ ngày 20 tháng 10 năm 2025.</w:t>
      </w:r>
    </w:p>
    <w:p>
      <w:r>
        <w:t>Quyết định số 28/2025/QĐ-UBND ngày 18 tháng 4 năm 2025 của UBND tỉnh Quảng Trị Quy định chức năng, nhiệm vụ, quyền hạn và cơ cấu tổ chức của Chi cục Thủy sản tỉnh Quảng Trị hết hiệu lực kể từ ngày Quyết định này có hiệu lực thi hành.</w:t>
      </w:r>
    </w:p>
    <w:p>
      <w:r>
        <w:t>Điều 3.    Chánh Văn phòng Ủy ban nhân dân tỉnh; Giám đốc các Sở: Nông nghiệp và Môi trường, Nội vụ; Thủ trưởng các sở, ban, ngành cấp tỉnh; Chủ tịch Ủy ban nhân dân các xã, phường, đặc khu; Chi cục trưởng Chi cục Thủy sản và Kiểm ngư và các tổ chức, cá nhân có liên quan chịu trách nhiệm thi hành Quyết định này./.</w:t>
      </w:r>
    </w:p>
    <w:p>
      <w:r>
        <w:t>TM. ỦY BAN NHÂN DÂN</w:t>
      </w:r>
    </w:p>
    <w:p>
      <w:r>
        <w:t>CHỦ TỊCH</w:t>
      </w:r>
    </w:p>
    <w:p>
      <w:r>
        <w:t>Trần Phong</w:t>
      </w:r>
    </w:p>
    <w:p>
      <w:r>
        <w:t>QUY ĐỊNH</w:t>
      </w:r>
    </w:p>
    <w:p>
      <w:r>
        <w:t>CHỨC NĂNG, NHIỆM VỤ, QUYỀN HẠN VÀ CƠ CẤU TỔ CHỨC CỦA CHI CỤC THỦY SẢN VÀ KIỂM NGƯ THUỘC SỞ NÔNG NGHIỆP VÀ MÔI TRƯỜNG TỈNH QUẢNG TRỊ</w:t>
      </w:r>
    </w:p>
    <w:p>
      <w:r>
        <w:t>(Ban hành kèm theo Quyết định số 28/2025/QĐ-UBND)</w:t>
      </w:r>
    </w:p>
    <w:p>
      <w:r>
        <w:t>Điều 1. Vị trí, chức năng</w:t>
      </w:r>
    </w:p>
    <w:p>
      <w:r>
        <w:t>1. Chi cục Thủy sản và Kiểm ngư (sau đây viết tắt là Chi cục) là tổ chức hành chính thuộc Sở Nông nghiệp và Môi trường tỉnh Quảng Trị, giúp Sở Nông nghiệp và Môi trường thực hiện chức năng, nhiệm vụ quản lý nhà nước trên các lĩnh vực được giao.</w:t>
      </w:r>
    </w:p>
    <w:p>
      <w:r>
        <w:t>2. Chi cục Thủy sản và Kiểm ngư có tư cách pháp nhân, có con dấu, có trụ sở và tài khoản riêng để thực hiện nhiệm vụ và quyền hạn được giao; chịu sự chỉ đạo, quản lý trực tiếp của Sở Nông nghiệp và Môi trường theo quy định của pháp luật; đồng thời chịu sự hướng dẫn, kiểm tra về chuyên môn, nghiệp vụ của Cục Thủy sản và Kiểm ngư thuộc Bộ Nông nghiệp và Môi trường.</w:t>
      </w:r>
    </w:p>
    <w:p>
      <w:r>
        <w:t>Điều 2. Nhiệm vụ và quyền hạn</w:t>
      </w:r>
    </w:p>
    <w:p>
      <w:r>
        <w:t>1. Tham mưu Sở Nông nghiệp và Môi trường trình Ủy ban nhân dân tỉnh:</w:t>
      </w:r>
    </w:p>
    <w:p>
      <w:r>
        <w:t>a) Dự thảo nghị quyết của Hội đồng nhân dân tỉnh, dự thảo quyết định của Ủy ban nhân dân tỉnh liên quan đến lĩnh vực thủy sản, kiểm ngư thuộc phạm vi quản lý và các văn bản khác theo phân công của Ủy ban nhân dân tỉnh;</w:t>
      </w:r>
    </w:p>
    <w:p>
      <w:r>
        <w:t>b) Dự thảo kế hoạch phát triển lĩnh vực thủy sản, kiểm ngư; chương trình, biện pháp tổ chức thực hiện các nhiệm vụ về thủy sản, kiểm ngư thuộc phạm vi quản lý trên địa bàn tỉnh;</w:t>
      </w:r>
    </w:p>
    <w:p>
      <w:r>
        <w:t>c) Dự thảo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2. Tham mưu Sở Nông nghiệp và Môi trường trình Chủ tịch UBND tỉnh:</w:t>
      </w:r>
    </w:p>
    <w:p>
      <w:r>
        <w:t>a) Dự thảo các văn bản thuộc thẩm quyền ban hành của Chủ tịch Ủy ban nhân dân tỉnh theo phân công.</w:t>
      </w:r>
    </w:p>
    <w:p>
      <w:r>
        <w:t>b)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3. Tham mưu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sản và kiểm ngư được cấp có thẩm quyền quyết định, phê duyệt; thông tin, truyền thông, phổ biến, giáo dục pháp luật, giáo dục nâng cao nhận thức cộng đồng, hướng dẫn, kiểm tra, theo dõi thi hành pháp luật về lĩnh vực thủy sản và kiểm ngư.</w:t>
      </w:r>
    </w:p>
    <w:p>
      <w:r>
        <w:t>b)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phối hợp phòng, chống dịch bệnh thủy sản theo quy định của pháp luật.</w:t>
      </w:r>
    </w:p>
    <w:p>
      <w:r>
        <w:t>d).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đ) Thực hiện đầy đủ chức năng, nhiệm vụ của kiểm ngư tại địa phương theo quy định của pháp luật.</w:t>
      </w:r>
    </w:p>
    <w:p>
      <w:r>
        <w:t>4.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5. Thực hiện quản lý khai thác thủy sản tại vùng ven bờ, vùng lộng và khai thác thủy sản nội địa trên địa bàn tỉnh theo quy định;</w:t>
      </w:r>
    </w:p>
    <w:p>
      <w:r>
        <w:t>6.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Quản lý hoạt động của đơn vị sự nghiệp công lập trực thuộc theo quy định của pháp luật.</w:t>
      </w:r>
    </w:p>
    <w:p>
      <w:r>
        <w:t>8. Hướng dẫn chuyên môn, nghiệp vụ về lĩnh vực Thủy sản và Kiểm ngư đối với cơ quan chuyên môn thuộc UBND cấp xã.</w:t>
      </w:r>
    </w:p>
    <w:p>
      <w:r>
        <w:t>9. Tổ chức nghiên cứu, ứng dụng tiến bộ khoa học, kỹ thuật và công nghệ, đổi mới sáng tạo vào sản xuất thủy sản trên địa bàn tỉnh; tham mưu Sở Nông nghiệp và Môi trường trình UBND tỉnh đề xuất, đặt hàng nhiệm vụ khoa học và công nghệ lĩnh vực thủy sản và kiểm ngư theo quy định của pháp luật.</w:t>
      </w:r>
    </w:p>
    <w:p>
      <w:r>
        <w:t>10. Dự thảo Quyết định quy định cụ thể chức năng, nhiệm vụ, quyền hạn của các Phòng chuyên môn nghiệp vụ, các Trạm thuộc Chi cục trình Sở Nông nghiệp và Môi trường theo quy định của pháp luật.</w:t>
      </w:r>
    </w:p>
    <w:p>
      <w:r>
        <w:t>11. Quản lý tổ chức bộ máy, biên chế công chức, ngạch công chức, vị trí việc làm, cơ cấu viên chức theo chức danh nghề nghiệp và số lượng người làm việc trong các đơn vị sự nghiệp công lập trực thuộc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của Giám đốc Sở Nông nghiệp và Môi trường.</w:t>
      </w:r>
    </w:p>
    <w:p>
      <w:r>
        <w:t>12. Quản lý và chịu trách nhiệm về tài chính, tài sản được giao theo quy định của pháp luật.</w:t>
      </w:r>
    </w:p>
    <w:p>
      <w:r>
        <w:t>13. Thực hiện công tác phòng, chống tham nhũng, tiêu cực; thực hành tiết kiệm, chống lãng phí theo quy định của pháp luật; Tổ chức thực hiện công tác cải cách hành chính thuộc phạm vi quản lý nhà nước của Chi cục theo quy định.</w:t>
      </w:r>
    </w:p>
    <w:p>
      <w:r>
        <w:t>14. Thực hiện chế độ thông tin, báo cáo theo định kỳ và theo yêu cầu của Sở Nông nghiệp và Môi trường và các cơ quan quản lý nhà nước có thẩm quyền.</w:t>
      </w:r>
    </w:p>
    <w:p>
      <w:r>
        <w:t>15. Thực hiện nhiệm vụ, quyền hạn khác theo phân công của Giám đốc Sở Nông nghiệp và Môi trường và theo quy định của pháp luật.</w:t>
      </w:r>
    </w:p>
    <w:p>
      <w:r>
        <w:t>Điều 3. Cơ cấu tổ chức</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w:t>
      </w:r>
    </w:p>
    <w:p>
      <w:r>
        <w:t>2. Các phòng chuyên môn nghiệp vụ, các Trạm thuộc Chi cục gồm:</w:t>
      </w:r>
    </w:p>
    <w:p>
      <w:r>
        <w:t>a) Phòng Hành chính - Tổng hợp;</w:t>
      </w:r>
    </w:p>
    <w:p>
      <w:r>
        <w:t>b) Phòng Khai thác thủy sản và Cơ sở dịch vụ hậu cần nghề cá;</w:t>
      </w:r>
    </w:p>
    <w:p>
      <w:r>
        <w:t>c) Phòng Nuôi trồng thủy sản;</w:t>
      </w:r>
    </w:p>
    <w:p>
      <w:r>
        <w:t>d) Phòng Kiểm ngư;</w:t>
      </w:r>
    </w:p>
    <w:p>
      <w:r>
        <w:t>đ) Trạm Thủy sản và Kiểm ngư Bắc Quảng Trị;</w:t>
      </w:r>
    </w:p>
    <w:p>
      <w:r>
        <w:t>e) Trạm Thủy sản và Kiểm ngư Nam Quảng Trị.</w:t>
      </w:r>
    </w:p>
    <w:p>
      <w:r>
        <w:t>Các Trạm có con dấu để thực hiện nhiệm vụ, quyền hạn được giao theo quy định của pháp luật.</w:t>
      </w:r>
    </w:p>
    <w:p>
      <w:r>
        <w:t>3. Đơn vị sự nghiệp công lập thuộc Chi cục: Ban Quản lý Khu bảo tồn biển đảo Cồn Cỏ.</w:t>
      </w:r>
    </w:p>
    <w:p>
      <w:r>
        <w:t>Điều 4. Tổ chức thực hiện</w:t>
      </w:r>
    </w:p>
    <w:p>
      <w:r>
        <w:t>Chi cục trưởng Chi cục Thủy sản và Kiểm ngư có trách nhiệm: Quy định thẩm quyền, trách nhiệm của người đứng đầu, cấp phó của người đứng đầu các phòng, trạm thuộc Chi cục theo quy định của pháp luật; có phương án bố trí, sử dụng biên chế, công chức, viên chức và người lao động theo Đề án vị trí việc làm, cơ cấu ngạch công chức, viên chức theo chức danh nghề nghiệp và phẩm chất, trình độ, năng lực nhằm nâng cao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