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chế tiếp nhận, luân chuyển hồ sơ, giải quyết và trả kết quả giải quyết thủ tục đăng ký đất đai, tài sản gắn liền với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28/2025/QĐ-UBND</w:t>
      </w:r>
    </w:p>
    <w:p>
      <w:r>
        <w:t>Trà Vinh, ngày 20 tháng 3 năm 2025</w:t>
      </w:r>
    </w:p>
    <w:p>
      <w:r>
        <w:t>QUYẾT ĐỊNH</w:t>
      </w:r>
    </w:p>
    <w:p>
      <w:r>
        <w:t>BAN HÀNH QUY CHẾ TIẾP NHẬN, LUÂN CHUYỂN HỒ SƠ, GIẢI QUYẾT VÀ TRẢ KẾT QUẢ GIẢI QUYẾT THỦ TỤC ĐĂNG KÝ ĐẤT ĐAI, TÀI SẢN GẮN LIỀN VỚI ĐẤT TRÊN ĐỊA BÀN TỈNH TRÀ VINH</w:t>
      </w:r>
    </w:p>
    <w:p>
      <w:r>
        <w:t>ỦY BAN NHÂN DÂN TỈNH TRÀ VINH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về quy định chi tiết thi hành một số điều của Luật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Nông nghiệp và Môi trường.</w:t>
      </w:r>
    </w:p>
    <w:p>
      <w:r>
        <w:t>QUYẾT ĐỊNH:</w:t>
      </w:r>
    </w:p>
    <w:p>
      <w:r>
        <w:t>Điều 1.  Ban hành kèm theo Quyết định này Quy chế tiếp nhận, luân chuyển hồ sơ, giải quyết và trả kết quả giải quyết thủ tục đăng ký đất đai, tài sản gắn liền với đất trên địa bàn tỉnh Trà Vinh.</w:t>
      </w:r>
    </w:p>
    <w:p>
      <w:r>
        <w:t>Điều 2.  Quyết định này có hiệu lực từ ngày 01 tháng 4 năm 2025 và thay thế Quyết định số 18/2023/QĐ-UBND ngày 28 tháng 8 năm 2023 của Ủy ban nhân dân tỉnh ban hành Quy chế phối hợp thực hiện tiếp nhận, luân chuyển hồ sơ, giải quyết và trả kết quả giải quyết thủ tục đăng ký đất đai, tài sản khác gắn liền với đất, cấp, cấp đổi, cấp lại giấy chứng nhận quyền sử dụng đất trên địa bàn tỉnh Trà Vinh.</w:t>
      </w:r>
    </w:p>
    <w:p>
      <w:r>
        <w:t>Điều 3.  Chánh Văn phòng Ủy ban nhân dân tỉnh; Giám đốc các Sở: Nông nghiệp và Môi trường, Tư pháp, Tài chính, Xây dựng; Thủ trưởng cơ quan thuế, Kho bạc Nhà nước khu vực, các sở, ban, ngành tỉnh có liên quan; Chủ tịch Ủy ban nhân dân các huyện, thị xã, thành phố; Chủ tịch Ủy ban nhân dân các xã, phường, thị trấn và tổ chức, cá nhân có liên quan chịu trách nhiệm thi hành Quyết định này./.</w:t>
      </w:r>
    </w:p>
    <w:p>
      <w:r>
        <w:t>TM. ỦY BAN NHÂN DÂN</w:t>
      </w:r>
    </w:p>
    <w:p>
      <w:r>
        <w:t>KT. CHỦ TỊCH</w:t>
      </w:r>
    </w:p>
    <w:p>
      <w:r>
        <w:t>PHÓ CHỦ TỊCH</w:t>
      </w:r>
    </w:p>
    <w:p>
      <w:r>
        <w:t>Nguyễn Quỳnh Thiện</w:t>
      </w:r>
    </w:p>
    <w:p>
      <w:r>
        <w:t>QUY CHẾ</w:t>
      </w:r>
    </w:p>
    <w:p>
      <w:r>
        <w:t>TIẾP NHẬN, LUÂN CHUYỂN HỒ SƠ, GIẢI QUYẾT VÀ TRẢ KẾT QUẢ GIẢI QUYẾT THỦ TỤC ĐĂNG KÝ ĐẤT ĐAI, TÀI SẢN GẮN LIỀN VỚI ĐẤT TRÊN ĐỊA BÀN TỈNH TRÀ VINH</w:t>
      </w:r>
    </w:p>
    <w:p>
      <w:r>
        <w:t>(Kèm theo Quyết định số 28/2025/QĐ-UBND ngày 20/3/2025 của Ủy ban nhân dân tỉnh Trà Vinh)</w:t>
      </w:r>
    </w:p>
    <w:p>
      <w:r>
        <w:t>Chương I</w:t>
      </w:r>
    </w:p>
    <w:p>
      <w:r>
        <w:t>NHỮNG QUY ĐỊNH CHUNG</w:t>
      </w:r>
    </w:p>
    <w:p>
      <w:r>
        <w:t>Điều 1. Phạm vi điều chỉnh</w:t>
      </w:r>
    </w:p>
    <w:p>
      <w:r>
        <w:t>Quy chế này quy định về cơ chế phối hợp thực hiện tiếp nhận, luân chuyển hồ sơ, giải quyết và trả kết quả giải quyết thủ tục đăng ký đất đai, tài sản gắn liền với đất; giao đất, cho thuê đất, chuyển mục đích sử dụng đất; cấp, cấp đổi, cấp lại giấy chứng nhận quyền sử dụng đất, quyền sở hữu tài sản gắn liền với đất cho người sử dụng đất, chủ sở hữu tài sản gắn liền với đất (gọi tắt là người sử dụng đất).</w:t>
      </w:r>
    </w:p>
    <w:p>
      <w:r>
        <w:t>Điều 2. Đối tượng áp dụng</w:t>
      </w:r>
    </w:p>
    <w:p>
      <w:r>
        <w:t>1. Cơ quan tiếp nhận và trả kết quả gồm: Trung tâm Phục vụ hành chính công tỉnh (Trung tâm PVHCC tỉnh); Trung tâm hành chính công hoặc Bộ phận tiếp nhận và trả kết quả của Ủy ban nhân dân (UBND) cấp huyện; Bộ phận tiếp nhận và trả kết quả của UBND các xã, phường, thị trấn.</w:t>
      </w:r>
    </w:p>
    <w:p>
      <w:r>
        <w:t>2. Cơ quan giải quyết thủ tục hành chính (TTHC) gồm: Cơ quan có chức năng đăng ký đất đai cấp tỉnh (Sở Nông nghiệp và Môi trường), Cơ quan có chức năng đăng ký đất đai cấp huyện (phòng Nông nghiệp và Môi trường); Văn phòng đăng ký đất đai, Chi nhánh Văn phòng đăng ký đất đai.</w:t>
      </w:r>
    </w:p>
    <w:p>
      <w:r>
        <w:t>3. Cơ quan phối hợp gồm: Cơ quan tài chính, Cơ quan Thuế, Cơ quan quản lý về xây dựng; Kho bạc nhà nước khu vực XVIII.</w:t>
      </w:r>
    </w:p>
    <w:p>
      <w:r>
        <w:t>4. Cơ quan, tổ chức, cá nhân có liên quan; người sử dụng đất, chủ sở hữu nhà ở và tài sản gắn liền với đất.</w:t>
      </w:r>
    </w:p>
    <w:p>
      <w:r>
        <w:t>Điều 3. Nguyên tắc phối hợp</w:t>
      </w:r>
    </w:p>
    <w:p>
      <w:r>
        <w:t>Căn cứ vào chức năng, nhiệm vụ, quyền hạn, quy chế tổ chức hoạt động của từng cơ quan, đơn vị theo quy định của pháp luật và đảm bảo các nguyên tắc sau:</w:t>
      </w:r>
    </w:p>
    <w:p>
      <w:r>
        <w:t>1. Thực hiện giải quyết TTHC kịp thời, nhanh chóng, thuận tiện, đúng pháp luật, công bằng, bình đẳng, khách quan, công khai, minh bạch và được quản lý tập trung, thống nhất, có sự phối hợp chặt chẽ giữa các cơ quan có thẩm quyền.</w:t>
      </w:r>
    </w:p>
    <w:p>
      <w:r>
        <w:t>2. Xác định rõ cơ quan, đơn vị chủ trì, phối hợp; trách nhiệm, quyền hạn của người đứng đầu cơ quan, đơn vị; nội dung, cách thức thực hiện; đảm bảo quá trình giải quyết TTHC được đôn đốc, kiểm tra, theo dõi, giám sát, đánh giá bằng các phương thức khác nhau trên cơ sở đẩy mạnh ứng dụng công nghệ thông tin và chế độ thông tin, báo cáo.</w:t>
      </w:r>
    </w:p>
    <w:p>
      <w:r>
        <w:t>3. Nâng cao tính chủ động trong phối hợp thực hiện; đồng thời, bảo đảm trình tự, thủ tục, thời gian thực hiện theo các quy định hiện hành và cập nhật các quy định mới trong quá trình giải quyết công việc; phù hợp với chức năng, nhiệm vụ, quyền hạn, quy chế tổ chức hoạt động của từng cơ quan, đơn vị.</w:t>
      </w:r>
    </w:p>
    <w:p>
      <w:r>
        <w:t>4. Không làm phát sinh chi phí thực hiện TTHC cho người sử dụng đất ngoài quy định của pháp luật.</w:t>
      </w:r>
    </w:p>
    <w:p>
      <w:r>
        <w:t>Điều 4. Thời gian thực hiện thủ tục hành chính</w:t>
      </w:r>
    </w:p>
    <w:p>
      <w:r>
        <w:t>1. Thời gian thực hiện TTHC tại Quy chế này được tính kể từ ngày nhận được hồ sơ đã đảm bảo tính đầy đủ, thống nhất theo quy định; không bao gồm thời gian giải quyết của các cơ quan sau đây:</w:t>
      </w:r>
    </w:p>
    <w:p>
      <w:r>
        <w:t>a) Thời gian cơ quan có thẩm quyền xác định nghĩa vụ tài chính về đất đai;</w:t>
      </w:r>
    </w:p>
    <w:p>
      <w:r>
        <w:t>b) Thời gian thực hiện nghĩa vụ tài chính của người sử dụng đất;</w:t>
      </w:r>
    </w:p>
    <w:p>
      <w:r>
        <w:t>c) Thời gian giải quyết của cơ quan có chức năng quản lý đất đai về xác định giá đất cụ thể theo quy định;</w:t>
      </w:r>
    </w:p>
    <w:p>
      <w:r>
        <w:t>d) Thời gian giải quyết của cơ quan có thẩm quyền về khoản được trừ vào tiền sử dụng đất, tiền thuê đất theo quy định;</w:t>
      </w:r>
    </w:p>
    <w:p>
      <w:r>
        <w:t>đ)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thừa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e) Thời gian người sử dụng đất thỏa thuận để thực hiện tích tụ đất nông nghiệp, góp quyền sử dụng đất, điều chỉnh lại đất đai.</w:t>
      </w:r>
    </w:p>
    <w:p>
      <w:r>
        <w:t>2. Đối với các xã vùng sâu, vùng xa, vùng có điều kiện kinh tế - xã hội khó khăn, vùng có điều kiện kinh tế - xã hội đặc biệt khó khăn thì thời gian thực hiện đối với từng loại thủ tục quy định tại Quy chế này được tăng thêm 10 ngày làm việc.</w:t>
      </w:r>
    </w:p>
    <w:p>
      <w:r>
        <w:t>Chương II</w:t>
      </w:r>
    </w:p>
    <w:p>
      <w:r>
        <w:t>QUY ĐỊNH VỀ TIẾP NHẬN HỒ SƠ VÀ TRẢ KẾT QUẢ GIẢI QUYẾT THỦ TỤC ĐĂNG KÝ ĐẤT ĐAI, TÀI SẢN GẮN LIỀN VỚI ĐẤT</w:t>
      </w:r>
    </w:p>
    <w:p>
      <w:r>
        <w:t>Điều 5. Cơ quan tiếp nhận hồ sơ và trả kết quả</w:t>
      </w:r>
    </w:p>
    <w:p>
      <w:r>
        <w:t>1. Cơ quan tiếp nhận và trả kết quả quy định tại điểm a khoản 1 Điều 21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và điểm a khoản 1 Điều 12 Nghị định số 102/2024/NĐ-CP ngày 30/7/2024 của Chính phủ quy định chi tiết thi hành một số điều của Luật Đất đai, gồm:</w:t>
      </w:r>
    </w:p>
    <w:p>
      <w:r>
        <w:t>a) Trung tâm Phục vụ hành chính công tỉnh Trà Vinh;</w:t>
      </w:r>
    </w:p>
    <w:p>
      <w:r>
        <w:t>b) Trung tâm hành chính công hoặc Bộ phận tiếp nhận và trả kết quả của UBND cấp huyện  (Bộ phận Một cửa cấp huyện) ;</w:t>
      </w:r>
    </w:p>
    <w:p>
      <w:r>
        <w:t>c) Bộ phận tiếp nhận và trả kết quả của UBND cấp xã  (Bộ phận Một cửa cấp xã) .</w:t>
      </w:r>
    </w:p>
    <w:p>
      <w:r>
        <w:t>2. Văn phòng đăng ký đất đai  (VPĐKĐĐ) .</w:t>
      </w:r>
    </w:p>
    <w:p>
      <w:r>
        <w:t>3. Chi nhánh Văn phòng đăng ký đất đai  (CN.VPĐKĐĐ) .</w:t>
      </w:r>
    </w:p>
    <w:p>
      <w:r>
        <w:t>Điều 6. Hình thức nộp hồ sơ và nơi nộp hồ sơ</w:t>
      </w:r>
    </w:p>
    <w:p>
      <w:r>
        <w:t>1. Hình thức nộp hồ sơ:</w:t>
      </w:r>
    </w:p>
    <w:p>
      <w:r>
        <w:t>Người yêu cầu đăng ký được lựa chọn nộp hồ sơ theo các hình thức sau đây.</w:t>
      </w:r>
    </w:p>
    <w:p>
      <w:r>
        <w:t>a) Nộp trực tiếp tại các cơ quan quy định tại Điều 5 của Quy chế này;</w:t>
      </w:r>
    </w:p>
    <w:p>
      <w:r>
        <w:t>b) Nộp thông qua dịch vụ bưu chính công ích;</w:t>
      </w:r>
    </w:p>
    <w:p>
      <w:r>
        <w:t>c) Nộp tại địa điểm theo thỏa thuận giữa người yêu cầu đăng ký và Văn phòng đăng ký đất đai, Chi nhánh Văn phòng đăng ký đất đai;</w:t>
      </w:r>
    </w:p>
    <w:p>
      <w:r>
        <w:t>d) Nộp trên Cổng dịch vụ công Quốc gia hoặc Hệ thống thông tin giải quyết thủ tục hành chính;</w:t>
      </w:r>
    </w:p>
    <w:p>
      <w:r>
        <w:t>đ) Khi nộp hồ sơ theo hình thức quy định tại các điểm a, b và c khoản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 trường hợp quy định tại điểm e khoản này; trường hợp nộp hồ sơ theo hình thức quy định tại điểm d khoản này thì hồ sơ được số hóa theo quy định tại Thông tư số 01/2023/TT-VPCP ngày 05 tháng 4 năm 2023 của Bộ trưởng, Chủ nhiệm Văn phòng Chính phủ quy định một số nội dung và biện pháp thi hành trong số hóa hồ sơ, kết quả giải quyết TTHC và thực hiện TTHC trên môi trường điện tử;</w:t>
      </w:r>
    </w:p>
    <w:p>
      <w:r>
        <w:t>e) Đối với thủ tục đăng ký biến động đất đai, tài sản gắn liền với đất mà thực hiện xác nhận thay đổi trên Giấy chứng nhận (GCN) đã cấp thì người yêu cầu đăng ký nộp bản gốc GCN đã cấp.</w:t>
      </w:r>
    </w:p>
    <w:p>
      <w:r>
        <w:t>2. Đối với trường hợp đăng ký đất đai, tài sản gắn liền với đất lần đầu thì người yêu cầu đăng ký lựa chọn nơi nộp hồ sơ như sau:</w:t>
      </w:r>
    </w:p>
    <w:p>
      <w:r>
        <w:t>a) Trường hợp người sử dụng đất, chủ sở hữu tài sản gắn liền với đất là cá nhân, cộng đồng dân cư thì nơi nộp hồ sơ quy định tại điểm b khoản 1 Điều 5 Quy chế này;</w:t>
      </w:r>
    </w:p>
    <w:p>
      <w:r>
        <w:t>b) Trường hợp người sử dụng đất, chủ sở hữu tài sản gắn liền với đất là tổ chức, người gốc Việt Nam định cư ở nước ngoài thì được lựa chọn nơi nộp hồ sơ quy định tại điểm a khoản 1 và khoản 2 Điều 5 Quy chế này.</w:t>
      </w:r>
    </w:p>
    <w:p>
      <w:r>
        <w:t>3. Đối với trường hợp đăng ký biến động đất đai, tài sản gắn liền với đất thì người yêu cầu đăng ký lựa chọn nơi nộp hồ sơ như sau:</w:t>
      </w:r>
    </w:p>
    <w:p>
      <w:r>
        <w:t>a) Trường hợp người sử dụng đất, chủ sở hữu tài sản gắn liền với đất là cá nhân, cộng đồng dân cư thì được lựa chọn nơi nộp hồ sơ quy định tại điểm b khoản 1, khoản 3 Điều 5 Quy chế này;</w:t>
      </w:r>
    </w:p>
    <w:p>
      <w:r>
        <w:t>Trường hợp xác nhận tiếp tục sử dụng đất nông nghiệp của cá nhân khi hết thời hạn sử dụng đất thì được lựa chọn nơi nộp hồ sơ quy định tại điểm b, c khoản 1 và khoản 3 Điều 5 Quy chế này;</w:t>
      </w:r>
    </w:p>
    <w:p>
      <w:r>
        <w:t>Trường hợp xác định lại diện tích đất ở theo quy định tại khoản 6 Điều 141 của Luật Đất đai thì nộp hồ sơ tại cơ quan quy định tại điểm b khoản 1 Điều 5 Quy chế này;</w:t>
      </w:r>
    </w:p>
    <w:p>
      <w:r>
        <w:t>b) Trường hợp người sử dụng đất, chủ sở hữu tài sản gắn liền với đất là tổ chức, cá nhân nước ngoài thì nộp hồ sơ quy định tại điểm a khoản 1 Điều 5 Quy chế này;</w:t>
      </w:r>
    </w:p>
    <w:p>
      <w:r>
        <w:t>Trường hợp người sử dụng đất, chủ sở hữu tài sản gắn liền với đất là người gốc Việt Nam định cư ở nước ngoài thì được lựa chọn nơi nộp hồ sơ quy định tại điểm a khoản 1 và khoản 2 Điều 5 Quy chế này.</w:t>
      </w:r>
    </w:p>
    <w:p>
      <w:r>
        <w:t>4. Đối với trường hợp đính chính GCN đã cấp thì nơi nộp hồ sơ được quy định như sau:</w:t>
      </w:r>
    </w:p>
    <w:p>
      <w:r>
        <w:t>a) Đối với GCN cấp lần đầu có sai sót</w:t>
      </w:r>
    </w:p>
    <w:p>
      <w:r>
        <w:t>- Trường hợp người sử dụng đất, chủ sở hữu tài sản gắn liền với đất là cá nhân, cộng đồng dân cư thì nơi nộp hồ sơ quy định tại điểm b khoản 1 Điều 5 Quy chế này;</w:t>
      </w:r>
    </w:p>
    <w:p>
      <w:r>
        <w:t>- Trường hợp người sử dụng đất, chủ sở hữu tài sản gắn liền với đất là tổ chức, cá nhân nước ngoài, người gốc Việt Nam định cư ở nước ngoài thì nơi nộp hồ sơ quy định tại điểm a khoản 1 Điều 5 Quy chế này;</w:t>
      </w:r>
    </w:p>
    <w:p>
      <w:r>
        <w:t>b) Đối với GCN đã cấp khi thực hiện thủ tục đăng ký biến động đất đai có sai sót</w:t>
      </w:r>
    </w:p>
    <w:p>
      <w:r>
        <w:t>- Trường hợp người sử dụng đất, chủ sở hữu tài sản gắn liền với đất là cá nhân, cộng đồng dân cư thì được lựa chọn nơi nộp hồ sơ quy định tại điểm b khoản 1 và khoản 3 Điều 5 Quy chế này;</w:t>
      </w:r>
    </w:p>
    <w:p>
      <w:r>
        <w:t>- Trường hợp người sử dụng đất, chủ sở hữu tài sản gắn liền với đất là tổ chức, cá nhân nước ngoài, người gốc Việt Nam định cư ở nước ngoài thì được lựa chọn nơi nơi nộp hồ sơ quy định tại điểm a khoản 1 và khoản 2 Điều 5 Quy chế này.</w:t>
      </w:r>
    </w:p>
    <w:p>
      <w:r>
        <w:t>5. Trường hợp tặng cho quyền sử dụng đất cho Nhà nước hoặc cộng đồng dân cư hoặc mở rộng đường giao thông thì nộp hồ sơ tại cơ quan quy định tại điểm c khoản 1 Điều 5 Quy chế này.</w:t>
      </w:r>
    </w:p>
    <w:p>
      <w:r>
        <w:t>Điều 7. Việc trả kết quả giải quyết thủ tục cho người yêu cầu đăng ký</w:t>
      </w:r>
    </w:p>
    <w:p>
      <w:r>
        <w:t>1. Đảm bảo thời gian giải quyết TTHC theo quy định tại Quy chế này.</w:t>
      </w:r>
    </w:p>
    <w:p>
      <w:r>
        <w:t>2. Trường hợp hồ sơ quá hạn giải quyết, trong thời hạn chậm nhất 01 ngày trước ngày hết hạn, cơ quan, đơn vị có thẩm quyền giải quyết hồ sơ phải thông báo bằng văn bản cho Bộ phận Một cửa và gửi văn bản xin lỗi tổ chức, cá nhân hoặc qua tin nhắn SMS, trong đó ghi rõ lý do quá hạn, thời gian đề nghị gia hạn trả kết quả theo mẫu Phiếu đề nghị gia hạn thời gian giải quyết. Việc hẹn lại ngày trả kết quả được thực hiện không quá một lần.</w:t>
      </w:r>
    </w:p>
    <w:p>
      <w:r>
        <w:t>3. Trường hợp người yêu cầu đăng ký nộp bản sao hoặc bản số hóa từ bản chính các loại giấy tờ thì khi nhận kết quả giải quyết TTHC người yêu cầu đăng ký phải nộp bản chính các giấy tờ thuộc thành phần hồ sơ theo quy định, trừ các giấy tờ là giấy phép xây dựng, quyết định phê duyệt dự án đầu tư, quyết định đầu tư, giấy phép đầu tư, giấy chứng nhận đầu tư.</w:t>
      </w:r>
    </w:p>
    <w:p>
      <w:r>
        <w:t>Chương III</w:t>
      </w:r>
    </w:p>
    <w:p>
      <w:r>
        <w:t>PHỐI HỢP THỰC HIỆN TIẾP NHẬN, LUÂN CHUYỂN HỒ SƠ, GIẢI QUYẾT VÀ TRẢ KẾT QUẢ GIẢI QUYẾT THỦ TỤC ĐĂNG KÝ ĐẤT ĐAI, TÀI SẢN KHÁC GẮN LIỀN VỚI ĐẤT</w:t>
      </w:r>
    </w:p>
    <w:p>
      <w:r>
        <w:t>Mục 1. THẨM QUYỀN CỦA ỦY BAN NHÂN DÂN TỈNH</w:t>
      </w:r>
    </w:p>
    <w:p>
      <w:r>
        <w:t>Điều 8.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Trường hợp người sử dụng đất phải nộp tiền sử dụng đất, tiền thuê đất theo giá đất trong bảng giá đất</w:t>
      </w:r>
    </w:p>
    <w:p>
      <w:r>
        <w:t>a) Thành phần hồ sơ: Thực hiện theo quy định tại khoản 1 Điều 49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Nông nghiệp và Môi trường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Quản lý đất đai,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03 ngày</w:t>
      </w:r>
    </w:p>
    <w:p>
      <w:r>
        <w:t>04</w:t>
      </w:r>
    </w:p>
    <w:p>
      <w:r>
        <w:t>- Kiểm tra, hoàn thiện hồ sơ và dự thảo tờ trình, quyết định giao đất hoặc thuê đất.</w:t>
      </w:r>
    </w:p>
    <w:p>
      <w:r>
        <w:t>- Lãnh đạo Sở (LĐS) phê duyệt nội dung tờ trình.</w:t>
      </w:r>
    </w:p>
    <w:p>
      <w:r>
        <w:t>Sở NNMT (Phòng QLĐĐ; Văn phòng Sở)</w:t>
      </w:r>
    </w:p>
    <w:p>
      <w:r>
        <w:t>03 ngày</w:t>
      </w:r>
    </w:p>
    <w:p>
      <w:r>
        <w:t>- Hồ sơ.</w:t>
      </w:r>
    </w:p>
    <w:p>
      <w:r>
        <w:t>- Tờ trình.</w:t>
      </w:r>
    </w:p>
    <w:p>
      <w:r>
        <w:t>- Dự thảo Quyết định.</w:t>
      </w:r>
    </w:p>
    <w:p>
      <w:r>
        <w:t>05</w:t>
      </w:r>
    </w:p>
    <w:p>
      <w:r>
        <w:t>Xem xét ban hành quyết định giao đất hoặc thuê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Giấy chứng nhận.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1 Điều 49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03 ngày</w:t>
      </w:r>
    </w:p>
    <w:p>
      <w:r>
        <w:t>04</w:t>
      </w:r>
    </w:p>
    <w:p>
      <w:r>
        <w:t>- Kiểm tra, hoàn thiện hồ sơ và dự thảo tờ trình, quyết định giao đất.</w:t>
      </w:r>
    </w:p>
    <w:p>
      <w:r>
        <w:t>- LĐS phê duyệt nội dung tờ trình.</w:t>
      </w:r>
    </w:p>
    <w:p>
      <w:r>
        <w:t>Sở NNMT (Phòng QLĐĐ; Văn phòng Sở)</w:t>
      </w:r>
    </w:p>
    <w:p>
      <w:r>
        <w:t>03 ngày</w:t>
      </w:r>
    </w:p>
    <w:p>
      <w:r>
        <w:t>- Hồ sơ.</w:t>
      </w:r>
    </w:p>
    <w:p>
      <w:r>
        <w:t>- Tờ trình.</w:t>
      </w:r>
    </w:p>
    <w:p>
      <w:r>
        <w:t>- Dự thảo Quyết định.</w:t>
      </w:r>
    </w:p>
    <w:p>
      <w:r>
        <w:t>05</w:t>
      </w:r>
    </w:p>
    <w:p>
      <w:r>
        <w:t>Xem xét ban hành quyết định giao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Thực hiện bàn giao đất trên thực địa.</w:t>
      </w:r>
    </w:p>
    <w:p>
      <w:r>
        <w:t>Sở NNMT (Phòng QLĐĐ)</w:t>
      </w:r>
    </w:p>
    <w:p>
      <w:r>
        <w:t>03 ngày</w:t>
      </w:r>
    </w:p>
    <w:p>
      <w:r>
        <w:t>- Hồ sơ.</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GCN.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theo giá đất cụ thể</w:t>
      </w:r>
    </w:p>
    <w:p>
      <w:r>
        <w:t>a) Thành phần hồ sơ: Thực hiện theo quy định tại khoản 1 Điều 49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 hoặc thuê đất.</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giao đất hoặc thuê đất.</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w:t>
      </w:r>
    </w:p>
    <w:p>
      <w:r>
        <w:t>(Phòng QLĐĐ, VPĐKĐĐ, Văn phòng Sở)</w:t>
      </w:r>
    </w:p>
    <w:p>
      <w:r>
        <w:t>01 ngày</w:t>
      </w:r>
    </w:p>
    <w:p>
      <w:r>
        <w:t>- Phiếu chuyển thông tin địa chính.</w:t>
      </w:r>
    </w:p>
    <w:p>
      <w:r>
        <w:t>- Văn bản xác nhận diện tích đất chuyên trồng lúa phải nộp tiền (nếu có).</w:t>
      </w:r>
    </w:p>
    <w:p>
      <w:r>
        <w:t>09</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11</w:t>
      </w:r>
    </w:p>
    <w:p>
      <w:r>
        <w:t>Trình UBND tỉnh ký cấp GCN.</w:t>
      </w:r>
    </w:p>
    <w:p>
      <w:r>
        <w:t>Sở NNMT (VPĐKĐĐ, Văn phòng Sở)</w:t>
      </w:r>
    </w:p>
    <w:p>
      <w:r>
        <w:t>01 ngày</w:t>
      </w:r>
    </w:p>
    <w:p>
      <w:r>
        <w:t>- Hồ sơ.</w:t>
      </w:r>
    </w:p>
    <w:p>
      <w:r>
        <w:t>- Tờ trình.</w:t>
      </w:r>
    </w:p>
    <w:p>
      <w:r>
        <w:t>- GCN.</w:t>
      </w:r>
    </w:p>
    <w:p>
      <w:r>
        <w:t>12</w:t>
      </w:r>
    </w:p>
    <w:p>
      <w:r>
        <w:t>Xem xét, ký cấp GCN.</w:t>
      </w:r>
    </w:p>
    <w:p>
      <w:r>
        <w:t>UBND tỉnh</w:t>
      </w:r>
    </w:p>
    <w:p>
      <w:r>
        <w:t>01 ngày</w:t>
      </w:r>
    </w:p>
    <w:p>
      <w:r>
        <w:t>GCN.</w:t>
      </w:r>
    </w:p>
    <w:p>
      <w:r>
        <w:t>13</w:t>
      </w:r>
    </w:p>
    <w:p>
      <w:r>
        <w:t>- Quét hồ sơ, GCN và lưu.</w:t>
      </w:r>
    </w:p>
    <w:p>
      <w:r>
        <w:t>- Cập nhật, chỉnh lý cơ sở dữ liệu đất đai, hồ sơ địa chính.</w:t>
      </w:r>
    </w:p>
    <w:p>
      <w:r>
        <w:t>VPĐKĐĐ</w:t>
      </w:r>
    </w:p>
    <w:p>
      <w:r>
        <w:t>0,5 ngày</w:t>
      </w:r>
    </w:p>
    <w:p>
      <w:r>
        <w:t>- Hồ sơ.</w:t>
      </w:r>
    </w:p>
    <w:p>
      <w:r>
        <w:t>- GCN.</w:t>
      </w:r>
    </w:p>
    <w:p>
      <w:r>
        <w:t>14</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9.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Trường hợp người sử dụng đất phải nộp tiền sử dụng đất, tiền thuê đất theo giá đất trong bảng giá đất</w:t>
      </w:r>
    </w:p>
    <w:p>
      <w:r>
        <w:t>a) Thành phần hồ sơ: Thực hiện theo quy định tại khoản 2, khoản 3, khoản 4 Điều 44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 hoặc thuê đất.</w:t>
      </w:r>
    </w:p>
    <w:p>
      <w:r>
        <w:t>- LĐS phê duyệt nội dung tờ trình.</w:t>
      </w:r>
    </w:p>
    <w:p>
      <w:r>
        <w:t>Sở NNMT (Phòng QLĐĐ, Văn phòng Sở)</w:t>
      </w:r>
    </w:p>
    <w:p>
      <w:r>
        <w:t>04 ngày</w:t>
      </w:r>
    </w:p>
    <w:p>
      <w:r>
        <w:t>- Hồ sơ.</w:t>
      </w:r>
    </w:p>
    <w:p>
      <w:r>
        <w:t>- Tờ trình.</w:t>
      </w:r>
    </w:p>
    <w:p>
      <w:r>
        <w:t>- Dự thảo Quyết định.</w:t>
      </w:r>
    </w:p>
    <w:p>
      <w:r>
        <w:t>05</w:t>
      </w:r>
    </w:p>
    <w:p>
      <w:r>
        <w:t>Xem xét ban hành quyết định giao đất hoặc thuê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GCN.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2, khoản 3, khoản 4 Điều 44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Hồ sơ.</w:t>
      </w:r>
    </w:p>
    <w:p>
      <w:r>
        <w:t>- Phiếu cung cấp thông tin.</w:t>
      </w:r>
    </w:p>
    <w:p>
      <w:r>
        <w:t>- Trích lục.</w:t>
      </w:r>
    </w:p>
    <w:p>
      <w:r>
        <w:t>- Biên bản kiểm tra thực địa.</w:t>
      </w:r>
    </w:p>
    <w:p>
      <w:r>
        <w:t>Rà soát, kiểm tra hồ sơ, kiểm tra thực địa.</w:t>
      </w:r>
    </w:p>
    <w:p>
      <w:r>
        <w:t>Sở NNMT (VPĐKĐĐ, Phòng QLĐĐ)</w:t>
      </w:r>
    </w:p>
    <w:p>
      <w:r>
        <w:t>02 ngày</w:t>
      </w:r>
    </w:p>
    <w:p>
      <w:r>
        <w:t>04</w:t>
      </w:r>
    </w:p>
    <w:p>
      <w:r>
        <w:t>- Kiểm tra, hoàn thiện hồ sơ và dự thảo tờ trình, quyết định giao đất.</w:t>
      </w:r>
    </w:p>
    <w:p>
      <w:r>
        <w:t>- LĐS phê duyệt nội dung tờ trình.</w:t>
      </w:r>
    </w:p>
    <w:p>
      <w:r>
        <w:t>Sở NNMT (Phòng QLĐĐ, Văn phòng Sở)</w:t>
      </w:r>
    </w:p>
    <w:p>
      <w:r>
        <w:t>04 ngày</w:t>
      </w:r>
    </w:p>
    <w:p>
      <w:r>
        <w:t>- Hồ sơ.</w:t>
      </w:r>
    </w:p>
    <w:p>
      <w:r>
        <w:t>- Tờ trình.</w:t>
      </w:r>
    </w:p>
    <w:p>
      <w:r>
        <w:t>- Dự thảo Quyết định.</w:t>
      </w:r>
    </w:p>
    <w:p>
      <w:r>
        <w:t>05</w:t>
      </w:r>
    </w:p>
    <w:p>
      <w:r>
        <w:t>Xem xét ban hành quyết định giao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Thực hiện bàn giao đất trên thực địa.</w:t>
      </w:r>
    </w:p>
    <w:p>
      <w:r>
        <w:t>Sở NNMT (Phòng QLĐĐ)</w:t>
      </w:r>
    </w:p>
    <w:p>
      <w:r>
        <w:t>03 ngày</w:t>
      </w:r>
    </w:p>
    <w:p>
      <w:r>
        <w:t>- Hồ sơ.</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GCN.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theo giá đất cụ thể</w:t>
      </w:r>
    </w:p>
    <w:p>
      <w:r>
        <w:t>a) Thành phần hồ sơ: Thực hiện theo quy định tại khoản 2, khoản 3, khoản 4 Điều 44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 hoặc thuê đất.</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giao đất hoặc cho thuê đất.</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 Quyết định.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09</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11</w:t>
      </w:r>
    </w:p>
    <w:p>
      <w:r>
        <w:t>Trình UBND tỉnh ký cấp GCN.</w:t>
      </w:r>
    </w:p>
    <w:p>
      <w:r>
        <w:t>Sở NNMT (VPĐKĐĐ, Văn phòng Sở)</w:t>
      </w:r>
    </w:p>
    <w:p>
      <w:r>
        <w:t>01 ngày</w:t>
      </w:r>
    </w:p>
    <w:p>
      <w:r>
        <w:t>- Hồ sơ.</w:t>
      </w:r>
    </w:p>
    <w:p>
      <w:r>
        <w:t>- Tờ trình.</w:t>
      </w:r>
    </w:p>
    <w:p>
      <w:r>
        <w:t>- GCN.</w:t>
      </w:r>
    </w:p>
    <w:p>
      <w:r>
        <w:t>12</w:t>
      </w:r>
    </w:p>
    <w:p>
      <w:r>
        <w:t>Xem xét, ký cấp GCN.</w:t>
      </w:r>
    </w:p>
    <w:p>
      <w:r>
        <w:t>UBND tỉnh</w:t>
      </w:r>
    </w:p>
    <w:p>
      <w:r>
        <w:t>01 ngày</w:t>
      </w:r>
    </w:p>
    <w:p>
      <w:r>
        <w:t>GCN.</w:t>
      </w:r>
    </w:p>
    <w:p>
      <w:r>
        <w:t>13</w:t>
      </w:r>
    </w:p>
    <w:p>
      <w:r>
        <w:t>- Quét hồ sơ, GCN và lưu.</w:t>
      </w:r>
    </w:p>
    <w:p>
      <w:r>
        <w:t>- Cập nhật, chỉnh lý cơ sở dữ liệu đất đai, hồ sơ địa chính.</w:t>
      </w:r>
    </w:p>
    <w:p>
      <w:r>
        <w:t>VPĐKĐĐ</w:t>
      </w:r>
    </w:p>
    <w:p>
      <w:r>
        <w:t>0,5 ngày</w:t>
      </w:r>
    </w:p>
    <w:p>
      <w:r>
        <w:t>- Hồ sơ.</w:t>
      </w:r>
    </w:p>
    <w:p>
      <w:r>
        <w:t>- GCN.</w:t>
      </w:r>
    </w:p>
    <w:p>
      <w:r>
        <w:t>14</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10. Chấp thuận tổ chức kinh tế nhận chuyển nhượng, thuê quyền sử dụng đất, nhận góp vốn bằng quyền sử dụng đất để thực hiện dự án</w:t>
      </w:r>
    </w:p>
    <w:p>
      <w:r>
        <w:t>1. Thành phần hồ sơ: Thực hiện theo quy định tại khoản 1 Điều 60 Nghị định số 102/2024/NĐ-CP.</w:t>
      </w:r>
    </w:p>
    <w:p>
      <w:r>
        <w:t>2. Cơ quan tiếp nhận và trả kết quả: Điểm a khoản 1 Điều 5 của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Văn phòng UBND tỉnh.</w:t>
      </w:r>
    </w:p>
    <w:p>
      <w:r>
        <w:t>Trung tâm PVHCC tỉnh</w:t>
      </w:r>
    </w:p>
    <w:p>
      <w:r>
        <w:t>0,5 ngày</w:t>
      </w:r>
    </w:p>
    <w:p>
      <w:r>
        <w:t>- Lập giấy tiếp nhận hồ sơ và hẹn trả kết quả.</w:t>
      </w:r>
    </w:p>
    <w:p>
      <w:r>
        <w:t>- Hồ sơ (bản giấy, bản số hóa).</w:t>
      </w:r>
    </w:p>
    <w:p>
      <w:r>
        <w:t>02</w:t>
      </w:r>
    </w:p>
    <w:p>
      <w:r>
        <w:t>Văn phòng UBND tỉnh tham mưu Lãnh đạo UBND tỉnh giao Sở NNMT chủ trì, phối hợp với các cơ quan liên quan thẩm định.</w:t>
      </w:r>
    </w:p>
    <w:p>
      <w:r>
        <w:t>UBND tỉnh</w:t>
      </w:r>
    </w:p>
    <w:p>
      <w:r>
        <w:t>03 ngày</w:t>
      </w:r>
    </w:p>
    <w:p>
      <w:r>
        <w:t>Hồ sơ.</w:t>
      </w:r>
    </w:p>
    <w:p>
      <w:r>
        <w:t>03</w:t>
      </w:r>
    </w:p>
    <w:p>
      <w:r>
        <w:t>Khảo sát, kiểm tra hiện trạng (nếu có).</w:t>
      </w:r>
    </w:p>
    <w:p>
      <w:r>
        <w:t>Sở NNMT (Phòng QLĐĐ)</w:t>
      </w:r>
    </w:p>
    <w:p>
      <w:r>
        <w:t>3,5 ngày</w:t>
      </w:r>
    </w:p>
    <w:p>
      <w:r>
        <w:t>Hồ sơ.</w:t>
      </w:r>
    </w:p>
    <w:p>
      <w:r>
        <w:t>Lấy ý kiến thẩm định của các sở ban ngành có liên quan và UBND cấp huyện nơi có đất tổ chức kinh tế thực hiện dự án.</w:t>
      </w:r>
    </w:p>
    <w:p>
      <w:r>
        <w:t>Sở NNMT (Phòng QLĐĐ)</w:t>
      </w:r>
    </w:p>
    <w:p>
      <w:r>
        <w:t>07 ngày</w:t>
      </w:r>
    </w:p>
    <w:p>
      <w:r>
        <w:t>- Hồ sơ.</w:t>
      </w:r>
    </w:p>
    <w:p>
      <w:r>
        <w:t>- Văn bản.</w:t>
      </w:r>
    </w:p>
    <w:p>
      <w:r>
        <w:t>- Kiểm tra, hoàn thiện hồ sơ, dự thảo tờ trình, văn bản chấp thuận chủ trương.</w:t>
      </w:r>
    </w:p>
    <w:p>
      <w:r>
        <w:t>- LĐS phê duyệt nội dung tờ trình.</w:t>
      </w:r>
    </w:p>
    <w:p>
      <w:r>
        <w:t>Sở NNMT (Phòng QLĐĐ)</w:t>
      </w:r>
    </w:p>
    <w:p>
      <w:r>
        <w:t>03 ngày</w:t>
      </w:r>
    </w:p>
    <w:p>
      <w:r>
        <w:t>Hồ sơ.</w:t>
      </w:r>
    </w:p>
    <w:p>
      <w:r>
        <w:t>04</w:t>
      </w:r>
    </w:p>
    <w:p>
      <w:r>
        <w:t>Xem xét ký văn bản chấp thuận chủ trương.</w:t>
      </w:r>
    </w:p>
    <w:p>
      <w:r>
        <w:t>UBND tỉnh</w:t>
      </w:r>
    </w:p>
    <w:p>
      <w:r>
        <w:t>05 ngày</w:t>
      </w:r>
    </w:p>
    <w:p>
      <w:r>
        <w:t>Hồ sơ.</w:t>
      </w:r>
    </w:p>
    <w:p>
      <w:r>
        <w:t>05</w:t>
      </w:r>
    </w:p>
    <w:p>
      <w:r>
        <w:t>Nhận kết quả từ UBND tỉnh, quét, lưu trữ và chuyển văn bản giấy đến Trung tâm PVHCC tỉnh.</w:t>
      </w:r>
    </w:p>
    <w:p>
      <w:r>
        <w:t>Sở NNMT (Phòng QLĐĐ)</w:t>
      </w:r>
    </w:p>
    <w:p>
      <w:r>
        <w:t>01 ngày</w:t>
      </w:r>
    </w:p>
    <w:p>
      <w:r>
        <w:t>Văn bản chấp thuận hoặc không chấp thuận của UBND tỉnh .</w:t>
      </w:r>
    </w:p>
    <w:p>
      <w:r>
        <w:t>06</w:t>
      </w:r>
    </w:p>
    <w:p>
      <w:r>
        <w:t>Trả kết quả cho Tổ chức đề nghị chấp thuận nhận chuyển nhượng, thuê quyền sử dụng đất, nhận góp vốn bằng quyền sử dụng đất để thực hiện dự án.</w:t>
      </w:r>
    </w:p>
    <w:p>
      <w:r>
        <w:t>Trung tâm PVHCC tỉnh</w:t>
      </w:r>
    </w:p>
    <w:p>
      <w:r>
        <w:t>- Văn bản chấp thuận hoặc không chấp thuận của UBND tỉnh.</w:t>
      </w:r>
    </w:p>
    <w:p>
      <w:r>
        <w:t>- Thu giấy tiếp nhận hồ sơ và hẹn trả kết quả.</w:t>
      </w:r>
    </w:p>
    <w:p>
      <w:r>
        <w:t>Tổng thời gian thực hiện</w:t>
      </w:r>
    </w:p>
    <w:p>
      <w:r>
        <w:t>23 ngày làm việc</w:t>
      </w:r>
    </w:p>
    <w:p>
      <w:r>
        <w:t>Điều 11. 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Trường hợp người sử dụng đất phải nộp tiền sử dụng đất, tiền thuê đất theo giá đất trong bảng giá đất</w:t>
      </w:r>
    </w:p>
    <w:p>
      <w:r>
        <w:t>a) Thành phần hồ sơ: Khoản 1 Điều 64 Nghị định số 102/2024/NĐ-CP;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 hoặc VPĐKĐĐ</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 hạn sử dụng đất.</w:t>
      </w:r>
    </w:p>
    <w:p>
      <w:r>
        <w:t>- LĐS phê duyệt nội dung tờ trình.</w:t>
      </w:r>
    </w:p>
    <w:p>
      <w:r>
        <w:t>Sở NNMT (Phòng QLĐĐ)</w:t>
      </w:r>
    </w:p>
    <w:p>
      <w:r>
        <w:t>04 ngày</w:t>
      </w:r>
    </w:p>
    <w:p>
      <w:r>
        <w:t>- Hồ sơ.</w:t>
      </w:r>
    </w:p>
    <w:p>
      <w:r>
        <w:t>- Tờ trình.</w:t>
      </w:r>
    </w:p>
    <w:p>
      <w:r>
        <w:t>- Dự thảo Quyết định.</w:t>
      </w:r>
    </w:p>
    <w:p>
      <w:r>
        <w:t>05</w:t>
      </w:r>
    </w:p>
    <w:p>
      <w:r>
        <w:t>Xem xét ban hành quyết định gia hạn sử dụng đất.</w:t>
      </w:r>
    </w:p>
    <w:p>
      <w:r>
        <w:t>UBND tỉnh</w:t>
      </w:r>
    </w:p>
    <w:p>
      <w:r>
        <w:t>03 ngày</w:t>
      </w:r>
    </w:p>
    <w:p>
      <w:r>
        <w:t>Quyết định.</w:t>
      </w:r>
    </w:p>
    <w:p>
      <w:r>
        <w:t>06</w:t>
      </w:r>
    </w:p>
    <w:p>
      <w:r>
        <w:t>Lập và chuyển thông tin địa chính đến cơ quan thuế để xác định nghĩa vụ tài chính.</w:t>
      </w:r>
    </w:p>
    <w:p>
      <w:r>
        <w:t>Sở NNMT (Phòng QLĐĐ, VPĐKĐĐ, Văn phòng Sở)</w:t>
      </w:r>
    </w:p>
    <w:p>
      <w:r>
        <w:t>01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Ký Hợp đồng thuê đất (đối với trường hợp thuê đất).</w:t>
      </w:r>
    </w:p>
    <w:p>
      <w:r>
        <w:t>Sở NNMT (Phòng QLĐĐ, Văn phòng Sở)</w:t>
      </w:r>
    </w:p>
    <w:p>
      <w:r>
        <w:t>03 ngày</w:t>
      </w:r>
    </w:p>
    <w:p>
      <w:r>
        <w:t>- Hồ sơ.</w:t>
      </w:r>
    </w:p>
    <w:p>
      <w:r>
        <w:t>- Hợp đồng thuê đất (nếu có).</w:t>
      </w:r>
    </w:p>
    <w:p>
      <w:r>
        <w:t>- Biên bản bàn giao đất.</w:t>
      </w:r>
    </w:p>
    <w:p>
      <w:r>
        <w:t>09</w:t>
      </w:r>
    </w:p>
    <w:p>
      <w:r>
        <w:t>Xác nhận thay đổi thời hạn sử dụng đất vào GCN đã cấp hoặc in mới GCN.</w:t>
      </w:r>
    </w:p>
    <w:p>
      <w:r>
        <w:t>VPĐKĐĐ</w:t>
      </w:r>
    </w:p>
    <w:p>
      <w:r>
        <w:t>01 ngày</w:t>
      </w:r>
    </w:p>
    <w:p>
      <w:r>
        <w:t>- Hồ sơ.</w:t>
      </w:r>
    </w:p>
    <w:p>
      <w:r>
        <w:t>- GCN.</w:t>
      </w:r>
    </w:p>
    <w:p>
      <w:r>
        <w:t>10</w:t>
      </w:r>
    </w:p>
    <w:p>
      <w:r>
        <w:t>- Quét hồ sơ, GCN và lưu.</w:t>
      </w:r>
    </w:p>
    <w:p>
      <w:r>
        <w:t>- Cập nhật, chỉnh lý cơ sở dữ liệu đất đai, hồ sơ địa chính.</w:t>
      </w:r>
    </w:p>
    <w:p>
      <w:r>
        <w:t>VPĐKĐĐ</w:t>
      </w:r>
    </w:p>
    <w:p>
      <w:r>
        <w:t>1,5 ngày</w:t>
      </w:r>
    </w:p>
    <w:p>
      <w:r>
        <w:t>- Hồ sơ.</w:t>
      </w:r>
    </w:p>
    <w:p>
      <w:r>
        <w:t>- GCN.</w:t>
      </w:r>
    </w:p>
    <w:p>
      <w:r>
        <w:t>11</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Khoản 1 Điều 64 Nghị định số 102/2024/NĐ-CP;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03 ngày</w:t>
      </w:r>
    </w:p>
    <w:p>
      <w:r>
        <w:t>04</w:t>
      </w:r>
    </w:p>
    <w:p>
      <w:r>
        <w:t>- Kiểm tra, hoàn thiện hồ sơ và dự thảo tờ trình, quyết định gia hạn sử dụng đất.</w:t>
      </w:r>
    </w:p>
    <w:p>
      <w:r>
        <w:t>- LĐS phê duyệt nội dung tờ trình.</w:t>
      </w:r>
    </w:p>
    <w:p>
      <w:r>
        <w:t>Sở NNMT (Phòng QLĐĐ, Văn phòng Sở)</w:t>
      </w:r>
    </w:p>
    <w:p>
      <w:r>
        <w:t>05 ngày</w:t>
      </w:r>
    </w:p>
    <w:p>
      <w:r>
        <w:t>- Hồ sơ.</w:t>
      </w:r>
    </w:p>
    <w:p>
      <w:r>
        <w:t>- Tờ trình.</w:t>
      </w:r>
    </w:p>
    <w:p>
      <w:r>
        <w:t>- Dự thảo Quyết định.</w:t>
      </w:r>
    </w:p>
    <w:p>
      <w:r>
        <w:t>05</w:t>
      </w:r>
    </w:p>
    <w:p>
      <w:r>
        <w:t>Xem xét ban hành quyết định gia hạn sử dụng đất.</w:t>
      </w:r>
    </w:p>
    <w:p>
      <w:r>
        <w:t>UBND tỉnh</w:t>
      </w:r>
    </w:p>
    <w:p>
      <w:r>
        <w:t>03 ngày</w:t>
      </w:r>
    </w:p>
    <w:p>
      <w:r>
        <w:t>Quyết định.</w:t>
      </w:r>
    </w:p>
    <w:p>
      <w:r>
        <w:t>06</w:t>
      </w:r>
    </w:p>
    <w:p>
      <w:r>
        <w:t>Lập và chuyển thông tin địa chính đến cơ quan thuế để xác định nghĩa vụ tài chính.</w:t>
      </w:r>
    </w:p>
    <w:p>
      <w:r>
        <w:t>Sở NNMT (Phòng QLĐĐ, VPĐKĐĐ, Văn phòng Sở)</w:t>
      </w:r>
    </w:p>
    <w:p>
      <w:r>
        <w:t>01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Xác nhận thay đổi thời hạn sử dụng đất vào GCN đã cấp hoặc in mới GCN.</w:t>
      </w:r>
    </w:p>
    <w:p>
      <w:r>
        <w:t>VPĐKĐĐ</w:t>
      </w:r>
    </w:p>
    <w:p>
      <w:r>
        <w:t>02 ngày</w:t>
      </w:r>
    </w:p>
    <w:p>
      <w:r>
        <w:t>- Hồ sơ.</w:t>
      </w:r>
    </w:p>
    <w:p>
      <w:r>
        <w:t>- GCN.</w:t>
      </w:r>
    </w:p>
    <w:p>
      <w:r>
        <w:t>09</w:t>
      </w:r>
    </w:p>
    <w:p>
      <w:r>
        <w:t>- Quét hồ sơ, GCN và lưu.</w:t>
      </w:r>
    </w:p>
    <w:p>
      <w:r>
        <w:t>- Cập nhật, chỉnh lý cơ sở dữ liệu đất đai, hồ sơ địa chính.</w:t>
      </w:r>
    </w:p>
    <w:p>
      <w:r>
        <w:t>VPĐKĐĐ</w:t>
      </w:r>
    </w:p>
    <w:p>
      <w:r>
        <w:t>1,5 ngày</w:t>
      </w:r>
    </w:p>
    <w:p>
      <w:r>
        <w:t>- Hồ sơ.</w:t>
      </w:r>
    </w:p>
    <w:p>
      <w:r>
        <w:t>- GCN.</w:t>
      </w:r>
    </w:p>
    <w:p>
      <w:r>
        <w:t>10</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theo giá đất cụ thể</w:t>
      </w:r>
    </w:p>
    <w:p>
      <w:r>
        <w:t>a) Thành phần hồ sơ: Khoản 1 Điều 64 Nghị định số 102/2024/NĐ-CP;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 hạn sử dụng đất.</w:t>
      </w:r>
    </w:p>
    <w:p>
      <w:r>
        <w:t>- LĐS phê duyệt nội dung tờ trình.</w:t>
      </w:r>
    </w:p>
    <w:p>
      <w:r>
        <w:t>Sở NNMT (Phòng QLĐĐ)</w:t>
      </w:r>
    </w:p>
    <w:p>
      <w:r>
        <w:t>03 ngày</w:t>
      </w:r>
    </w:p>
    <w:p>
      <w:r>
        <w:t>Hồ sơ.</w:t>
      </w:r>
    </w:p>
    <w:p>
      <w:r>
        <w:t>- Tờ trình.</w:t>
      </w:r>
    </w:p>
    <w:p>
      <w:r>
        <w:t>- Dự thảo Quyết định.</w:t>
      </w:r>
    </w:p>
    <w:p>
      <w:r>
        <w:t>05</w:t>
      </w:r>
    </w:p>
    <w:p>
      <w:r>
        <w:t>Xem xét ban hành quyết định gia hạn sử dụng đất.</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Lập và chuyển thông tin địa chính đến cơ quan thuế để xác định nghĩa vụ tài chính.</w:t>
      </w:r>
    </w:p>
    <w:p>
      <w:r>
        <w:t>Sở NNMT (Phòng QLĐĐ, VPĐKĐĐ, Văn phòng Sở)</w:t>
      </w:r>
    </w:p>
    <w:p>
      <w:r>
        <w:t>01 ngày</w:t>
      </w:r>
    </w:p>
    <w:p>
      <w:r>
        <w:t>Phiếu chuyển thông tin địa chính.</w:t>
      </w:r>
    </w:p>
    <w:p>
      <w:r>
        <w:t>09</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Thực hiện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11</w:t>
      </w:r>
    </w:p>
    <w:p>
      <w:r>
        <w:t>Xác nhận thay đổi thời hạn sử dụng đất vào GCN đã cấp hoặc in mới GCN.</w:t>
      </w:r>
    </w:p>
    <w:p>
      <w:r>
        <w:t>VPĐKĐĐ</w:t>
      </w:r>
    </w:p>
    <w:p>
      <w:r>
        <w:t>1,5 ngày</w:t>
      </w:r>
    </w:p>
    <w:p>
      <w:r>
        <w:t>- Hồ sơ.</w:t>
      </w:r>
    </w:p>
    <w:p>
      <w:r>
        <w:t>- GCN.</w:t>
      </w:r>
    </w:p>
    <w:p>
      <w:r>
        <w:t>12</w:t>
      </w:r>
    </w:p>
    <w:p>
      <w:r>
        <w:t>- Quét hồ sơ, GCN và lưu.</w:t>
      </w:r>
    </w:p>
    <w:p>
      <w:r>
        <w:t>- Cập nhật, chỉnh lý cơ sở dữ liệu đất đai, hồ sơ địa chính.</w:t>
      </w:r>
    </w:p>
    <w:p>
      <w:r>
        <w:t>VPĐKĐĐ</w:t>
      </w:r>
    </w:p>
    <w:p>
      <w:r>
        <w:t>01 ngày</w:t>
      </w:r>
    </w:p>
    <w:p>
      <w:r>
        <w:t>- Hồ sơ.</w:t>
      </w:r>
    </w:p>
    <w:p>
      <w:r>
        <w:t>- GCN.</w:t>
      </w:r>
    </w:p>
    <w:p>
      <w:r>
        <w:t>13</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12. 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Trường hợp người sử dụng đất phải nộp tiền sử dụng đất, tiền thuê đất theo giá đất trong bảng giá đất</w:t>
      </w:r>
    </w:p>
    <w:p>
      <w:r>
        <w:t>a) Thành phần hồ sơ: Thực hiện theo quy định tại Khoản 1 Điều 66 Nghị định số 102/2024/NĐ-CP;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điều chỉnh thời hạn sử dụng đất của dự án.</w:t>
      </w:r>
    </w:p>
    <w:p>
      <w:r>
        <w:t>- Lãnh đạo Sở (LĐS) phê duyệt nội dung tờ trình.</w:t>
      </w:r>
    </w:p>
    <w:p>
      <w:r>
        <w:t>Sở NNMT (Phòng QLĐĐ)</w:t>
      </w:r>
    </w:p>
    <w:p>
      <w:r>
        <w:t>04 ngày</w:t>
      </w:r>
    </w:p>
    <w:p>
      <w:r>
        <w:t>- Hồ sơ.</w:t>
      </w:r>
    </w:p>
    <w:p>
      <w:r>
        <w:t>- Tờ trình.</w:t>
      </w:r>
    </w:p>
    <w:p>
      <w:r>
        <w:t>- Dự thảo Quyết định.</w:t>
      </w:r>
    </w:p>
    <w:p>
      <w:r>
        <w:t>05</w:t>
      </w:r>
    </w:p>
    <w:p>
      <w:r>
        <w:t>Xem xét ban hành quyết định điều chỉnh thời hạn sử dụng đất của dự án.</w:t>
      </w:r>
    </w:p>
    <w:p>
      <w:r>
        <w:t>UBND tỉnh</w:t>
      </w:r>
    </w:p>
    <w:p>
      <w:r>
        <w:t>03 ngày</w:t>
      </w:r>
    </w:p>
    <w:p>
      <w:r>
        <w:t>Quyết định điều chỉnh.</w:t>
      </w:r>
    </w:p>
    <w:p>
      <w:r>
        <w:t>06</w:t>
      </w:r>
    </w:p>
    <w:p>
      <w:r>
        <w:t>Lập và chuyển thông tin địa chính đến cơ quan thuế để xác định nghĩa vụ tài chính (nếu có).</w:t>
      </w:r>
    </w:p>
    <w:p>
      <w:r>
        <w:t>Sở NNMT (Phòng QLĐĐ, VPĐKĐĐ, Văn phòng Sở)</w:t>
      </w:r>
    </w:p>
    <w:p>
      <w:r>
        <w:t>01 ngày</w:t>
      </w:r>
    </w:p>
    <w:p>
      <w:r>
        <w:t>Phiếu chuyển thông tin địa chính (nếu có).</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Ký Hợp đồng thuê đất (đối với trường hợp thuê đất).</w:t>
      </w:r>
    </w:p>
    <w:p>
      <w:r>
        <w:t>Sở NNMT (Phòng QLĐĐ, Văn phòng Sở)</w:t>
      </w:r>
    </w:p>
    <w:p>
      <w:r>
        <w:t>03 ngày</w:t>
      </w:r>
    </w:p>
    <w:p>
      <w:r>
        <w:t>- Hồ sơ.</w:t>
      </w:r>
    </w:p>
    <w:p>
      <w:r>
        <w:t>- Hợp đồng thuê đất (nếu có).</w:t>
      </w:r>
    </w:p>
    <w:p>
      <w:r>
        <w:t>09</w:t>
      </w:r>
    </w:p>
    <w:p>
      <w:r>
        <w:t>Xác nhận nội dung điều chỉnh thời hạn sử dụng đất vào GCN đã cấp hoặc in mới GCN.</w:t>
      </w:r>
    </w:p>
    <w:p>
      <w:r>
        <w:t>VPĐKĐĐ</w:t>
      </w:r>
    </w:p>
    <w:p>
      <w:r>
        <w:t>01 ngày</w:t>
      </w:r>
    </w:p>
    <w:p>
      <w:r>
        <w:t>- Hồ sơ.</w:t>
      </w:r>
    </w:p>
    <w:p>
      <w:r>
        <w:t>- GCN.</w:t>
      </w:r>
    </w:p>
    <w:p>
      <w:r>
        <w:t>10</w:t>
      </w:r>
    </w:p>
    <w:p>
      <w:r>
        <w:t>- Quét hồ sơ, GCN và lưu.</w:t>
      </w:r>
    </w:p>
    <w:p>
      <w:r>
        <w:t>- Cập nhật, chỉnh lý cơ sở dữ liệu đất đai, hồ sơ địa chính.</w:t>
      </w:r>
    </w:p>
    <w:p>
      <w:r>
        <w:t>VPĐKĐĐ</w:t>
      </w:r>
    </w:p>
    <w:p>
      <w:r>
        <w:t>1,5 ngày</w:t>
      </w:r>
    </w:p>
    <w:p>
      <w:r>
        <w:t>- Hồ sơ.</w:t>
      </w:r>
    </w:p>
    <w:p>
      <w:r>
        <w:t>- GCN.</w:t>
      </w:r>
    </w:p>
    <w:p>
      <w:r>
        <w:t>11</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1 Điều 66 Nghị định số 102/2024/NĐ-CP;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điều chỉnh thời hạn sử dụng đất của dự án.</w:t>
      </w:r>
    </w:p>
    <w:p>
      <w:r>
        <w:t>- LĐS phê duyệt nội dung tờ trình.</w:t>
      </w:r>
    </w:p>
    <w:p>
      <w:r>
        <w:t>Sở NNMT (Phòng QLĐĐ)</w:t>
      </w:r>
    </w:p>
    <w:p>
      <w:r>
        <w:t>04 ngày</w:t>
      </w:r>
    </w:p>
    <w:p>
      <w:r>
        <w:t>- Hồ sơ.</w:t>
      </w:r>
    </w:p>
    <w:p>
      <w:r>
        <w:t>- Tờ trình.</w:t>
      </w:r>
    </w:p>
    <w:p>
      <w:r>
        <w:t>- Dự thảo Quyết định.</w:t>
      </w:r>
    </w:p>
    <w:p>
      <w:r>
        <w:t>05</w:t>
      </w:r>
    </w:p>
    <w:p>
      <w:r>
        <w:t>Xem xét ban hành quyết định điều chỉnh thời hạn sử dụng đất của dự án.</w:t>
      </w:r>
    </w:p>
    <w:p>
      <w:r>
        <w:t>UBND tỉnh</w:t>
      </w:r>
    </w:p>
    <w:p>
      <w:r>
        <w:t>03 ngày</w:t>
      </w:r>
    </w:p>
    <w:p>
      <w:r>
        <w:t>Quyết định điều chỉnh.</w:t>
      </w:r>
    </w:p>
    <w:p>
      <w:r>
        <w:t>06</w:t>
      </w:r>
    </w:p>
    <w:p>
      <w:r>
        <w:t>Lập và chuyển thông tin địa chính đến cơ quan thuế để xác định nghĩa vụ tài chính (nếu có).</w:t>
      </w:r>
    </w:p>
    <w:p>
      <w:r>
        <w:t>Sở NNMT (Phòng QLĐĐ, VPĐKĐĐ, Văn phòng Sở)</w:t>
      </w:r>
    </w:p>
    <w:p>
      <w:r>
        <w:t>01 ngày</w:t>
      </w:r>
    </w:p>
    <w:p>
      <w:r>
        <w:t>Phiếu chuyển thông tin địa chính (nếu có).</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Xác nhận nội dung điều chỉnh thời hạn sử dụng đất vào GCN đã cấp hoặc in mới GCN.</w:t>
      </w:r>
    </w:p>
    <w:p>
      <w:r>
        <w:t>VPĐKĐĐ</w:t>
      </w:r>
    </w:p>
    <w:p>
      <w:r>
        <w:t>04 ngày</w:t>
      </w:r>
    </w:p>
    <w:p>
      <w:r>
        <w:t>- Hồ sơ.</w:t>
      </w:r>
    </w:p>
    <w:p>
      <w:r>
        <w:t>- GCN.</w:t>
      </w:r>
    </w:p>
    <w:p>
      <w:r>
        <w:t>09</w:t>
      </w:r>
    </w:p>
    <w:p>
      <w:r>
        <w:t>- Quét hồ sơ, GCN và lưu.</w:t>
      </w:r>
    </w:p>
    <w:p>
      <w:r>
        <w:t>- Cập nhật, chỉnh lý cơ sở dữ liệu đất đai, hồ sơ địa chính.</w:t>
      </w:r>
    </w:p>
    <w:p>
      <w:r>
        <w:t>VPĐKĐĐ</w:t>
      </w:r>
    </w:p>
    <w:p>
      <w:r>
        <w:t>1,5 ngày</w:t>
      </w:r>
    </w:p>
    <w:p>
      <w:r>
        <w:t>- Hồ sơ.</w:t>
      </w:r>
    </w:p>
    <w:p>
      <w:r>
        <w:t>- GCN.</w:t>
      </w:r>
    </w:p>
    <w:p>
      <w:r>
        <w:t>10</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theo giá đất cụ thể</w:t>
      </w:r>
    </w:p>
    <w:p>
      <w:r>
        <w:t>a) Thành phần hồ sơ: Thực hiện theo quy định tại Khoản 1 Điều 66 Nghị định số 102/2024/NĐ-CP;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điều chỉnh thời hạn sử dụng đất của dự án.</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điều chỉnh thời hạn sử dụng đất của dự án.</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Lập và chuyển thông tin địa chính đến cơ quan thuế để xác định nghĩa vụ tài chính (nếu có).</w:t>
      </w:r>
    </w:p>
    <w:p>
      <w:r>
        <w:t>Sở NNMT (Phòng QLĐĐ, VPĐKĐĐ, Văn phòng Sở)</w:t>
      </w:r>
    </w:p>
    <w:p>
      <w:r>
        <w:t>01 ngày</w:t>
      </w:r>
    </w:p>
    <w:p>
      <w:r>
        <w:t>Phiếu chuyển thông tin địa chính (nếu có).</w:t>
      </w:r>
    </w:p>
    <w:p>
      <w:r>
        <w:t>09</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Ký Hợp đồng thuê đất (đối với trường hợp thuê đất).</w:t>
      </w:r>
    </w:p>
    <w:p>
      <w:r>
        <w:t>Sở NNMT (Phòng QLĐĐ, Văn phòng Sở)</w:t>
      </w:r>
    </w:p>
    <w:p>
      <w:r>
        <w:t>03 ngày</w:t>
      </w:r>
    </w:p>
    <w:p>
      <w:r>
        <w:t>- Hồ sơ.</w:t>
      </w:r>
    </w:p>
    <w:p>
      <w:r>
        <w:t>- Hợp đồng thuê đất (nếu có).</w:t>
      </w:r>
    </w:p>
    <w:p>
      <w:r>
        <w:t>11</w:t>
      </w:r>
    </w:p>
    <w:p>
      <w:r>
        <w:t>Xác nhận nội dung điều chỉnh thời hạn sử dụng đất vào GCN đã cấp hoặc in mới GCN.</w:t>
      </w:r>
    </w:p>
    <w:p>
      <w:r>
        <w:t>VPĐKĐĐ</w:t>
      </w:r>
    </w:p>
    <w:p>
      <w:r>
        <w:t>01 ngày</w:t>
      </w:r>
    </w:p>
    <w:p>
      <w:r>
        <w:t>- Hồ sơ.</w:t>
      </w:r>
    </w:p>
    <w:p>
      <w:r>
        <w:t>- GCN.</w:t>
      </w:r>
    </w:p>
    <w:p>
      <w:r>
        <w:t>12</w:t>
      </w:r>
    </w:p>
    <w:p>
      <w:r>
        <w:t>- Quét hồ sơ, GCN và lưu.</w:t>
      </w:r>
    </w:p>
    <w:p>
      <w:r>
        <w:t>- Cập nhật, chỉnh lý cơ sở dữ liệu đất đai, hồ sơ địa chính.</w:t>
      </w:r>
    </w:p>
    <w:p>
      <w:r>
        <w:t>VPĐKĐĐ</w:t>
      </w:r>
    </w:p>
    <w:p>
      <w:r>
        <w:t>1,5 ngày</w:t>
      </w:r>
    </w:p>
    <w:p>
      <w:r>
        <w:t>- Hồ sơ.</w:t>
      </w:r>
    </w:p>
    <w:p>
      <w:r>
        <w:t>- GCN.</w:t>
      </w:r>
    </w:p>
    <w:p>
      <w:r>
        <w:t>13</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13. Giao đất, cho thuê đất thông qua đấu thầu lựa chọn nhà đầu tư thực hiện dự án có sử dụng đất</w:t>
      </w:r>
    </w:p>
    <w:p>
      <w:r>
        <w:t>1. Trường hợp người sử dụng đất phải nộp tiền sử dụng đất, tiền thuê đất theo giá đất trong bảng giá đất</w:t>
      </w:r>
    </w:p>
    <w:p>
      <w:r>
        <w:t>a) Thành phần hồ sơ: Thực hiện theo quy định tại Khoản 1 Điều 49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 hoặc thuê đất.</w:t>
      </w:r>
    </w:p>
    <w:p>
      <w:r>
        <w:t>- LĐS phê duyệt nội dung tờ trình.</w:t>
      </w:r>
    </w:p>
    <w:p>
      <w:r>
        <w:t>Sở NNMT (Phòng QLĐĐ, Văn phòng Sở)</w:t>
      </w:r>
    </w:p>
    <w:p>
      <w:r>
        <w:t>04 ngày</w:t>
      </w:r>
    </w:p>
    <w:p>
      <w:r>
        <w:t>- Hồ sơ.</w:t>
      </w:r>
    </w:p>
    <w:p>
      <w:r>
        <w:t>- Tờ trình.</w:t>
      </w:r>
    </w:p>
    <w:p>
      <w:r>
        <w:t>- Dự thảo Quyết định.</w:t>
      </w:r>
    </w:p>
    <w:p>
      <w:r>
        <w:t>05</w:t>
      </w:r>
    </w:p>
    <w:p>
      <w:r>
        <w:t>Xem xét ban hành quyết định giao đất hoặc cho thuê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GCN.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1 Điều 49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w:t>
      </w:r>
    </w:p>
    <w:p>
      <w:r>
        <w:t>- LĐS phê duyệt nội dung tờ trình.</w:t>
      </w:r>
    </w:p>
    <w:p>
      <w:r>
        <w:t>Sở NNMT (Phòng QLĐĐ)</w:t>
      </w:r>
    </w:p>
    <w:p>
      <w:r>
        <w:t>04 ngày</w:t>
      </w:r>
    </w:p>
    <w:p>
      <w:r>
        <w:t>- Hồ sơ.</w:t>
      </w:r>
    </w:p>
    <w:p>
      <w:r>
        <w:t>- Tờ trình.</w:t>
      </w:r>
    </w:p>
    <w:p>
      <w:r>
        <w:t>- Dự thảo Quyết định.</w:t>
      </w:r>
    </w:p>
    <w:p>
      <w:r>
        <w:t>05</w:t>
      </w:r>
    </w:p>
    <w:p>
      <w:r>
        <w:t>Xem xét ban hành quyết định giao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Thực hiện bàn giao đất trên thực địa.</w:t>
      </w:r>
    </w:p>
    <w:p>
      <w:r>
        <w:t>Sở NNMT (Phòng QLĐĐ)</w:t>
      </w:r>
    </w:p>
    <w:p>
      <w:r>
        <w:t>03 ngày</w:t>
      </w:r>
    </w:p>
    <w:p>
      <w:r>
        <w:t>- Hồ sơ.</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GCN.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theo giá đất cụ thể</w:t>
      </w:r>
    </w:p>
    <w:p>
      <w:r>
        <w:t>a) Thành phần hồ sơ: Thực hiện theo quy định tại Khoản 1 Điều 49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 hoặc thuê đất.</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giao đất hoặc cho thuê đất.</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09</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11</w:t>
      </w:r>
    </w:p>
    <w:p>
      <w:r>
        <w:t>Trình UBND tỉnh ký cấp GCN.</w:t>
      </w:r>
    </w:p>
    <w:p>
      <w:r>
        <w:t>Sở NNMT (VPĐKĐĐ, Văn phòng Sở)</w:t>
      </w:r>
    </w:p>
    <w:p>
      <w:r>
        <w:t>01 ngày</w:t>
      </w:r>
    </w:p>
    <w:p>
      <w:r>
        <w:t>- Hồ sơ.</w:t>
      </w:r>
    </w:p>
    <w:p>
      <w:r>
        <w:t>- Tờ trình.</w:t>
      </w:r>
    </w:p>
    <w:p>
      <w:r>
        <w:t>- GCN.</w:t>
      </w:r>
    </w:p>
    <w:p>
      <w:r>
        <w:t>12</w:t>
      </w:r>
    </w:p>
    <w:p>
      <w:r>
        <w:t>Xem xét, ký cấp GCN.</w:t>
      </w:r>
    </w:p>
    <w:p>
      <w:r>
        <w:t>UBND tỉnh</w:t>
      </w:r>
    </w:p>
    <w:p>
      <w:r>
        <w:t>01 ngày</w:t>
      </w:r>
    </w:p>
    <w:p>
      <w:r>
        <w:t>GCN.</w:t>
      </w:r>
    </w:p>
    <w:p>
      <w:r>
        <w:t>13</w:t>
      </w:r>
    </w:p>
    <w:p>
      <w:r>
        <w:t>- Quét hồ sơ, GCN và lưu.</w:t>
      </w:r>
    </w:p>
    <w:p>
      <w:r>
        <w:t>- Cập nhật, chỉnh lý cơ sở dữ liệu đất đai, hồ sơ địa chính.</w:t>
      </w:r>
    </w:p>
    <w:p>
      <w:r>
        <w:t>VPĐKĐĐ</w:t>
      </w:r>
    </w:p>
    <w:p>
      <w:r>
        <w:t>0,5 ngày</w:t>
      </w:r>
    </w:p>
    <w:p>
      <w:r>
        <w:t>- Hồ sơ.</w:t>
      </w:r>
    </w:p>
    <w:p>
      <w:r>
        <w:t>- GCN.</w:t>
      </w:r>
    </w:p>
    <w:p>
      <w:r>
        <w:t>14</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14. 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1. Trường hợp người sử dụng đất phải nộp tiền sử dụng đất, tiền thuê đất theo giá đất trong bảng giá đất</w:t>
      </w:r>
    </w:p>
    <w:p>
      <w:r>
        <w:t>a) Thành phần hồ sơ: Thực hiện theo quy định tại Điều 48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1,5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1,5 ngày</w:t>
      </w:r>
    </w:p>
    <w:p>
      <w:r>
        <w:t>04</w:t>
      </w:r>
    </w:p>
    <w:p>
      <w:r>
        <w:t>- Kiểm tra, hoàn thiện hồ sơ và dự thảo tờ trình, quyết định cho phép chuyển mục đích sử dụng đất.</w:t>
      </w:r>
    </w:p>
    <w:p>
      <w:r>
        <w:t>- LĐS phê duyệt nội dung tờ trình.</w:t>
      </w:r>
    </w:p>
    <w:p>
      <w:r>
        <w:t>Sở NNMT (Phòng QLĐĐ)</w:t>
      </w:r>
    </w:p>
    <w:p>
      <w:r>
        <w:t>05 ngày</w:t>
      </w:r>
    </w:p>
    <w:p>
      <w:r>
        <w:t>- Hồ sơ.</w:t>
      </w:r>
    </w:p>
    <w:p>
      <w:r>
        <w:t>- Tờ trình.</w:t>
      </w:r>
    </w:p>
    <w:p>
      <w:r>
        <w:t>- Dự thảo Quyết định.</w:t>
      </w:r>
    </w:p>
    <w:p>
      <w:r>
        <w:t>05</w:t>
      </w:r>
    </w:p>
    <w:p>
      <w:r>
        <w:t>Xem xét ban hành quyết định cho phép chuyển mục đích sử dụng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Ký cấp GCN.</w:t>
      </w:r>
    </w:p>
    <w:p>
      <w:r>
        <w:t>VPĐKĐĐ</w:t>
      </w:r>
    </w:p>
    <w:p>
      <w:r>
        <w:t>02 ngày</w:t>
      </w:r>
    </w:p>
    <w:p>
      <w:r>
        <w:t>- Hồ sơ.</w:t>
      </w:r>
    </w:p>
    <w:p>
      <w:r>
        <w:t>- GCN.</w:t>
      </w:r>
    </w:p>
    <w:p>
      <w:r>
        <w:t>10</w:t>
      </w:r>
    </w:p>
    <w:p>
      <w:r>
        <w:t>- Quét hồ sơ, GCN và lưu.</w:t>
      </w:r>
    </w:p>
    <w:p>
      <w:r>
        <w:t>- Cập nhật, chỉnh lý cơ sở dữ liệu đất đai, hồ sơ địa chính.</w:t>
      </w:r>
    </w:p>
    <w:p>
      <w:r>
        <w:t>VPĐKĐĐ</w:t>
      </w:r>
    </w:p>
    <w:p>
      <w:r>
        <w:t>0,5 ngày</w:t>
      </w:r>
    </w:p>
    <w:p>
      <w:r>
        <w:t>- Hồ sơ.</w:t>
      </w:r>
    </w:p>
    <w:p>
      <w:r>
        <w:t>- GCN.</w:t>
      </w:r>
    </w:p>
    <w:p>
      <w:r>
        <w:t>11</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Điều 48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cho phép chuyển mục đích sử dụng đất.</w:t>
      </w:r>
    </w:p>
    <w:p>
      <w:r>
        <w:t>- LĐS phê duyệt nội dung tờ trình.</w:t>
      </w:r>
    </w:p>
    <w:p>
      <w:r>
        <w:t>Sở NNMT (Phòng QLĐĐ, Văn phòng Sở)</w:t>
      </w:r>
    </w:p>
    <w:p>
      <w:r>
        <w:t>05 ngày</w:t>
      </w:r>
    </w:p>
    <w:p>
      <w:r>
        <w:t>- Hồ sơ.</w:t>
      </w:r>
    </w:p>
    <w:p>
      <w:r>
        <w:t>- Tờ trình.</w:t>
      </w:r>
    </w:p>
    <w:p>
      <w:r>
        <w:t>- Dự thảo Quyết định.</w:t>
      </w:r>
    </w:p>
    <w:p>
      <w:r>
        <w:t>05</w:t>
      </w:r>
    </w:p>
    <w:p>
      <w:r>
        <w:t>Xem xét ban hành quyết định cho phép chuyển mục đích sử dụng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Thực hiện bàn giao đất trên thực địa.</w:t>
      </w:r>
    </w:p>
    <w:p>
      <w:r>
        <w:t>Sở NNMT (Phòng QLĐĐ)</w:t>
      </w:r>
    </w:p>
    <w:p>
      <w:r>
        <w:t>03 ngày</w:t>
      </w:r>
    </w:p>
    <w:p>
      <w:r>
        <w:t>- Hồ sơ.</w:t>
      </w:r>
    </w:p>
    <w:p>
      <w:r>
        <w:t>- Biên bản bàn giao đất.</w:t>
      </w:r>
    </w:p>
    <w:p>
      <w:r>
        <w:t>09</w:t>
      </w:r>
    </w:p>
    <w:p>
      <w:r>
        <w:t>Ký cấp Giấy chứng nhận.</w:t>
      </w:r>
    </w:p>
    <w:p>
      <w:r>
        <w:t>VPĐKĐĐ</w:t>
      </w:r>
    </w:p>
    <w:p>
      <w:r>
        <w:t>01 ngày</w:t>
      </w:r>
    </w:p>
    <w:p>
      <w:r>
        <w:t>- Hồ sơ.</w:t>
      </w:r>
    </w:p>
    <w:p>
      <w:r>
        <w:t>- GCN.</w:t>
      </w:r>
    </w:p>
    <w:p>
      <w:r>
        <w:t>10</w:t>
      </w:r>
    </w:p>
    <w:p>
      <w:r>
        <w:t>- Quét hồ sơ, GCN và lưu.</w:t>
      </w:r>
    </w:p>
    <w:p>
      <w:r>
        <w:t>- Cập nhật, chỉnh lý cơ sở dữ liệu đất đai, hồ sơ địa chính.</w:t>
      </w:r>
    </w:p>
    <w:p>
      <w:r>
        <w:t>VPĐKĐĐ</w:t>
      </w:r>
    </w:p>
    <w:p>
      <w:r>
        <w:t>0,5 ngày</w:t>
      </w:r>
    </w:p>
    <w:p>
      <w:r>
        <w:t>GCN.</w:t>
      </w:r>
    </w:p>
    <w:p>
      <w:r>
        <w:t>11</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theo giá đất cụ thể</w:t>
      </w:r>
    </w:p>
    <w:p>
      <w:r>
        <w:t>a) Thành phần hồ sơ: Thực hiện theo quy định tại Điều 48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cho phép chuyển mục đích sử dụng đất.</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cho phép chuyển mục đích sử dụng đất.</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09</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11</w:t>
      </w:r>
    </w:p>
    <w:p>
      <w:r>
        <w:t>Ký cấp GCN.</w:t>
      </w:r>
    </w:p>
    <w:p>
      <w:r>
        <w:t>VPĐKĐĐ</w:t>
      </w:r>
    </w:p>
    <w:p>
      <w:r>
        <w:t>02 ngày</w:t>
      </w:r>
    </w:p>
    <w:p>
      <w:r>
        <w:t>- Hồ sơ.</w:t>
      </w:r>
    </w:p>
    <w:p>
      <w:r>
        <w:t>- GCN.</w:t>
      </w:r>
    </w:p>
    <w:p>
      <w:r>
        <w:t>12</w:t>
      </w:r>
    </w:p>
    <w:p>
      <w:r>
        <w:t>- Quét hồ sơ, GCN và lưu.</w:t>
      </w:r>
    </w:p>
    <w:p>
      <w:r>
        <w:t>- Cập nhật, chỉnh lý cơ sở dữ liệu đất đai, hồ sơ địa chính.</w:t>
      </w:r>
    </w:p>
    <w:p>
      <w:r>
        <w:t>VPĐKĐĐ</w:t>
      </w:r>
    </w:p>
    <w:p>
      <w:r>
        <w:t>0,5 ngày</w:t>
      </w:r>
    </w:p>
    <w:p>
      <w:r>
        <w:t>- Hồ sơ</w:t>
      </w:r>
    </w:p>
    <w:p>
      <w:r>
        <w:t>- GCN</w:t>
      </w:r>
    </w:p>
    <w:p>
      <w:r>
        <w:t>13</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15. 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1. Trường hợp người sử dụng đất phải nộp tiền sử dụng đất, tiền thuê đất theo giá đất trong bảng giá đất</w:t>
      </w:r>
    </w:p>
    <w:p>
      <w:r>
        <w:t>a) Thành phần hồ sơ: Thực hiện theo quy định tại khoản 2 Điều 44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1,5 ngày</w:t>
      </w:r>
    </w:p>
    <w:p>
      <w:r>
        <w:t>- Hồ sơ.</w:t>
      </w:r>
    </w:p>
    <w:p>
      <w:r>
        <w:t>- Phiếu cung cấp thông tin.</w:t>
      </w:r>
    </w:p>
    <w:p>
      <w:r>
        <w:t>- Trích lục.</w:t>
      </w:r>
    </w:p>
    <w:p>
      <w:r>
        <w:t>Rà soát, kiểm tra thực địa.</w:t>
      </w:r>
    </w:p>
    <w:p>
      <w:r>
        <w:t>Sở NNMT (Phòng QLĐĐ, VPĐKĐĐ)</w:t>
      </w:r>
    </w:p>
    <w:p>
      <w:r>
        <w:t>1,5 ngày</w:t>
      </w:r>
    </w:p>
    <w:p>
      <w:r>
        <w:t>Biên bản kiểm tra thực địa.</w:t>
      </w:r>
    </w:p>
    <w:p>
      <w:r>
        <w:t>04</w:t>
      </w:r>
    </w:p>
    <w:p>
      <w:r>
        <w:t>- Kiểm tra, hoàn thiện hồ sơ và dự thảo tờ trình, quyết định cho phép chuyển mục đích sử dụng đất.</w:t>
      </w:r>
    </w:p>
    <w:p>
      <w:r>
        <w:t>- LĐS phê duyệt nội dung tờ trình.</w:t>
      </w:r>
    </w:p>
    <w:p>
      <w:r>
        <w:t>Sở NNMT (Phòng QLĐĐ)</w:t>
      </w:r>
    </w:p>
    <w:p>
      <w:r>
        <w:t>05 ngày</w:t>
      </w:r>
    </w:p>
    <w:p>
      <w:r>
        <w:t>- Hồ sơ.</w:t>
      </w:r>
    </w:p>
    <w:p>
      <w:r>
        <w:t>- Tờ trình.</w:t>
      </w:r>
    </w:p>
    <w:p>
      <w:r>
        <w:t>- Dự thảo Quyết định.</w:t>
      </w:r>
    </w:p>
    <w:p>
      <w:r>
        <w:t>05</w:t>
      </w:r>
    </w:p>
    <w:p>
      <w:r>
        <w:t>Xem xét ban hành quyết định cho phép chuyển mục đích sử dụng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Ký cấp GCN.</w:t>
      </w:r>
    </w:p>
    <w:p>
      <w:r>
        <w:t>VPĐKĐĐ</w:t>
      </w:r>
    </w:p>
    <w:p>
      <w:r>
        <w:t>02 ngày</w:t>
      </w:r>
    </w:p>
    <w:p>
      <w:r>
        <w:t>- Hồ sơ.</w:t>
      </w:r>
    </w:p>
    <w:p>
      <w:r>
        <w:t>- GCN.</w:t>
      </w:r>
    </w:p>
    <w:p>
      <w:r>
        <w:t>10</w:t>
      </w:r>
    </w:p>
    <w:p>
      <w:r>
        <w:t>- Quét hồ sơ, GCN và lưu.</w:t>
      </w:r>
    </w:p>
    <w:p>
      <w:r>
        <w:t>- Cập nhật, chỉnh lý cơ sở dữ liệu đất đai, hồ sơ địa chính.</w:t>
      </w:r>
    </w:p>
    <w:p>
      <w:r>
        <w:t>VPĐKĐĐ</w:t>
      </w:r>
    </w:p>
    <w:p>
      <w:r>
        <w:t>0,5 ngày</w:t>
      </w:r>
    </w:p>
    <w:p>
      <w:r>
        <w:t>- Hồ sơ.</w:t>
      </w:r>
    </w:p>
    <w:p>
      <w:r>
        <w:t>- GCN.</w:t>
      </w:r>
    </w:p>
    <w:p>
      <w:r>
        <w:t>11</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2 Điều 44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Rà soát, 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1,5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1,5 ngày</w:t>
      </w:r>
    </w:p>
    <w:p>
      <w:r>
        <w:t>04</w:t>
      </w:r>
    </w:p>
    <w:p>
      <w:r>
        <w:t>- Kiểm tra, hoàn thiện hồ sơ và dự thảo tờ trình, quyết định cho phép chuyển mục đích sử dụng đất.</w:t>
      </w:r>
    </w:p>
    <w:p>
      <w:r>
        <w:t>- LĐS phê duyệt nội dung tờ trình.</w:t>
      </w:r>
    </w:p>
    <w:p>
      <w:r>
        <w:t>Sở NNMT (Phòng QLĐĐ, Văn phòng Sở)</w:t>
      </w:r>
    </w:p>
    <w:p>
      <w:r>
        <w:t>05 ngày</w:t>
      </w:r>
    </w:p>
    <w:p>
      <w:r>
        <w:t>- Hồ sơ.</w:t>
      </w:r>
    </w:p>
    <w:p>
      <w:r>
        <w:t>- Tờ trình.</w:t>
      </w:r>
    </w:p>
    <w:p>
      <w:r>
        <w:t>- Dự thảo Quyết định.</w:t>
      </w:r>
    </w:p>
    <w:p>
      <w:r>
        <w:t>05</w:t>
      </w:r>
    </w:p>
    <w:p>
      <w:r>
        <w:t>Xem xét ban hành quyết định cho phép chuyển mục đích sử dụng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Thực hiện bàn giao đất trên thực địa.</w:t>
      </w:r>
    </w:p>
    <w:p>
      <w:r>
        <w:t>Sở NNMT (Phòng QLĐĐ)</w:t>
      </w:r>
    </w:p>
    <w:p>
      <w:r>
        <w:t>03 ngày</w:t>
      </w:r>
    </w:p>
    <w:p>
      <w:r>
        <w:t>- Hồ sơ.</w:t>
      </w:r>
    </w:p>
    <w:p>
      <w:r>
        <w:t>- Biên bản bàn giao đất.</w:t>
      </w:r>
    </w:p>
    <w:p>
      <w:r>
        <w:t>09</w:t>
      </w:r>
    </w:p>
    <w:p>
      <w:r>
        <w:t>Ký cấp GCN.</w:t>
      </w:r>
    </w:p>
    <w:p>
      <w:r>
        <w:t>VPĐKĐĐ</w:t>
      </w:r>
    </w:p>
    <w:p>
      <w:r>
        <w:t>02 ngày</w:t>
      </w:r>
    </w:p>
    <w:p>
      <w:r>
        <w:t>- Hồ sơ.</w:t>
      </w:r>
    </w:p>
    <w:p>
      <w:r>
        <w:t>- GCN.</w:t>
      </w:r>
    </w:p>
    <w:p>
      <w:r>
        <w:t>10</w:t>
      </w:r>
    </w:p>
    <w:p>
      <w:r>
        <w:t>- Quét hồ sơ, GCN và lưu.</w:t>
      </w:r>
    </w:p>
    <w:p>
      <w:r>
        <w:t>- Cập nhật, chỉnh lý cơ sở dữ liệu đất đai, hồ sơ địa chính.</w:t>
      </w:r>
    </w:p>
    <w:p>
      <w:r>
        <w:t>VPĐKĐĐ</w:t>
      </w:r>
    </w:p>
    <w:p>
      <w:r>
        <w:t>0,5 ngày</w:t>
      </w:r>
    </w:p>
    <w:p>
      <w:r>
        <w:t>- Hồ sơ.</w:t>
      </w:r>
    </w:p>
    <w:p>
      <w:r>
        <w:t>- GCN.</w:t>
      </w:r>
    </w:p>
    <w:p>
      <w:r>
        <w:t>11</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theo giá đất cụ thể</w:t>
      </w:r>
    </w:p>
    <w:p>
      <w:r>
        <w:t>a) Thành phần hồ sơ: Thực hiện theo quy định tại khoản 2, Điều 44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cho phép chuyển mục đích sử dụng đất.</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cho phép chuyển mục đích sử dụng đất.</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09</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11</w:t>
      </w:r>
    </w:p>
    <w:p>
      <w:r>
        <w:t>Ký cấp GCN.</w:t>
      </w:r>
    </w:p>
    <w:p>
      <w:r>
        <w:t>VPĐKĐĐ</w:t>
      </w:r>
    </w:p>
    <w:p>
      <w:r>
        <w:t>02 ngày</w:t>
      </w:r>
    </w:p>
    <w:p>
      <w:r>
        <w:t>- Hồ sơ.</w:t>
      </w:r>
    </w:p>
    <w:p>
      <w:r>
        <w:t>- GCN.</w:t>
      </w:r>
    </w:p>
    <w:p>
      <w:r>
        <w:t>12</w:t>
      </w:r>
    </w:p>
    <w:p>
      <w:r>
        <w:t>- Quét hồ sơ, GCN và lưu.</w:t>
      </w:r>
    </w:p>
    <w:p>
      <w:r>
        <w:t>- Cập nhật, chỉnh lý cơ sở dữ liệu đất đai, hồ sơ địa chính.</w:t>
      </w:r>
    </w:p>
    <w:p>
      <w:r>
        <w:t>VPĐKĐĐ</w:t>
      </w:r>
    </w:p>
    <w:p>
      <w:r>
        <w:t>0,5 ngày</w:t>
      </w:r>
    </w:p>
    <w:p>
      <w:r>
        <w:t>- Hồ sơ.</w:t>
      </w:r>
    </w:p>
    <w:p>
      <w:r>
        <w:t>- GCN.</w:t>
      </w:r>
    </w:p>
    <w:p>
      <w:r>
        <w:t>13</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16.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1. Trường hợp người sử dụng đất phải nộp tiền sử dụng đất, tiền thuê đất theo giá đất trong bảng giá đất</w:t>
      </w:r>
    </w:p>
    <w:p>
      <w:r>
        <w:t>a) Thành phần hồ sơ: Thực hiện theo quy định tại Điều 52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1,5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1,5 ngày</w:t>
      </w:r>
    </w:p>
    <w:p>
      <w:r>
        <w:t>04</w:t>
      </w:r>
    </w:p>
    <w:p>
      <w:r>
        <w:t>- Kiểm tra, hoàn thiện hồ sơ và dự thảo tờ trình, quyết định giao đất hoặc cho thuê đất.</w:t>
      </w:r>
    </w:p>
    <w:p>
      <w:r>
        <w:t>- LĐS phê duyệt nội dung tờ trình.</w:t>
      </w:r>
    </w:p>
    <w:p>
      <w:r>
        <w:t>Sở NNMT (Phòng QLĐĐ, Văn phòng Sở)</w:t>
      </w:r>
    </w:p>
    <w:p>
      <w:r>
        <w:t>05 ngày</w:t>
      </w:r>
    </w:p>
    <w:p>
      <w:r>
        <w:t>- Hồ sơ.</w:t>
      </w:r>
    </w:p>
    <w:p>
      <w:r>
        <w:t>- Tờ trình.</w:t>
      </w:r>
    </w:p>
    <w:p>
      <w:r>
        <w:t>- Dự thảo Quyết định.</w:t>
      </w:r>
    </w:p>
    <w:p>
      <w:r>
        <w:t>05</w:t>
      </w:r>
    </w:p>
    <w:p>
      <w:r>
        <w:t>Xem xét ban hành quyết định giao đất hoặc cho thuê đất.</w:t>
      </w:r>
    </w:p>
    <w:p>
      <w:r>
        <w:t>UBND tỉnh</w:t>
      </w:r>
    </w:p>
    <w:p>
      <w:r>
        <w:t>03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07</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GCN.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Điều 52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04</w:t>
      </w:r>
    </w:p>
    <w:p>
      <w:r>
        <w:t>Rà soát, kiểm tra thực địa.</w:t>
      </w:r>
    </w:p>
    <w:p>
      <w:r>
        <w:t>Sở NNMT (Phòng QLĐĐ, VPĐKĐĐ)</w:t>
      </w:r>
    </w:p>
    <w:p>
      <w:r>
        <w:t>02 ngày</w:t>
      </w:r>
    </w:p>
    <w:p>
      <w:r>
        <w:t>Biên bản kiểm tra thực địa.</w:t>
      </w:r>
    </w:p>
    <w:p>
      <w:r>
        <w:t>05</w:t>
      </w:r>
    </w:p>
    <w:p>
      <w:r>
        <w:t>- Kiểm tra, hoàn thiện hồ sơ và dự thảo tờ trình, quyết định giao đất hoặc cho thuê đất.</w:t>
      </w:r>
    </w:p>
    <w:p>
      <w:r>
        <w:t>- LĐS phê duyệt nội dung tờ trình.</w:t>
      </w:r>
    </w:p>
    <w:p>
      <w:r>
        <w:t>Sở NNMT (Phòng QLĐĐ)</w:t>
      </w:r>
    </w:p>
    <w:p>
      <w:r>
        <w:t>04 ngày</w:t>
      </w:r>
    </w:p>
    <w:p>
      <w:r>
        <w:t>- Hồ sơ.</w:t>
      </w:r>
    </w:p>
    <w:p>
      <w:r>
        <w:t>- Tờ trình.</w:t>
      </w:r>
    </w:p>
    <w:p>
      <w:r>
        <w:t>- Dự thảo Quyết định.</w:t>
      </w:r>
    </w:p>
    <w:p>
      <w:r>
        <w:t>06</w:t>
      </w:r>
    </w:p>
    <w:p>
      <w:r>
        <w:t>Xem xét ban quyết định giao đất hoặc cho thuê đất.</w:t>
      </w:r>
    </w:p>
    <w:p>
      <w:r>
        <w:t>UBND tỉnh</w:t>
      </w:r>
    </w:p>
    <w:p>
      <w:r>
        <w:t>03 ngày</w:t>
      </w:r>
    </w:p>
    <w:p>
      <w:r>
        <w:t>Quyết định.</w:t>
      </w:r>
    </w:p>
    <w:p>
      <w:r>
        <w:t>07</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08</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09</w:t>
      </w:r>
    </w:p>
    <w:p>
      <w:r>
        <w:t>Thực hiện bàn giao đất trên thực địa.</w:t>
      </w:r>
    </w:p>
    <w:p>
      <w:r>
        <w:t>Sở NNMT (Phòng QLĐĐ)</w:t>
      </w:r>
    </w:p>
    <w:p>
      <w:r>
        <w:t>03 ngày</w:t>
      </w:r>
    </w:p>
    <w:p>
      <w:r>
        <w:t>- Hồ sơ.</w:t>
      </w:r>
    </w:p>
    <w:p>
      <w:r>
        <w:t>- Biên bản bàn giao đất.</w:t>
      </w:r>
    </w:p>
    <w:p>
      <w:r>
        <w:t>10</w:t>
      </w:r>
    </w:p>
    <w:p>
      <w:r>
        <w:t>Trình UBND tỉnh ký cấp GCN.</w:t>
      </w:r>
    </w:p>
    <w:p>
      <w:r>
        <w:t>Sở NNMT (VPĐKĐĐ, Văn phòng Sở)</w:t>
      </w:r>
    </w:p>
    <w:p>
      <w:r>
        <w:t>01 ngày</w:t>
      </w:r>
    </w:p>
    <w:p>
      <w:r>
        <w:t>- Hồ sơ.</w:t>
      </w:r>
    </w:p>
    <w:p>
      <w:r>
        <w:t>- Tờ trình.</w:t>
      </w:r>
    </w:p>
    <w:p>
      <w:r>
        <w:t>- GCN.</w:t>
      </w:r>
    </w:p>
    <w:p>
      <w:r>
        <w:t>11</w:t>
      </w:r>
    </w:p>
    <w:p>
      <w:r>
        <w:t>Xem xét, ký cấp GCN.</w:t>
      </w:r>
    </w:p>
    <w:p>
      <w:r>
        <w:t>UBND tỉnh</w:t>
      </w:r>
    </w:p>
    <w:p>
      <w:r>
        <w:t>01 ngày</w:t>
      </w:r>
    </w:p>
    <w:p>
      <w:r>
        <w:t>GCN.</w:t>
      </w:r>
    </w:p>
    <w:p>
      <w:r>
        <w:t>12</w:t>
      </w:r>
    </w:p>
    <w:p>
      <w:r>
        <w:t>- Quét hồ sơ, GCN và lưu.</w:t>
      </w:r>
    </w:p>
    <w:p>
      <w:r>
        <w:t>- Cập nhật, chỉnh lý cơ sở dữ liệu đất đai, hồ sơ địa chính.</w:t>
      </w:r>
    </w:p>
    <w:p>
      <w:r>
        <w:t>VPĐKĐĐ</w:t>
      </w:r>
    </w:p>
    <w:p>
      <w:r>
        <w:t>0,5 ngày</w:t>
      </w:r>
    </w:p>
    <w:p>
      <w:r>
        <w:t>- Hồ sơ.</w:t>
      </w:r>
    </w:p>
    <w:p>
      <w:r>
        <w:t>- GCN.</w:t>
      </w:r>
    </w:p>
    <w:p>
      <w:r>
        <w:t>13</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theo giá đất cụ thể</w:t>
      </w:r>
    </w:p>
    <w:p>
      <w:r>
        <w:t>a) Thành phần hồ sơ: Thực hiện theo quy định tại Điều 52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 hoặc thuê đất.</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giao đất hoặc cho thuê đất.</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Sở NNMT (Phòng QLĐĐ, VPĐKĐĐ, Văn phòng Sở)</w:t>
      </w:r>
    </w:p>
    <w:p>
      <w:r>
        <w:t>01 ngày</w:t>
      </w:r>
    </w:p>
    <w:p>
      <w:r>
        <w:t>- Phiếu chuyển thông tin địa chính.</w:t>
      </w:r>
    </w:p>
    <w:p>
      <w:r>
        <w:t>- Văn bản xác nhận diện tích đất chuyên trồng lúa phải nộp tiền (nếu có).</w:t>
      </w:r>
    </w:p>
    <w:p>
      <w:r>
        <w:t>09</w:t>
      </w:r>
    </w:p>
    <w:p>
      <w:r>
        <w:t>Xác định và ban hành Thông báo nghĩa vụ tài chính cho người sử dụng đất.</w:t>
      </w:r>
    </w:p>
    <w:p>
      <w:r>
        <w:t>- Cơ quan thuế;</w:t>
      </w:r>
    </w:p>
    <w:p>
      <w:r>
        <w:t>- Sở Tài chính hoặc Phòng Tài chính - Kế hoạch.</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11</w:t>
      </w:r>
    </w:p>
    <w:p>
      <w:r>
        <w:t>Trình UBND tỉnh ký cấp GCN.</w:t>
      </w:r>
    </w:p>
    <w:p>
      <w:r>
        <w:t>Sở NNMT (VPĐKĐĐ, Văn phòng Sở)</w:t>
      </w:r>
    </w:p>
    <w:p>
      <w:r>
        <w:t>01 ngày</w:t>
      </w:r>
    </w:p>
    <w:p>
      <w:r>
        <w:t>- Hồ sơ.</w:t>
      </w:r>
    </w:p>
    <w:p>
      <w:r>
        <w:t>- Tờ trình.</w:t>
      </w:r>
    </w:p>
    <w:p>
      <w:r>
        <w:t>- GCN.</w:t>
      </w:r>
    </w:p>
    <w:p>
      <w:r>
        <w:t>12</w:t>
      </w:r>
    </w:p>
    <w:p>
      <w:r>
        <w:t>Xem xét, ký cấp GCN.</w:t>
      </w:r>
    </w:p>
    <w:p>
      <w:r>
        <w:t>UBND tỉnh</w:t>
      </w:r>
    </w:p>
    <w:p>
      <w:r>
        <w:t>01 ngày</w:t>
      </w:r>
    </w:p>
    <w:p>
      <w:r>
        <w:t>GCN.</w:t>
      </w:r>
    </w:p>
    <w:p>
      <w:r>
        <w:t>13</w:t>
      </w:r>
    </w:p>
    <w:p>
      <w:r>
        <w:t>- Quét hồ sơ, GCN và lưu.</w:t>
      </w:r>
    </w:p>
    <w:p>
      <w:r>
        <w:t>- Cập nhật, chỉnh lý cơ sở dữ liệu đất đai, hồ sơ địa chính.</w:t>
      </w:r>
    </w:p>
    <w:p>
      <w:r>
        <w:t>VPĐKĐĐ</w:t>
      </w:r>
    </w:p>
    <w:p>
      <w:r>
        <w:t>0,5 ngày</w:t>
      </w:r>
    </w:p>
    <w:p>
      <w:r>
        <w:t>- Hồ sơ</w:t>
      </w:r>
    </w:p>
    <w:p>
      <w:r>
        <w:t>- GCN.</w:t>
      </w:r>
    </w:p>
    <w:p>
      <w:r>
        <w:t>14</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17. 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Trường hợp người sử dụng đất phải nộp tiền sử dụng đất, tiền thuê đất theo giá đất trong bảng giá đất</w:t>
      </w:r>
    </w:p>
    <w:p>
      <w:r>
        <w:t>a) Thành phần hồ sơ: Thực hiện theo quy định tại điểm a khoản 1 Điều 45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01 ngày</w:t>
      </w:r>
    </w:p>
    <w:p>
      <w:r>
        <w:t>Hồ sơ</w:t>
      </w:r>
    </w:p>
    <w:p>
      <w:r>
        <w:t>03</w:t>
      </w:r>
    </w:p>
    <w:p>
      <w:r>
        <w:t>- Cung cấp thông tin về cơ sở dữ liệu đất đai.</w:t>
      </w:r>
    </w:p>
    <w:p>
      <w:r>
        <w:t>- Trích lục bản đồ địa chính.</w:t>
      </w:r>
    </w:p>
    <w:p>
      <w:r>
        <w:t>VPĐKĐĐ</w:t>
      </w:r>
    </w:p>
    <w:p>
      <w:r>
        <w:t>01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01 ngày</w:t>
      </w:r>
    </w:p>
    <w:p>
      <w:r>
        <w:t>04</w:t>
      </w:r>
    </w:p>
    <w:p>
      <w:r>
        <w:t>- Kiểm tra, hoàn thiện hồ sơ và dự thảo tờ trình, quyết định điều chỉnh quyết định giao đất hoặc quyết định điều chỉnh quyết định cho thuê đất hoặc quyết định điều chỉnh quyết định cho phép chuyển mục đích sử dụng đất.</w:t>
      </w:r>
    </w:p>
    <w:p>
      <w:r>
        <w:t>- LĐS phê duyệt nội dung tờ trình.</w:t>
      </w:r>
    </w:p>
    <w:p>
      <w:r>
        <w:t>Sở NNMT (Phòng QLĐĐ, Văn phòng Sở)</w:t>
      </w:r>
    </w:p>
    <w:p>
      <w:r>
        <w:t>01 ngày</w:t>
      </w:r>
    </w:p>
    <w:p>
      <w:r>
        <w:t>- Hồ sơ.</w:t>
      </w:r>
    </w:p>
    <w:p>
      <w:r>
        <w:t>- Tờ trình.</w:t>
      </w:r>
    </w:p>
    <w:p>
      <w:r>
        <w:t>- Dự thảo Quyết định.</w:t>
      </w:r>
    </w:p>
    <w:p>
      <w:r>
        <w:t>05</w:t>
      </w:r>
    </w:p>
    <w:p>
      <w:r>
        <w:t>Xem xét ban hành quyết định điều chỉnh quyết định giao đất hoặc quyết định điều chỉnh quyết định cho thuê đất hoặc quyết định điều chỉnh quyết định cho phép chuyển mục đích sử dụng đất.</w:t>
      </w:r>
    </w:p>
    <w:p>
      <w:r>
        <w:t>UBND tỉnh</w:t>
      </w:r>
    </w:p>
    <w:p>
      <w:r>
        <w:t>01 ngày</w:t>
      </w:r>
    </w:p>
    <w:p>
      <w:r>
        <w:t>Quyết định.</w:t>
      </w:r>
    </w:p>
    <w:p>
      <w:r>
        <w:t>06</w:t>
      </w:r>
    </w:p>
    <w:p>
      <w:r>
        <w:t>Lập và chuyển thông tin địa chính đến cơ quan thuế để xác định nghĩa vụ tài chính (nếu có).</w:t>
      </w:r>
    </w:p>
    <w:p>
      <w:r>
        <w:t>Sở NNMT (Phòng QLĐĐ, VPĐKĐĐ, Văn phòng Sở)</w:t>
      </w:r>
    </w:p>
    <w:p>
      <w:r>
        <w:t>0,5 ngày</w:t>
      </w:r>
    </w:p>
    <w:p>
      <w:r>
        <w:t>Phiếu chuyển thông tin địa chính (nếu có).</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02 ngày</w:t>
      </w:r>
    </w:p>
    <w:p>
      <w:r>
        <w:t>- Hồ sơ.</w:t>
      </w:r>
    </w:p>
    <w:p>
      <w:r>
        <w:t>- Hợp đồng thuê đất (nếu có).</w:t>
      </w:r>
    </w:p>
    <w:p>
      <w:r>
        <w:t>- Biên bản bàn giao đất.</w:t>
      </w:r>
    </w:p>
    <w:p>
      <w:r>
        <w:t>09</w:t>
      </w:r>
    </w:p>
    <w:p>
      <w:r>
        <w:t>Trình cơ quan có thẩm quyền ký cấp GCN.</w:t>
      </w:r>
    </w:p>
    <w:p>
      <w:r>
        <w:t>Sở NNMT (VPĐKĐĐ, Văn phòng Sở)</w:t>
      </w:r>
    </w:p>
    <w:p>
      <w:r>
        <w:t>0,5 ngày</w:t>
      </w:r>
    </w:p>
    <w:p>
      <w:r>
        <w:t>- Hồ sơ.</w:t>
      </w:r>
    </w:p>
    <w:p>
      <w:r>
        <w:t>- Tờ trình.</w:t>
      </w:r>
    </w:p>
    <w:p>
      <w:r>
        <w:t>- GCN.</w:t>
      </w:r>
    </w:p>
    <w:p>
      <w:r>
        <w:t>10</w:t>
      </w:r>
    </w:p>
    <w:p>
      <w:r>
        <w:t>Xem xét, ký cấp GCN.</w:t>
      </w:r>
    </w:p>
    <w:p>
      <w:r>
        <w:t>- UBND tỉnh;</w:t>
      </w:r>
    </w:p>
    <w:p>
      <w:r>
        <w:t>- VPĐKĐĐ</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10 ngày làm việc</w:t>
      </w:r>
    </w:p>
    <w:p>
      <w:r>
        <w:t>2. Trường sử dụng đất thuộc trường hợp giao đất không thu tiền sử dụng đất</w:t>
      </w:r>
    </w:p>
    <w:p>
      <w:r>
        <w:t>a) Thành phần hồ sơ: Thực hiện theo quy định tại điểm a khoản 1 Điều 45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01 ngày</w:t>
      </w:r>
    </w:p>
    <w:p>
      <w:r>
        <w:t>Hồ sơ</w:t>
      </w:r>
    </w:p>
    <w:p>
      <w:r>
        <w:t>03</w:t>
      </w:r>
    </w:p>
    <w:p>
      <w:r>
        <w:t>- Cung cấp thông tin về cơ sở dữ liệu đất đai.</w:t>
      </w:r>
    </w:p>
    <w:p>
      <w:r>
        <w:t>- Trích lục bản đồ địa chính.</w:t>
      </w:r>
    </w:p>
    <w:p>
      <w:r>
        <w:t>VPĐKĐĐ</w:t>
      </w:r>
    </w:p>
    <w:p>
      <w:r>
        <w:t>1,5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1,5 ngày</w:t>
      </w:r>
    </w:p>
    <w:p>
      <w:r>
        <w:t>04</w:t>
      </w:r>
    </w:p>
    <w:p>
      <w:r>
        <w:t>- Kiểm tra, hoàn thiện hồ sơ và dự thảo tờ trình, quyết định điều chỉnh quyết định giao đất hoặc quyết định điều chỉnh quyết định cho phép chuyển mục đích.</w:t>
      </w:r>
    </w:p>
    <w:p>
      <w:r>
        <w:t>- LĐS phê duyệt nội dung tờ trình.</w:t>
      </w:r>
    </w:p>
    <w:p>
      <w:r>
        <w:t>Sở NNMT (Phòng QLĐĐ)</w:t>
      </w:r>
    </w:p>
    <w:p>
      <w:r>
        <w:t>01 ngày</w:t>
      </w:r>
    </w:p>
    <w:p>
      <w:r>
        <w:t>- Hồ sơ.</w:t>
      </w:r>
    </w:p>
    <w:p>
      <w:r>
        <w:t>- Tờ trình.</w:t>
      </w:r>
    </w:p>
    <w:p>
      <w:r>
        <w:t>- Dự thảo Quyết định.</w:t>
      </w:r>
    </w:p>
    <w:p>
      <w:r>
        <w:t>05</w:t>
      </w:r>
    </w:p>
    <w:p>
      <w:r>
        <w:t>Xem xét ban hành quyết định điều chỉnh quyết định giao đất hoặc quyết định điều chỉnh quyết định cho phép chuyển mục đích.</w:t>
      </w:r>
    </w:p>
    <w:p>
      <w:r>
        <w:t>UBND tỉnh</w:t>
      </w:r>
    </w:p>
    <w:p>
      <w:r>
        <w:t>02 ngày</w:t>
      </w:r>
    </w:p>
    <w:p>
      <w:r>
        <w:t>Quyết định điều chỉnh</w:t>
      </w:r>
    </w:p>
    <w:p>
      <w:r>
        <w:t>06</w:t>
      </w:r>
    </w:p>
    <w:p>
      <w:r>
        <w:t>Lập và chuyển thông tin địa chính đến cơ quan thuế để xác định nghĩa vụ tài chính (nếu có).</w:t>
      </w:r>
    </w:p>
    <w:p>
      <w:r>
        <w:t>Sở NNMT (Phòng QLĐĐ, VPĐKĐĐ, Văn phòng Sở)</w:t>
      </w:r>
    </w:p>
    <w:p>
      <w:r>
        <w:t>0,5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Trình cơ quan có thẩm quyền ký cấp GCN.</w:t>
      </w:r>
    </w:p>
    <w:p>
      <w:r>
        <w:t>Sở NNMT (VPĐKĐĐ, Văn phòng Sở)</w:t>
      </w:r>
    </w:p>
    <w:p>
      <w:r>
        <w:t>0,5 ngày</w:t>
      </w:r>
    </w:p>
    <w:p>
      <w:r>
        <w:t>- Hồ sơ.</w:t>
      </w:r>
    </w:p>
    <w:p>
      <w:r>
        <w:t>- Tờ trình.</w:t>
      </w:r>
    </w:p>
    <w:p>
      <w:r>
        <w:t>- GCN.</w:t>
      </w:r>
    </w:p>
    <w:p>
      <w:r>
        <w:t>09</w:t>
      </w:r>
    </w:p>
    <w:p>
      <w:r>
        <w:t>Xem xét, ký cấp GCN.</w:t>
      </w:r>
    </w:p>
    <w:p>
      <w:r>
        <w:t>- UBND tỉnh;</w:t>
      </w:r>
    </w:p>
    <w:p>
      <w:r>
        <w:t>- VPĐKĐĐ.</w:t>
      </w:r>
    </w:p>
    <w:p>
      <w:r>
        <w:t>01 ngày</w:t>
      </w:r>
    </w:p>
    <w:p>
      <w:r>
        <w:t>GCN.</w:t>
      </w:r>
    </w:p>
    <w:p>
      <w:r>
        <w:t>10</w:t>
      </w:r>
    </w:p>
    <w:p>
      <w:r>
        <w:t>- Quét hồ sơ, GCN và lưu.</w:t>
      </w:r>
    </w:p>
    <w:p>
      <w:r>
        <w:t>- Cập nhật, chỉnh lý cơ sở dữ liệu đất đai, hồ sơ địa chính.</w:t>
      </w:r>
    </w:p>
    <w:p>
      <w:r>
        <w:t>VPĐKĐĐ</w:t>
      </w:r>
    </w:p>
    <w:p>
      <w:r>
        <w:t>0,5 ngày</w:t>
      </w:r>
    </w:p>
    <w:p>
      <w:r>
        <w:t>- Hồ sơ</w:t>
      </w:r>
    </w:p>
    <w:p>
      <w:r>
        <w:t>- GCN.</w:t>
      </w:r>
    </w:p>
    <w:p>
      <w:r>
        <w:t>11</w:t>
      </w:r>
    </w:p>
    <w:p>
      <w:r>
        <w:t>Trả kết quả cho người sử dụng đất.</w:t>
      </w:r>
    </w:p>
    <w:p>
      <w:r>
        <w:t>Trung tâm PVHCC tỉnh</w:t>
      </w:r>
    </w:p>
    <w:p>
      <w:r>
        <w:t>- GCN.</w:t>
      </w:r>
    </w:p>
    <w:p>
      <w:r>
        <w:t>- Thu giấy tiếp nhận hồ sơ và hẹn trả kết quả.</w:t>
      </w:r>
    </w:p>
    <w:p>
      <w:r>
        <w:t>Tổng thời gian thực hiện</w:t>
      </w:r>
    </w:p>
    <w:p>
      <w:r>
        <w:t>10 ngày làm việc</w:t>
      </w:r>
    </w:p>
    <w:p>
      <w:r>
        <w:t>3. Trường hợp người sử dụng đất phải nộp tiền sử dụng đất, tiền thuê đất tính theo giá đất cụ thể</w:t>
      </w:r>
    </w:p>
    <w:p>
      <w:r>
        <w:t>a) Thành phần hồ sơ: Thực hiện theo quy định tại điểm a khoản 1 Điều 45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01 ngày</w:t>
      </w:r>
    </w:p>
    <w:p>
      <w:r>
        <w:t>Hồ sơ</w:t>
      </w:r>
    </w:p>
    <w:p>
      <w:r>
        <w:t>03</w:t>
      </w:r>
    </w:p>
    <w:p>
      <w:r>
        <w:t>- Cung cấp thông tin về cơ sở dữ liệu đất đai.</w:t>
      </w:r>
    </w:p>
    <w:p>
      <w:r>
        <w:t>- Trích lục bản đồ địa chính, xác định vị trí thửa đất.</w:t>
      </w:r>
    </w:p>
    <w:p>
      <w:r>
        <w:t>VPĐKĐĐ</w:t>
      </w:r>
    </w:p>
    <w:p>
      <w:r>
        <w:t>01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01 ngày</w:t>
      </w:r>
    </w:p>
    <w:p>
      <w:r>
        <w:t>04</w:t>
      </w:r>
    </w:p>
    <w:p>
      <w:r>
        <w:t>- Kiểm tra, hoàn thiện hồ sơ và dự thảo tờ trình, quyết định điều chỉnh quyết định giao đất hoặc quyết định điều chỉnh quyết định cho thuê đất hoặc quyết định điều chỉnh quyết định cho phép chuyển mục đích sử dụng đất.</w:t>
      </w:r>
    </w:p>
    <w:p>
      <w:r>
        <w:t>- LĐS phê duyệt nội dung tờ trình.</w:t>
      </w:r>
    </w:p>
    <w:p>
      <w:r>
        <w:t>Sở NNMT (Phòng QLĐĐ)</w:t>
      </w:r>
    </w:p>
    <w:p>
      <w:r>
        <w:t>01 ngày</w:t>
      </w:r>
    </w:p>
    <w:p>
      <w:r>
        <w:t>- Hồ sơ.</w:t>
      </w:r>
    </w:p>
    <w:p>
      <w:r>
        <w:t>- Tờ trình.</w:t>
      </w:r>
    </w:p>
    <w:p>
      <w:r>
        <w:t>- Dự thảo Quyết định.</w:t>
      </w:r>
    </w:p>
    <w:p>
      <w:r>
        <w:t>05</w:t>
      </w:r>
    </w:p>
    <w:p>
      <w:r>
        <w:t>Xem xét ban hành quyết định điều chỉnh quyết định giao đất hoặc quyết định điều chỉnh quyết định cho thuê đất hoặc quyết định điều chỉnh quyết định cho phép chuyển mục đích sử dụng đất.</w:t>
      </w:r>
    </w:p>
    <w:p>
      <w:r>
        <w:t>UBND tỉnh</w:t>
      </w:r>
    </w:p>
    <w:p>
      <w:r>
        <w:t>01 ngày</w:t>
      </w:r>
    </w:p>
    <w:p>
      <w:r>
        <w:t>Quyết định</w:t>
      </w:r>
    </w:p>
    <w:p>
      <w:r>
        <w:t>06</w:t>
      </w:r>
    </w:p>
    <w:p>
      <w:r>
        <w:t>- Tổ chức việc xác định giá đất cụ thể trình UBND tỉnh quyết định phê duyệt giá đất cụ thể.</w:t>
      </w:r>
    </w:p>
    <w:p>
      <w:r>
        <w:t>- UBND tỉnh ban hành quyết định phê duyệt giá đất cụ thể.</w:t>
      </w:r>
    </w:p>
    <w:p>
      <w:r>
        <w:t>- Sở NNMT;</w:t>
      </w:r>
    </w:p>
    <w:p>
      <w:r>
        <w:t>- UBND tỉnh</w:t>
      </w:r>
    </w:p>
    <w:p>
      <w:r>
        <w:t>- Hồ sơ.</w:t>
      </w:r>
    </w:p>
    <w:p>
      <w:r>
        <w:t>- Tờ trình.</w:t>
      </w:r>
    </w:p>
    <w:p>
      <w:r>
        <w:t>- Quyết định.</w:t>
      </w:r>
    </w:p>
    <w:p>
      <w:r>
        <w:t>Không tính vào thời gian thực hiện TTHC</w:t>
      </w:r>
    </w:p>
    <w:p>
      <w:r>
        <w:t>07</w:t>
      </w:r>
    </w:p>
    <w:p>
      <w:r>
        <w:t>Xem xét ban hành quyết định phê duyệt giá đất cụ thể.</w:t>
      </w:r>
    </w:p>
    <w:p>
      <w:r>
        <w:t>UBND tỉnh</w:t>
      </w:r>
    </w:p>
    <w:p>
      <w:r>
        <w:t>01 ngày</w:t>
      </w:r>
    </w:p>
    <w:p>
      <w:r>
        <w:t>Quyết định.</w:t>
      </w:r>
    </w:p>
    <w:p>
      <w:r>
        <w:t>08</w:t>
      </w:r>
    </w:p>
    <w:p>
      <w:r>
        <w:t>Lập và chuyển thông tin địa chính đến cơ quan thuế để xác định nghĩa vụ tài chính (nếu có).</w:t>
      </w:r>
    </w:p>
    <w:p>
      <w:r>
        <w:t>Sở NNMT (Phòng QLĐĐ, VPĐKĐĐ, Văn phòng Sở)</w:t>
      </w:r>
    </w:p>
    <w:p>
      <w:r>
        <w:t>0,5 ngày</w:t>
      </w:r>
    </w:p>
    <w:p>
      <w:r>
        <w:t>Phiếu chuyển thông tin địa chính (nếu có).</w:t>
      </w:r>
    </w:p>
    <w:p>
      <w:r>
        <w:t>09</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01 ngày</w:t>
      </w:r>
    </w:p>
    <w:p>
      <w:r>
        <w:t>- Hồ sơ.</w:t>
      </w:r>
    </w:p>
    <w:p>
      <w:r>
        <w:t>- Hợp đồng thuê đất (nếu có).</w:t>
      </w:r>
    </w:p>
    <w:p>
      <w:r>
        <w:t>- Biên bản bàn giao đất.</w:t>
      </w:r>
    </w:p>
    <w:p>
      <w:r>
        <w:t>11</w:t>
      </w:r>
    </w:p>
    <w:p>
      <w:r>
        <w:t>Trình cơ quan có thẩm quyền ký cấp GCN.</w:t>
      </w:r>
    </w:p>
    <w:p>
      <w:r>
        <w:t>Sở NNMT (VPĐKĐĐ, Văn phòng Sở)</w:t>
      </w:r>
    </w:p>
    <w:p>
      <w:r>
        <w:t>0,5 ngày</w:t>
      </w:r>
    </w:p>
    <w:p>
      <w:r>
        <w:t>- Hồ sơ.</w:t>
      </w:r>
    </w:p>
    <w:p>
      <w:r>
        <w:t>- Tờ trình.</w:t>
      </w:r>
    </w:p>
    <w:p>
      <w:r>
        <w:t>- GCN.</w:t>
      </w:r>
    </w:p>
    <w:p>
      <w:r>
        <w:t>12</w:t>
      </w:r>
    </w:p>
    <w:p>
      <w:r>
        <w:t>Xem xét, ký cấp GCN.</w:t>
      </w:r>
    </w:p>
    <w:p>
      <w:r>
        <w:t>- UBND tỉnh;</w:t>
      </w:r>
    </w:p>
    <w:p>
      <w:r>
        <w:t>- VPĐKĐĐ</w:t>
      </w:r>
    </w:p>
    <w:p>
      <w:r>
        <w:t>01 ngày</w:t>
      </w:r>
    </w:p>
    <w:p>
      <w:r>
        <w:t>GCN.</w:t>
      </w:r>
    </w:p>
    <w:p>
      <w:r>
        <w:t>13</w:t>
      </w:r>
    </w:p>
    <w:p>
      <w:r>
        <w:t>- Quét hồ sơ, GCN và lưu.</w:t>
      </w:r>
    </w:p>
    <w:p>
      <w:r>
        <w:t>- Cập nhật, chỉnh lý cơ sở dữ liệu đất đai, hồ sơ địa chính.</w:t>
      </w:r>
    </w:p>
    <w:p>
      <w:r>
        <w:t>VPĐKĐĐ</w:t>
      </w:r>
    </w:p>
    <w:p>
      <w:r>
        <w:t>0,5 ngày</w:t>
      </w:r>
    </w:p>
    <w:p>
      <w:r>
        <w:t>- Hồ sơ</w:t>
      </w:r>
    </w:p>
    <w:p>
      <w:r>
        <w:t>- GCN</w:t>
      </w:r>
    </w:p>
    <w:p>
      <w:r>
        <w:t>14</w:t>
      </w:r>
    </w:p>
    <w:p>
      <w:r>
        <w:t>Trả kết quả cho người sử dụng đất.</w:t>
      </w:r>
    </w:p>
    <w:p>
      <w:r>
        <w:t>Trung tâm PVHCC tỉnh</w:t>
      </w:r>
    </w:p>
    <w:p>
      <w:r>
        <w:t>- GCN</w:t>
      </w:r>
    </w:p>
    <w:p>
      <w:r>
        <w:t>- Thu giấy tiếp nhận hồ sơ và hẹn trả kết quả</w:t>
      </w:r>
    </w:p>
    <w:p>
      <w:r>
        <w:t>Tổng thời gian thực hiện</w:t>
      </w:r>
    </w:p>
    <w:p>
      <w:r>
        <w:t>10 ngày làm việc</w:t>
      </w:r>
    </w:p>
    <w:p>
      <w:r>
        <w:t>Điều 18.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Trường hợp không làm thay đổi tiền sử dụng đất, tiền thuê đất đã nộp</w:t>
      </w:r>
    </w:p>
    <w:p>
      <w:r>
        <w:t>a. Thành phần hồ sơ: Thực hiện theo điểm a khoản 3 Điều 45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Rà soát, kiểm tra thực địa.</w:t>
      </w:r>
    </w:p>
    <w:p>
      <w:r>
        <w:t>Sở NNMT (Phòng QLĐĐ, VPĐKĐĐ)</w:t>
      </w:r>
    </w:p>
    <w:p>
      <w:r>
        <w:t>04 ngày</w:t>
      </w:r>
    </w:p>
    <w:p>
      <w:r>
        <w:t>- Hồ sơ.</w:t>
      </w:r>
    </w:p>
    <w:p>
      <w:r>
        <w:t>- Biên bản kiểm tra thực địa.</w:t>
      </w:r>
    </w:p>
    <w:p>
      <w:r>
        <w:t>04</w:t>
      </w:r>
    </w:p>
    <w:p>
      <w:r>
        <w:t>- Hoàn thiện hồ sơ và lập tờ trình, dự thảo quyết định điều chỉnh quyết định giao đất hoặc quyết định điều chỉnh quyết định cho thuê đất hoặc quyết định điều chỉnh quyết định cho phép chuyển mục đích sử dụng đất.</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điều chỉnh quyết định giao đất hoặc quyết định điều chỉnh quyết định cho thuê đất hoặc quyết định điều chỉnh quyết định cho phép chuyển mục đích sử dụng đất.</w:t>
      </w:r>
    </w:p>
    <w:p>
      <w:r>
        <w:t>UBND tỉnh</w:t>
      </w:r>
    </w:p>
    <w:p>
      <w:r>
        <w:t>03 ngày</w:t>
      </w:r>
    </w:p>
    <w:p>
      <w:r>
        <w:t>Quyết định điều chỉnh.</w:t>
      </w:r>
    </w:p>
    <w:p>
      <w:r>
        <w:t>06</w:t>
      </w:r>
    </w:p>
    <w:p>
      <w:r>
        <w:t>Lập và chuyển thông tin địa chính đến cơ quan thuế để xác định nghĩa vụ tài chính (nếu có).</w:t>
      </w:r>
    </w:p>
    <w:p>
      <w:r>
        <w:t>Sở NNMT (Phòng QLĐĐ, VPĐKĐĐ, Văn phòng Sở)</w:t>
      </w:r>
    </w:p>
    <w:p>
      <w:r>
        <w:t>01 ngày</w:t>
      </w:r>
    </w:p>
    <w:p>
      <w:r>
        <w:t>Phiếu chuyển thông tin địa chính (nếu có).</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Ký Hợp đồng thuê đất (đối với trường hợp thuê đất).</w:t>
      </w:r>
    </w:p>
    <w:p>
      <w:r>
        <w:t>Sở NNMT (Phòng QLĐĐ, Văn phòng Sở)</w:t>
      </w:r>
    </w:p>
    <w:p>
      <w:r>
        <w:t>03 ngày</w:t>
      </w:r>
    </w:p>
    <w:p>
      <w:r>
        <w:t>- Hồ sơ.</w:t>
      </w:r>
    </w:p>
    <w:p>
      <w:r>
        <w:t>- Hợp đồng thuê đất (nếu có).</w:t>
      </w:r>
    </w:p>
    <w:p>
      <w:r>
        <w:t>09</w:t>
      </w:r>
    </w:p>
    <w:p>
      <w:r>
        <w:t>Trình cơ quan có thẩm quyền ký cấp GCN.</w:t>
      </w:r>
    </w:p>
    <w:p>
      <w:r>
        <w:t>Sở NNMT (VPĐKĐĐ, Văn phòng Sở)</w:t>
      </w:r>
    </w:p>
    <w:p>
      <w:r>
        <w:t>1,5 ngày</w:t>
      </w:r>
    </w:p>
    <w:p>
      <w:r>
        <w:t>- Hồ sơ.</w:t>
      </w:r>
    </w:p>
    <w:p>
      <w:r>
        <w:t>- Tờ trình.</w:t>
      </w:r>
    </w:p>
    <w:p>
      <w:r>
        <w:t>- GCN.</w:t>
      </w:r>
    </w:p>
    <w:p>
      <w:r>
        <w:t>10</w:t>
      </w:r>
    </w:p>
    <w:p>
      <w:r>
        <w:t>Xem xét, ký cấp GCN.</w:t>
      </w:r>
    </w:p>
    <w:p>
      <w:r>
        <w:t>- UBND tỉnh;</w:t>
      </w:r>
    </w:p>
    <w:p>
      <w:r>
        <w:t>- VPĐKĐĐ</w:t>
      </w:r>
    </w:p>
    <w:p>
      <w:r>
        <w:t>01 ngày</w:t>
      </w:r>
    </w:p>
    <w:p>
      <w:r>
        <w:t>GCN.</w:t>
      </w:r>
    </w:p>
    <w:p>
      <w:r>
        <w:t>11</w:t>
      </w:r>
    </w:p>
    <w:p>
      <w:r>
        <w:t>- Quét hồ sơ, GCN và lưu.</w:t>
      </w:r>
    </w:p>
    <w:p>
      <w:r>
        <w:t>- Cập nhật, chỉnh lý cơ sở dữ liệu đất đai, hồ sơ địa chính.</w:t>
      </w:r>
    </w:p>
    <w:p>
      <w:r>
        <w:t>VPĐKĐĐ</w:t>
      </w:r>
    </w:p>
    <w:p>
      <w:r>
        <w:t>01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làm thay đổi tiền sử dụng đất, tiền thuê đất đã nộp mà tiền sử dụng đất, tiền thuê đất xác định lại theo giá đất trong bảng giá đất</w:t>
      </w:r>
    </w:p>
    <w:p>
      <w:r>
        <w:t>a. Thành phần hồ sơ: Thực hiện theo điểm a khoản 3 Điều 45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Rà soát, kiểm tra thực địa.</w:t>
      </w:r>
    </w:p>
    <w:p>
      <w:r>
        <w:t>Sở NNMT (Phòng QLĐĐ, VPĐKĐĐ)</w:t>
      </w:r>
    </w:p>
    <w:p>
      <w:r>
        <w:t>04 ngày</w:t>
      </w:r>
    </w:p>
    <w:p>
      <w:r>
        <w:t>- Hồ sơ.</w:t>
      </w:r>
    </w:p>
    <w:p>
      <w:r>
        <w:t>- Biên bản kiểm tra thực địa.</w:t>
      </w:r>
    </w:p>
    <w:p>
      <w:r>
        <w:t>04</w:t>
      </w:r>
    </w:p>
    <w:p>
      <w:r>
        <w:t>- Hoàn thiện hồ sơ và lập tờ trình, dự thảo quyết định điều chỉnh quyết định giao đất hoặc quyết định điều chỉnh quyết định cho thuê đất hoặc quyết định điều chỉnh quyết định cho phép chuyển mục đích sử dụng đất.</w:t>
      </w:r>
    </w:p>
    <w:p>
      <w:r>
        <w:t>- LĐS phê duyệt nội dung tờ trình.</w:t>
      </w:r>
    </w:p>
    <w:p>
      <w:r>
        <w:t>Sở NNMT (Phòng QLĐĐ)</w:t>
      </w:r>
    </w:p>
    <w:p>
      <w:r>
        <w:t>04 ngày</w:t>
      </w:r>
    </w:p>
    <w:p>
      <w:r>
        <w:t>- Hồ sơ.</w:t>
      </w:r>
    </w:p>
    <w:p>
      <w:r>
        <w:t>- Tờ trình.</w:t>
      </w:r>
    </w:p>
    <w:p>
      <w:r>
        <w:t>- Dự thảo Quyết định.</w:t>
      </w:r>
    </w:p>
    <w:p>
      <w:r>
        <w:t>05</w:t>
      </w:r>
    </w:p>
    <w:p>
      <w:r>
        <w:t>Xem xét ban hành quyết định điều chỉnh quyết định giao đất hoặc quyết định điều chỉnh quyết định cho thuê đất hoặc quyết định điều chỉnh quyết định cho phép chuyển mục đích sử dụng đất.</w:t>
      </w:r>
    </w:p>
    <w:p>
      <w:r>
        <w:t>UBND tỉnh</w:t>
      </w:r>
    </w:p>
    <w:p>
      <w:r>
        <w:t>03 ngày</w:t>
      </w:r>
    </w:p>
    <w:p>
      <w:r>
        <w:t>Quyết định điều chỉnh.</w:t>
      </w:r>
    </w:p>
    <w:p>
      <w:r>
        <w:t>06</w:t>
      </w:r>
    </w:p>
    <w:p>
      <w:r>
        <w:t>Lập và chuyển thông tin địa chính đến cơ quan thuế để xác định nghĩa vụ tài chính (nếu có).</w:t>
      </w:r>
    </w:p>
    <w:p>
      <w:r>
        <w:t>Sở NNMT (Phòng QLĐĐ, VPĐKĐĐ, Văn phòng Sở)</w:t>
      </w:r>
    </w:p>
    <w:p>
      <w:r>
        <w:t>01 ngày</w:t>
      </w:r>
    </w:p>
    <w:p>
      <w:r>
        <w:t>Phiếu chuyển thông tin địa chính (nếu có).</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Trình cơ quan có thẩm quyền ký cấp GCN.</w:t>
      </w:r>
    </w:p>
    <w:p>
      <w:r>
        <w:t>Sở NNMT (VPĐKĐĐ, Văn phòng Sở)</w:t>
      </w:r>
    </w:p>
    <w:p>
      <w:r>
        <w:t>01 ngày</w:t>
      </w:r>
    </w:p>
    <w:p>
      <w:r>
        <w:t>- Hồ sơ.</w:t>
      </w:r>
    </w:p>
    <w:p>
      <w:r>
        <w:t>- Tờ trình.</w:t>
      </w:r>
    </w:p>
    <w:p>
      <w:r>
        <w:t>- GCN.</w:t>
      </w:r>
    </w:p>
    <w:p>
      <w:r>
        <w:t>10</w:t>
      </w:r>
    </w:p>
    <w:p>
      <w:r>
        <w:t>Ký cấp GCN.</w:t>
      </w:r>
    </w:p>
    <w:p>
      <w:r>
        <w:t>- UBND tỉnh;</w:t>
      </w:r>
    </w:p>
    <w:p>
      <w:r>
        <w:t>- VPĐKĐĐ.</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làm thay đổi tiền sử dụng đất, tiền thuê đất đã nộp mà tiền sử dụng đất tiền thuê đất xác định lại theo giá đất cụ thể</w:t>
      </w:r>
    </w:p>
    <w:p>
      <w:r>
        <w:t>a. Thành phần hồ sơ: Thực hiện theo điểm a khoản 3 Điều 45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Rà soát, kiểm tra thực địa.</w:t>
      </w:r>
    </w:p>
    <w:p>
      <w:r>
        <w:t>Sở NNMT (VPĐKĐĐ, Phòng QLĐĐ)</w:t>
      </w:r>
    </w:p>
    <w:p>
      <w:r>
        <w:t>04 ngày</w:t>
      </w:r>
    </w:p>
    <w:p>
      <w:r>
        <w:t>- Hồ sơ.</w:t>
      </w:r>
    </w:p>
    <w:p>
      <w:r>
        <w:t>- Biên bản kiểm tra thực địa.</w:t>
      </w:r>
    </w:p>
    <w:p>
      <w:r>
        <w:t>04</w:t>
      </w:r>
    </w:p>
    <w:p>
      <w:r>
        <w:t>- Hoàn thiện hồ sơ và lập tờ trình, dự thảo quyết định điều chỉnh quyết định giao đất hoặc quyết định điều chỉnh quyết định cho phép chuyển mục đích sử dụng đất.</w:t>
      </w:r>
    </w:p>
    <w:p>
      <w:r>
        <w:t>- LĐS phê duyệt nội dung tờ trình.</w:t>
      </w:r>
    </w:p>
    <w:p>
      <w:r>
        <w:t>Sở NNMT (Phòng QLĐĐ)</w:t>
      </w:r>
    </w:p>
    <w:p>
      <w:r>
        <w:t>03 ngày</w:t>
      </w:r>
    </w:p>
    <w:p>
      <w:r>
        <w:t>- Hồ sơ.</w:t>
      </w:r>
    </w:p>
    <w:p>
      <w:r>
        <w:t>- Tờ trình.</w:t>
      </w:r>
    </w:p>
    <w:p>
      <w:r>
        <w:t>- Dự thảo Quyết định.</w:t>
      </w:r>
    </w:p>
    <w:p>
      <w:r>
        <w:t>05</w:t>
      </w:r>
    </w:p>
    <w:p>
      <w:r>
        <w:t>Xem xét ban hành quyết định điều chỉnh quyết định giao đất hoặc hoặc quyết định điều chỉnh quyết định cho phép chuyển mục đích sử dụng đất.</w:t>
      </w:r>
    </w:p>
    <w:p>
      <w:r>
        <w:t>UBND tỉnh</w:t>
      </w:r>
    </w:p>
    <w:p>
      <w:r>
        <w:t>02 ngày</w:t>
      </w:r>
    </w:p>
    <w:p>
      <w:r>
        <w:t>Quyết định điều chỉnh.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Lập và chuyển thông tin địa chính đến cơ quan thuế để xác định nghĩa vụ tài chính (nếu có).</w:t>
      </w:r>
    </w:p>
    <w:p>
      <w:r>
        <w:t>Sở NNMT (Phòng QLĐĐ, VPĐKĐĐ, Văn phòng Sở)</w:t>
      </w:r>
    </w:p>
    <w:p>
      <w:r>
        <w:t>01 ngày</w:t>
      </w:r>
    </w:p>
    <w:p>
      <w:r>
        <w:t>Phiếu chuyển thông tin địa chính (nếu có).</w:t>
      </w:r>
    </w:p>
    <w:p>
      <w:r>
        <w:t>09</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11</w:t>
      </w:r>
    </w:p>
    <w:p>
      <w:r>
        <w:t>Trình cơ quan có thẩm quyền ký cấp GCN.</w:t>
      </w:r>
    </w:p>
    <w:p>
      <w:r>
        <w:t>Sở NNMT (VPĐKĐĐ, Văn phòng Sở)</w:t>
      </w:r>
    </w:p>
    <w:p>
      <w:r>
        <w:t>01 ngày</w:t>
      </w:r>
    </w:p>
    <w:p>
      <w:r>
        <w:t>- Hồ sơ.</w:t>
      </w:r>
    </w:p>
    <w:p>
      <w:r>
        <w:t>- Tờ trình.</w:t>
      </w:r>
    </w:p>
    <w:p>
      <w:r>
        <w:t>- GCN.</w:t>
      </w:r>
    </w:p>
    <w:p>
      <w:r>
        <w:t>12</w:t>
      </w:r>
    </w:p>
    <w:p>
      <w:r>
        <w:t>Xem xét, ký cấp GCN.</w:t>
      </w:r>
    </w:p>
    <w:p>
      <w:r>
        <w:t>- UBND tỉnh;</w:t>
      </w:r>
    </w:p>
    <w:p>
      <w:r>
        <w:t>- VPĐKĐĐ.</w:t>
      </w:r>
    </w:p>
    <w:p>
      <w:r>
        <w:t>01 ngày</w:t>
      </w:r>
    </w:p>
    <w:p>
      <w:r>
        <w:t>GCN.</w:t>
      </w:r>
    </w:p>
    <w:p>
      <w:r>
        <w:t>13</w:t>
      </w:r>
    </w:p>
    <w:p>
      <w:r>
        <w:t>- Quét hồ sơ, GCN và lưu.</w:t>
      </w:r>
    </w:p>
    <w:p>
      <w:r>
        <w:t>- Cập nhật, chỉnh lý cơ sở dữ liệu đất đai, hồ sơ địa chính.</w:t>
      </w:r>
    </w:p>
    <w:p>
      <w:r>
        <w:t>VPĐKĐĐ</w:t>
      </w:r>
    </w:p>
    <w:p>
      <w:r>
        <w:t>0,5 ngày</w:t>
      </w:r>
    </w:p>
    <w:p>
      <w:r>
        <w:t>- Hồ sơ.</w:t>
      </w:r>
    </w:p>
    <w:p>
      <w:r>
        <w:t>- GCN.</w:t>
      </w:r>
    </w:p>
    <w:p>
      <w:r>
        <w:t>14</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19. 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Trường hợp người sử dụng đất phải nộp tiền sử dụng đất, tiền thuê đất theo giá đất trong bảng giá đất</w:t>
      </w:r>
    </w:p>
    <w:p>
      <w:r>
        <w:t>a) Thành phần hồ sơ: Thực hiện theo quy định tại khoản 3, khoản 4 Điều 73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 phối hợp Chi cục Thủy sản, Kiểm ngư và Biển đảo, (Chi cục TSKN&amp;BĐ))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01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 đồng thời giao khu vực biển hoặc quyết định cho thuê đất đồng thời giao khu vực biển.</w:t>
      </w:r>
    </w:p>
    <w:p>
      <w:r>
        <w:t>- LĐS phê duyệt nội dung tờ trình.</w:t>
      </w:r>
    </w:p>
    <w:p>
      <w:r>
        <w:t>Sở NNMT (Phòng QLĐĐ, Chi cục TSKN&amp;BĐ, Văn phòng Sở)</w:t>
      </w:r>
    </w:p>
    <w:p>
      <w:r>
        <w:t>05 ngày</w:t>
      </w:r>
    </w:p>
    <w:p>
      <w:r>
        <w:t>- Hồ sơ.</w:t>
      </w:r>
    </w:p>
    <w:p>
      <w:r>
        <w:t>- Tờ trình.</w:t>
      </w:r>
    </w:p>
    <w:p>
      <w:r>
        <w:t>- Dự thảo Quyết định.</w:t>
      </w:r>
    </w:p>
    <w:p>
      <w:r>
        <w:t>05</w:t>
      </w:r>
    </w:p>
    <w:p>
      <w:r>
        <w:t>Xem xét ban hành quyết định giao đất đồng thời giao khu vực biển hoặc quyết định cho thuê đất đồng thời giao khu vực biển.</w:t>
      </w:r>
    </w:p>
    <w:p>
      <w:r>
        <w:t>UBND tỉnh</w:t>
      </w:r>
    </w:p>
    <w:p>
      <w:r>
        <w:t>03 ngày</w:t>
      </w:r>
    </w:p>
    <w:p>
      <w:r>
        <w:t>Quyết định.</w:t>
      </w:r>
    </w:p>
    <w:p>
      <w:r>
        <w:t>06</w:t>
      </w:r>
    </w:p>
    <w:p>
      <w:r>
        <w:t>Lập và chuyển thông tin địa chính đến cơ quan thuế để xác định nghĩa vụ tài chính.</w:t>
      </w:r>
    </w:p>
    <w:p>
      <w:r>
        <w:t>Sở NNMT (Phòng QLĐĐ, VPĐKĐĐ, Văn phòng Sở)</w:t>
      </w:r>
    </w:p>
    <w:p>
      <w:r>
        <w:t>01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GCN.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sử dụng đất thuộc trường hợp giao đất không thu tiền sử dụng đất</w:t>
      </w:r>
    </w:p>
    <w:p>
      <w:r>
        <w:t>a. Thành phần hồ sơ: Thực hiện theo quy định tại khoản 3, khoản 4 Điều 73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 Chi cục TSKN&amp;BĐ)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quyết định giao đất đồng thời giao khu vực biển.</w:t>
      </w:r>
    </w:p>
    <w:p>
      <w:r>
        <w:t>- LĐS phê duyệt nội dung tờ trình.</w:t>
      </w:r>
    </w:p>
    <w:p>
      <w:r>
        <w:t>Sở NNMT (Phòng QLĐĐ, Chi cục TSKN&amp;BĐ)</w:t>
      </w:r>
    </w:p>
    <w:p>
      <w:r>
        <w:t>05 ngày</w:t>
      </w:r>
    </w:p>
    <w:p>
      <w:r>
        <w:t>- Hồ sơ.</w:t>
      </w:r>
    </w:p>
    <w:p>
      <w:r>
        <w:t>- Tờ trình.</w:t>
      </w:r>
    </w:p>
    <w:p>
      <w:r>
        <w:t>- Dự thảo Quyết định.</w:t>
      </w:r>
    </w:p>
    <w:p>
      <w:r>
        <w:t>05</w:t>
      </w:r>
    </w:p>
    <w:p>
      <w:r>
        <w:t>Xem xét ban hành quyết định giao đất đồng thời giao khu vực biển.</w:t>
      </w:r>
    </w:p>
    <w:p>
      <w:r>
        <w:t>UBND tỉnh</w:t>
      </w:r>
    </w:p>
    <w:p>
      <w:r>
        <w:t>03 ngày</w:t>
      </w:r>
    </w:p>
    <w:p>
      <w:r>
        <w:t>Quyết định.</w:t>
      </w:r>
    </w:p>
    <w:p>
      <w:r>
        <w:t>06</w:t>
      </w:r>
    </w:p>
    <w:p>
      <w:r>
        <w:t>Lập và chuyển thông tin địa chính đến cơ quan thuế để xác định nghĩa vụ tài chính.</w:t>
      </w:r>
    </w:p>
    <w:p>
      <w:r>
        <w:t>Sở NNMT (Phòng QLĐĐ, VPĐKĐĐ, Văn phòng Sở)</w:t>
      </w:r>
    </w:p>
    <w:p>
      <w:r>
        <w:t>01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Thực hiện bàn giao đất trên thực địa.</w:t>
      </w:r>
    </w:p>
    <w:p>
      <w:r>
        <w:t>Sở NNMT (Phòng QLĐĐ, Văn phòng Sở)</w:t>
      </w:r>
    </w:p>
    <w:p>
      <w:r>
        <w:t>02 ngày</w:t>
      </w:r>
    </w:p>
    <w:p>
      <w:r>
        <w:t>- Hồ sơ.</w:t>
      </w:r>
    </w:p>
    <w:p>
      <w:r>
        <w:t>- Biên bản bàn giao đất.</w:t>
      </w:r>
    </w:p>
    <w:p>
      <w:r>
        <w:t>09</w:t>
      </w:r>
    </w:p>
    <w:p>
      <w:r>
        <w:t>Trình UBND tỉnh ký cấp GCN.</w:t>
      </w:r>
    </w:p>
    <w:p>
      <w:r>
        <w:t>Sở NNMT (VPĐKĐĐ, Văn phòng Sở)</w:t>
      </w:r>
    </w:p>
    <w:p>
      <w:r>
        <w:t>01 ngày</w:t>
      </w:r>
    </w:p>
    <w:p>
      <w:r>
        <w:t>- Hồ sơ.</w:t>
      </w:r>
    </w:p>
    <w:p>
      <w:r>
        <w:t>- Tờ trình.</w:t>
      </w:r>
    </w:p>
    <w:p>
      <w:r>
        <w:t>- GCN.</w:t>
      </w:r>
    </w:p>
    <w:p>
      <w:r>
        <w:t>10</w:t>
      </w:r>
    </w:p>
    <w:p>
      <w:r>
        <w:t>Xem xét, ký cấp GCN.</w:t>
      </w:r>
    </w:p>
    <w:p>
      <w:r>
        <w:t>UBND tỉnh</w:t>
      </w:r>
    </w:p>
    <w:p>
      <w:r>
        <w:t>01 ngày</w:t>
      </w:r>
    </w:p>
    <w:p>
      <w:r>
        <w:t>GCN.</w:t>
      </w:r>
    </w:p>
    <w:p>
      <w:r>
        <w:t>11</w:t>
      </w:r>
    </w:p>
    <w:p>
      <w:r>
        <w:t>- Quét hồ sơ, GCN và lưu.</w:t>
      </w:r>
    </w:p>
    <w:p>
      <w:r>
        <w:t>- Cập nhật, chỉnh lý cơ sở dữ liệu đất đai, hồ sơ địa chính.</w:t>
      </w:r>
    </w:p>
    <w:p>
      <w:r>
        <w:t>VPĐKĐĐ</w:t>
      </w:r>
    </w:p>
    <w:p>
      <w:r>
        <w:t>0,5 ngày</w:t>
      </w:r>
    </w:p>
    <w:p>
      <w:r>
        <w:t>- Hồ sơ.</w:t>
      </w:r>
    </w:p>
    <w:p>
      <w:r>
        <w:t>- GCN.</w:t>
      </w:r>
    </w:p>
    <w:p>
      <w:r>
        <w:t>12</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khoản 3, khoản 4 Điều 73 Nghị định số 102/2024/NĐ-CP;</w:t>
      </w:r>
    </w:p>
    <w:p>
      <w:r>
        <w:t>b. Cơ quan tiếp nhận và trả kết quả: điểm a khoản 1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 Chi cục TSKN&amp;BĐ)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giao đất đồng thời giao khu vực biển hoặc quyết định cho thuê đất đồng thời giao khu vực biển.</w:t>
      </w:r>
    </w:p>
    <w:p>
      <w:r>
        <w:t>- LĐS phê duyệt nội dung tờ trình.</w:t>
      </w:r>
    </w:p>
    <w:p>
      <w:r>
        <w:t>Sở NNMT (Phòng QLĐĐ, Chi cục TSKN&amp;BĐ)</w:t>
      </w:r>
    </w:p>
    <w:p>
      <w:r>
        <w:t>03 ngày</w:t>
      </w:r>
    </w:p>
    <w:p>
      <w:r>
        <w:t>- Hồ sơ.</w:t>
      </w:r>
    </w:p>
    <w:p>
      <w:r>
        <w:t>- Tờ trình.</w:t>
      </w:r>
    </w:p>
    <w:p>
      <w:r>
        <w:t>- Dự thảo Quyết định.</w:t>
      </w:r>
    </w:p>
    <w:p>
      <w:r>
        <w:t>05</w:t>
      </w:r>
    </w:p>
    <w:p>
      <w:r>
        <w:t>Xem xét ban hành quyết định giao đất đồng thời giao khu vực biển hoặc quyết định cho thuê đất đồng thời giao khu vực biển.</w:t>
      </w:r>
    </w:p>
    <w:p>
      <w:r>
        <w:t>UBND tỉnh</w:t>
      </w:r>
    </w:p>
    <w:p>
      <w:r>
        <w:t>02 ngày</w:t>
      </w:r>
    </w:p>
    <w:p>
      <w:r>
        <w:t>Quyết định.</w:t>
      </w:r>
    </w:p>
    <w:p>
      <w:r>
        <w:t>06</w:t>
      </w:r>
    </w:p>
    <w:p>
      <w:r>
        <w:t>Tổ chức việc xác định giá đất cụ thể trình UBND tỉnh quyết định phê duyệt giá đất cụ thể.</w:t>
      </w:r>
    </w:p>
    <w:p>
      <w:r>
        <w:t>Sở NNMT</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Lập và chuyển thông tin địa chính đến cơ quan thuế để xác định nghĩa vụ tài chính.</w:t>
      </w:r>
    </w:p>
    <w:p>
      <w:r>
        <w:t>Sở NNMT (Phòng QLĐĐ, VPĐKĐĐ, Văn phòng Sở)</w:t>
      </w:r>
    </w:p>
    <w:p>
      <w:r>
        <w:t>01 ngày</w:t>
      </w:r>
    </w:p>
    <w:p>
      <w:r>
        <w:t>Phiếu chuyển thông tin địa chính.</w:t>
      </w:r>
    </w:p>
    <w:p>
      <w:r>
        <w:t>09</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w:t>
      </w:r>
    </w:p>
    <w:p>
      <w:r>
        <w:t>- Biên bản bàn giao đất.</w:t>
      </w:r>
    </w:p>
    <w:p>
      <w:r>
        <w:t>11</w:t>
      </w:r>
    </w:p>
    <w:p>
      <w:r>
        <w:t>Trình UBND tỉnh ký cấp GCN.</w:t>
      </w:r>
    </w:p>
    <w:p>
      <w:r>
        <w:t>Sở NNMT (VPĐKĐĐ, Văn phòng Sở)</w:t>
      </w:r>
    </w:p>
    <w:p>
      <w:r>
        <w:t>01 ngày</w:t>
      </w:r>
    </w:p>
    <w:p>
      <w:r>
        <w:t>- Hồ sơ.</w:t>
      </w:r>
    </w:p>
    <w:p>
      <w:r>
        <w:t>- Tờ trình.</w:t>
      </w:r>
    </w:p>
    <w:p>
      <w:r>
        <w:t>- GCN.</w:t>
      </w:r>
    </w:p>
    <w:p>
      <w:r>
        <w:t>12</w:t>
      </w:r>
    </w:p>
    <w:p>
      <w:r>
        <w:t>Xem xét, ký cấp GCN.</w:t>
      </w:r>
    </w:p>
    <w:p>
      <w:r>
        <w:t>UBND tỉnh</w:t>
      </w:r>
    </w:p>
    <w:p>
      <w:r>
        <w:t>01 ngày</w:t>
      </w:r>
    </w:p>
    <w:p>
      <w:r>
        <w:t>GCN.</w:t>
      </w:r>
    </w:p>
    <w:p>
      <w:r>
        <w:t>13</w:t>
      </w:r>
    </w:p>
    <w:p>
      <w:r>
        <w:t>- Quét hồ sơ, GCN và lưu.</w:t>
      </w:r>
    </w:p>
    <w:p>
      <w:r>
        <w:t>- Cập nhật, chỉnh lý cơ sở dữ liệu đất đai, hồ sơ địa chính.</w:t>
      </w:r>
    </w:p>
    <w:p>
      <w:r>
        <w:t>VPĐKĐĐ</w:t>
      </w:r>
    </w:p>
    <w:p>
      <w:r>
        <w:t>0,5 ngày</w:t>
      </w:r>
    </w:p>
    <w:p>
      <w:r>
        <w:t>- Hồ sơ</w:t>
      </w:r>
    </w:p>
    <w:p>
      <w:r>
        <w:t>- GCN</w:t>
      </w:r>
    </w:p>
    <w:p>
      <w:r>
        <w:t>14</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Điều 20. Cơ chế phối hợp giải quyết thủ tục sử dụng đất kết hợp đa mục đích mà người sử dụng là tổ chức</w:t>
      </w:r>
    </w:p>
    <w:p>
      <w:r>
        <w:t>1. Trường hợp đề nghị sử dụng đất kết hợp đa mục đích</w:t>
      </w:r>
    </w:p>
    <w:p>
      <w:r>
        <w:t>a) Thành phần hồ sơ: Thực hiện theo quy định tại điểm a khoản 4 Điều 99 Nghị định số 102/2024/NĐ-CP;</w:t>
      </w:r>
    </w:p>
    <w:p>
      <w:r>
        <w:t>b) Cơ quan tiếp nhận và trả kết quả: Văn phòng Sở NNMT;</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Sở NNMT (Văn phòng Sở)</w:t>
      </w:r>
    </w:p>
    <w:p>
      <w:r>
        <w:t>0,5 ngày</w:t>
      </w:r>
    </w:p>
    <w:p>
      <w:r>
        <w:t>- Lập giấy tiếp nhận hồ sơ và hẹn trả kết quả.</w:t>
      </w:r>
    </w:p>
    <w:p>
      <w:r>
        <w:t>- Hồ sơ (bản giấy, bản số hóa).</w:t>
      </w:r>
    </w:p>
    <w:p>
      <w:r>
        <w:t>02</w:t>
      </w:r>
    </w:p>
    <w:p>
      <w:r>
        <w:t>Chủ trì, phối hợp các sở, ngành liên quan thẩm định phương án sử dụng đất kết hợp trình UBND tỉnh.</w:t>
      </w:r>
    </w:p>
    <w:p>
      <w:r>
        <w:t>Sở NNMT (Phòng QLĐĐ)</w:t>
      </w:r>
    </w:p>
    <w:p>
      <w:r>
        <w:t>10 ngày</w:t>
      </w:r>
    </w:p>
    <w:p>
      <w:r>
        <w:t>- Hồ sơ.</w:t>
      </w:r>
    </w:p>
    <w:p>
      <w:r>
        <w:t>- Tờ trình.</w:t>
      </w:r>
    </w:p>
    <w:p>
      <w:r>
        <w:t>03</w:t>
      </w:r>
    </w:p>
    <w:p>
      <w:r>
        <w:t>Xem xét, chấp thuận phương án sử dụng đất kết hợp.</w:t>
      </w:r>
    </w:p>
    <w:p>
      <w:r>
        <w:t>UBND tỉnh</w:t>
      </w:r>
    </w:p>
    <w:p>
      <w:r>
        <w:t>03 ngày</w:t>
      </w:r>
    </w:p>
    <w:p>
      <w:r>
        <w:t>Phương án sử dụng đất kết hợp.</w:t>
      </w:r>
    </w:p>
    <w:p>
      <w:r>
        <w:t>04</w:t>
      </w:r>
    </w:p>
    <w:p>
      <w:r>
        <w:t>Quét hồ sơ và lưu.</w:t>
      </w:r>
    </w:p>
    <w:p>
      <w:r>
        <w:t>Sở NNMT (Phòng QLĐĐ)</w:t>
      </w:r>
    </w:p>
    <w:p>
      <w:r>
        <w:t>1,5 ngày</w:t>
      </w:r>
    </w:p>
    <w:p>
      <w:r>
        <w:t>Hồ sơ.</w:t>
      </w:r>
    </w:p>
    <w:p>
      <w:r>
        <w:t>05</w:t>
      </w:r>
    </w:p>
    <w:p>
      <w:r>
        <w:t>Trả kết quả cho tổ chức.</w:t>
      </w:r>
    </w:p>
    <w:p>
      <w:r>
        <w:t>Sở NNMT (Văn phòng Sở)</w:t>
      </w:r>
    </w:p>
    <w:p>
      <w:r>
        <w:t>Phương án sử dụng đất kết hợp.</w:t>
      </w:r>
    </w:p>
    <w:p>
      <w:r>
        <w:t>Tổng thời gian thực hiện</w:t>
      </w:r>
    </w:p>
    <w:p>
      <w:r>
        <w:t>15 ngày làm việc</w:t>
      </w:r>
    </w:p>
    <w:p>
      <w:r>
        <w:t>2. Trường hợp đề nghị gia hạn phương án sử dụng đất kết hợp đa mục đích</w:t>
      </w:r>
    </w:p>
    <w:p>
      <w:r>
        <w:t>a) Thành phần hồ sơ: Thực hiện theo quy định tại điểm a khoản 6 Điều 99 Nghị định số 102/2024/NĐ-CP;</w:t>
      </w:r>
    </w:p>
    <w:p>
      <w:r>
        <w:t>b. Cơ quan tiếp nhận và trả kết quả: Văn phòng Sở NNMT;</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Sở NNMT (Văn phòng Sở)</w:t>
      </w:r>
    </w:p>
    <w:p>
      <w:r>
        <w:t>0,5 ngày</w:t>
      </w:r>
    </w:p>
    <w:p>
      <w:r>
        <w:t>- Lập giấy tiếp nhận hồ sơ và hẹn trả kết quả.</w:t>
      </w:r>
    </w:p>
    <w:p>
      <w:r>
        <w:t>- Hồ sơ (bản giấy, bản số hóa).</w:t>
      </w:r>
    </w:p>
    <w:p>
      <w:r>
        <w:t>02</w:t>
      </w:r>
    </w:p>
    <w:p>
      <w:r>
        <w:t>Chủ trì, phối hợp các sở, ngành liên quan thẩm định phương án gia hạn sử dụng đất kết hợp trình UBND tỉnh.</w:t>
      </w:r>
    </w:p>
    <w:p>
      <w:r>
        <w:t>Sở NNMT (Phòng QLĐĐ)</w:t>
      </w:r>
    </w:p>
    <w:p>
      <w:r>
        <w:t>04 ngày</w:t>
      </w:r>
    </w:p>
    <w:p>
      <w:r>
        <w:t>- Hồ sơ.</w:t>
      </w:r>
    </w:p>
    <w:p>
      <w:r>
        <w:t>- Tờ trình.</w:t>
      </w:r>
    </w:p>
    <w:p>
      <w:r>
        <w:t>03</w:t>
      </w:r>
    </w:p>
    <w:p>
      <w:r>
        <w:t>Xem xét ban hành quyết định gia hạn phương án sử dụng đất kết hợp.</w:t>
      </w:r>
    </w:p>
    <w:p>
      <w:r>
        <w:t>UBND tỉnh</w:t>
      </w:r>
    </w:p>
    <w:p>
      <w:r>
        <w:t>02 ngày</w:t>
      </w:r>
    </w:p>
    <w:p>
      <w:r>
        <w:t>Văn bản phê duyệt phương án</w:t>
      </w:r>
    </w:p>
    <w:p>
      <w:r>
        <w:t>04</w:t>
      </w:r>
    </w:p>
    <w:p>
      <w:r>
        <w:t>Quét hồ sơ và lưu.</w:t>
      </w:r>
    </w:p>
    <w:p>
      <w:r>
        <w:t>Sở NNMT (Phòng QLĐĐ)</w:t>
      </w:r>
    </w:p>
    <w:p>
      <w:r>
        <w:t>0,5 ngày</w:t>
      </w:r>
    </w:p>
    <w:p>
      <w:r>
        <w:t>Hồ sơ.</w:t>
      </w:r>
    </w:p>
    <w:p>
      <w:r>
        <w:t>05</w:t>
      </w:r>
    </w:p>
    <w:p>
      <w:r>
        <w:t>Trả kết quả cho tổ chức.</w:t>
      </w:r>
    </w:p>
    <w:p>
      <w:r>
        <w:t>Sở NNMT (Văn phòng Sở)</w:t>
      </w:r>
    </w:p>
    <w:p>
      <w:r>
        <w:t>Phương án sử dụng đất kết hợp.</w:t>
      </w:r>
    </w:p>
    <w:p>
      <w:r>
        <w:t>Tổng thời gian thực hiện:</w:t>
      </w:r>
    </w:p>
    <w:p>
      <w:r>
        <w:t>07 ngày làm việc</w:t>
      </w:r>
    </w:p>
    <w:p>
      <w:r>
        <w:t>Điều 21. Thẩm định, phê duyệt phương án sử dụng đất</w:t>
      </w:r>
    </w:p>
    <w:p>
      <w:r>
        <w:t>1. Thành phần hồ sơ: Thực hiện theo quy định tại khoản 3 Điều 68 Nghị định số 102/2024/NĐ-CP;</w:t>
      </w:r>
    </w:p>
    <w:p>
      <w:r>
        <w:t>2. Cơ quan tiếp nhận và trả kết quả: Văn phòng Sở NNMT;</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Sở NNMT (Văn phòng Sở)</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Tổ chức lấy ý kiến sở ngành, UBND cấp huyện nơi có đất và trình UBND tỉnh thành lập Hội đồng thẩm định.</w:t>
      </w:r>
    </w:p>
    <w:p>
      <w:r>
        <w:t>- Sở NNMT (Phòng QLĐĐ);</w:t>
      </w:r>
    </w:p>
    <w:p>
      <w:r>
        <w:t>- Sở, ngành, UBND cấp huyện.</w:t>
      </w:r>
    </w:p>
    <w:p>
      <w:r>
        <w:t>03 ngày</w:t>
      </w:r>
    </w:p>
    <w:p>
      <w:r>
        <w:t>- Hồ sơ.</w:t>
      </w:r>
    </w:p>
    <w:p>
      <w:r>
        <w:t>- Văn bản lấy ý kiến.</w:t>
      </w:r>
    </w:p>
    <w:p>
      <w:r>
        <w:t>- Tờ trình.</w:t>
      </w:r>
    </w:p>
    <w:p>
      <w:r>
        <w:t>04</w:t>
      </w:r>
    </w:p>
    <w:p>
      <w:r>
        <w:t>Sở, ngành, UBND cấp huyện có ý kiến về phương án.</w:t>
      </w:r>
    </w:p>
    <w:p>
      <w:r>
        <w:t>Sở, ngành, UBND cấp huyện</w:t>
      </w:r>
    </w:p>
    <w:p>
      <w:r>
        <w:t>10 ngày</w:t>
      </w:r>
    </w:p>
    <w:p>
      <w:r>
        <w:t>Văn bản ý kiến.</w:t>
      </w:r>
    </w:p>
    <w:p>
      <w:r>
        <w:t>05</w:t>
      </w:r>
    </w:p>
    <w:p>
      <w:r>
        <w:t>Họp Hội đồng thẩm định phương án.</w:t>
      </w:r>
    </w:p>
    <w:p>
      <w:r>
        <w:t>- UBND tỉnh;</w:t>
      </w:r>
    </w:p>
    <w:p>
      <w:r>
        <w:t>- Sở NNMT;</w:t>
      </w:r>
    </w:p>
    <w:p>
      <w:r>
        <w:t>- Sở, ngành,</w:t>
      </w:r>
    </w:p>
    <w:p>
      <w:r>
        <w:t>- UBND cấp huyện</w:t>
      </w:r>
    </w:p>
    <w:p>
      <w:r>
        <w:t>05 ngày</w:t>
      </w:r>
    </w:p>
    <w:p>
      <w:r>
        <w:t>Biên bản họp.</w:t>
      </w:r>
    </w:p>
    <w:p>
      <w:r>
        <w:t>06</w:t>
      </w:r>
    </w:p>
    <w:p>
      <w:r>
        <w:t>Thông báo cho tổ chức hoàn thiện phương án (nếu phải chỉnh sửa).</w:t>
      </w:r>
    </w:p>
    <w:p>
      <w:r>
        <w:t>Sở NNMT (Phòng QLĐĐ)</w:t>
      </w:r>
    </w:p>
    <w:p>
      <w:r>
        <w:t>2,5 ngày</w:t>
      </w:r>
    </w:p>
    <w:p>
      <w:r>
        <w:t>Văn bản.</w:t>
      </w:r>
    </w:p>
    <w:p>
      <w:r>
        <w:t>07</w:t>
      </w:r>
    </w:p>
    <w:p>
      <w:r>
        <w:t>Tổ chức sử dụng đất hoàn thiện phương án.</w:t>
      </w:r>
    </w:p>
    <w:p>
      <w:r>
        <w:t>Tổ chức sử dụng đất</w:t>
      </w:r>
    </w:p>
    <w:p>
      <w:r>
        <w:t>Phương án.</w:t>
      </w:r>
    </w:p>
    <w:p>
      <w:r>
        <w:t>Không tính vào thời gian thực hiện TTHC</w:t>
      </w:r>
    </w:p>
    <w:p>
      <w:r>
        <w:t>08</w:t>
      </w:r>
    </w:p>
    <w:p>
      <w:r>
        <w:t>- Hoàn thiện hồ sơ, tờ trình trình UBND tỉnh phê duyệt phương án.</w:t>
      </w:r>
    </w:p>
    <w:p>
      <w:r>
        <w:t>- LĐS phê duyệt nội dung tờ trình.</w:t>
      </w:r>
    </w:p>
    <w:p>
      <w:r>
        <w:t>Sở NNMT (Phòng QLĐĐ, Văn phòng Sở)</w:t>
      </w:r>
    </w:p>
    <w:p>
      <w:r>
        <w:t>05 ngày</w:t>
      </w:r>
    </w:p>
    <w:p>
      <w:r>
        <w:t>- Hồ sơ.</w:t>
      </w:r>
    </w:p>
    <w:p>
      <w:r>
        <w:t>- Tờ trình.</w:t>
      </w:r>
    </w:p>
    <w:p>
      <w:r>
        <w:t>09</w:t>
      </w:r>
    </w:p>
    <w:p>
      <w:r>
        <w:t>Xem xét phê duyệt phương án.</w:t>
      </w:r>
    </w:p>
    <w:p>
      <w:r>
        <w:t>UBND tỉnh</w:t>
      </w:r>
    </w:p>
    <w:p>
      <w:r>
        <w:t>05 ngày</w:t>
      </w:r>
    </w:p>
    <w:p>
      <w:r>
        <w:t>Văn bản.</w:t>
      </w:r>
    </w:p>
    <w:p>
      <w:r>
        <w:t>10</w:t>
      </w:r>
    </w:p>
    <w:p>
      <w:r>
        <w:t>Quét hồ sơ và lưu.</w:t>
      </w:r>
    </w:p>
    <w:p>
      <w:r>
        <w:t>Sở NNMT (Phòng QLĐĐ)</w:t>
      </w:r>
    </w:p>
    <w:p>
      <w:r>
        <w:t>01 ngày</w:t>
      </w:r>
    </w:p>
    <w:p>
      <w:r>
        <w:t>Hồ sơ.</w:t>
      </w:r>
    </w:p>
    <w:p>
      <w:r>
        <w:t>11</w:t>
      </w:r>
    </w:p>
    <w:p>
      <w:r>
        <w:t>Trả kết quả cho tổ chức.</w:t>
      </w:r>
    </w:p>
    <w:p>
      <w:r>
        <w:t>Sở NNMT (Văn phòng Sở)</w:t>
      </w:r>
    </w:p>
    <w:p>
      <w:r>
        <w:t>- Văn bản phê duyệt phương án.</w:t>
      </w:r>
    </w:p>
    <w:p>
      <w:r>
        <w:t>- Nhận lại giấy tiếp nhận hồ sơ và hẹn trả kết quả.</w:t>
      </w:r>
    </w:p>
    <w:p>
      <w:r>
        <w:t>Tổng thời gian thực hiện</w:t>
      </w:r>
    </w:p>
    <w:p>
      <w:r>
        <w:t>34 ngày làm việc</w:t>
      </w:r>
    </w:p>
    <w:p>
      <w:r>
        <w:t>Điều 22. Cơ chế phối hợp để giải quyết thủ tục đăng ký; cấp giấy chứng nhận quyền sử dụng đất lần đầu cho tổ chức đang sử dụng đất.</w:t>
      </w:r>
    </w:p>
    <w:p>
      <w:r>
        <w:t>1. Trường hợp đăng ký đất đai, cấp giấy chứng nhận lần đầu (không có tài sản)</w:t>
      </w:r>
    </w:p>
    <w:p>
      <w:r>
        <w:t>a) Thành phần hồ sơ: Thực hiện theo quy định tại khoản 2; khoản 5 Điều 28 Nghị định số 101/2024/NĐ-CP;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tỉnh.</w:t>
      </w:r>
    </w:p>
    <w:p>
      <w:r>
        <w:t>Trung tâm PVHCC tỉnh hoặc VPĐKĐĐ</w:t>
      </w:r>
    </w:p>
    <w:p>
      <w:r>
        <w:t>0,5 ngày</w:t>
      </w:r>
    </w:p>
    <w:p>
      <w:r>
        <w:t>- Lập giấy tiếp nhận hồ sơ và hẹn trả kết quả.</w:t>
      </w:r>
    </w:p>
    <w:p>
      <w:r>
        <w:t>- Hồ sơ (bản giấy, bản số hóa).</w:t>
      </w:r>
    </w:p>
    <w:p>
      <w:r>
        <w:t>02</w:t>
      </w:r>
    </w:p>
    <w:p>
      <w:r>
        <w:t>Chỉ đạo Sở NNMT kiểm tra thực tế sử dụng đất.</w:t>
      </w:r>
    </w:p>
    <w:p>
      <w:r>
        <w:t>UBND tỉnh</w:t>
      </w:r>
    </w:p>
    <w:p>
      <w:r>
        <w:t>01 ngày</w:t>
      </w:r>
    </w:p>
    <w:p>
      <w:r>
        <w:t>Hồ sơ</w:t>
      </w:r>
    </w:p>
    <w:p>
      <w:r>
        <w:t>03</w:t>
      </w:r>
    </w:p>
    <w:p>
      <w:r>
        <w:t>Kiểm tra hồ sơ, xác minh thực địa, trích lục bản đồ địa chính.</w:t>
      </w:r>
    </w:p>
    <w:p>
      <w:r>
        <w:t>Sở NNMT (Phòng QLĐĐ, VPĐKĐĐ)</w:t>
      </w:r>
    </w:p>
    <w:p>
      <w:r>
        <w:t>06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thời gian vào thời gian thực hiện TTHC</w:t>
      </w:r>
    </w:p>
    <w:p>
      <w:r>
        <w:t>04</w:t>
      </w:r>
    </w:p>
    <w:p>
      <w:r>
        <w:t>Thẩm tra hồ sơ, lập tờ trình, hoàn chỉnh hồ sơ.</w:t>
      </w:r>
    </w:p>
    <w:p>
      <w:r>
        <w:t>Sở NNMT (Phòng QLĐĐ, VPĐKĐĐ)</w:t>
      </w:r>
    </w:p>
    <w:p>
      <w:r>
        <w:t>05 ngày</w:t>
      </w:r>
    </w:p>
    <w:p>
      <w:r>
        <w:t>- Hồ sơ.</w:t>
      </w:r>
    </w:p>
    <w:p>
      <w:r>
        <w:t>- Tờ trình.</w:t>
      </w:r>
    </w:p>
    <w:p>
      <w:r>
        <w:t>05</w:t>
      </w:r>
    </w:p>
    <w:p>
      <w:r>
        <w:t>Kiểm tra trình tự, thủ tục pháp lý của hồ sơ, trình UBND tỉnh xác định hình thức sử dụng đất.</w:t>
      </w:r>
    </w:p>
    <w:p>
      <w:r>
        <w:t>Sở NNMT (Phòng QLĐĐ, VPĐKĐĐ)</w:t>
      </w:r>
    </w:p>
    <w:p>
      <w:r>
        <w:t>02 ngày</w:t>
      </w:r>
    </w:p>
    <w:p>
      <w:r>
        <w:t>- Hồ sơ.</w:t>
      </w:r>
    </w:p>
    <w:p>
      <w:r>
        <w:t>- Tờ trình.</w:t>
      </w:r>
    </w:p>
    <w:p>
      <w:r>
        <w:t>- Dự thảo Quyết định.</w:t>
      </w:r>
    </w:p>
    <w:p>
      <w:r>
        <w:t>06</w:t>
      </w:r>
    </w:p>
    <w:p>
      <w:r>
        <w:t>Xem xét, ban hành quyết định xác định hình thức sử dụng đất.</w:t>
      </w:r>
    </w:p>
    <w:p>
      <w:r>
        <w:t>UBND tỉnh</w:t>
      </w:r>
    </w:p>
    <w:p>
      <w:r>
        <w:t>03 ngày</w:t>
      </w:r>
    </w:p>
    <w:p>
      <w:r>
        <w:t>Quyết định.</w:t>
      </w:r>
    </w:p>
    <w:p>
      <w:r>
        <w:t>07</w:t>
      </w:r>
    </w:p>
    <w:p>
      <w:r>
        <w:t>Lập và chuyển thông tin địa chính đến cơ quan thuế để xác định nghĩa vụ tài chính.</w:t>
      </w:r>
    </w:p>
    <w:p>
      <w:r>
        <w:t>Sở NNMT (Phòng QLĐĐ, VPĐKĐĐ, Văn phòng Sở)</w:t>
      </w:r>
    </w:p>
    <w:p>
      <w:r>
        <w:t>0,5 ngày</w:t>
      </w:r>
    </w:p>
    <w:p>
      <w:r>
        <w:t>Phiếu chuyển thông tin địa chính.</w:t>
      </w:r>
    </w:p>
    <w:p>
      <w:r>
        <w:t>08</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Thông báo người đề nghị cấp GCN thực hiện nghĩa vụ tài chính.</w:t>
      </w:r>
    </w:p>
    <w:p>
      <w:r>
        <w:t>Sở NNMT</w:t>
      </w:r>
    </w:p>
    <w:p>
      <w:r>
        <w:t>Thông báo.</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09</w:t>
      </w:r>
    </w:p>
    <w:p>
      <w:r>
        <w:t>- Hoàn chỉnh hồ sơ trình UBND tỉnh xem xét ký cấp GCN.</w:t>
      </w:r>
    </w:p>
    <w:p>
      <w:r>
        <w:t>- Ký Hợp đồng thuê đất (nếu có).</w:t>
      </w:r>
    </w:p>
    <w:p>
      <w:r>
        <w:t>Sở NNMT (Phòng QLĐĐ, VPĐKĐĐ, Văn phòng Sở)</w:t>
      </w:r>
    </w:p>
    <w:p>
      <w:r>
        <w:t>02 ngày</w:t>
      </w:r>
    </w:p>
    <w:p>
      <w:r>
        <w:t>- Hồ sơ.</w:t>
      </w:r>
    </w:p>
    <w:p>
      <w:r>
        <w:t>- Hợp đồng thuê đất (nếu có).</w:t>
      </w:r>
    </w:p>
    <w:p>
      <w:r>
        <w:t>- GCN.</w:t>
      </w:r>
    </w:p>
    <w:p>
      <w:r>
        <w:t>10</w:t>
      </w:r>
    </w:p>
    <w:p>
      <w:r>
        <w:t>Xem xét, ký cấp GCN.</w:t>
      </w:r>
    </w:p>
    <w:p>
      <w:r>
        <w:t>UBND tỉnh</w:t>
      </w:r>
    </w:p>
    <w:p>
      <w:r>
        <w:t>02 ngày</w:t>
      </w:r>
    </w:p>
    <w:p>
      <w:r>
        <w:t>GCN.</w:t>
      </w:r>
    </w:p>
    <w:p>
      <w:r>
        <w:t>11</w:t>
      </w:r>
    </w:p>
    <w:p>
      <w:r>
        <w:t>- Chuyển GCN, Hợp đồng thuê đất (nếu có) cho cơ quan tiếp nhận hồ sơ để trao cho người được cấp giấy.</w:t>
      </w:r>
    </w:p>
    <w:p>
      <w:r>
        <w:t>- Chuyển hồ sơ kèm theo bản sao GCN đã cấp đến VPĐKĐĐ.</w:t>
      </w:r>
    </w:p>
    <w:p>
      <w:r>
        <w:t>Sở NNMT (Phòng QLĐĐ)</w:t>
      </w:r>
    </w:p>
    <w:p>
      <w:r>
        <w:t>0,5 ngày</w:t>
      </w:r>
    </w:p>
    <w:p>
      <w:r>
        <w:t>- Hồ sơ.</w:t>
      </w:r>
    </w:p>
    <w:p>
      <w:r>
        <w:t>- GCN.</w:t>
      </w:r>
    </w:p>
    <w:p>
      <w:r>
        <w:t>12</w:t>
      </w:r>
    </w:p>
    <w:p>
      <w:r>
        <w:t>- Quét, lưu hồ sơ.</w:t>
      </w:r>
    </w:p>
    <w:p>
      <w:r>
        <w:t>- Cập nhật, chỉnh lý hồ sơ địa chính, cơ sở dữ liệu đất đai.</w:t>
      </w:r>
    </w:p>
    <w:p>
      <w:r>
        <w:t>VPĐKĐĐ</w:t>
      </w:r>
    </w:p>
    <w:p>
      <w:r>
        <w:t>0,5 ngày</w:t>
      </w:r>
    </w:p>
    <w:p>
      <w:r>
        <w:t>- Hồ sơ.</w:t>
      </w:r>
    </w:p>
    <w:p>
      <w:r>
        <w:t>- GCN.</w:t>
      </w:r>
    </w:p>
    <w:p>
      <w:r>
        <w:t>13</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23 ngày làm việc</w:t>
      </w:r>
    </w:p>
    <w:p>
      <w:r>
        <w:t>2. Trường hợp đăng ký đất đai, tài sản gắn liền với đất và cấp giấy chứng nhận lần đầu</w:t>
      </w:r>
    </w:p>
    <w:p>
      <w:r>
        <w:t>a) Thành phần hồ sơ: Khoản 2; khoản 5 Điều 28 Nghị định số 101/2024/NĐ-CP;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tỉnh.</w:t>
      </w:r>
    </w:p>
    <w:p>
      <w:r>
        <w:t>Trung tâm PVHCC tỉnh hoặc VPĐKĐĐ</w:t>
      </w:r>
    </w:p>
    <w:p>
      <w:r>
        <w:t>0,5 ngày</w:t>
      </w:r>
    </w:p>
    <w:p>
      <w:r>
        <w:t>- Lập giấy tiếp nhận hồ sơ và hẹn trả kết quả.</w:t>
      </w:r>
    </w:p>
    <w:p>
      <w:r>
        <w:t>- Hồ sơ (bản giấy, bản số hóa).</w:t>
      </w:r>
    </w:p>
    <w:p>
      <w:r>
        <w:t>02</w:t>
      </w:r>
    </w:p>
    <w:p>
      <w:r>
        <w:t>Chỉ đạo Sở NNMT kiểm tra thực tế sử dụng đất.</w:t>
      </w:r>
    </w:p>
    <w:p>
      <w:r>
        <w:t>UBND tỉnh</w:t>
      </w:r>
    </w:p>
    <w:p>
      <w:r>
        <w:t>01 ngày</w:t>
      </w:r>
    </w:p>
    <w:p>
      <w:r>
        <w:t>Hồ sơ.</w:t>
      </w:r>
    </w:p>
    <w:p>
      <w:r>
        <w:t>03</w:t>
      </w:r>
    </w:p>
    <w:p>
      <w:r>
        <w:t>Kiểm tra hồ sơ, xác minh thực địa, trích lục bản đồ địa chính.</w:t>
      </w:r>
    </w:p>
    <w:p>
      <w:r>
        <w:t>Sở NNMT (Phòng QLĐĐ, VPĐKĐĐ)</w:t>
      </w:r>
    </w:p>
    <w:p>
      <w:r>
        <w:t>04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thời gian vào thời gian thực hiện TTHC</w:t>
      </w:r>
    </w:p>
    <w:p>
      <w:r>
        <w:t>Lập phiếu lấy ý kiến đến cơ quan quản lý về tài sản gắn liền với đất.</w:t>
      </w:r>
    </w:p>
    <w:p>
      <w:r>
        <w:t>Sở NNMT</w:t>
      </w:r>
    </w:p>
    <w:p>
      <w:r>
        <w:t>01 ngày</w:t>
      </w:r>
    </w:p>
    <w:p>
      <w:r>
        <w:t>Văn bản</w:t>
      </w:r>
    </w:p>
    <w:p>
      <w:r>
        <w:t>Ý kiến xác nhận về tài sản gắn liền với đất.</w:t>
      </w:r>
    </w:p>
    <w:p>
      <w:r>
        <w:t>- Sở Xây dựng;</w:t>
      </w:r>
    </w:p>
    <w:p>
      <w:r>
        <w:t>- Ban Quản lý Khu kinh tế Trà Vinh;</w:t>
      </w:r>
    </w:p>
    <w:p>
      <w:r>
        <w:t>- UBND cấp huyện, thị xã và thành phố</w:t>
      </w:r>
    </w:p>
    <w:p>
      <w:r>
        <w:t>03 ngày</w:t>
      </w:r>
    </w:p>
    <w:p>
      <w:r>
        <w:t>Ý kiến xác nhận</w:t>
      </w:r>
    </w:p>
    <w:p>
      <w:r>
        <w:t>04</w:t>
      </w:r>
    </w:p>
    <w:p>
      <w:r>
        <w:t>Thẩm tra hồ sơ, lập tờ trình, hoàn chỉnh hồ sơ.</w:t>
      </w:r>
    </w:p>
    <w:p>
      <w:r>
        <w:t>Sở NNMT (Phòng QLĐĐ, VPĐKĐĐ)</w:t>
      </w:r>
    </w:p>
    <w:p>
      <w:r>
        <w:t>04 ngày</w:t>
      </w:r>
    </w:p>
    <w:p>
      <w:r>
        <w:t>- Hồ sơ.</w:t>
      </w:r>
    </w:p>
    <w:p>
      <w:r>
        <w:t>- Tờ trình.</w:t>
      </w:r>
    </w:p>
    <w:p>
      <w:r>
        <w:t>05</w:t>
      </w:r>
    </w:p>
    <w:p>
      <w:r>
        <w:t>Kiểm tra trình tự, thủ tục pháp lý của hồ sơ, trình UBND tỉnh xác định hình thức sử dụng đất.</w:t>
      </w:r>
    </w:p>
    <w:p>
      <w:r>
        <w:t>Sở NNMT (Phòng QLĐĐ, VPĐKĐĐ)</w:t>
      </w:r>
    </w:p>
    <w:p>
      <w:r>
        <w:t>01 ngày</w:t>
      </w:r>
    </w:p>
    <w:p>
      <w:r>
        <w:t>- Hồ sơ.</w:t>
      </w:r>
    </w:p>
    <w:p>
      <w:r>
        <w:t>- Tờ trình.</w:t>
      </w:r>
    </w:p>
    <w:p>
      <w:r>
        <w:t>- Dự thảo Quyết định.</w:t>
      </w:r>
    </w:p>
    <w:p>
      <w:r>
        <w:t>06</w:t>
      </w:r>
    </w:p>
    <w:p>
      <w:r>
        <w:t>Xem xét, ban hành quyết định xác định hình thức sử dụng đất.</w:t>
      </w:r>
    </w:p>
    <w:p>
      <w:r>
        <w:t>UBND tỉnh</w:t>
      </w:r>
    </w:p>
    <w:p>
      <w:r>
        <w:t>03 ngày</w:t>
      </w:r>
    </w:p>
    <w:p>
      <w:r>
        <w:t>Quyết định.</w:t>
      </w:r>
    </w:p>
    <w:p>
      <w:r>
        <w:t>07</w:t>
      </w:r>
    </w:p>
    <w:p>
      <w:r>
        <w:t>Lập và chuyển thông tin địa chính đến cơ quan thuế để xác định nghĩa vụ tài chính.</w:t>
      </w:r>
    </w:p>
    <w:p>
      <w:r>
        <w:t>Sở NNMT (Phòng QLĐĐ, VPĐKĐĐ, Văn phòng Sở)</w:t>
      </w:r>
    </w:p>
    <w:p>
      <w:r>
        <w:t>0,5 ngày</w:t>
      </w:r>
    </w:p>
    <w:p>
      <w:r>
        <w:t>Phiếu chuyển thông tin địa chính.</w:t>
      </w:r>
    </w:p>
    <w:p>
      <w:r>
        <w:t>08</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Thông báo người đề nghị cấp GCN thực hiện nghĩa vụ tài chính.</w:t>
      </w:r>
    </w:p>
    <w:p>
      <w:r>
        <w:t>Sở NNMT</w:t>
      </w:r>
    </w:p>
    <w:p>
      <w:r>
        <w:t>Thông báo.</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09</w:t>
      </w:r>
    </w:p>
    <w:p>
      <w:r>
        <w:t>- Hoàn chỉnh hồ sơ trình UBND tỉnh xem xét ký GCN.</w:t>
      </w:r>
    </w:p>
    <w:p>
      <w:r>
        <w:t>- Ký Hợp đồng thuê đất (nếu có).</w:t>
      </w:r>
    </w:p>
    <w:p>
      <w:r>
        <w:t>Sở NNMT</w:t>
      </w:r>
    </w:p>
    <w:p>
      <w:r>
        <w:t>02 ngày</w:t>
      </w:r>
    </w:p>
    <w:p>
      <w:r>
        <w:t>- Hồ sơ.</w:t>
      </w:r>
    </w:p>
    <w:p>
      <w:r>
        <w:t>- Hợp đồng thuê đất (nếu có).</w:t>
      </w:r>
    </w:p>
    <w:p>
      <w:r>
        <w:t>- GCN.</w:t>
      </w:r>
    </w:p>
    <w:p>
      <w:r>
        <w:t>10</w:t>
      </w:r>
    </w:p>
    <w:p>
      <w:r>
        <w:t>Xem xét, ký cấp GCN</w:t>
      </w:r>
    </w:p>
    <w:p>
      <w:r>
        <w:t>UBND tỉnh</w:t>
      </w:r>
    </w:p>
    <w:p>
      <w:r>
        <w:t>02 ngày</w:t>
      </w:r>
    </w:p>
    <w:p>
      <w:r>
        <w:t>GCN.</w:t>
      </w:r>
    </w:p>
    <w:p>
      <w:r>
        <w:t>11</w:t>
      </w:r>
    </w:p>
    <w:p>
      <w:r>
        <w:t>- Chuyển GCN, Hợp đồng thuê đất (nếu có) cho cơ quan tiếp nhận hồ sơ để trao cho người được cấp giấy</w:t>
      </w:r>
    </w:p>
    <w:p>
      <w:r>
        <w:t>- Chuyển hồ sơ kèm theo bản sao GCN đã cấp đến VPĐKĐĐ</w:t>
      </w:r>
    </w:p>
    <w:p>
      <w:r>
        <w:t>Sở NNMT (Phòng QLĐĐ)</w:t>
      </w:r>
    </w:p>
    <w:p>
      <w:r>
        <w:t>0,5 ngày</w:t>
      </w:r>
    </w:p>
    <w:p>
      <w:r>
        <w:t>- Hồ sơ.</w:t>
      </w:r>
    </w:p>
    <w:p>
      <w:r>
        <w:t>- GCN.</w:t>
      </w:r>
    </w:p>
    <w:p>
      <w:r>
        <w:t>12</w:t>
      </w:r>
    </w:p>
    <w:p>
      <w:r>
        <w:t>- Quét hồ sơ, GCN và lưu.</w:t>
      </w:r>
    </w:p>
    <w:p>
      <w:r>
        <w:t>- Cập nhật, chỉnh lý hồ sơ địa chính, cơ sở dữ liệu đất đai.</w:t>
      </w:r>
    </w:p>
    <w:p>
      <w:r>
        <w:t>VPĐKĐĐ</w:t>
      </w:r>
    </w:p>
    <w:p>
      <w:r>
        <w:t>0,5 ngày</w:t>
      </w:r>
    </w:p>
    <w:p>
      <w:r>
        <w:t>- Hồ sơ.</w:t>
      </w:r>
    </w:p>
    <w:p>
      <w:r>
        <w:t>- GCN.</w:t>
      </w:r>
    </w:p>
    <w:p>
      <w:r>
        <w:t>13</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23 ngày làm việc</w:t>
      </w:r>
    </w:p>
    <w:p>
      <w:r>
        <w:t>Điều 23. Cơ chế phối hợp để giải quyết thủ tục đăng ký; cấp giấy chứng nhận quyền sử dụng đất lần đầu cho người gốc Việt Nam định cư ở nước ngoài nhận thừa kế quyền sử dụng đất theo quy định tại điểm h khoản 1 Điều 28 của Luật Đất đai</w:t>
      </w:r>
    </w:p>
    <w:p>
      <w:r>
        <w:t>1. Trường hợp đăng ký đất đai lần đầu</w:t>
      </w:r>
    </w:p>
    <w:p>
      <w:r>
        <w:t>a)Thành phần hồ sơ: khoản 2; khoản 5 Điều 28 Nghị định số 101/2024/NĐ-CP;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Gửi lấy ý kiến của UBND cấp xã để thực hiện các công việc quy định tại Điều 33 NĐ số 101/2024/NĐ-CP.</w:t>
      </w:r>
    </w:p>
    <w:p>
      <w:r>
        <w:t>VPĐKĐĐ</w:t>
      </w:r>
    </w:p>
    <w:p>
      <w:r>
        <w:t>1,5 ngày</w:t>
      </w:r>
    </w:p>
    <w:p>
      <w:r>
        <w:t>Hồ sơ</w:t>
      </w:r>
    </w:p>
    <w:p>
      <w:r>
        <w:t>03</w:t>
      </w:r>
    </w:p>
    <w:p>
      <w:r>
        <w:t>Thực hiện các công việc quy định tại Điều 33 NĐ số 101/2024/NĐ-CP.</w:t>
      </w:r>
    </w:p>
    <w:p>
      <w:r>
        <w:t>UBND cấp xã</w:t>
      </w:r>
    </w:p>
    <w:p>
      <w:r>
        <w:t>10 ngày</w:t>
      </w:r>
    </w:p>
    <w:p>
      <w:r>
        <w:t>Hồ sơ</w:t>
      </w:r>
    </w:p>
    <w:p>
      <w:r>
        <w:t>Hoàn thiện hồ sơ và chuyển VPĐKĐĐ.</w:t>
      </w:r>
    </w:p>
    <w:p>
      <w:r>
        <w:t>UBND cấp xã</w:t>
      </w:r>
    </w:p>
    <w:p>
      <w:r>
        <w:t>02 ngày</w:t>
      </w:r>
    </w:p>
    <w:p>
      <w:r>
        <w:t>04</w:t>
      </w:r>
    </w:p>
    <w:p>
      <w:r>
        <w:t>Trích lục bản đồ địa chính.</w:t>
      </w:r>
    </w:p>
    <w:p>
      <w:r>
        <w:t>VPĐKĐĐ</w:t>
      </w:r>
    </w:p>
    <w:p>
      <w:r>
        <w:t>02 ngày</w:t>
      </w:r>
    </w:p>
    <w:p>
      <w:r>
        <w:t>- Hồ sơ.</w:t>
      </w:r>
    </w:p>
    <w:p>
      <w:r>
        <w:t>- Trích lục.</w:t>
      </w:r>
    </w:p>
    <w:p>
      <w:r>
        <w:t>05</w:t>
      </w:r>
    </w:p>
    <w:p>
      <w:r>
        <w:t>Lập và chuyển Thông báo xác nhận kết quả đăng ký đến nơi nộp hồ sơ để trả cho người yêu cầu đăng ký.</w:t>
      </w:r>
    </w:p>
    <w:p>
      <w:r>
        <w:t>VPĐKĐĐ</w:t>
      </w:r>
    </w:p>
    <w:p>
      <w:r>
        <w:t>03 ngày</w:t>
      </w:r>
    </w:p>
    <w:p>
      <w:r>
        <w:t>Thông báo (Mẫu 03/ĐK).</w:t>
      </w:r>
    </w:p>
    <w:p>
      <w:r>
        <w:t>06</w:t>
      </w:r>
    </w:p>
    <w:p>
      <w:r>
        <w:t>Lập, cập nhật thông tin đăng ký đất đai, tài sản gắn liền với đất vào hồ sơ địa chính, cơ sở dữ liệu đất đai.</w:t>
      </w:r>
    </w:p>
    <w:p>
      <w:r>
        <w:t>VPĐKĐĐ</w:t>
      </w:r>
    </w:p>
    <w:p>
      <w:r>
        <w:t>01 ngày</w:t>
      </w:r>
    </w:p>
    <w:p>
      <w:r>
        <w:t>Hồ sơ</w:t>
      </w:r>
    </w:p>
    <w:p>
      <w:r>
        <w:t>07</w:t>
      </w:r>
    </w:p>
    <w:p>
      <w:r>
        <w:t>Trả kết quả cho người đăng ký đất đai.</w:t>
      </w:r>
    </w:p>
    <w:p>
      <w:r>
        <w:t>Trung tâm PVHCC tỉnh hoặc VPĐKĐĐ</w:t>
      </w:r>
    </w:p>
    <w:p>
      <w:r>
        <w:t>- Thông báo (Mẫu 03/ĐK).</w:t>
      </w:r>
    </w:p>
    <w:p>
      <w:r>
        <w:t>- Thu giấy tiếp nhận hồ sơ và hẹn trả kết quả.</w:t>
      </w:r>
    </w:p>
    <w:p>
      <w:r>
        <w:t>Tổng thời gian thực hiện:</w:t>
      </w:r>
    </w:p>
    <w:p>
      <w:r>
        <w:t>20 ngày làm việc</w:t>
      </w:r>
    </w:p>
    <w:p>
      <w:r>
        <w:t>2. Trường hợp đăng ký đất đai, tài sản gắn liền với đất lần đầu</w:t>
      </w:r>
    </w:p>
    <w:p>
      <w:r>
        <w:t>1) Thành phần hồ sơ: khoản 2; khoản 5 Điều 28 Nghị định số 101/2024/NĐ-CP;</w:t>
      </w:r>
    </w:p>
    <w:p>
      <w:r>
        <w:t>b) Cơ quan tiếp nhận và trả kết quả: điểm a khoản 1 hoặc khoản 2 Điều 5 của Quyết định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w:t>
      </w:r>
    </w:p>
    <w:p>
      <w:r>
        <w:t>0,5 ngày</w:t>
      </w:r>
    </w:p>
    <w:p>
      <w:r>
        <w:t>- Lập giấy tiếp nhận hồ sơ và hẹn trả kết quả.</w:t>
      </w:r>
    </w:p>
    <w:p>
      <w:r>
        <w:t>- Hồ sơ (bản giấy, bản số hóa).</w:t>
      </w:r>
    </w:p>
    <w:p>
      <w:r>
        <w:t>02</w:t>
      </w:r>
    </w:p>
    <w:p>
      <w:r>
        <w:t>Gửi lấy ý kiến của UBND cấp xã để thực hiện các công việc quy định tại Điều 33 NĐ số 101/2024/NĐ-CP.</w:t>
      </w:r>
    </w:p>
    <w:p>
      <w:r>
        <w:t>VPĐKĐĐ</w:t>
      </w:r>
    </w:p>
    <w:p>
      <w:r>
        <w:t>01 ngày</w:t>
      </w:r>
    </w:p>
    <w:p>
      <w:r>
        <w:t>Hồ sơ</w:t>
      </w:r>
    </w:p>
    <w:p>
      <w:r>
        <w:t>03</w:t>
      </w:r>
    </w:p>
    <w:p>
      <w:r>
        <w:t>Thực hiện các công việc quy định tại Điều 33 NĐ số 101/2024/NĐ-CP.</w:t>
      </w:r>
    </w:p>
    <w:p>
      <w:r>
        <w:t>UBND cấp xã</w:t>
      </w:r>
    </w:p>
    <w:p>
      <w:r>
        <w:t>08 ngày</w:t>
      </w:r>
    </w:p>
    <w:p>
      <w:r>
        <w:t>Hồ sơ</w:t>
      </w:r>
    </w:p>
    <w:p>
      <w:r>
        <w:t>Hoàn thiện hồ sơ và chuyển VPĐKĐĐ.</w:t>
      </w:r>
    </w:p>
    <w:p>
      <w:r>
        <w:t>UBND cấp xã</w:t>
      </w:r>
    </w:p>
    <w:p>
      <w:r>
        <w:t>02 ngày</w:t>
      </w:r>
    </w:p>
    <w:p>
      <w:r>
        <w:t>Hồ sơ</w:t>
      </w:r>
    </w:p>
    <w:p>
      <w:r>
        <w:t>04</w:t>
      </w:r>
    </w:p>
    <w:p>
      <w:r>
        <w:t>Trích lục bản đồ địa chính.</w:t>
      </w:r>
    </w:p>
    <w:p>
      <w:r>
        <w:t>VPĐKĐĐ</w:t>
      </w:r>
    </w:p>
    <w:p>
      <w:r>
        <w:t>01 ngày</w:t>
      </w:r>
    </w:p>
    <w:p>
      <w:r>
        <w:t>- Hồ sơ.</w:t>
      </w:r>
    </w:p>
    <w:p>
      <w:r>
        <w:t>- Trích lục.</w:t>
      </w:r>
    </w:p>
    <w:p>
      <w:r>
        <w:t>05</w:t>
      </w:r>
    </w:p>
    <w:p>
      <w:r>
        <w:t>Lập văn bản lấy ý kiến gửi đến cơ quan quản lý về tài sản gắn liền với đất (nếu có).</w:t>
      </w:r>
    </w:p>
    <w:p>
      <w:r>
        <w:t>VPĐKĐĐ</w:t>
      </w:r>
    </w:p>
    <w:p>
      <w:r>
        <w:t>01 ngày</w:t>
      </w:r>
    </w:p>
    <w:p>
      <w:r>
        <w:t>Văn bản.</w:t>
      </w:r>
    </w:p>
    <w:p>
      <w:r>
        <w:t>06</w:t>
      </w:r>
    </w:p>
    <w:p>
      <w:r>
        <w:t>Ý kiến xác nhận về tài sản gắn liền với đất (nếu có).</w:t>
      </w:r>
    </w:p>
    <w:p>
      <w:r>
        <w:t>Phòng Kinh tế, Hạ tầng và Đô thị</w:t>
      </w:r>
    </w:p>
    <w:p>
      <w:r>
        <w:t>03 ngày</w:t>
      </w:r>
    </w:p>
    <w:p>
      <w:r>
        <w:t>Ý kiến xác nhận.</w:t>
      </w:r>
    </w:p>
    <w:p>
      <w:r>
        <w:t>07</w:t>
      </w:r>
    </w:p>
    <w:p>
      <w:r>
        <w:t>Lập và chuyển Thông báo xác nhận kết quả đăng ký đến nơi nộp hồ sơ để trả cho người yêu cầu đăng ký.</w:t>
      </w:r>
    </w:p>
    <w:p>
      <w:r>
        <w:t>VPĐKĐĐ</w:t>
      </w:r>
    </w:p>
    <w:p>
      <w:r>
        <w:t>03 ngày</w:t>
      </w:r>
    </w:p>
    <w:p>
      <w:r>
        <w:t>Thông báo (Mẫu 03/ĐK)</w:t>
      </w:r>
    </w:p>
    <w:p>
      <w:r>
        <w:t>08</w:t>
      </w:r>
    </w:p>
    <w:p>
      <w:r>
        <w:t>Lập, cập nhật thông tin đăng ký đất đai, tài sản gắn liền với đất vào hồ sơ địa chính, cơ sở dữ liệu đất đai.</w:t>
      </w:r>
    </w:p>
    <w:p>
      <w:r>
        <w:t>VPĐKĐĐ</w:t>
      </w:r>
    </w:p>
    <w:p>
      <w:r>
        <w:t>0,5 ngày</w:t>
      </w:r>
    </w:p>
    <w:p>
      <w:r>
        <w:t>Hồ sơ</w:t>
      </w:r>
    </w:p>
    <w:p>
      <w:r>
        <w:t>09</w:t>
      </w:r>
    </w:p>
    <w:p>
      <w:r>
        <w:t>Trả kết quả cho người đăng ký đất đai.</w:t>
      </w:r>
    </w:p>
    <w:p>
      <w:r>
        <w:t>Trung tâm PVHCC tỉnh hoặc VPĐKĐĐ</w:t>
      </w:r>
    </w:p>
    <w:p>
      <w:r>
        <w:t>- Thông báo (Mẫu 03/ĐK).</w:t>
      </w:r>
    </w:p>
    <w:p>
      <w:r>
        <w:t>- Thu giấy tiếp nhận hồ sơ và hẹn trả kết quả.</w:t>
      </w:r>
    </w:p>
    <w:p>
      <w:r>
        <w:t>Tổng thời gian thực hiện:</w:t>
      </w:r>
    </w:p>
    <w:p>
      <w:r>
        <w:t>20 ngày làm việc</w:t>
      </w:r>
    </w:p>
    <w:p>
      <w:r>
        <w:t>3. Trường hợp đăng ký đất đai và cấp Giấy chứng nhận lần đầu</w:t>
      </w:r>
    </w:p>
    <w:p>
      <w:r>
        <w:t>a) Thành phần hồ sơ: Khoản 2; khoản 5 Điều 28 Nghị định số 101/2024/NĐ-CP;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Gửi lấy ý kiến của UBND cấp xã để thực hiện các công việc quy định tại Điều 33 NĐ số 101/2024/NĐ-CP.</w:t>
      </w:r>
    </w:p>
    <w:p>
      <w:r>
        <w:t>VPĐKĐĐ</w:t>
      </w:r>
    </w:p>
    <w:p>
      <w:r>
        <w:t>01 ngày</w:t>
      </w:r>
    </w:p>
    <w:p>
      <w:r>
        <w:t>Hồ sơ</w:t>
      </w:r>
    </w:p>
    <w:p>
      <w:r>
        <w:t>03</w:t>
      </w:r>
    </w:p>
    <w:p>
      <w:r>
        <w:t>Thực hiện các công việc quy định tại Điều 33 NĐ số 101/2024/NĐ-CP.</w:t>
      </w:r>
    </w:p>
    <w:p>
      <w:r>
        <w:t>UBND cấp xã</w:t>
      </w:r>
    </w:p>
    <w:p>
      <w:r>
        <w:t>08 ngày</w:t>
      </w:r>
    </w:p>
    <w:p>
      <w:r>
        <w:t>Hồ sơ</w:t>
      </w:r>
    </w:p>
    <w:p>
      <w:r>
        <w:t>Niêm yết công khai các nội dung xác nhận tại UBND cấp xã, khu dân cư nơi có đất và giải quyết các ý kiến phản ánh.</w:t>
      </w:r>
    </w:p>
    <w:p>
      <w:r>
        <w:t>UBND cấp xã</w:t>
      </w:r>
    </w:p>
    <w:p>
      <w:r>
        <w:t>15 ngày</w:t>
      </w:r>
    </w:p>
    <w:p>
      <w:r>
        <w:t>Danh sách (Mẫu số 06/ĐK).</w:t>
      </w:r>
    </w:p>
    <w:p>
      <w:r>
        <w:t>Không tính vào thời gian thực hiện TTHC</w:t>
      </w:r>
    </w:p>
    <w:p>
      <w:r>
        <w:t>Hoàn thiện hồ sơ và chuyển VPĐKĐĐ.</w:t>
      </w:r>
    </w:p>
    <w:p>
      <w:r>
        <w:t>UBND cấp xã</w:t>
      </w:r>
    </w:p>
    <w:p>
      <w:r>
        <w:t>02 ngày</w:t>
      </w:r>
    </w:p>
    <w:p>
      <w:r>
        <w:t>Hồ sơ</w:t>
      </w:r>
    </w:p>
    <w:p>
      <w:r>
        <w:t>04</w:t>
      </w:r>
    </w:p>
    <w:p>
      <w:r>
        <w:t>Trích lục bản đồ địa chính</w:t>
      </w:r>
    </w:p>
    <w:p>
      <w:r>
        <w:t>VPĐKĐĐ</w:t>
      </w:r>
    </w:p>
    <w:p>
      <w:r>
        <w:t>02 ngày</w:t>
      </w:r>
    </w:p>
    <w:p>
      <w:r>
        <w:t>- Hồ sơ.</w:t>
      </w:r>
    </w:p>
    <w:p>
      <w:r>
        <w:t>- Trích lục.</w:t>
      </w:r>
    </w:p>
    <w:p>
      <w:r>
        <w:t>05</w:t>
      </w:r>
    </w:p>
    <w:p>
      <w:r>
        <w:t>Kiểm tra việc đủ điều kiện hay không đủ điều kiện được cấp GCN.</w:t>
      </w:r>
    </w:p>
    <w:p>
      <w:r>
        <w:t>VPĐKĐĐ</w:t>
      </w:r>
    </w:p>
    <w:p>
      <w:r>
        <w:t>03 ngày</w:t>
      </w:r>
    </w:p>
    <w:p>
      <w:r>
        <w:t>Hồ sơ</w:t>
      </w:r>
    </w:p>
    <w:p>
      <w:r>
        <w:t>Trường hợp không đủ điều kiện cấp Giấy chứng nhận</w:t>
      </w:r>
    </w:p>
    <w:p>
      <w:r>
        <w:t>06</w:t>
      </w:r>
    </w:p>
    <w:p>
      <w:r>
        <w:t>- Lập, chuyển Thông báo xác nhận kết quả đăng ký đến nơi nộp hồ sơ để trả cho người yêu cầu đăng ký.</w:t>
      </w:r>
    </w:p>
    <w:p>
      <w:r>
        <w:t>- Lập, cập nhật thông tin đăng ký đất đai, tài sản gắn liền với đất vào hồ sơ địa chính, cơ sở dữ liệu đất đai.</w:t>
      </w:r>
    </w:p>
    <w:p>
      <w:r>
        <w:t>VPĐKĐĐ</w:t>
      </w:r>
    </w:p>
    <w:p>
      <w:r>
        <w:t>6,5 ngày</w:t>
      </w:r>
    </w:p>
    <w:p>
      <w:r>
        <w:t>Thông báo (Mẫu 03/ĐK).</w:t>
      </w:r>
    </w:p>
    <w:p>
      <w:r>
        <w:t>07</w:t>
      </w:r>
    </w:p>
    <w:p>
      <w:r>
        <w:t>Trả kết quả cho người đăng ký đất đai.</w:t>
      </w:r>
    </w:p>
    <w:p>
      <w:r>
        <w:t>Trung tâm PVHCC tỉnh hoặc VPĐKĐĐ</w:t>
      </w:r>
    </w:p>
    <w:p>
      <w:r>
        <w:t>- Thông báo (Mẫu 03/ĐK).</w:t>
      </w:r>
    </w:p>
    <w:p>
      <w:r>
        <w:t>- Thu giấy tiếp nhận hồ sơ và hẹn trả kết quả.</w:t>
      </w:r>
    </w:p>
    <w:p>
      <w:r>
        <w:t>Trường hợp đủ điều kiện cấp Giấy chứng nhận</w:t>
      </w:r>
    </w:p>
    <w:p>
      <w:r>
        <w:t>06</w:t>
      </w:r>
    </w:p>
    <w:p>
      <w:r>
        <w:t>Lập và chuyển thông tin địa chính đến cơ quan thuế để xác định nghĩa vụ tài chính.</w:t>
      </w:r>
    </w:p>
    <w:p>
      <w:r>
        <w:t>VPĐKĐĐ</w:t>
      </w:r>
    </w:p>
    <w:p>
      <w:r>
        <w:t>0,5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Thông báo người đề nghị cấp GCN thực hiện nghĩa vụ tài chính.</w:t>
      </w:r>
    </w:p>
    <w:p>
      <w:r>
        <w:t>Sở NNMT</w:t>
      </w:r>
    </w:p>
    <w:p>
      <w:r>
        <w:t>Thông báo.</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Lập, cập nhật thông tin đăng ký đất đai, tài sản gắn liền với đất vào hồ sơ địa chính, cơ sở dữ liệu đất đai.</w:t>
      </w:r>
    </w:p>
    <w:p>
      <w:r>
        <w:t>VPĐKĐĐ</w:t>
      </w:r>
    </w:p>
    <w:p>
      <w:r>
        <w:t>0,5 ngày</w:t>
      </w:r>
    </w:p>
    <w:p>
      <w:r>
        <w:t>Hồ sơ.</w:t>
      </w:r>
    </w:p>
    <w:p>
      <w:r>
        <w:t>09</w:t>
      </w:r>
    </w:p>
    <w:p>
      <w:r>
        <w:t>Hoàn chỉnh hồ sơ trình UBND tỉnh xem xét ký GCN.</w:t>
      </w:r>
    </w:p>
    <w:p>
      <w:r>
        <w:t>Sở NNMT (VPĐKĐĐ)</w:t>
      </w:r>
    </w:p>
    <w:p>
      <w:r>
        <w:t>02 ngày</w:t>
      </w:r>
    </w:p>
    <w:p>
      <w:r>
        <w:t>- Hồ sơ.</w:t>
      </w:r>
    </w:p>
    <w:p>
      <w:r>
        <w:t>- GCN.</w:t>
      </w:r>
    </w:p>
    <w:p>
      <w:r>
        <w:t>10</w:t>
      </w:r>
    </w:p>
    <w:p>
      <w:r>
        <w:t>Xem xét, ký cấp GCN.</w:t>
      </w:r>
    </w:p>
    <w:p>
      <w:r>
        <w:t>UBND tỉnh</w:t>
      </w:r>
    </w:p>
    <w:p>
      <w:r>
        <w:t>02 ngày</w:t>
      </w:r>
    </w:p>
    <w:p>
      <w:r>
        <w:t>GCN.</w:t>
      </w:r>
    </w:p>
    <w:p>
      <w:r>
        <w:t>11</w:t>
      </w:r>
    </w:p>
    <w:p>
      <w:r>
        <w:t>- Chuyển GCN cho cơ quan tiếp nhận hồ sơ để trao GCN cho người được cấp giấy.</w:t>
      </w:r>
    </w:p>
    <w:p>
      <w:r>
        <w:t>- Chuyển hồ sơ kèm theo bản sao GCN đã cấp đến VPĐKĐĐ.</w:t>
      </w:r>
    </w:p>
    <w:p>
      <w:r>
        <w:t>Sở NNMT</w:t>
      </w:r>
    </w:p>
    <w:p>
      <w:r>
        <w:t>01 ngày</w:t>
      </w:r>
    </w:p>
    <w:p>
      <w:r>
        <w:t>- Hồ sơ.</w:t>
      </w:r>
    </w:p>
    <w:p>
      <w:r>
        <w:t>- GCN.</w:t>
      </w:r>
    </w:p>
    <w:p>
      <w:r>
        <w:t>12</w:t>
      </w:r>
    </w:p>
    <w:p>
      <w:r>
        <w:t>- Quét hồ sơ, GCN và lưu.</w:t>
      </w:r>
    </w:p>
    <w:p>
      <w:r>
        <w:t>- Cập nhật, chỉnh lý hồ sơ địa chính, cơ sở dữ liệu đất đai.</w:t>
      </w:r>
    </w:p>
    <w:p>
      <w:r>
        <w:t>VPĐKĐĐ</w:t>
      </w:r>
    </w:p>
    <w:p>
      <w:r>
        <w:t>0,5 ngày</w:t>
      </w:r>
    </w:p>
    <w:p>
      <w:r>
        <w:t>- Hồ sơ.</w:t>
      </w:r>
    </w:p>
    <w:p>
      <w:r>
        <w:t>- GCN.</w:t>
      </w:r>
    </w:p>
    <w:p>
      <w:r>
        <w:t>13</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23 ngày làm việc</w:t>
      </w:r>
    </w:p>
    <w:p>
      <w:r>
        <w:t>4. Trường hợp đăng ký đất đai, tài sản gắn liền với đất và cấp Giấy chứng nhận lần đầu</w:t>
      </w:r>
    </w:p>
    <w:p>
      <w:r>
        <w:t>a) Thành phần hồ sơ: Khoản 2; khoản 5 Điều 28 Nghị định số 101/2024/NĐ- CP;</w:t>
      </w:r>
    </w:p>
    <w:p>
      <w:r>
        <w:t>b) Cơ quan tiếp nhận và trả kết quả: Điểm a khoản 1 hoặc khoản 2 Điều 5 của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Gửi lấy ý kiến của UBND cấp xã để thực hiện các công việc quy định tại Điều 33 NĐ số 101/2024/NĐ-CP.</w:t>
      </w:r>
    </w:p>
    <w:p>
      <w:r>
        <w:t>VPĐKĐĐ</w:t>
      </w:r>
    </w:p>
    <w:p>
      <w:r>
        <w:t>01 ngày</w:t>
      </w:r>
    </w:p>
    <w:p>
      <w:r>
        <w:t>Hồ sơ.</w:t>
      </w:r>
    </w:p>
    <w:p>
      <w:r>
        <w:t>03</w:t>
      </w:r>
    </w:p>
    <w:p>
      <w:r>
        <w:t>Thực hiện các công việc quy định tại Điều 33 NĐ số 101/2024/NĐ-CP.</w:t>
      </w:r>
    </w:p>
    <w:p>
      <w:r>
        <w:t>UBND cấp xã</w:t>
      </w:r>
    </w:p>
    <w:p>
      <w:r>
        <w:t>08 ngày</w:t>
      </w:r>
    </w:p>
    <w:p>
      <w:r>
        <w:t>Niêm yết công khai các nội dung xác nhận tại UBND cấp xã, khu dân cư nơi có đất và giải quyết các ý kiến phản ánh.</w:t>
      </w:r>
    </w:p>
    <w:p>
      <w:r>
        <w:t>UBND cấp xã</w:t>
      </w:r>
    </w:p>
    <w:p>
      <w:r>
        <w:t>15 ngày</w:t>
      </w:r>
    </w:p>
    <w:p>
      <w:r>
        <w:t>Danh sách (Mẫu số 06/ĐK).</w:t>
      </w:r>
    </w:p>
    <w:p>
      <w:r>
        <w:t>Không tính vào thời gian thực hiện TTHC</w:t>
      </w:r>
    </w:p>
    <w:p>
      <w:r>
        <w:t>Hoàn thiện hồ sơ và chuyển VPĐKĐĐ.</w:t>
      </w:r>
    </w:p>
    <w:p>
      <w:r>
        <w:t>UBND cấp xã</w:t>
      </w:r>
    </w:p>
    <w:p>
      <w:r>
        <w:t>01 ngày</w:t>
      </w:r>
    </w:p>
    <w:p>
      <w:r>
        <w:t>Hồ sơ.</w:t>
      </w:r>
    </w:p>
    <w:p>
      <w:r>
        <w:t>04</w:t>
      </w:r>
    </w:p>
    <w:p>
      <w:r>
        <w:t>- Trích lục bản đồ địa chính</w:t>
      </w:r>
    </w:p>
    <w:p>
      <w:r>
        <w:t>- Lập văn bản lấy ý kiến gửi đến cơ quan quản lý về tài sản gắn liền với đất (nếu có).</w:t>
      </w:r>
    </w:p>
    <w:p>
      <w:r>
        <w:t>VPĐKĐĐ</w:t>
      </w:r>
    </w:p>
    <w:p>
      <w:r>
        <w:t>02 ngày</w:t>
      </w:r>
    </w:p>
    <w:p>
      <w:r>
        <w:t>- Hồ sơ.</w:t>
      </w:r>
    </w:p>
    <w:p>
      <w:r>
        <w:t>- Trích lục.</w:t>
      </w:r>
    </w:p>
    <w:p>
      <w:r>
        <w:t>- Văn bản (nếu có).</w:t>
      </w:r>
    </w:p>
    <w:p>
      <w:r>
        <w:t>05</w:t>
      </w:r>
    </w:p>
    <w:p>
      <w:r>
        <w:t>Ý kiến xác nhận về tài sản gắn liền với đất (nếu có).</w:t>
      </w:r>
    </w:p>
    <w:p>
      <w:r>
        <w:t>Phòng Kinh tế, Hạ tầng và Đô thị</w:t>
      </w:r>
    </w:p>
    <w:p>
      <w:r>
        <w:t>03 ngày</w:t>
      </w:r>
    </w:p>
    <w:p>
      <w:r>
        <w:t>Ý kiến xác nhận.</w:t>
      </w:r>
    </w:p>
    <w:p>
      <w:r>
        <w:t>06</w:t>
      </w:r>
    </w:p>
    <w:p>
      <w:r>
        <w:t>VPĐKĐĐ kiểm tra việc đủ điều kiện hay không đủ điều kiện được cấp Giấy chứng nhận.</w:t>
      </w:r>
    </w:p>
    <w:p>
      <w:r>
        <w:t>VPĐKĐĐ</w:t>
      </w:r>
    </w:p>
    <w:p>
      <w:r>
        <w:t>02 ngày</w:t>
      </w:r>
    </w:p>
    <w:p>
      <w:r>
        <w:t>Thông báo (Mẫu 03/ĐK).</w:t>
      </w:r>
    </w:p>
    <w:p>
      <w:r>
        <w:t>Trường hợp không đủ điều kiện cấp Giấy chứng nhận</w:t>
      </w:r>
    </w:p>
    <w:p>
      <w:r>
        <w:t>07</w:t>
      </w:r>
    </w:p>
    <w:p>
      <w:r>
        <w:t>- Lập, chuyển Thông báo xác nhận kết quả đăng ký đến nơi nộp hồ sơ để trả cho người yêu cầu đăng ký.</w:t>
      </w:r>
    </w:p>
    <w:p>
      <w:r>
        <w:t>- Lập, cập nhật thông tin đăng ký đất đai, tài sản gắn liền với đất vào hồ sơ địa chính, cơ sở dữ liệu đất đai.</w:t>
      </w:r>
    </w:p>
    <w:p>
      <w:r>
        <w:t>VPĐKĐĐ</w:t>
      </w:r>
    </w:p>
    <w:p>
      <w:r>
        <w:t>5,5 ngày</w:t>
      </w:r>
    </w:p>
    <w:p>
      <w:r>
        <w:t>Thông báo (Mẫu 03/ĐK).</w:t>
      </w:r>
    </w:p>
    <w:p>
      <w:r>
        <w:t>08</w:t>
      </w:r>
    </w:p>
    <w:p>
      <w:r>
        <w:t>Trả kết quả cho người đăng ký đất đai.</w:t>
      </w:r>
    </w:p>
    <w:p>
      <w:r>
        <w:t>Trung tâm PVHCC tỉnh</w:t>
      </w:r>
    </w:p>
    <w:p>
      <w:r>
        <w:t>- Thông báo (Mẫu 03/ĐK).</w:t>
      </w:r>
    </w:p>
    <w:p>
      <w:r>
        <w:t>- Thu giấy tiếp nhận hồ sơ và hẹn trả kết quả.</w:t>
      </w:r>
    </w:p>
    <w:p>
      <w:r>
        <w:t>Trường hợp đủ điều kiện cấp Giấy chứng nhận</w:t>
      </w:r>
    </w:p>
    <w:p>
      <w:r>
        <w:t>07</w:t>
      </w:r>
    </w:p>
    <w:p>
      <w:r>
        <w:t>Lập và chuyển thông tin địa chính đến cơ quan thuế để xác định nghĩa vụ tài chính.</w:t>
      </w:r>
    </w:p>
    <w:p>
      <w:r>
        <w:t>VPĐKĐĐ</w:t>
      </w:r>
    </w:p>
    <w:p>
      <w:r>
        <w:t>0,5 ngày</w:t>
      </w:r>
    </w:p>
    <w:p>
      <w:r>
        <w:t>Phiếu chuyển thông tin địa chính.</w:t>
      </w:r>
    </w:p>
    <w:p>
      <w:r>
        <w:t>08</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Thông báo người đề nghị cấp GCN thực hiện nghĩa vụ tài chính.</w:t>
      </w:r>
    </w:p>
    <w:p>
      <w:r>
        <w:t>Sở NNMT</w:t>
      </w:r>
    </w:p>
    <w:p>
      <w:r>
        <w:t>Thông báo.</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09</w:t>
      </w:r>
    </w:p>
    <w:p>
      <w:r>
        <w:t>Lập, cập nhật thông tin đăng ký đất đai, tài sản gắn liền với đất vào hồ sơ địa chính, cơ sở dữ liệu đất đai.</w:t>
      </w:r>
    </w:p>
    <w:p>
      <w:r>
        <w:t>VPĐKĐĐ</w:t>
      </w:r>
    </w:p>
    <w:p>
      <w:r>
        <w:t>0,5 ngày</w:t>
      </w:r>
    </w:p>
    <w:p>
      <w:r>
        <w:t>Hồ sơ.</w:t>
      </w:r>
    </w:p>
    <w:p>
      <w:r>
        <w:t>10</w:t>
      </w:r>
    </w:p>
    <w:p>
      <w:r>
        <w:t>Hoàn chỉnh hồ sơ trình UBND tỉnh xem xét ký GCN.</w:t>
      </w:r>
    </w:p>
    <w:p>
      <w:r>
        <w:t>Sở NNMT (VPĐKĐĐ)</w:t>
      </w:r>
    </w:p>
    <w:p>
      <w:r>
        <w:t>01 ngày</w:t>
      </w:r>
    </w:p>
    <w:p>
      <w:r>
        <w:t>- Hồ sơ.</w:t>
      </w:r>
    </w:p>
    <w:p>
      <w:r>
        <w:t>- GCN.</w:t>
      </w:r>
    </w:p>
    <w:p>
      <w:r>
        <w:t>11</w:t>
      </w:r>
    </w:p>
    <w:p>
      <w:r>
        <w:t>Xem xét, ký cấp GCN.</w:t>
      </w:r>
    </w:p>
    <w:p>
      <w:r>
        <w:t>UBND tỉnh</w:t>
      </w:r>
    </w:p>
    <w:p>
      <w:r>
        <w:t>02 ngày</w:t>
      </w:r>
    </w:p>
    <w:p>
      <w:r>
        <w:t>GCN.</w:t>
      </w:r>
    </w:p>
    <w:p>
      <w:r>
        <w:t>12</w:t>
      </w:r>
    </w:p>
    <w:p>
      <w:r>
        <w:t>- Chuyển GCN cho cơ quan tiếp nhận hồ sơ để trao GCN cho người được cấp giấy.</w:t>
      </w:r>
    </w:p>
    <w:p>
      <w:r>
        <w:t>- Chuyển hồ sơ kèm theo bản sao GCN đã cấp đến VPĐKĐĐ.</w:t>
      </w:r>
    </w:p>
    <w:p>
      <w:r>
        <w:t>Sở NNMT</w:t>
      </w:r>
    </w:p>
    <w:p>
      <w:r>
        <w:t>01 ngày</w:t>
      </w:r>
    </w:p>
    <w:p>
      <w:r>
        <w:t>- Hồ sơ.</w:t>
      </w:r>
    </w:p>
    <w:p>
      <w:r>
        <w:t>- GCN.</w:t>
      </w:r>
    </w:p>
    <w:p>
      <w:r>
        <w:t>13</w:t>
      </w:r>
    </w:p>
    <w:p>
      <w:r>
        <w:t>- Quét hồ sơ, GCN và lưu.</w:t>
      </w:r>
    </w:p>
    <w:p>
      <w:r>
        <w:t>- Cập nhật, chỉnh lý hồ sơ địa chính, cơ sở dữ liệu đất đai.</w:t>
      </w:r>
    </w:p>
    <w:p>
      <w:r>
        <w:t>VPĐKĐĐ</w:t>
      </w:r>
    </w:p>
    <w:p>
      <w:r>
        <w:t>0,5 ngày</w:t>
      </w:r>
    </w:p>
    <w:p>
      <w:r>
        <w:t>- GCN.</w:t>
      </w:r>
    </w:p>
    <w:p>
      <w:r>
        <w:t>- Hồ sơ đã duyệt.</w:t>
      </w:r>
    </w:p>
    <w:p>
      <w:r>
        <w:t>14</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23 ngày làm việc</w:t>
      </w:r>
    </w:p>
    <w:p>
      <w:r>
        <w:t>Điều 24. Cơ chế phối hợp để giải quyết thủ tục đăng ký, cấp Giấy chứng nhận quyền sử dụng đất, quyền sở hữu tài sản gắn liền với đất cho trường hợp chuyển nhượng dự án bất động sản mà bên nhận chuyển nhượng dự án không phải là tổ chức kinh tế có vốn đầu tư nước ngoài và dự án chưa được cấp Giấy chứng nhận</w:t>
      </w:r>
    </w:p>
    <w:p>
      <w:r>
        <w:t>1. Thành phần hồ sơ: Thực hiện theo quy định tại khoản 1 Điều 43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Lập và chuyển thông tin địa chính đến cơ quan thuế để xác định nghĩa vụ tài chính.</w:t>
      </w:r>
    </w:p>
    <w:p>
      <w:r>
        <w:t>VPĐKĐĐ</w:t>
      </w:r>
    </w:p>
    <w:p>
      <w:r>
        <w:t>02 ngày</w:t>
      </w:r>
    </w:p>
    <w:p>
      <w:r>
        <w:t>Phiếu chuyển thông tin địa chính.</w:t>
      </w:r>
    </w:p>
    <w:p>
      <w:r>
        <w:t>03</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Thông báo người đề nghị cấp GCN thực hiện nghĩa vụ tài chính.</w:t>
      </w:r>
    </w:p>
    <w:p>
      <w:r>
        <w:t>VPĐKĐĐ</w:t>
      </w:r>
    </w:p>
    <w:p>
      <w:r>
        <w:t>Thông báo.</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04</w:t>
      </w:r>
    </w:p>
    <w:p>
      <w:r>
        <w:t>- Hoàn thiện hồ sơ, trình Sở NNMT.</w:t>
      </w:r>
    </w:p>
    <w:p>
      <w:r>
        <w:t>- Sở NNMT trình UBND tỉnh ký cấp GCN.</w:t>
      </w:r>
    </w:p>
    <w:p>
      <w:r>
        <w:t>- VPĐKĐĐ;</w:t>
      </w:r>
    </w:p>
    <w:p>
      <w:r>
        <w:t>- Sở NNMT.</w:t>
      </w:r>
    </w:p>
    <w:p>
      <w:r>
        <w:t>03 ngày</w:t>
      </w:r>
    </w:p>
    <w:p>
      <w:r>
        <w:t>- Hồ sơ.</w:t>
      </w:r>
    </w:p>
    <w:p>
      <w:r>
        <w:t>- GCN.</w:t>
      </w:r>
    </w:p>
    <w:p>
      <w:r>
        <w:t>05</w:t>
      </w:r>
    </w:p>
    <w:p>
      <w:r>
        <w:t>- Xem xét, ký GCN.</w:t>
      </w:r>
    </w:p>
    <w:p>
      <w:r>
        <w:t>- Chuyển hồ sơ đến VPĐKĐĐ.</w:t>
      </w:r>
    </w:p>
    <w:p>
      <w:r>
        <w:t>- UBND tỉnh;</w:t>
      </w:r>
    </w:p>
    <w:p>
      <w:r>
        <w:t>- Sở NNMT</w:t>
      </w:r>
    </w:p>
    <w:p>
      <w:r>
        <w:t>03 ngày</w:t>
      </w:r>
    </w:p>
    <w:p>
      <w:r>
        <w:t>- Hồ sơ.</w:t>
      </w:r>
    </w:p>
    <w:p>
      <w:r>
        <w:t>- GCN.</w:t>
      </w:r>
    </w:p>
    <w:p>
      <w:r>
        <w:t>06</w:t>
      </w:r>
    </w:p>
    <w:p>
      <w:r>
        <w:t>- Quét hồ sơ, GCN và lưu.</w:t>
      </w:r>
    </w:p>
    <w:p>
      <w:r>
        <w:t>- Lập, cập nhật, chỉnh lý hồ sơ địa chính, cơ sở dữ liệu đất đai.</w:t>
      </w:r>
    </w:p>
    <w:p>
      <w:r>
        <w:t>VPĐKĐĐ</w:t>
      </w:r>
    </w:p>
    <w:p>
      <w:r>
        <w:t>1,5 ngày</w:t>
      </w:r>
    </w:p>
    <w:p>
      <w:r>
        <w:t>- Hồ sơ.</w:t>
      </w:r>
    </w:p>
    <w:p>
      <w:r>
        <w:t>- GCN.</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25. Cơ chế phối hợp để giải quyết thủ tục đính chính giấy chứng nhận, giấy chứng nhận quyền sở hữu nhà ở, giấy chứng nhận quyền sở hữu công trình xây dựng đã cấp (trường hợp GCN cấp lần đầu có sai sót)</w:t>
      </w:r>
    </w:p>
    <w:p>
      <w:r>
        <w:t>1. Thành phần hồ sơ: Thực hiện theo quy định khoản 2 Điều 45 Nghị định số 101/2024/NĐ-CP;</w:t>
      </w:r>
    </w:p>
    <w:p>
      <w:r>
        <w:t>2. Cơ quan tiếp nhận và trả kết quả: Điểm a khoản 1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Thông báo cho VPĐKĐĐ cung cấp hồ sơ cấp GCN.</w:t>
      </w:r>
    </w:p>
    <w:p>
      <w:r>
        <w:t>Sở NNMT (Phòng QLĐĐ)</w:t>
      </w:r>
    </w:p>
    <w:p>
      <w:r>
        <w:t>01 ngày</w:t>
      </w:r>
    </w:p>
    <w:p>
      <w:r>
        <w:t>Văn bản đề nghị.</w:t>
      </w:r>
    </w:p>
    <w:p>
      <w:r>
        <w:t>03</w:t>
      </w:r>
    </w:p>
    <w:p>
      <w:r>
        <w:t>Cung cấp hồ sơ cấp GCN.</w:t>
      </w:r>
    </w:p>
    <w:p>
      <w:r>
        <w:t>VPĐKĐĐ</w:t>
      </w:r>
    </w:p>
    <w:p>
      <w:r>
        <w:t>1,5 ngày</w:t>
      </w:r>
    </w:p>
    <w:p>
      <w:r>
        <w:t>Hồ sơ.</w:t>
      </w:r>
    </w:p>
    <w:p>
      <w:r>
        <w:t>04</w:t>
      </w:r>
    </w:p>
    <w:p>
      <w:r>
        <w:t>- Kiểm tra, lập biên bản kết luận về nội dung, nguyên nhân sai sót.</w:t>
      </w:r>
    </w:p>
    <w:p>
      <w:r>
        <w:t>- Lập hồ sơ, xác nhận trên GCN hoặc in mới GCN.</w:t>
      </w:r>
    </w:p>
    <w:p>
      <w:r>
        <w:t>- Trình UBND tỉnh ký đính chính GCN.</w:t>
      </w:r>
    </w:p>
    <w:p>
      <w:r>
        <w:t>Sở NNMT (Phòng QLĐĐ)</w:t>
      </w:r>
    </w:p>
    <w:p>
      <w:r>
        <w:t>03 ngày</w:t>
      </w:r>
    </w:p>
    <w:p>
      <w:r>
        <w:t>- Hồ sơ.</w:t>
      </w:r>
    </w:p>
    <w:p>
      <w:r>
        <w:t>- Biên bản.</w:t>
      </w:r>
    </w:p>
    <w:p>
      <w:r>
        <w:t>- GCN.</w:t>
      </w:r>
    </w:p>
    <w:p>
      <w:r>
        <w:t>05</w:t>
      </w:r>
    </w:p>
    <w:p>
      <w:r>
        <w:t>- Ký đính chính GCN.</w:t>
      </w:r>
    </w:p>
    <w:p>
      <w:r>
        <w:t>- Chuyển kết quả cho VPĐKĐĐ.</w:t>
      </w:r>
    </w:p>
    <w:p>
      <w:r>
        <w:t>- UBND tỉnh;</w:t>
      </w:r>
    </w:p>
    <w:p>
      <w:r>
        <w:t>- Sở NNMT</w:t>
      </w:r>
    </w:p>
    <w:p>
      <w:r>
        <w:t>03 ngày</w:t>
      </w:r>
    </w:p>
    <w:p>
      <w:r>
        <w:t>- Hồ sơ.</w:t>
      </w:r>
    </w:p>
    <w:p>
      <w:r>
        <w:t>- GCN.</w:t>
      </w:r>
    </w:p>
    <w:p>
      <w:r>
        <w:t>06</w:t>
      </w:r>
    </w:p>
    <w:p>
      <w:r>
        <w:t>- Quét hồ sơ, GCN và lưu.</w:t>
      </w:r>
    </w:p>
    <w:p>
      <w:r>
        <w:t>- Chỉnh lý, cập nhật biến động vào hồ sơ địa chính, cơ sở dữ liệu đất đai.</w:t>
      </w:r>
    </w:p>
    <w:p>
      <w:r>
        <w:t>VPĐKĐĐ</w:t>
      </w:r>
    </w:p>
    <w:p>
      <w:r>
        <w:t>01 ngày</w:t>
      </w:r>
    </w:p>
    <w:p>
      <w:r>
        <w:t>- GCN.</w:t>
      </w:r>
    </w:p>
    <w:p>
      <w:r>
        <w:t>- Hồ sơ đã duyệt.</w:t>
      </w:r>
    </w:p>
    <w:p>
      <w:r>
        <w:t>07</w:t>
      </w:r>
    </w:p>
    <w:p>
      <w:r>
        <w:t>Trả kết quả cho người đề nghị cấp GCN.</w:t>
      </w:r>
    </w:p>
    <w:p>
      <w:r>
        <w:t>Trung tâm PVHCC tỉnh</w:t>
      </w:r>
    </w:p>
    <w:p>
      <w:r>
        <w:t>- GCN.</w:t>
      </w:r>
    </w:p>
    <w:p>
      <w:r>
        <w:t>- Thu giấy tiếp nhận hồ sơ và hẹn trả kết quả.</w:t>
      </w:r>
    </w:p>
    <w:p>
      <w:r>
        <w:t>Tổng thời gian thực hiện:</w:t>
      </w:r>
    </w:p>
    <w:p>
      <w:r>
        <w:t>10 ngày làm việc</w:t>
      </w:r>
    </w:p>
    <w:p>
      <w:r>
        <w:t>Điều 26. Thu hồi Giấy chứng nhận đã cấp không đúng quy định của pháp luật đất đai do người sử dụng đất, chủ sở hữu tài sản gắn liền với đất phát hiện và cấp lại Giấy chứng nhận sau khi thu hồi (trường hợp GCN thu hồi là GCN cấp lần đầu)</w:t>
      </w:r>
    </w:p>
    <w:p>
      <w:r>
        <w:t>1. Thành phần hồ sơ: Thực hiện theo quy định tại khoản 3 Điều 46 Nghị định số 101/2024/NĐ-CP;</w:t>
      </w:r>
    </w:p>
    <w:p>
      <w:r>
        <w:t>2. Cơ quan tiếp nhận hồ sơ: Điểm a khoản 1 hoặc khoản 2 Điều 5 Quy chế này;</w:t>
      </w:r>
    </w:p>
    <w:p>
      <w:r>
        <w:t>2.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tỉnh.</w:t>
      </w:r>
    </w:p>
    <w:p>
      <w:r>
        <w:t>Trung tâm PVHCC tỉnh hoặc VPĐKĐĐ</w:t>
      </w:r>
    </w:p>
    <w:p>
      <w:r>
        <w:t>0,5 ngày</w:t>
      </w:r>
    </w:p>
    <w:p>
      <w:r>
        <w:t>- Lập giấy tiếp nhận hồ sơ và hẹn trả kết quả.</w:t>
      </w:r>
    </w:p>
    <w:p>
      <w:r>
        <w:t>- Hồ sơ (bản giấy, bản số hóa).</w:t>
      </w:r>
    </w:p>
    <w:p>
      <w:r>
        <w:t>02</w:t>
      </w:r>
    </w:p>
    <w:p>
      <w:r>
        <w:t>Giao Sở NNMT tham mưu, trình UBND tỉnh xem xét, quyết định thu hồi GCN đã cấp.</w:t>
      </w:r>
    </w:p>
    <w:p>
      <w:r>
        <w:t>UBND tỉnh</w:t>
      </w:r>
    </w:p>
    <w:p>
      <w:r>
        <w:t>22,5 ngày</w:t>
      </w:r>
    </w:p>
    <w:p>
      <w:r>
        <w:t>- Hồ sơ.</w:t>
      </w:r>
    </w:p>
    <w:p>
      <w:r>
        <w:t>- Tờ trình.</w:t>
      </w:r>
    </w:p>
    <w:p>
      <w:r>
        <w:t>- Dự thảo Quyết định.</w:t>
      </w:r>
    </w:p>
    <w:p>
      <w:r>
        <w:t>03</w:t>
      </w:r>
    </w:p>
    <w:p>
      <w:r>
        <w:t>- Ban hành quyết định thu hồi GCN đã cấp.</w:t>
      </w:r>
    </w:p>
    <w:p>
      <w:r>
        <w:t>- Chỉ đạo VPĐKĐĐ cập nhật, chỉnh lý hồ sơ địa chính, cơ sở dữ liệu đất đai.</w:t>
      </w:r>
    </w:p>
    <w:p>
      <w:r>
        <w:t>UBND tỉnh</w:t>
      </w:r>
    </w:p>
    <w:p>
      <w:r>
        <w:t>02 ngày</w:t>
      </w:r>
    </w:p>
    <w:p>
      <w:r>
        <w:t>- Hồ sơ.</w:t>
      </w:r>
    </w:p>
    <w:p>
      <w:r>
        <w:t>- Quyết định thu hồi GCN.</w:t>
      </w:r>
    </w:p>
    <w:p>
      <w:r>
        <w:t>Cấp GCN sau khi thu hồi</w:t>
      </w:r>
    </w:p>
    <w:p>
      <w:r>
        <w:t>04</w:t>
      </w:r>
    </w:p>
    <w:p>
      <w:r>
        <w:t>Chuyển hồ sơ cấp GCN đến Sở NNMT.</w:t>
      </w:r>
    </w:p>
    <w:p>
      <w:r>
        <w:t>VPĐKĐĐ</w:t>
      </w:r>
    </w:p>
    <w:p>
      <w:r>
        <w:t>02 ngày</w:t>
      </w:r>
    </w:p>
    <w:p>
      <w:r>
        <w:t>- Hồ sơ.</w:t>
      </w:r>
    </w:p>
    <w:p>
      <w:r>
        <w:t>- GCN.</w:t>
      </w:r>
    </w:p>
    <w:p>
      <w:r>
        <w:t>05</w:t>
      </w:r>
    </w:p>
    <w:p>
      <w:r>
        <w:t>- Kiểm tra hồ sơ, xác định lại thông tin quy định tại điểm d khoản 2 Điều 152 của Luật Đất đai theo đúng quy định của pháp luật đất đai tại thời điểm cấp giấy chứng nhận.</w:t>
      </w:r>
    </w:p>
    <w:p>
      <w:r>
        <w:t>- Lập và chuyển thông tin địa chính đến cơ quan thuế để xác định nghĩa vụ tài chính.</w:t>
      </w:r>
    </w:p>
    <w:p>
      <w:r>
        <w:t>- Chuẩn bị hồ sơ trình UBND tỉnh.</w:t>
      </w:r>
    </w:p>
    <w:p>
      <w:r>
        <w:t>Sở NNMT (Phòng QLĐĐ, VPĐKĐĐ)</w:t>
      </w:r>
    </w:p>
    <w:p>
      <w:r>
        <w:t>13 ngày</w:t>
      </w:r>
    </w:p>
    <w:p>
      <w:r>
        <w:t>- Hồ sơ.</w:t>
      </w:r>
    </w:p>
    <w:p>
      <w:r>
        <w:t>- Phiếu chuyển thông tin địa chính.</w:t>
      </w:r>
    </w:p>
    <w:p>
      <w:r>
        <w:t>- GCN.</w:t>
      </w:r>
    </w:p>
    <w:p>
      <w:r>
        <w:t>06</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07</w:t>
      </w:r>
    </w:p>
    <w:p>
      <w:r>
        <w:t>- Xem xét, ký cấp GCN.</w:t>
      </w:r>
    </w:p>
    <w:p>
      <w:r>
        <w:t>- Chuyển kết quả cho VPĐKĐĐ.</w:t>
      </w:r>
    </w:p>
    <w:p>
      <w:r>
        <w:t>- UBND tỉnh;</w:t>
      </w:r>
    </w:p>
    <w:p>
      <w:r>
        <w:t>- Sở NNMT.</w:t>
      </w:r>
    </w:p>
    <w:p>
      <w:r>
        <w:t>06 ngày</w:t>
      </w:r>
    </w:p>
    <w:p>
      <w:r>
        <w:t>- Hồ sơ.</w:t>
      </w:r>
    </w:p>
    <w:p>
      <w:r>
        <w:t>- GCN.</w:t>
      </w:r>
    </w:p>
    <w:p>
      <w:r>
        <w:t>08</w:t>
      </w:r>
    </w:p>
    <w:p>
      <w:r>
        <w:t>- Quét hồ sơ, GCN và lưu.</w:t>
      </w:r>
    </w:p>
    <w:p>
      <w:r>
        <w:t>- Chỉnh lý hồ sơ địa chính, cơ sở dữ liệu đất đai.</w:t>
      </w:r>
    </w:p>
    <w:p>
      <w:r>
        <w:t>VPĐKĐĐ</w:t>
      </w:r>
    </w:p>
    <w:p>
      <w:r>
        <w:t>02 ngày</w:t>
      </w:r>
    </w:p>
    <w:p>
      <w:r>
        <w:t>- GCN.</w:t>
      </w:r>
    </w:p>
    <w:p>
      <w:r>
        <w:t>- Hồ sơ đã duyệt.</w:t>
      </w:r>
    </w:p>
    <w:p>
      <w:r>
        <w:t>09</w:t>
      </w:r>
    </w:p>
    <w:p>
      <w:r>
        <w:t>Trả kết quả cho người đề nghị cấp GCN.</w:t>
      </w:r>
    </w:p>
    <w:p>
      <w:r>
        <w:t>Trung tâm PVHCC tỉnh</w:t>
      </w:r>
    </w:p>
    <w:p>
      <w:r>
        <w:t>- GCN.</w:t>
      </w:r>
    </w:p>
    <w:p>
      <w:r>
        <w:t>- Thu giấy tiếp nhận hồ sơ và hẹn trả kết quả.</w:t>
      </w:r>
    </w:p>
    <w:p>
      <w:r>
        <w:t>Tổng thời gian thực hiện:</w:t>
      </w:r>
    </w:p>
    <w:p>
      <w:r>
        <w:t>48 ngày làm việc</w:t>
      </w:r>
    </w:p>
    <w:p>
      <w:r>
        <w:t>Điều 27. Cơ chế phối hợp để giải quyết thủ tục cho phép chuyển hình thức giao đất, cho thuê đất</w:t>
      </w:r>
    </w:p>
    <w:p>
      <w:r>
        <w:t>1. Trường hợp người sử dụng đất phải nộp tiền sử dụng đất, tiền thuê đất tính theo giá đất trong bảng giá</w:t>
      </w:r>
    </w:p>
    <w:p>
      <w:r>
        <w:t>a) Thành phần hồ sơ: Thực hiện theo quy định tại khoản 1 Điều 51 Nghị định số 102/2024/NĐ-CP;</w:t>
      </w:r>
    </w:p>
    <w:p>
      <w:r>
        <w:t>b) Cơ quan tiếp nhận và trả kết quả: Điểm a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 xác định vị trí thửa đất.</w:t>
      </w:r>
    </w:p>
    <w:p>
      <w:r>
        <w:t>VPĐKĐĐ</w:t>
      </w:r>
    </w:p>
    <w:p>
      <w:r>
        <w:t>02 ngày</w:t>
      </w:r>
    </w:p>
    <w:p>
      <w:r>
        <w:t>- Hồ sơ.</w:t>
      </w:r>
    </w:p>
    <w:p>
      <w:r>
        <w:t>- Phiếu cung cấp thông tin.</w:t>
      </w:r>
    </w:p>
    <w:p>
      <w:r>
        <w:t>- Trích lục.</w:t>
      </w:r>
    </w:p>
    <w:p>
      <w:r>
        <w:t>- Biên bản kiểm tra thực địa.</w:t>
      </w:r>
    </w:p>
    <w:p>
      <w:r>
        <w:t>Rà soát, kiểm tra thực địa.</w:t>
      </w:r>
    </w:p>
    <w:p>
      <w:r>
        <w:t>Sở NNMT (Phòng QLĐĐ, VPĐKĐĐ)</w:t>
      </w:r>
    </w:p>
    <w:p>
      <w:r>
        <w:t>02 ngày</w:t>
      </w:r>
    </w:p>
    <w:p>
      <w:r>
        <w:t>04</w:t>
      </w:r>
    </w:p>
    <w:p>
      <w:r>
        <w:t>- Kiểm tra, hoàn thiện hồ sơ và dự thảo tờ trình, quyết định chuyển hình thức sử dụng đất.</w:t>
      </w:r>
    </w:p>
    <w:p>
      <w:r>
        <w:t>- LĐS phê duyệt nội dung tờ trình.</w:t>
      </w:r>
    </w:p>
    <w:p>
      <w:r>
        <w:t>Sở NNMT (Phòng QLĐĐ, Văn phòng Sở)</w:t>
      </w:r>
    </w:p>
    <w:p>
      <w:r>
        <w:t>04 ngày</w:t>
      </w:r>
    </w:p>
    <w:p>
      <w:r>
        <w:t>- Hồ sơ.</w:t>
      </w:r>
    </w:p>
    <w:p>
      <w:r>
        <w:t>- Tờ trình.</w:t>
      </w:r>
    </w:p>
    <w:p>
      <w:r>
        <w:t>- Dự thảo Quyết định.</w:t>
      </w:r>
    </w:p>
    <w:p>
      <w:r>
        <w:t>05</w:t>
      </w:r>
    </w:p>
    <w:p>
      <w:r>
        <w:t>Xem xét ban hành quyết định chuyển hình thức sử dụng đất.</w:t>
      </w:r>
    </w:p>
    <w:p>
      <w:r>
        <w:t>UBND tỉnh</w:t>
      </w:r>
    </w:p>
    <w:p>
      <w:r>
        <w:t>03 ngày</w:t>
      </w:r>
    </w:p>
    <w:p>
      <w:r>
        <w:t>Quyết định.</w:t>
      </w:r>
    </w:p>
    <w:p>
      <w:r>
        <w:t>06</w:t>
      </w:r>
    </w:p>
    <w:p>
      <w:r>
        <w:t>Lập và chuyển thông tin địa chính đến cơ quan thuế để xác định nghĩa vụ tài chính.</w:t>
      </w:r>
    </w:p>
    <w:p>
      <w:r>
        <w:t>Sở NNMT (Phòng QLĐĐ, VPĐKĐĐ, Văn phòng Sở)</w:t>
      </w:r>
    </w:p>
    <w:p>
      <w:r>
        <w:t>01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 Ký Hợp đồng thuê đất (đối với trường hợp thuê đất).</w:t>
      </w:r>
    </w:p>
    <w:p>
      <w:r>
        <w:t>- Bàn giao đất trên thực địa.</w:t>
      </w:r>
    </w:p>
    <w:p>
      <w:r>
        <w:t>Sở NNMT (Phòng QLĐĐ, Văn phòng Sở)</w:t>
      </w:r>
    </w:p>
    <w:p>
      <w:r>
        <w:t>03 ngày</w:t>
      </w:r>
    </w:p>
    <w:p>
      <w:r>
        <w:t>- Hồ sơ.</w:t>
      </w:r>
    </w:p>
    <w:p>
      <w:r>
        <w:t>- Hợp đồng thuê đất (nếu có).</w:t>
      </w:r>
    </w:p>
    <w:p>
      <w:r>
        <w:t>- Biên bản bàn giao đất.</w:t>
      </w:r>
    </w:p>
    <w:p>
      <w:r>
        <w:t>09</w:t>
      </w:r>
    </w:p>
    <w:p>
      <w:r>
        <w:t>Xác nhận thay đổi trên GCN hoặc cấp mới GCN.</w:t>
      </w:r>
    </w:p>
    <w:p>
      <w:r>
        <w:t>VPĐKĐĐ</w:t>
      </w:r>
    </w:p>
    <w:p>
      <w:r>
        <w:t>02 ngày</w:t>
      </w:r>
    </w:p>
    <w:p>
      <w:r>
        <w:t>GCN.</w:t>
      </w:r>
    </w:p>
    <w:p>
      <w:r>
        <w:t>10</w:t>
      </w:r>
    </w:p>
    <w:p>
      <w:r>
        <w:t>- Quét hồ sơ, GCN và lưu.</w:t>
      </w:r>
    </w:p>
    <w:p>
      <w:r>
        <w:t>- Cập nhật, chỉnh lý cơ sở dữ liệu đất đai, hồ sơ địa chính.</w:t>
      </w:r>
    </w:p>
    <w:p>
      <w:r>
        <w:t>VPĐKĐĐ</w:t>
      </w:r>
    </w:p>
    <w:p>
      <w:r>
        <w:t>0,5 ngày</w:t>
      </w:r>
    </w:p>
    <w:p>
      <w:r>
        <w:t>- Hồ sơ.</w:t>
      </w:r>
    </w:p>
    <w:p>
      <w:r>
        <w:t>- GCN.</w:t>
      </w:r>
    </w:p>
    <w:p>
      <w:r>
        <w:t>11</w:t>
      </w:r>
    </w:p>
    <w:p>
      <w:r>
        <w:t>Trả kết quả cho người sử dụng đất.</w:t>
      </w:r>
    </w:p>
    <w:p>
      <w:r>
        <w:t>Trung tâm PVHCC tỉnh</w:t>
      </w:r>
    </w:p>
    <w:p>
      <w:r>
        <w:t>- GCN.</w:t>
      </w:r>
    </w:p>
    <w:p>
      <w:r>
        <w:t>- Thu giấy tiếp nhận hồ sơ và hẹn trả kết quả.</w:t>
      </w:r>
    </w:p>
    <w:p>
      <w:r>
        <w:t>Tổng thời gian thực hiện</w:t>
      </w:r>
    </w:p>
    <w:p>
      <w:r>
        <w:t>20 ngày làm việc</w:t>
      </w:r>
    </w:p>
    <w:p>
      <w:r>
        <w:t>2. Trường hợp người sử dụng đất không phải nộp tiền sử dụng đất, tiền thuê đất</w:t>
      </w:r>
    </w:p>
    <w:p>
      <w:r>
        <w:t>a) Thành phần hồ sơ: Thực hiện theo quy định tại khoản 1 Điều 51 Nghị định số 102/2024/NĐ-CP;</w:t>
      </w:r>
    </w:p>
    <w:p>
      <w:r>
        <w:t>b) Cơ quan tiếp nhận và trả kết quả: Điểm a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 Biên bản kiểm tra thực địa.</w:t>
      </w:r>
    </w:p>
    <w:p>
      <w:r>
        <w:t>Rà soát, kiểm tra hồ sơ; kiểm tra thực địa.</w:t>
      </w:r>
    </w:p>
    <w:p>
      <w:r>
        <w:t>Sở NNMT (Phòng QLĐĐ, VPĐKĐĐ)</w:t>
      </w:r>
    </w:p>
    <w:p>
      <w:r>
        <w:t>02 ngày</w:t>
      </w:r>
    </w:p>
    <w:p>
      <w:r>
        <w:t>04</w:t>
      </w:r>
    </w:p>
    <w:p>
      <w:r>
        <w:t>Hoàn thiện hồ sơ, trình UBND tỉnh ban hành quyết định chuyển hình thức sử dụng đất.</w:t>
      </w:r>
    </w:p>
    <w:p>
      <w:r>
        <w:t>Sở NNMT (Phòng QLĐĐ)</w:t>
      </w:r>
    </w:p>
    <w:p>
      <w:r>
        <w:t>03 ngày</w:t>
      </w:r>
    </w:p>
    <w:p>
      <w:r>
        <w:t>- Hồ sơ.</w:t>
      </w:r>
    </w:p>
    <w:p>
      <w:r>
        <w:t>- Tờ trình.</w:t>
      </w:r>
    </w:p>
    <w:p>
      <w:r>
        <w:t>- Dự thảo Quyết định.</w:t>
      </w:r>
    </w:p>
    <w:p>
      <w:r>
        <w:t>05</w:t>
      </w:r>
    </w:p>
    <w:p>
      <w:r>
        <w:t>Xem xét ban hành quyết định cho phép chuyển hình thức sử dụng đất.</w:t>
      </w:r>
    </w:p>
    <w:p>
      <w:r>
        <w:t>UBND tỉnh</w:t>
      </w:r>
    </w:p>
    <w:p>
      <w:r>
        <w:t>04 ngày</w:t>
      </w:r>
    </w:p>
    <w:p>
      <w:r>
        <w:t>Quyết định.</w:t>
      </w:r>
    </w:p>
    <w:p>
      <w:r>
        <w:t>06</w:t>
      </w:r>
    </w:p>
    <w:p>
      <w:r>
        <w:t>Lập và chuyển thông tin địa chính đến cơ quan thuế để xác định nghĩa vụ tài chính.</w:t>
      </w:r>
    </w:p>
    <w:p>
      <w:r>
        <w:t>Sở NNMT (Phòng QLĐĐ, VPĐKĐĐ, Văn phòng Sở)</w:t>
      </w:r>
    </w:p>
    <w:p>
      <w:r>
        <w:t>0,5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08</w:t>
      </w:r>
    </w:p>
    <w:p>
      <w:r>
        <w:t>Thực hiện bàn giao đất trên thực địa.</w:t>
      </w:r>
    </w:p>
    <w:p>
      <w:r>
        <w:t>Sở NNMT (Phòng QLĐĐ)</w:t>
      </w:r>
    </w:p>
    <w:p>
      <w:r>
        <w:t>03 ngày</w:t>
      </w:r>
    </w:p>
    <w:p>
      <w:r>
        <w:t>- Hồ sơ.</w:t>
      </w:r>
    </w:p>
    <w:p>
      <w:r>
        <w:t>- Biên bản bàn giao đất.</w:t>
      </w:r>
    </w:p>
    <w:p>
      <w:r>
        <w:t>09</w:t>
      </w:r>
    </w:p>
    <w:p>
      <w:r>
        <w:t>Xác nhận thay đổi trên GCN hoặc cấp mới GCN.</w:t>
      </w:r>
    </w:p>
    <w:p>
      <w:r>
        <w:t>VPĐKĐĐ</w:t>
      </w:r>
    </w:p>
    <w:p>
      <w:r>
        <w:t>02 ngày</w:t>
      </w:r>
    </w:p>
    <w:p>
      <w:r>
        <w:t>- Hồ sơ.</w:t>
      </w:r>
    </w:p>
    <w:p>
      <w:r>
        <w:t>- GCN.</w:t>
      </w:r>
    </w:p>
    <w:p>
      <w:r>
        <w:t>10</w:t>
      </w:r>
    </w:p>
    <w:p>
      <w:r>
        <w:t>- Quét hồ sơ, GCN và lưu.</w:t>
      </w:r>
    </w:p>
    <w:p>
      <w:r>
        <w:t>- Cập nhật, chỉnh lý cơ sở dữ liệu đất đai, hồ sơ địa chính.</w:t>
      </w:r>
    </w:p>
    <w:p>
      <w:r>
        <w:t>VPĐKĐĐ</w:t>
      </w:r>
    </w:p>
    <w:p>
      <w:r>
        <w:t>01 ngày</w:t>
      </w:r>
    </w:p>
    <w:p>
      <w:r>
        <w:t>- Hồ sơ.</w:t>
      </w:r>
    </w:p>
    <w:p>
      <w:r>
        <w:t>- GCN.</w:t>
      </w:r>
    </w:p>
    <w:p>
      <w:r>
        <w:t>11</w:t>
      </w:r>
    </w:p>
    <w:p>
      <w:r>
        <w:t>Trả kết quả cho người đề nghị cấp GCN.</w:t>
      </w:r>
    </w:p>
    <w:p>
      <w:r>
        <w:t>Trung tâm PVHCC tỉnh</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khoản 1 Điều 51 Nghị định số 102/2024/NĐ-CP;</w:t>
      </w:r>
    </w:p>
    <w:p>
      <w:r>
        <w:t>b) Cơ quan tiếp nhận và trả kết quả: Điểm a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Sở NNMT.</w:t>
      </w:r>
    </w:p>
    <w:p>
      <w:r>
        <w:t>Trung tâm PVHCC tỉnh</w:t>
      </w:r>
    </w:p>
    <w:p>
      <w:r>
        <w:t>0,5 ngày</w:t>
      </w:r>
    </w:p>
    <w:p>
      <w:r>
        <w:t>- Lập giấy tiếp nhận hồ sơ và hẹn trả kết quả.</w:t>
      </w:r>
    </w:p>
    <w:p>
      <w:r>
        <w:t>- Hồ sơ (bản giấy, bản số hóa).</w:t>
      </w:r>
    </w:p>
    <w:p>
      <w:r>
        <w:t>02</w:t>
      </w:r>
    </w:p>
    <w:p>
      <w:r>
        <w:t>Kiểm tra hồ sơ.</w:t>
      </w:r>
    </w:p>
    <w:p>
      <w:r>
        <w:t>Sở NNMT (Phòng QLĐĐ)</w:t>
      </w:r>
    </w:p>
    <w:p>
      <w:r>
        <w:t>02 ngày</w:t>
      </w:r>
    </w:p>
    <w:p>
      <w:r>
        <w:t>Hồ sơ</w:t>
      </w:r>
    </w:p>
    <w:p>
      <w:r>
        <w:t>03</w:t>
      </w:r>
    </w:p>
    <w:p>
      <w:r>
        <w:t>- Cung cấp thông tin về cơ sở dữ liệu đất đai.</w:t>
      </w:r>
    </w:p>
    <w:p>
      <w:r>
        <w:t>- Trích lục bản đồ địa chính.</w:t>
      </w:r>
    </w:p>
    <w:p>
      <w:r>
        <w:t>VPĐKĐĐ</w:t>
      </w:r>
    </w:p>
    <w:p>
      <w:r>
        <w:t>02 ngày</w:t>
      </w:r>
    </w:p>
    <w:p>
      <w:r>
        <w:t>- Hồ sơ.</w:t>
      </w:r>
    </w:p>
    <w:p>
      <w:r>
        <w:t>- Phiếu cung cấp thông tin.</w:t>
      </w:r>
    </w:p>
    <w:p>
      <w:r>
        <w:t>- Trích lục.</w:t>
      </w:r>
    </w:p>
    <w:p>
      <w:r>
        <w:t>- Biên bản kiểm tra thực địa.</w:t>
      </w:r>
    </w:p>
    <w:p>
      <w:r>
        <w:t>Rà soát, kiểm tra hồ sơ; kiểm tra thực địa.</w:t>
      </w:r>
    </w:p>
    <w:p>
      <w:r>
        <w:t>Sở NNMT (Phòng QLĐĐ, VPĐKĐĐ)</w:t>
      </w:r>
    </w:p>
    <w:p>
      <w:r>
        <w:t>02 ngày</w:t>
      </w:r>
    </w:p>
    <w:p>
      <w:r>
        <w:t>04</w:t>
      </w:r>
    </w:p>
    <w:p>
      <w:r>
        <w:t>Hoàn thiện hồ sơ, trình UBND tỉnh ban hành quyết định chuyển hình thức sử dụng đất.</w:t>
      </w:r>
    </w:p>
    <w:p>
      <w:r>
        <w:t>Sở NNMT (Phòng QLĐĐ)</w:t>
      </w:r>
    </w:p>
    <w:p>
      <w:r>
        <w:t>03 ngày</w:t>
      </w:r>
    </w:p>
    <w:p>
      <w:r>
        <w:t>- Hồ sơ.</w:t>
      </w:r>
    </w:p>
    <w:p>
      <w:r>
        <w:t>- Tờ trình.</w:t>
      </w:r>
    </w:p>
    <w:p>
      <w:r>
        <w:t>- Dự thảo Quyết định.</w:t>
      </w:r>
    </w:p>
    <w:p>
      <w:r>
        <w:t>05</w:t>
      </w:r>
    </w:p>
    <w:p>
      <w:r>
        <w:t>Xem xét ban hành quyết định cho phép chuyển hình thức.</w:t>
      </w:r>
    </w:p>
    <w:p>
      <w:r>
        <w:t>UBND tỉnh</w:t>
      </w:r>
    </w:p>
    <w:p>
      <w:r>
        <w:t>03 ngày</w:t>
      </w:r>
    </w:p>
    <w:p>
      <w:r>
        <w:t>Quyết định</w:t>
      </w:r>
    </w:p>
    <w:p>
      <w:r>
        <w:t>06</w:t>
      </w:r>
    </w:p>
    <w:p>
      <w:r>
        <w:t>Tổ chức việc xác định giá đất cụ thể, trình UBND tỉnh ban hành quyết định phê duyệt giá đất cụ thể.</w:t>
      </w:r>
    </w:p>
    <w:p>
      <w:r>
        <w:t>- Sở NNMT (Phòng QLĐĐ);</w:t>
      </w:r>
    </w:p>
    <w:p>
      <w:r>
        <w:t>- Hồ sơ.</w:t>
      </w:r>
    </w:p>
    <w:p>
      <w:r>
        <w:t>- Tờ trình.</w:t>
      </w:r>
    </w:p>
    <w:p>
      <w:r>
        <w:t>Không tính vào thời gian thực hiện TTHC</w:t>
      </w:r>
    </w:p>
    <w:p>
      <w:r>
        <w:t>07</w:t>
      </w:r>
    </w:p>
    <w:p>
      <w:r>
        <w:t>Xem xét ban hành quyết định phê duyệt giá đất cụ thể.</w:t>
      </w:r>
    </w:p>
    <w:p>
      <w:r>
        <w:t>UBND tỉnh</w:t>
      </w:r>
    </w:p>
    <w:p>
      <w:r>
        <w:t>02 ngày</w:t>
      </w:r>
    </w:p>
    <w:p>
      <w:r>
        <w:t>Quyết định.</w:t>
      </w:r>
    </w:p>
    <w:p>
      <w:r>
        <w:t>08</w:t>
      </w:r>
    </w:p>
    <w:p>
      <w:r>
        <w:t>Lập và chuyển thông tin địa chính đến cơ quan thuế để xác định nghĩa vụ tài chính.</w:t>
      </w:r>
    </w:p>
    <w:p>
      <w:r>
        <w:t>Sở NNMT (Phòng QLĐĐ, VPĐKĐĐ, Văn phòng Sở)</w:t>
      </w:r>
    </w:p>
    <w:p>
      <w:r>
        <w:t>0,5 ngày</w:t>
      </w:r>
    </w:p>
    <w:p>
      <w:r>
        <w:t>Phiếu chuyển thông tin địa chính.</w:t>
      </w:r>
    </w:p>
    <w:p>
      <w:r>
        <w:t>09</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từ thực hiện.</w:t>
      </w:r>
    </w:p>
    <w:p>
      <w:r>
        <w:t>Xác nhận hoàn thành nghĩa vụ tài chính.</w:t>
      </w:r>
    </w:p>
    <w:p>
      <w:r>
        <w:t>Cơ quan thuế</w:t>
      </w:r>
    </w:p>
    <w:p>
      <w:r>
        <w:t>03 ngày</w:t>
      </w:r>
    </w:p>
    <w:p>
      <w:r>
        <w:t>Văn bản xác nhận.</w:t>
      </w:r>
    </w:p>
    <w:p>
      <w:r>
        <w:t>10</w:t>
      </w:r>
    </w:p>
    <w:p>
      <w:r>
        <w:t>- Ký Hợp đồng thuê đất (đối với trường hợp thuê đất);</w:t>
      </w:r>
    </w:p>
    <w:p>
      <w:r>
        <w:t>- Bàn giao đất trên thực địa.</w:t>
      </w:r>
    </w:p>
    <w:p>
      <w:r>
        <w:t>Sở NNMT (Phòng QLĐĐ, Văn phòng Sở)</w:t>
      </w:r>
    </w:p>
    <w:p>
      <w:r>
        <w:t>02 ngày</w:t>
      </w:r>
    </w:p>
    <w:p>
      <w:r>
        <w:t>- Hồ sơ.</w:t>
      </w:r>
    </w:p>
    <w:p>
      <w:r>
        <w:t>- Hợp đồng thuê đất (nếu có).</w:t>
      </w:r>
    </w:p>
    <w:p>
      <w:r>
        <w:t>- Biên bản bàn giao đất.</w:t>
      </w:r>
    </w:p>
    <w:p>
      <w:r>
        <w:t>11</w:t>
      </w:r>
    </w:p>
    <w:p>
      <w:r>
        <w:t>Xác nhận thay đổi trên GCN hoặc cấp mới GCN.</w:t>
      </w:r>
    </w:p>
    <w:p>
      <w:r>
        <w:t>VPĐKĐĐ</w:t>
      </w:r>
    </w:p>
    <w:p>
      <w:r>
        <w:t>02 ngày</w:t>
      </w:r>
    </w:p>
    <w:p>
      <w:r>
        <w:t>- Hồ sơ.</w:t>
      </w:r>
    </w:p>
    <w:p>
      <w:r>
        <w:t>- GCN.</w:t>
      </w:r>
    </w:p>
    <w:p>
      <w:r>
        <w:t>12</w:t>
      </w:r>
    </w:p>
    <w:p>
      <w:r>
        <w:t>- Quét hồ sơ, GCN và lưu.</w:t>
      </w:r>
    </w:p>
    <w:p>
      <w:r>
        <w:t>- Cập nhật, chỉnh lý cơ sở dữ liệu đất đai, hồ sơ địa chính.</w:t>
      </w:r>
    </w:p>
    <w:p>
      <w:r>
        <w:t>VPĐKĐĐ</w:t>
      </w:r>
    </w:p>
    <w:p>
      <w:r>
        <w:t>01 ngày</w:t>
      </w:r>
    </w:p>
    <w:p>
      <w:r>
        <w:t>- Hồ sơ.</w:t>
      </w:r>
    </w:p>
    <w:p>
      <w:r>
        <w:t>- GCN.</w:t>
      </w:r>
    </w:p>
    <w:p>
      <w:r>
        <w:t>13</w:t>
      </w:r>
    </w:p>
    <w:p>
      <w:r>
        <w:t>Trả kết quả cho người đề nghị cấp GCN.</w:t>
      </w:r>
    </w:p>
    <w:p>
      <w:r>
        <w:t>Trung tâm PVHCC tỉnh</w:t>
      </w:r>
    </w:p>
    <w:p>
      <w:r>
        <w:t>- GCN.</w:t>
      </w:r>
    </w:p>
    <w:p>
      <w:r>
        <w:t>- Thu giấy tiếp nhận hồ sơ và hẹn trả kết quả.</w:t>
      </w:r>
    </w:p>
    <w:p>
      <w:r>
        <w:t>Tổng thời gian thực hiện:</w:t>
      </w:r>
    </w:p>
    <w:p>
      <w:r>
        <w:t>20 ngày làm việc</w:t>
      </w:r>
    </w:p>
    <w:p>
      <w:r>
        <w:t>Mục 2. THẨM QUYỀN CỦA UBND CẤP HUYỆN</w:t>
      </w:r>
    </w:p>
    <w:p>
      <w:r>
        <w:t>Điều 28. Cơ chế phối hợp để giải quyết thủ tục đăng ký đất đai, tài sản gắn liền với đất, cấp giấy chứng nhận lần đầu</w:t>
      </w:r>
    </w:p>
    <w:p>
      <w:r>
        <w:t>1. Trường hợp đăng ký đất đai lần đầu</w:t>
      </w:r>
    </w:p>
    <w:p>
      <w:r>
        <w:t>a) Thành phần hồ sơ: Thực hiện theo quy định tại khoản 1, khoản 5 Điều 28 Nghị định số 101/2024/NĐ-CP;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cấp xã.</w:t>
      </w:r>
    </w:p>
    <w:p>
      <w:r>
        <w:t>Bộ phận Một cửa cấp huyện</w:t>
      </w:r>
    </w:p>
    <w:p>
      <w:r>
        <w:t>0,5 ngày</w:t>
      </w:r>
    </w:p>
    <w:p>
      <w:r>
        <w:t>- Lập giấy tiếp nhận hồ sơ và hẹn trả kết quả.</w:t>
      </w:r>
    </w:p>
    <w:p>
      <w:r>
        <w:t>- Hồ sơ (bản giấy, bản số hóa).</w:t>
      </w:r>
    </w:p>
    <w:p>
      <w:r>
        <w:t>02</w:t>
      </w:r>
    </w:p>
    <w:p>
      <w:r>
        <w:t>Xác nhận các nội dung quy định tại Điều 33 Nghị định số 101/2024/NĐ-CP</w:t>
      </w:r>
    </w:p>
    <w:p>
      <w:r>
        <w:t>UBND cấp xã</w:t>
      </w:r>
    </w:p>
    <w:p>
      <w:r>
        <w:t>08 ngày</w:t>
      </w:r>
    </w:p>
    <w:p>
      <w:r>
        <w:t>Danh sách công khai theo Mẫu số 06/ĐK</w:t>
      </w:r>
    </w:p>
    <w:p>
      <w:r>
        <w:t>03</w:t>
      </w:r>
    </w:p>
    <w:p>
      <w:r>
        <w:t>Hoàn thiện hồ sơ và lập Tờ trình trình Phòng Nông nghiệp và Môi trường (phòng NNMT)</w:t>
      </w:r>
    </w:p>
    <w:p>
      <w:r>
        <w:t>UBND cấp xã</w:t>
      </w:r>
    </w:p>
    <w:p>
      <w:r>
        <w:t>02 ngày</w:t>
      </w:r>
    </w:p>
    <w:p>
      <w:r>
        <w:t>- Hồ sơ đã xác nhận.</w:t>
      </w:r>
    </w:p>
    <w:p>
      <w:r>
        <w:t>- Tờ trình.</w:t>
      </w:r>
    </w:p>
    <w:p>
      <w:r>
        <w:t>04</w:t>
      </w:r>
    </w:p>
    <w:p>
      <w:r>
        <w:t>- Trích lục bản đồ địa chính</w:t>
      </w:r>
    </w:p>
    <w:p>
      <w:r>
        <w:t>- Lập và chuyển Thông báo xác nhận kết quả đăng ký đất đai đến Bộ phận Một cửa cấp huyện</w:t>
      </w:r>
    </w:p>
    <w:p>
      <w:r>
        <w:t>- Chuyển hồ sơ đến CN. VPĐKĐĐ</w:t>
      </w:r>
    </w:p>
    <w:p>
      <w:r>
        <w:t>Phòng NNMT</w:t>
      </w:r>
    </w:p>
    <w:p>
      <w:r>
        <w:t>8,5 ngày</w:t>
      </w:r>
    </w:p>
    <w:p>
      <w:r>
        <w:t>- Trích lục</w:t>
      </w:r>
    </w:p>
    <w:p>
      <w:r>
        <w:t>- Thông báo xác nhận kết quả đăng ký đất đai.</w:t>
      </w:r>
    </w:p>
    <w:p>
      <w:r>
        <w:t>- Hồ sơ.</w:t>
      </w:r>
    </w:p>
    <w:p>
      <w:r>
        <w:t>05</w:t>
      </w:r>
    </w:p>
    <w:p>
      <w:r>
        <w:t>- Quét hồ sơ và lưu.</w:t>
      </w:r>
    </w:p>
    <w:p>
      <w:r>
        <w:t>- Lập, cập nhật thông tin đăng ký đất đai, tài sản gắn liền với đất vào hồ sơ địa chính, cơ sở dữ liệu đất đai.</w:t>
      </w:r>
    </w:p>
    <w:p>
      <w:r>
        <w:t>CN.VPĐKĐĐ</w:t>
      </w:r>
    </w:p>
    <w:p>
      <w:r>
        <w:t>01 ngày</w:t>
      </w:r>
    </w:p>
    <w:p>
      <w:r>
        <w:t>Hồ sơ</w:t>
      </w:r>
    </w:p>
    <w:p>
      <w:r>
        <w:t>06</w:t>
      </w:r>
    </w:p>
    <w:p>
      <w:r>
        <w:t>Trả kết quả cho người đề nghị cấp GCN</w:t>
      </w:r>
    </w:p>
    <w:p>
      <w:r>
        <w:t>Bộ phận Một cửa cấp huyện</w:t>
      </w:r>
    </w:p>
    <w:p>
      <w:r>
        <w:t>- Thông báo xác nhận kết quả đăng ký đất đai.</w:t>
      </w:r>
    </w:p>
    <w:p>
      <w:r>
        <w:t>- Thu giấy tiếp nhận hồ sơ và hẹn trả kết quả.</w:t>
      </w:r>
    </w:p>
    <w:p>
      <w:r>
        <w:t>Tổng thời gian thực hiện:</w:t>
      </w:r>
    </w:p>
    <w:p>
      <w:r>
        <w:t>20 ngày làm việc</w:t>
      </w:r>
    </w:p>
    <w:p>
      <w:r>
        <w:t>2. Trường hợp đăng ký đất đai, tài sản gắn liền với đất lần đầu</w:t>
      </w:r>
    </w:p>
    <w:p>
      <w:r>
        <w:t>a) Thành phần hồ sơ: Thực hiện theo quy định tại khoản 1, khoản 5 Điều 28 Nghị định số 101/2024/NĐ-CP;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cấp xã.</w:t>
      </w:r>
    </w:p>
    <w:p>
      <w:r>
        <w:t>Bộ phận Một cửa cấp huyện</w:t>
      </w:r>
    </w:p>
    <w:p>
      <w:r>
        <w:t>0,5 ngày</w:t>
      </w:r>
    </w:p>
    <w:p>
      <w:r>
        <w:t>- Lập giấy tiếp nhận hồ sơ và hẹn trả kết quả.</w:t>
      </w:r>
    </w:p>
    <w:p>
      <w:r>
        <w:t>- Hồ sơ (bản giấy, bản số hóa).</w:t>
      </w:r>
    </w:p>
    <w:p>
      <w:r>
        <w:t>02</w:t>
      </w:r>
    </w:p>
    <w:p>
      <w:r>
        <w:t>Xác nhận các nội dung quy định tại Điều 33 Nghị định số 101/2024/NĐ-CP</w:t>
      </w:r>
    </w:p>
    <w:p>
      <w:r>
        <w:t>UBND cấp xã</w:t>
      </w:r>
    </w:p>
    <w:p>
      <w:r>
        <w:t>08 ngày</w:t>
      </w:r>
    </w:p>
    <w:p>
      <w:r>
        <w:t>Danh sách công khai theo Mẫu số 06/ĐK</w:t>
      </w:r>
    </w:p>
    <w:p>
      <w:r>
        <w:t>03</w:t>
      </w:r>
    </w:p>
    <w:p>
      <w:r>
        <w:t>Hoàn thiện hồ sơ và lập Tờ trình trình Phòng NNMT</w:t>
      </w:r>
    </w:p>
    <w:p>
      <w:r>
        <w:t>UBND cấp xã</w:t>
      </w:r>
    </w:p>
    <w:p>
      <w:r>
        <w:t>02 ngày</w:t>
      </w:r>
    </w:p>
    <w:p>
      <w:r>
        <w:t>- Hồ sơ đã xác nhận.</w:t>
      </w:r>
    </w:p>
    <w:p>
      <w:r>
        <w:t>- Tờ trình.</w:t>
      </w:r>
    </w:p>
    <w:p>
      <w:r>
        <w:t>04</w:t>
      </w:r>
    </w:p>
    <w:p>
      <w:r>
        <w:t>Trích lục bản đồ địa chính</w:t>
      </w:r>
    </w:p>
    <w:p>
      <w:r>
        <w:t>Phòng NNMT</w:t>
      </w:r>
    </w:p>
    <w:p>
      <w:r>
        <w:t>01 ngày</w:t>
      </w:r>
    </w:p>
    <w:p>
      <w:r>
        <w:t>Trích lục</w:t>
      </w:r>
    </w:p>
    <w:p>
      <w:r>
        <w:t>05</w:t>
      </w:r>
    </w:p>
    <w:p>
      <w:r>
        <w:t>Trường hợp cần xác minh thêm thông tin về quyền sở hữu tài sản</w:t>
      </w:r>
    </w:p>
    <w:p>
      <w:r>
        <w:t>Gửi văn bản lấy ý kiến cơ quan có chức năng quản lý về xây dựng cấp huyện (nếu có)</w:t>
      </w:r>
    </w:p>
    <w:p>
      <w:r>
        <w:t>Phòng NNMT</w:t>
      </w:r>
    </w:p>
    <w:p>
      <w:r>
        <w:t>0,5 ngày</w:t>
      </w:r>
    </w:p>
    <w:p>
      <w:r>
        <w:t>Văn bản</w:t>
      </w:r>
    </w:p>
    <w:p>
      <w:r>
        <w:t>Ý kiến xác nhận về tài sản gắn liền với đất (nếu có)</w:t>
      </w:r>
    </w:p>
    <w:p>
      <w:r>
        <w:t>Phòng Kinh tế, Hạ tầng và Đô thị</w:t>
      </w:r>
    </w:p>
    <w:p>
      <w:r>
        <w:t>03 ngày</w:t>
      </w:r>
    </w:p>
    <w:p>
      <w:r>
        <w:t>Ý kiến xác nhận</w:t>
      </w:r>
    </w:p>
    <w:p>
      <w:r>
        <w:t>06</w:t>
      </w:r>
    </w:p>
    <w:p>
      <w:r>
        <w:t>- Lập và chuyển Thông báo xác nhận kết quả đăng ký đất đai đến Bộ phận Một cửa cấp huyện.</w:t>
      </w:r>
    </w:p>
    <w:p>
      <w:r>
        <w:t>- Chuyển hồ sơ đến CN. VPĐKĐĐ.</w:t>
      </w:r>
    </w:p>
    <w:p>
      <w:r>
        <w:t>Phòng NNMT</w:t>
      </w:r>
    </w:p>
    <w:p>
      <w:r>
        <w:t>4,5 ngày</w:t>
      </w:r>
    </w:p>
    <w:p>
      <w:r>
        <w:t>- Thông báo xác nhận kết quả đăng ký đất đai.</w:t>
      </w:r>
    </w:p>
    <w:p>
      <w:r>
        <w:t>- Hồ sơ.</w:t>
      </w:r>
    </w:p>
    <w:p>
      <w:r>
        <w:t>07</w:t>
      </w:r>
    </w:p>
    <w:p>
      <w:r>
        <w:t>- Quét hồ sơ và lưu.</w:t>
      </w:r>
    </w:p>
    <w:p>
      <w:r>
        <w:t>- Lập, cập nhật thông tin đăng ký đất đai, tài sản gắn liền với đất vào hồ sơ địa chính, cơ sở dữ liệu đất đai.</w:t>
      </w:r>
    </w:p>
    <w:p>
      <w:r>
        <w:t>CN.VPĐKĐĐ</w:t>
      </w:r>
    </w:p>
    <w:p>
      <w:r>
        <w:t>0,5 ngày</w:t>
      </w:r>
    </w:p>
    <w:p>
      <w:r>
        <w:t>Hồ sơ</w:t>
      </w:r>
    </w:p>
    <w:p>
      <w:r>
        <w:t>08</w:t>
      </w:r>
    </w:p>
    <w:p>
      <w:r>
        <w:t>Trả kết quả cho người đề nghị cấp GCN</w:t>
      </w:r>
    </w:p>
    <w:p>
      <w:r>
        <w:t>Bộ phận Một cửa cấp huyện</w:t>
      </w:r>
    </w:p>
    <w:p>
      <w:r>
        <w:t>- Thông báo xác nhận kết quả đăng ký đất đai.</w:t>
      </w:r>
    </w:p>
    <w:p>
      <w:r>
        <w:t>- Thu giấy tiếp nhận hồ sơ và hẹn trả kết quả.</w:t>
      </w:r>
    </w:p>
    <w:p>
      <w:r>
        <w:t>Tổng thời gian thực hiện:</w:t>
      </w:r>
    </w:p>
    <w:p>
      <w:r>
        <w:t>20 ngày làm việc</w:t>
      </w:r>
    </w:p>
    <w:p>
      <w:r>
        <w:t>3. Trường hợp đăng ký đất đai và cấp giấy chứng nhận lần đầu</w:t>
      </w:r>
    </w:p>
    <w:p>
      <w:r>
        <w:t>a) Thành phần hồ sơ: Thực hiện theo quy định tại khoản 1, khoản 4, khoản 5 Điều 28 Nghị định số 101/2024/NĐ-CP;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cấp xã.</w:t>
      </w:r>
    </w:p>
    <w:p>
      <w:r>
        <w:t>Bộ phận Một cửa cấp huyện</w:t>
      </w:r>
    </w:p>
    <w:p>
      <w:r>
        <w:t>0,5 ngày</w:t>
      </w:r>
    </w:p>
    <w:p>
      <w:r>
        <w:t>- Lập giấy tiếp nhận hồ sơ và hẹn trả kết quả.</w:t>
      </w:r>
    </w:p>
    <w:p>
      <w:r>
        <w:t>- Hồ sơ (bản giấy, bản số hóa).</w:t>
      </w:r>
    </w:p>
    <w:p>
      <w:r>
        <w:t>02</w:t>
      </w:r>
    </w:p>
    <w:p>
      <w:r>
        <w:t>Xác nhận các nội dung quy định tại Điều 33 Nghị định số 101/2024/NĐ-CP</w:t>
      </w:r>
    </w:p>
    <w:p>
      <w:r>
        <w:t>UBND cấp xã</w:t>
      </w:r>
    </w:p>
    <w:p>
      <w:r>
        <w:t>08 ngày</w:t>
      </w:r>
    </w:p>
    <w:p>
      <w:r>
        <w:t>Danh sách công khai theo Mẫu số 06/ĐK</w:t>
      </w:r>
    </w:p>
    <w:p>
      <w:r>
        <w:t>03</w:t>
      </w:r>
    </w:p>
    <w:p>
      <w:r>
        <w:t>Niêm yết công khai các nội dung xác nhận tại UBND cấp xã, khu dân cư nơi có đất và giải quyết các ý kiến phản ánh</w:t>
      </w:r>
    </w:p>
    <w:p>
      <w:r>
        <w:t>UBND cấp xã</w:t>
      </w:r>
    </w:p>
    <w:p>
      <w:r>
        <w:t>15 ngày</w:t>
      </w:r>
    </w:p>
    <w:p>
      <w:r>
        <w:t>Danh sách công khai theo Mẫu số 06/ĐK</w:t>
      </w:r>
    </w:p>
    <w:p>
      <w:r>
        <w:t>Không tính thời gian công khai kết quả kiểm tra và giải quyết các ý kiến phản ánh vào thời gian thực hiện TTHC</w:t>
      </w:r>
    </w:p>
    <w:p>
      <w:r>
        <w:t>Hoàn thiện hồ sơ và lập Tờ trình trình Phòng NNMT</w:t>
      </w:r>
    </w:p>
    <w:p>
      <w:r>
        <w:t>UBND cấp xã</w:t>
      </w:r>
    </w:p>
    <w:p>
      <w:r>
        <w:t>02 ngày</w:t>
      </w:r>
    </w:p>
    <w:p>
      <w:r>
        <w:t>- Hồ sơ đã xác nhận.</w:t>
      </w:r>
    </w:p>
    <w:p>
      <w:r>
        <w:t>- Tờ trình.</w:t>
      </w:r>
    </w:p>
    <w:p>
      <w:r>
        <w:t>04</w:t>
      </w:r>
    </w:p>
    <w:p>
      <w:r>
        <w:t>- Trích lục bản đồ địa chính</w:t>
      </w:r>
    </w:p>
    <w:p>
      <w:r>
        <w:t>- Kiểm tra đủ điều kiện cấp GCN</w:t>
      </w:r>
    </w:p>
    <w:p>
      <w:r>
        <w:t>Phòng NNMT</w:t>
      </w:r>
    </w:p>
    <w:p>
      <w:r>
        <w:t>06 ngày</w:t>
      </w:r>
    </w:p>
    <w:p>
      <w:r>
        <w:t>- Trích lục</w:t>
      </w:r>
    </w:p>
    <w:p>
      <w:r>
        <w:t>- Hồ sơ</w:t>
      </w:r>
    </w:p>
    <w:p>
      <w:r>
        <w:t>Trường hợp không đủ điều kiện cấp Giấy chứng nhận</w:t>
      </w:r>
    </w:p>
    <w:p>
      <w:r>
        <w:t>05</w:t>
      </w:r>
    </w:p>
    <w:p>
      <w:r>
        <w:t>- Lập và chuyển Thông báo xác nhận kết quả đăng ký đất đai đến Bộ phận Một cửa cấp huyện</w:t>
      </w:r>
    </w:p>
    <w:p>
      <w:r>
        <w:t>- Chuyển hồ sơ đến CN. VPĐKĐĐ</w:t>
      </w:r>
    </w:p>
    <w:p>
      <w:r>
        <w:t>Phòng NNMT</w:t>
      </w:r>
    </w:p>
    <w:p>
      <w:r>
        <w:t>5,5 ngày</w:t>
      </w:r>
    </w:p>
    <w:p>
      <w:r>
        <w:t>- Thông báo xác nhận kết quả đăng ký đất đai.</w:t>
      </w:r>
    </w:p>
    <w:p>
      <w:r>
        <w:t>- Hồ sơ.</w:t>
      </w:r>
    </w:p>
    <w:p>
      <w:r>
        <w:t>06</w:t>
      </w:r>
    </w:p>
    <w:p>
      <w:r>
        <w:t>Lập, cập nhật thông tin đăng ký đất đai, tài sản gắn liền với đất vào hồ sơ địa chính, cơ sở dữ liệu đất đai</w:t>
      </w:r>
    </w:p>
    <w:p>
      <w:r>
        <w:t>CN.VPĐKĐĐ</w:t>
      </w:r>
    </w:p>
    <w:p>
      <w:r>
        <w:t>01 ngày</w:t>
      </w:r>
    </w:p>
    <w:p>
      <w:r>
        <w:t>Hồ sơ</w:t>
      </w:r>
    </w:p>
    <w:p>
      <w:r>
        <w:t>07</w:t>
      </w:r>
    </w:p>
    <w:p>
      <w:r>
        <w:t>Trả kết quả cho người đề nghị cấp GCN</w:t>
      </w:r>
    </w:p>
    <w:p>
      <w:r>
        <w:t>Bộ phận Một cửa cấp huyện</w:t>
      </w:r>
    </w:p>
    <w:p>
      <w:r>
        <w:t>Thông báo xác nhận kết quả đăng ký đất đai</w:t>
      </w:r>
    </w:p>
    <w:p>
      <w:r>
        <w:t>Trường hợp đủ điều kiện cấp Giấy chứng nhận</w:t>
      </w:r>
    </w:p>
    <w:p>
      <w:r>
        <w:t>05</w:t>
      </w:r>
    </w:p>
    <w:p>
      <w:r>
        <w:t>Lập và chuyển thông tin địa chính đến cơ quan thuế để xác định nghĩa vụ tài chính</w:t>
      </w:r>
    </w:p>
    <w:p>
      <w:r>
        <w:t>Phòng NNMT</w:t>
      </w:r>
    </w:p>
    <w:p>
      <w:r>
        <w:t>01 ngày</w:t>
      </w:r>
    </w:p>
    <w:p>
      <w:r>
        <w:t>Phiếu chuyển thông tin</w:t>
      </w:r>
    </w:p>
    <w:p>
      <w:r>
        <w:t>06</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 và chuyển hồ sơ đến CN.VPĐKĐĐ</w:t>
      </w:r>
    </w:p>
    <w:p>
      <w:r>
        <w:t>Phòng NNMT</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07</w:t>
      </w:r>
    </w:p>
    <w:p>
      <w:r>
        <w:t>Lập, cập nhật thông tin đăng ký đất đai, tài sản gắn liền với đất vào hồ sơ địa chính, cơ sở dữ liệu đất đai</w:t>
      </w:r>
    </w:p>
    <w:p>
      <w:r>
        <w:t>CN.VPĐKĐĐ</w:t>
      </w:r>
    </w:p>
    <w:p>
      <w:r>
        <w:t>01 ngày</w:t>
      </w:r>
    </w:p>
    <w:p>
      <w:r>
        <w:t>Hồ sơ</w:t>
      </w:r>
    </w:p>
    <w:p>
      <w:r>
        <w:t>08</w:t>
      </w:r>
    </w:p>
    <w:p>
      <w:r>
        <w:t>Hoàn thiện hồ sơ, lập Tờ trình, dự thảo Quyết định cho thuê (đối với trường hợp thuê đất); in GCN; trình UBND cấp huyện.</w:t>
      </w:r>
    </w:p>
    <w:p>
      <w:r>
        <w:t>Phòng NNMT</w:t>
      </w:r>
    </w:p>
    <w:p>
      <w:r>
        <w:t>01 ngày</w:t>
      </w:r>
    </w:p>
    <w:p>
      <w:r>
        <w:t>- Hồ sơ.</w:t>
      </w:r>
    </w:p>
    <w:p>
      <w:r>
        <w:t>- GCN.</w:t>
      </w:r>
    </w:p>
    <w:p>
      <w:r>
        <w:t>- Tờ trình;</w:t>
      </w:r>
    </w:p>
    <w:p>
      <w:r>
        <w:t>- Dự thảo Quyết định cho thuê (nếu có).</w:t>
      </w:r>
    </w:p>
    <w:p>
      <w:r>
        <w:t>09</w:t>
      </w:r>
    </w:p>
    <w:p>
      <w:r>
        <w:t>Xem xét ký cấp GCN; Quyết định cho thuê đất (đối với trường hợp thuê đất).</w:t>
      </w:r>
    </w:p>
    <w:p>
      <w:r>
        <w:t>UBND cấp huyện</w:t>
      </w:r>
    </w:p>
    <w:p>
      <w:r>
        <w:t>02 ngày</w:t>
      </w:r>
    </w:p>
    <w:p>
      <w:r>
        <w:t>- Hồ sơ.</w:t>
      </w:r>
    </w:p>
    <w:p>
      <w:r>
        <w:t>- GCN.</w:t>
      </w:r>
    </w:p>
    <w:p>
      <w:r>
        <w:t>- Quyết định cho thuê đất (nếu có).</w:t>
      </w:r>
    </w:p>
    <w:p>
      <w:r>
        <w:t>10</w:t>
      </w:r>
    </w:p>
    <w:p>
      <w:r>
        <w:t>- Ký hợp đồng thuê đất (đối với trường hợp thuê đất);</w:t>
      </w:r>
    </w:p>
    <w:p>
      <w:r>
        <w:t>- Chuyển hồ sơ, bản sao GCN đến CN. VPĐKĐĐ.</w:t>
      </w:r>
    </w:p>
    <w:p>
      <w:r>
        <w:t>Phòng NNMT</w:t>
      </w:r>
    </w:p>
    <w:p>
      <w:r>
        <w:t>01 ngày</w:t>
      </w:r>
    </w:p>
    <w:p>
      <w:r>
        <w:t>- Hồ sơ.</w:t>
      </w:r>
    </w:p>
    <w:p>
      <w:r>
        <w:t>- GCN.</w:t>
      </w:r>
    </w:p>
    <w:p>
      <w:r>
        <w:t>11</w:t>
      </w:r>
    </w:p>
    <w:p>
      <w:r>
        <w:t>- Quét hồ sơ, GCN và lưu.</w:t>
      </w:r>
    </w:p>
    <w:p>
      <w:r>
        <w:t>- Cập nhật, chỉnh lý hồ sơ địa chính, cơ sở dữ liệu đất đai.</w:t>
      </w:r>
    </w:p>
    <w:p>
      <w:r>
        <w:t>CN.VPĐKĐĐ</w:t>
      </w:r>
    </w:p>
    <w:p>
      <w:r>
        <w:t>0,5 ngày</w:t>
      </w:r>
    </w:p>
    <w:p>
      <w:r>
        <w:t>- Hồ sơ.</w:t>
      </w:r>
    </w:p>
    <w:p>
      <w:r>
        <w:t>- GCN.</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23 ngày làm việc</w:t>
      </w:r>
    </w:p>
    <w:p>
      <w:r>
        <w:t>4. Trường hợp đăng ký đất đai, tài sản gắn liền với đất và cấp giấy chứng nhận lần đầu</w:t>
      </w:r>
    </w:p>
    <w:p>
      <w:r>
        <w:t>a) Thành phần hồ sơ: Thực hiện theo quy định tại khoản 1, khoản 4, khoản 5 Điều 28 Nghị định số 101/2024/NĐ-CP;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cấp xã.</w:t>
      </w:r>
    </w:p>
    <w:p>
      <w:r>
        <w:t>Bộ phận Một cửa cấp huyện</w:t>
      </w:r>
    </w:p>
    <w:p>
      <w:r>
        <w:t>0,5 ngày</w:t>
      </w:r>
    </w:p>
    <w:p>
      <w:r>
        <w:t>- Lập giấy tiếp nhận hồ sơ và hẹn trả kết quả.</w:t>
      </w:r>
    </w:p>
    <w:p>
      <w:r>
        <w:t>- Hồ sơ (bản giấy, bản số hóa).</w:t>
      </w:r>
    </w:p>
    <w:p>
      <w:r>
        <w:t>02</w:t>
      </w:r>
    </w:p>
    <w:p>
      <w:r>
        <w:t>Xác nhận các nội dung quy định tại Điều 33 Nghị định số 101/2024/NĐ-CP</w:t>
      </w:r>
    </w:p>
    <w:p>
      <w:r>
        <w:t>UBND cấp xã</w:t>
      </w:r>
    </w:p>
    <w:p>
      <w:r>
        <w:t>08 ngày</w:t>
      </w:r>
    </w:p>
    <w:p>
      <w:r>
        <w:t>Danh sách công khai theo Mẫu số 06/ĐK</w:t>
      </w:r>
    </w:p>
    <w:p>
      <w:r>
        <w:t>03</w:t>
      </w:r>
    </w:p>
    <w:p>
      <w:r>
        <w:t>Niêm yết công khai các nội dung xác nhận tại UBND cấp xã, khu dân cư nơi có đất và giải quyết các ý kiến phản ánh</w:t>
      </w:r>
    </w:p>
    <w:p>
      <w:r>
        <w:t>UBND cấp xã</w:t>
      </w:r>
    </w:p>
    <w:p>
      <w:r>
        <w:t>15 ngày</w:t>
      </w:r>
    </w:p>
    <w:p>
      <w:r>
        <w:t>Danh sách công khai theo Mẫu số 06/ĐK</w:t>
      </w:r>
    </w:p>
    <w:p>
      <w:r>
        <w:t>Không tính thời gian công khai kết quả kiểm tra và giải quyết các ý kiến phản ánh vào thời gian thực hiện TTHC</w:t>
      </w:r>
    </w:p>
    <w:p>
      <w:r>
        <w:t>Hoàn thiện hồ sơ và lập tờ trình trình phòng NNMT</w:t>
      </w:r>
    </w:p>
    <w:p>
      <w:r>
        <w:t>UBND cấp xã</w:t>
      </w:r>
    </w:p>
    <w:p>
      <w:r>
        <w:t>02 ngày</w:t>
      </w:r>
    </w:p>
    <w:p>
      <w:r>
        <w:t>- Hồ sơ đã xác nhận.</w:t>
      </w:r>
    </w:p>
    <w:p>
      <w:r>
        <w:t>- Tờ trình.</w:t>
      </w:r>
    </w:p>
    <w:p>
      <w:r>
        <w:t>04</w:t>
      </w:r>
    </w:p>
    <w:p>
      <w:r>
        <w:t>Trích lục bản đồ địa chính</w:t>
      </w:r>
    </w:p>
    <w:p>
      <w:r>
        <w:t>Phòng NNMT</w:t>
      </w:r>
    </w:p>
    <w:p>
      <w:r>
        <w:t>01 ngày</w:t>
      </w:r>
    </w:p>
    <w:p>
      <w:r>
        <w:t>Trích lục</w:t>
      </w:r>
    </w:p>
    <w:p>
      <w:r>
        <w:t>Trường hợp cần xác minh thêm thông tin về quyền sở hữu tài sản</w:t>
      </w:r>
    </w:p>
    <w:p>
      <w:r>
        <w:t>05</w:t>
      </w:r>
    </w:p>
    <w:p>
      <w:r>
        <w:t>Gửi văn bản lấy ý kiến cơ quan có chức năng quản lý về xây dựng cấp huyện (nếu có)</w:t>
      </w:r>
    </w:p>
    <w:p>
      <w:r>
        <w:t>Phòng NNMT</w:t>
      </w:r>
    </w:p>
    <w:p>
      <w:r>
        <w:t>0,5 ngày</w:t>
      </w:r>
    </w:p>
    <w:p>
      <w:r>
        <w:t>Văn bản</w:t>
      </w:r>
    </w:p>
    <w:p>
      <w:r>
        <w:t>Ý kiến xác nhận về tài sản gắn liền với đất (nếu có)</w:t>
      </w:r>
    </w:p>
    <w:p>
      <w:r>
        <w:t>Phòng Kinh tế, Hạ tầng và Đô thị</w:t>
      </w:r>
    </w:p>
    <w:p>
      <w:r>
        <w:t>03 ngày</w:t>
      </w:r>
    </w:p>
    <w:p>
      <w:r>
        <w:t>Ý kiến xác nhận</w:t>
      </w:r>
    </w:p>
    <w:p>
      <w:r>
        <w:t>06</w:t>
      </w:r>
    </w:p>
    <w:p>
      <w:r>
        <w:t>- Kiểm tra đủ điều kiện cấp GCN</w:t>
      </w:r>
    </w:p>
    <w:p>
      <w:r>
        <w:t>- Lập và chuyển thông tin địa chính đến cơ quan thuế để xác định nghĩa vụ tài chính</w:t>
      </w:r>
    </w:p>
    <w:p>
      <w:r>
        <w:t>Phòng NNMT</w:t>
      </w:r>
    </w:p>
    <w:p>
      <w:r>
        <w:t>03 ngày</w:t>
      </w:r>
    </w:p>
    <w:p>
      <w:r>
        <w:t>- Hồ sơ.</w:t>
      </w:r>
    </w:p>
    <w:p>
      <w:r>
        <w:t>- Phiếu chuyển thông tin.</w:t>
      </w:r>
    </w:p>
    <w:p>
      <w:r>
        <w:t>07</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 và chuyển hồ sơ đến CN.VPĐKĐĐ</w:t>
      </w:r>
    </w:p>
    <w:p>
      <w:r>
        <w:t>Phòng NNMT</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08</w:t>
      </w:r>
    </w:p>
    <w:p>
      <w:r>
        <w:t>Lập, cập nhật thông tin đăng ký đất đai, tài sản gắn liền với đất vào hồ sơ địa chính, cơ sở dữ liệu đất đai</w:t>
      </w:r>
    </w:p>
    <w:p>
      <w:r>
        <w:t>CN.VPĐKĐĐ</w:t>
      </w:r>
    </w:p>
    <w:p>
      <w:r>
        <w:t>0,5 ngày</w:t>
      </w:r>
    </w:p>
    <w:p>
      <w:r>
        <w:t>Hồ sơ</w:t>
      </w:r>
    </w:p>
    <w:p>
      <w:r>
        <w:t>09</w:t>
      </w:r>
    </w:p>
    <w:p>
      <w:r>
        <w:t>Hoàn thiện hồ sơ, lập Tờ trình, dự thảo Quyết định cho thuê (đối với trường hợp thuê đất); in GCN; trình UBND cấp huyện.</w:t>
      </w:r>
    </w:p>
    <w:p>
      <w:r>
        <w:t>Phòng NNMT</w:t>
      </w:r>
    </w:p>
    <w:p>
      <w:r>
        <w:t>01 ngày</w:t>
      </w:r>
    </w:p>
    <w:p>
      <w:r>
        <w:t>- Hồ sơ.</w:t>
      </w:r>
    </w:p>
    <w:p>
      <w:r>
        <w:t>- GCN.</w:t>
      </w:r>
    </w:p>
    <w:p>
      <w:r>
        <w:t>- Tờ trình;</w:t>
      </w:r>
    </w:p>
    <w:p>
      <w:r>
        <w:t>- Dự thảo Quyết định cho thuê (nếu có).</w:t>
      </w:r>
    </w:p>
    <w:p>
      <w:r>
        <w:t>10</w:t>
      </w:r>
    </w:p>
    <w:p>
      <w:r>
        <w:t>Xem xét ký cấp GCN; Quyết định cho thuê đất, hợp đồng thuê đất (đối với trường hợp thuê đất)</w:t>
      </w:r>
    </w:p>
    <w:p>
      <w:r>
        <w:t>UBND cấp huyện</w:t>
      </w:r>
    </w:p>
    <w:p>
      <w:r>
        <w:t>02 ngày</w:t>
      </w:r>
    </w:p>
    <w:p>
      <w:r>
        <w:t>- Hồ sơ.</w:t>
      </w:r>
    </w:p>
    <w:p>
      <w:r>
        <w:t>- GCN.</w:t>
      </w:r>
    </w:p>
    <w:p>
      <w:r>
        <w:t>- Quyết định cho thuê đất (nếu có).</w:t>
      </w:r>
    </w:p>
    <w:p>
      <w:r>
        <w:t>11</w:t>
      </w:r>
    </w:p>
    <w:p>
      <w:r>
        <w:t>- Ký hợp đồng thuê đất (đối với trường hợp thuê đất);</w:t>
      </w:r>
    </w:p>
    <w:p>
      <w:r>
        <w:t>- Chuyển hồ sơ, bản sao GCN đến CN. VPĐKĐĐ.</w:t>
      </w:r>
    </w:p>
    <w:p>
      <w:r>
        <w:t>Phòng NNMT</w:t>
      </w:r>
    </w:p>
    <w:p>
      <w:r>
        <w:t>01 ngày</w:t>
      </w:r>
    </w:p>
    <w:p>
      <w:r>
        <w:t>- Hồ sơ.</w:t>
      </w:r>
    </w:p>
    <w:p>
      <w:r>
        <w:t>- GCN.</w:t>
      </w:r>
    </w:p>
    <w:p>
      <w:r>
        <w:t>12</w:t>
      </w:r>
    </w:p>
    <w:p>
      <w:r>
        <w:t>- Quét hồ sơ, GCN và lưu.</w:t>
      </w:r>
    </w:p>
    <w:p>
      <w:r>
        <w:t>- Cập nhật, chỉnh lý hồ sơ địa chính, cơ sở dữ liệu đất đai.</w:t>
      </w:r>
    </w:p>
    <w:p>
      <w:r>
        <w:t>CN.VPĐKĐĐ</w:t>
      </w:r>
    </w:p>
    <w:p>
      <w:r>
        <w:t>0,5 ngày</w:t>
      </w:r>
    </w:p>
    <w:p>
      <w:r>
        <w:t>- Hồ sơ.</w:t>
      </w:r>
    </w:p>
    <w:p>
      <w:r>
        <w:t>- GCN.</w:t>
      </w:r>
    </w:p>
    <w:p>
      <w:r>
        <w:t>13</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23 ngày làm việc</w:t>
      </w:r>
    </w:p>
    <w:p>
      <w:r>
        <w:t>5. Trường hợp cấp Giấy chứng nhận quyền sử dụng đất, quyền sở hữu tài sản gắn liền với đất cho người đã đăng ký quyền sử dụng đất lần đầu</w:t>
      </w:r>
    </w:p>
    <w:p>
      <w:r>
        <w:t>a) Thành phần hồ sơ: Thực hiện theo quy định tại điểm a khoản 3 Điều 36 Nghị định số 101/2024/NĐ-CP;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cấp xã.</w:t>
      </w:r>
    </w:p>
    <w:p>
      <w:r>
        <w:t>Bộ phận Một cửa cấp huyện</w:t>
      </w:r>
    </w:p>
    <w:p>
      <w:r>
        <w:t>0,5 ngày</w:t>
      </w:r>
    </w:p>
    <w:p>
      <w:r>
        <w:t>- Lập giấy tiếp nhận hồ sơ và hẹn trả kết quả.</w:t>
      </w:r>
    </w:p>
    <w:p>
      <w:r>
        <w:t>- Hồ sơ (bản giấy, bản số hóa).</w:t>
      </w:r>
    </w:p>
    <w:p>
      <w:r>
        <w:t>02</w:t>
      </w:r>
    </w:p>
    <w:p>
      <w:r>
        <w:t>Khai thác thông tin về hồ sơ đăng ký đất đai, tài sản gắn liền với đất trong cơ sở dữ liệu đất đai hoặc đề nghị CN.VPĐKĐĐ cung cấp hồ sơ</w:t>
      </w:r>
    </w:p>
    <w:p>
      <w:r>
        <w:t>UBND xã</w:t>
      </w:r>
    </w:p>
    <w:p>
      <w:r>
        <w:t>0,5 ngày</w:t>
      </w:r>
    </w:p>
    <w:p>
      <w:r>
        <w:t>Hồ sơ</w:t>
      </w:r>
    </w:p>
    <w:p>
      <w:r>
        <w:t>03</w:t>
      </w:r>
    </w:p>
    <w:p>
      <w:r>
        <w:t>Cung cấp hồ sơ đăng ký đất đai, tài sản gắn liền với đất (nếu có)</w:t>
      </w:r>
    </w:p>
    <w:p>
      <w:r>
        <w:t>CN.VPĐKĐĐ</w:t>
      </w:r>
    </w:p>
    <w:p>
      <w:r>
        <w:t>01 ngày</w:t>
      </w:r>
    </w:p>
    <w:p>
      <w:r>
        <w:t>Hồ sơ</w:t>
      </w:r>
    </w:p>
    <w:p>
      <w:r>
        <w:t>04</w:t>
      </w:r>
    </w:p>
    <w:p>
      <w:r>
        <w:t>Xác nhận các nội dung quy định tại khoản 1, các điểm c, d và đ khoản 2 và khoản 4, khoản 5 Điều 33 Nghị định số 101/2024/NĐ-CP</w:t>
      </w:r>
    </w:p>
    <w:p>
      <w:r>
        <w:t>UBND cấp xã</w:t>
      </w:r>
    </w:p>
    <w:p>
      <w:r>
        <w:t>08 ngày</w:t>
      </w:r>
    </w:p>
    <w:p>
      <w:r>
        <w:t>Danh sách công khai theo Mẫu số 06/ĐK</w:t>
      </w:r>
    </w:p>
    <w:p>
      <w:r>
        <w:t>05</w:t>
      </w:r>
    </w:p>
    <w:p>
      <w:r>
        <w:t>Niêm yết công khai các nội dung xác nhận tại UBND cấp xã, khu dân cư nơi có đất và giải quyết các ý kiến phản ánh</w:t>
      </w:r>
    </w:p>
    <w:p>
      <w:r>
        <w:t>UBND cấp xã</w:t>
      </w:r>
    </w:p>
    <w:p>
      <w:r>
        <w:t>15 ngày</w:t>
      </w:r>
    </w:p>
    <w:p>
      <w:r>
        <w:t>Danh sách công khai theo Mẫu số 06/ĐK</w:t>
      </w:r>
    </w:p>
    <w:p>
      <w:r>
        <w:t>Không tính thời gian công khai kết quả kiểm tra và giải quyết các ý kiến phản ánh vào thời gian thực hiện TTHC</w:t>
      </w:r>
    </w:p>
    <w:p>
      <w:r>
        <w:t>Hoàn thiện hồ sơ và lập tờ trình trình Phòng NNMT</w:t>
      </w:r>
    </w:p>
    <w:p>
      <w:r>
        <w:t>UBND cấp xã</w:t>
      </w:r>
    </w:p>
    <w:p>
      <w:r>
        <w:t>01 ngày</w:t>
      </w:r>
    </w:p>
    <w:p>
      <w:r>
        <w:t>- Hồ sơ đã xác nhận.</w:t>
      </w:r>
    </w:p>
    <w:p>
      <w:r>
        <w:t>- Tờ trình.</w:t>
      </w:r>
    </w:p>
    <w:p>
      <w:r>
        <w:t>06</w:t>
      </w:r>
    </w:p>
    <w:p>
      <w:r>
        <w:t>- Trích lục bản đồ địa chính.</w:t>
      </w:r>
    </w:p>
    <w:p>
      <w:r>
        <w:t>- Kiểm tra đủ điều kiện cấp GCN</w:t>
      </w:r>
    </w:p>
    <w:p>
      <w:r>
        <w:t>Phòng NNMT</w:t>
      </w:r>
    </w:p>
    <w:p>
      <w:r>
        <w:t>6,5 ngày</w:t>
      </w:r>
    </w:p>
    <w:p>
      <w:r>
        <w:t>Hồ sơ</w:t>
      </w:r>
    </w:p>
    <w:p>
      <w:r>
        <w:t>Trường hợp không đủ điều kiện cấp Giấy chứng nhận</w:t>
      </w:r>
    </w:p>
    <w:p>
      <w:r>
        <w:t>07</w:t>
      </w:r>
    </w:p>
    <w:p>
      <w:r>
        <w:t>- Lập và chuyển Thông báo xác nhận kết quả đăng ký đất đai đến Bộ phận Một cửa cấp huyện</w:t>
      </w:r>
    </w:p>
    <w:p>
      <w:r>
        <w:t>- Chuyển hồ sơ đến CN. VPĐKĐĐ</w:t>
      </w:r>
    </w:p>
    <w:p>
      <w:r>
        <w:t>Phòng NNMT</w:t>
      </w:r>
    </w:p>
    <w:p>
      <w:r>
        <w:t>04 ngày</w:t>
      </w:r>
    </w:p>
    <w:p>
      <w:r>
        <w:t>- Thông báo xác nhận kết quả đăng ký đất đai.</w:t>
      </w:r>
    </w:p>
    <w:p>
      <w:r>
        <w:t>- Hồ sơ.</w:t>
      </w:r>
    </w:p>
    <w:p>
      <w:r>
        <w:t>08</w:t>
      </w:r>
    </w:p>
    <w:p>
      <w:r>
        <w:t>Lập, cập nhật thông tin đăng ký đất đai, tài sản gắn liền với đất vào hồ sơ địa chính, cơ sở dữ liệu đất đai</w:t>
      </w:r>
    </w:p>
    <w:p>
      <w:r>
        <w:t>CN.VPĐKĐĐ</w:t>
      </w:r>
    </w:p>
    <w:p>
      <w:r>
        <w:t>1,5 ngày</w:t>
      </w:r>
    </w:p>
    <w:p>
      <w:r>
        <w:t>Hồ sơ</w:t>
      </w:r>
    </w:p>
    <w:p>
      <w:r>
        <w:t>09</w:t>
      </w:r>
    </w:p>
    <w:p>
      <w:r>
        <w:t>Trả kết quả cho người đề nghị cấp GCN</w:t>
      </w:r>
    </w:p>
    <w:p>
      <w:r>
        <w:t>Bộ phận Một cửa cấp huyện</w:t>
      </w:r>
    </w:p>
    <w:p>
      <w:r>
        <w:t>- Thông báo xác nhận kết quả đăng ký đất đai.</w:t>
      </w:r>
    </w:p>
    <w:p>
      <w:r>
        <w:t>- Thu giấy tiếp nhận hồ sơ và hẹn trả kết quả.</w:t>
      </w:r>
    </w:p>
    <w:p>
      <w:r>
        <w:t>Trường hợp đủ điều kiện cấp Giấy chứng nhận</w:t>
      </w:r>
    </w:p>
    <w:p>
      <w:r>
        <w:t>07</w:t>
      </w:r>
    </w:p>
    <w:p>
      <w:r>
        <w:t>Lập và chuyển thông tin địa chính đến cơ quan thuế để xác định nghĩa vụ tài chính</w:t>
      </w:r>
    </w:p>
    <w:p>
      <w:r>
        <w:t>Phòng NNMT</w:t>
      </w:r>
    </w:p>
    <w:p>
      <w:r>
        <w:t>0,5 ngày</w:t>
      </w:r>
    </w:p>
    <w:p>
      <w:r>
        <w:t>Phiếu chuyển thông tin</w:t>
      </w:r>
    </w:p>
    <w:p>
      <w:r>
        <w:t>08</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 và chuyển hồ sơ đến CN.VPĐKĐĐ</w:t>
      </w:r>
    </w:p>
    <w:p>
      <w:r>
        <w:t>Phòng NNMT</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09</w:t>
      </w:r>
    </w:p>
    <w:p>
      <w:r>
        <w:t>Lập, cập nhật thông tin đăng ký đất đai, tài sản gắn liền với đất vào hồ sơ địa chính, cơ sở dữ liệu đất đai</w:t>
      </w:r>
    </w:p>
    <w:p>
      <w:r>
        <w:t>CN.VPĐKĐĐ</w:t>
      </w:r>
    </w:p>
    <w:p>
      <w:r>
        <w:t>0,5 ngày</w:t>
      </w:r>
    </w:p>
    <w:p>
      <w:r>
        <w:t>Hồ sơ</w:t>
      </w:r>
    </w:p>
    <w:p>
      <w:r>
        <w:t>10</w:t>
      </w:r>
    </w:p>
    <w:p>
      <w:r>
        <w:t>Hoàn thiện hồ sơ, lập Tờ trình, dự thảo Quyết định cho thuê (đối với trường hợp thuê đất); in GCN; trình UBND cấp huyện.</w:t>
      </w:r>
    </w:p>
    <w:p>
      <w:r>
        <w:t>Phòng NNMT</w:t>
      </w:r>
    </w:p>
    <w:p>
      <w:r>
        <w:t>01 ngày</w:t>
      </w:r>
    </w:p>
    <w:p>
      <w:r>
        <w:t>- Hồ sơ.</w:t>
      </w:r>
    </w:p>
    <w:p>
      <w:r>
        <w:t>- GCN.</w:t>
      </w:r>
    </w:p>
    <w:p>
      <w:r>
        <w:t>- Tờ trình;</w:t>
      </w:r>
    </w:p>
    <w:p>
      <w:r>
        <w:t>- Dự thảo Quyết định cho thuê (nếu có)</w:t>
      </w:r>
    </w:p>
    <w:p>
      <w:r>
        <w:t>11</w:t>
      </w:r>
    </w:p>
    <w:p>
      <w:r>
        <w:t>Xem xét ký cấp GCN; Quyết định cho thuê đất (đối với trường hợp thuê đất).</w:t>
      </w:r>
    </w:p>
    <w:p>
      <w:r>
        <w:t>UBND cấp huyện</w:t>
      </w:r>
    </w:p>
    <w:p>
      <w:r>
        <w:t>02 ngày</w:t>
      </w:r>
    </w:p>
    <w:p>
      <w:r>
        <w:t>- Hồ sơ.</w:t>
      </w:r>
    </w:p>
    <w:p>
      <w:r>
        <w:t>- GCN.</w:t>
      </w:r>
    </w:p>
    <w:p>
      <w:r>
        <w:t>- Quyết định  cho thuê đất (nếu có).</w:t>
      </w:r>
    </w:p>
    <w:p>
      <w:r>
        <w:t>12</w:t>
      </w:r>
    </w:p>
    <w:p>
      <w:r>
        <w:t>- Ký hợp đồng thuê đất (đối với trường hợp thuê đất);</w:t>
      </w:r>
    </w:p>
    <w:p>
      <w:r>
        <w:t>- Chuyển hồ sơ, bản sao GCN đến CN. VPĐKĐĐ.</w:t>
      </w:r>
    </w:p>
    <w:p>
      <w:r>
        <w:t>Phòng NNMT</w:t>
      </w:r>
    </w:p>
    <w:p>
      <w:r>
        <w:t>01 ngày</w:t>
      </w:r>
    </w:p>
    <w:p>
      <w:r>
        <w:t>- Hồ sơ</w:t>
      </w:r>
    </w:p>
    <w:p>
      <w:r>
        <w:t>- GCN</w:t>
      </w:r>
    </w:p>
    <w:p>
      <w:r>
        <w:t>13</w:t>
      </w:r>
    </w:p>
    <w:p>
      <w:r>
        <w:t>- Quét hồ sơ, GCN và lưu.</w:t>
      </w:r>
    </w:p>
    <w:p>
      <w:r>
        <w:t>- Cập nhật, chỉnh lý hồ sơ địa chính, cơ sở dữ liệu đất đai</w:t>
      </w:r>
    </w:p>
    <w:p>
      <w:r>
        <w:t>CN.VPĐKĐĐ</w:t>
      </w:r>
    </w:p>
    <w:p>
      <w:r>
        <w:t>0,5 ngày</w:t>
      </w:r>
    </w:p>
    <w:p>
      <w:r>
        <w:t>- Hồ sơ</w:t>
      </w:r>
    </w:p>
    <w:p>
      <w:r>
        <w:t>- GCN</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23 ngày làm việc</w:t>
      </w:r>
    </w:p>
    <w:p>
      <w:r>
        <w:t>6. Trường hợp cấp Giấy chứng nhận quyền sử dụng đất, quyền sở hữu tài sản gắn liền với đất cho người đã đăng ký quyền sử dụng đất, tài sản gắn liền với đất lần đầu</w:t>
      </w:r>
    </w:p>
    <w:p>
      <w:r>
        <w:t>a) Thành phần hồ sơ: Thực hiện theo quy định tại điểm a khoản 3 Điều 36 Nghị định số 101/2024/NĐ-CP;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cấp xã.</w:t>
      </w:r>
    </w:p>
    <w:p>
      <w:r>
        <w:t>Bộ phận Một cửa cấp huyện</w:t>
      </w:r>
    </w:p>
    <w:p>
      <w:r>
        <w:t>0,5 ngày</w:t>
      </w:r>
    </w:p>
    <w:p>
      <w:r>
        <w:t>- Lập giấy tiếp nhận hồ sơ và hẹn trả kết quả.</w:t>
      </w:r>
    </w:p>
    <w:p>
      <w:r>
        <w:t>- Hồ sơ (bản giấy, bản số hóa).</w:t>
      </w:r>
    </w:p>
    <w:p>
      <w:r>
        <w:t>02</w:t>
      </w:r>
    </w:p>
    <w:p>
      <w:r>
        <w:t>Khai thác thông tin về hồ sơ đăng ký đất đai, tài sản gắn liền với đất trong cơ sở dữ liệu đất đai hoặc đề nghị CN.VPĐKĐĐ cung cấp hồ sơ</w:t>
      </w:r>
    </w:p>
    <w:p>
      <w:r>
        <w:t>UBND xã</w:t>
      </w:r>
    </w:p>
    <w:p>
      <w:r>
        <w:t>0,5 ngày</w:t>
      </w:r>
    </w:p>
    <w:p>
      <w:r>
        <w:t>Hồ sơ</w:t>
      </w:r>
    </w:p>
    <w:p>
      <w:r>
        <w:t>03</w:t>
      </w:r>
    </w:p>
    <w:p>
      <w:r>
        <w:t>Cung cấp hồ sơ đăng ký đất đai, tài sản gắn liền với đất (nếu có)</w:t>
      </w:r>
    </w:p>
    <w:p>
      <w:r>
        <w:t>CN.VPĐKĐĐ</w:t>
      </w:r>
    </w:p>
    <w:p>
      <w:r>
        <w:t>01 ngày</w:t>
      </w:r>
    </w:p>
    <w:p>
      <w:r>
        <w:t>Hồ sơ</w:t>
      </w:r>
    </w:p>
    <w:p>
      <w:r>
        <w:t>04</w:t>
      </w:r>
    </w:p>
    <w:p>
      <w:r>
        <w:t>Xác nhận các nội dung quy định tại khoản 1, các điểm c, d và đ khoản 2 và khoản 4, khoản 5 Điều 33 Nghị định số 101/2024/NĐ-CP</w:t>
      </w:r>
    </w:p>
    <w:p>
      <w:r>
        <w:t>UBND cấp xã</w:t>
      </w:r>
    </w:p>
    <w:p>
      <w:r>
        <w:t>08 ngày</w:t>
      </w:r>
    </w:p>
    <w:p>
      <w:r>
        <w:t>Danh sách công khai theo Mẫu số 06/ĐK</w:t>
      </w:r>
    </w:p>
    <w:p>
      <w:r>
        <w:t>05</w:t>
      </w:r>
    </w:p>
    <w:p>
      <w:r>
        <w:t>Niêm yết công khai các nội dung xác nhận tại UBND cấp xã, khu dân cư nơi có đất và giải quyết các ý kiến phản ánh</w:t>
      </w:r>
    </w:p>
    <w:p>
      <w:r>
        <w:t>UBND cấp xã</w:t>
      </w:r>
    </w:p>
    <w:p>
      <w:r>
        <w:t>15 ngày</w:t>
      </w:r>
    </w:p>
    <w:p>
      <w:r>
        <w:t>Danh sách công khai theo Mẫu số 06/ĐK</w:t>
      </w:r>
    </w:p>
    <w:p>
      <w:r>
        <w:t>Không tính thời gian công khai kết quả kiểm tra và giải quyết các ý kiến phản ánh vào thời gian thực hiện TTHC</w:t>
      </w:r>
    </w:p>
    <w:p>
      <w:r>
        <w:t>Hoàn thiện hồ sơ và lập tờ trình trình Phòng NNMT</w:t>
      </w:r>
    </w:p>
    <w:p>
      <w:r>
        <w:t>UBND cấp xã</w:t>
      </w:r>
    </w:p>
    <w:p>
      <w:r>
        <w:t>01 ngày</w:t>
      </w:r>
    </w:p>
    <w:p>
      <w:r>
        <w:t>- Hồ sơ đã xác nhận.</w:t>
      </w:r>
    </w:p>
    <w:p>
      <w:r>
        <w:t>- Tờ trình.</w:t>
      </w:r>
    </w:p>
    <w:p>
      <w:r>
        <w:t>06</w:t>
      </w:r>
    </w:p>
    <w:p>
      <w:r>
        <w:t>Trích lục bản đồ địa chính</w:t>
      </w:r>
    </w:p>
    <w:p>
      <w:r>
        <w:t>Phòng NNMT</w:t>
      </w:r>
    </w:p>
    <w:p>
      <w:r>
        <w:t>01 ngày</w:t>
      </w:r>
    </w:p>
    <w:p>
      <w:r>
        <w:t>Trích lục</w:t>
      </w:r>
    </w:p>
    <w:p>
      <w:r>
        <w:t>Trường hợp cần xác minh thêm thông tin về quyền sở hữu tài sản</w:t>
      </w:r>
    </w:p>
    <w:p>
      <w:r>
        <w:t>07</w:t>
      </w:r>
    </w:p>
    <w:p>
      <w:r>
        <w:t>Gửi văn bản lấy ý kiến cơ quan có chức năng quản lý về xây dựng cấp huyện (nếu có)</w:t>
      </w:r>
    </w:p>
    <w:p>
      <w:r>
        <w:t>Phòng NNMT</w:t>
      </w:r>
    </w:p>
    <w:p>
      <w:r>
        <w:t>0,5 ngày</w:t>
      </w:r>
    </w:p>
    <w:p>
      <w:r>
        <w:t>Văn bản</w:t>
      </w:r>
    </w:p>
    <w:p>
      <w:r>
        <w:t>Ý kiến xác nhận về tài sản gắn liền với đất (nếu có)</w:t>
      </w:r>
    </w:p>
    <w:p>
      <w:r>
        <w:t>Phòng Kinh tế, Hạ tầng và Đô thị</w:t>
      </w:r>
    </w:p>
    <w:p>
      <w:r>
        <w:t>03 ngày</w:t>
      </w:r>
    </w:p>
    <w:p>
      <w:r>
        <w:t>Ý kiến xác nhận</w:t>
      </w:r>
    </w:p>
    <w:p>
      <w:r>
        <w:t>08</w:t>
      </w:r>
    </w:p>
    <w:p>
      <w:r>
        <w:t>Kiểm tra đủ điều kiện cấp GCN</w:t>
      </w:r>
    </w:p>
    <w:p>
      <w:r>
        <w:t>Phòng NNMT</w:t>
      </w:r>
    </w:p>
    <w:p>
      <w:r>
        <w:t>02 ngày</w:t>
      </w:r>
    </w:p>
    <w:p>
      <w:r>
        <w:t>Hồ sơ</w:t>
      </w:r>
    </w:p>
    <w:p>
      <w:r>
        <w:t>Trường hợp không đủ điều kiện cấp Giấy chứng nhận</w:t>
      </w:r>
    </w:p>
    <w:p>
      <w:r>
        <w:t>09</w:t>
      </w:r>
    </w:p>
    <w:p>
      <w:r>
        <w:t>- Lập và chuyển Thông báo xác nhận kết quả đăng ký đất đai đến Bộ phận Một cửa cấp huyện</w:t>
      </w:r>
    </w:p>
    <w:p>
      <w:r>
        <w:t>- Chuyển hồ sơ đến CN. VPĐKĐĐ</w:t>
      </w:r>
    </w:p>
    <w:p>
      <w:r>
        <w:t>Phòng NNMT</w:t>
      </w:r>
    </w:p>
    <w:p>
      <w:r>
        <w:t>05 ngày</w:t>
      </w:r>
    </w:p>
    <w:p>
      <w:r>
        <w:t>- Thông báo xác nhận kết quả đăng ký đất đai.</w:t>
      </w:r>
    </w:p>
    <w:p>
      <w:r>
        <w:t>- Hồ sơ.</w:t>
      </w:r>
    </w:p>
    <w:p>
      <w:r>
        <w:t>10</w:t>
      </w:r>
    </w:p>
    <w:p>
      <w:r>
        <w:t>Lập, cập nhật thông tin đăng ký đất đai, tài sản gắn liền với đất vào hồ sơ địa chính, cơ sở dữ liệu đất đai</w:t>
      </w:r>
    </w:p>
    <w:p>
      <w:r>
        <w:t>CN.VPĐKĐĐ</w:t>
      </w:r>
    </w:p>
    <w:p>
      <w:r>
        <w:t>0,5 ngày</w:t>
      </w:r>
    </w:p>
    <w:p>
      <w:r>
        <w:t>Hồ sơ</w:t>
      </w:r>
    </w:p>
    <w:p>
      <w:r>
        <w:t>11</w:t>
      </w:r>
    </w:p>
    <w:p>
      <w:r>
        <w:t>Trả kết quả cho người đề nghị cấp GCN</w:t>
      </w:r>
    </w:p>
    <w:p>
      <w:r>
        <w:t>Bộ phận Một cửa cấp huyện</w:t>
      </w:r>
    </w:p>
    <w:p>
      <w:r>
        <w:t>- Thông báo xác nhận kết quả đăng ký đất đai.</w:t>
      </w:r>
    </w:p>
    <w:p>
      <w:r>
        <w:t>- Thu giấy tiếp nhận hồ sơ và hẹn trả kết quả.</w:t>
      </w:r>
    </w:p>
    <w:p>
      <w:r>
        <w:t>Trường hợp đủ điều kiện cấp Giấy chứng nhận</w:t>
      </w:r>
    </w:p>
    <w:p>
      <w:r>
        <w:t>09</w:t>
      </w:r>
    </w:p>
    <w:p>
      <w:r>
        <w:t>Lập và chuyển thông tin địa chính đến cơ quan thuế để xác định nghĩa vụ tài chính</w:t>
      </w:r>
    </w:p>
    <w:p>
      <w:r>
        <w:t>Phòng NNMT</w:t>
      </w:r>
    </w:p>
    <w:p>
      <w:r>
        <w:t>0,5 ngày</w:t>
      </w:r>
    </w:p>
    <w:p>
      <w:r>
        <w:t>Phiếu chuyển thông tin</w:t>
      </w:r>
    </w:p>
    <w:p>
      <w:r>
        <w:t>10</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 và chuyển hồ sơ đến CN.VPĐKĐĐ</w:t>
      </w:r>
    </w:p>
    <w:p>
      <w:r>
        <w:t>Phòng NNMT</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11</w:t>
      </w:r>
    </w:p>
    <w:p>
      <w:r>
        <w:t>Lập, cập nhật thông tin đăng ký đất đai, tài sản gắn liền với đất vào hồ sơ địa chính, cơ sở dữ liệu đất đai</w:t>
      </w:r>
    </w:p>
    <w:p>
      <w:r>
        <w:t>CN.VPĐKĐĐ</w:t>
      </w:r>
    </w:p>
    <w:p>
      <w:r>
        <w:t>0,5 ngày</w:t>
      </w:r>
    </w:p>
    <w:p>
      <w:r>
        <w:t>Hồ sơ</w:t>
      </w:r>
    </w:p>
    <w:p>
      <w:r>
        <w:t>12</w:t>
      </w:r>
    </w:p>
    <w:p>
      <w:r>
        <w:t>Hoàn thiện hồ sơ, lập Tờ trình, dự thảo Quyết định cho thuê (đối với trường hợp thuê đất); in GCN; trình UBND cấp huyện</w:t>
      </w:r>
    </w:p>
    <w:p>
      <w:r>
        <w:t>Phòng NNMT</w:t>
      </w:r>
    </w:p>
    <w:p>
      <w:r>
        <w:t>01 ngày</w:t>
      </w:r>
    </w:p>
    <w:p>
      <w:r>
        <w:t>- Hồ sơ.</w:t>
      </w:r>
    </w:p>
    <w:p>
      <w:r>
        <w:t>- GCN.</w:t>
      </w:r>
    </w:p>
    <w:p>
      <w:r>
        <w:t>- Tờ trình;</w:t>
      </w:r>
    </w:p>
    <w:p>
      <w:r>
        <w:t>- Dự thảo Quyết định cho thuê (nếu có)</w:t>
      </w:r>
    </w:p>
    <w:p>
      <w:r>
        <w:t>13</w:t>
      </w:r>
    </w:p>
    <w:p>
      <w:r>
        <w:t>Xem xét ký cấp GCN; Quyết định cho thuê đất (đối với trường hợp thuê đất).</w:t>
      </w:r>
    </w:p>
    <w:p>
      <w:r>
        <w:t>UBND cấp huyện</w:t>
      </w:r>
    </w:p>
    <w:p>
      <w:r>
        <w:t>02 ngày</w:t>
      </w:r>
    </w:p>
    <w:p>
      <w:r>
        <w:t>- Hồ sơ.</w:t>
      </w:r>
    </w:p>
    <w:p>
      <w:r>
        <w:t>- GCN.</w:t>
      </w:r>
    </w:p>
    <w:p>
      <w:r>
        <w:t>- Quyết định  cho thuê đất (nếu có).</w:t>
      </w:r>
    </w:p>
    <w:p>
      <w:r>
        <w:t>14</w:t>
      </w:r>
    </w:p>
    <w:p>
      <w:r>
        <w:t>- Ký hợp đồng thuê đất (đối với trường hợp thuê đất);</w:t>
      </w:r>
    </w:p>
    <w:p>
      <w:r>
        <w:t>- Chuyển hồ sơ, bản sao GCN đến CN. VPĐKĐĐ.</w:t>
      </w:r>
    </w:p>
    <w:p>
      <w:r>
        <w:t>Phòng NNMT</w:t>
      </w:r>
    </w:p>
    <w:p>
      <w:r>
        <w:t>01 ngày</w:t>
      </w:r>
    </w:p>
    <w:p>
      <w:r>
        <w:t>- Hồ sơ</w:t>
      </w:r>
    </w:p>
    <w:p>
      <w:r>
        <w:t>- GCN</w:t>
      </w:r>
    </w:p>
    <w:p>
      <w:r>
        <w:t>15</w:t>
      </w:r>
    </w:p>
    <w:p>
      <w:r>
        <w:t>- Quét hồ sơ, GCN và lưu.</w:t>
      </w:r>
    </w:p>
    <w:p>
      <w:r>
        <w:t>- Cập nhật, chỉnh lý hồ sơ địa chính, cơ sở dữ liệu đất đai</w:t>
      </w:r>
    </w:p>
    <w:p>
      <w:r>
        <w:t>CN.VPĐKĐĐ</w:t>
      </w:r>
    </w:p>
    <w:p>
      <w:r>
        <w:t>0,5 ngày</w:t>
      </w:r>
    </w:p>
    <w:p>
      <w:r>
        <w:t>- Hồ sơ</w:t>
      </w:r>
    </w:p>
    <w:p>
      <w:r>
        <w:t>- GCN</w:t>
      </w:r>
    </w:p>
    <w:p>
      <w:r>
        <w:t>16</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23 ngày làm việc</w:t>
      </w:r>
    </w:p>
    <w:p>
      <w:r>
        <w:t>Điều 29. Cơ chế phối hợp để giải quyết thủ tục đính chính Giấy chứng nhận đã cấp (trường hợp GCN cấp lần đầu có sai sót)</w:t>
      </w:r>
    </w:p>
    <w:p>
      <w:r>
        <w:t>1. Thành phần hồ sơ: Thực hiện theo quy định khoản 2 Điều 45 Nghị định số 101/2024/NĐ-CP.</w:t>
      </w:r>
    </w:p>
    <w:p>
      <w:r>
        <w:t>2. Cơ quan tiếp nhận và trả kết quả: Điểm b khoản 1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Phòng NNMT thông báo đến CN.VPĐKĐĐ cung cấp hồ sơ cấp GCN</w:t>
      </w:r>
    </w:p>
    <w:p>
      <w:r>
        <w:t>Phòng NNMT</w:t>
      </w:r>
    </w:p>
    <w:p>
      <w:r>
        <w:t>01 ngày</w:t>
      </w:r>
    </w:p>
    <w:p>
      <w:r>
        <w:t>Văn bản đề nghị</w:t>
      </w:r>
    </w:p>
    <w:p>
      <w:r>
        <w:t>03</w:t>
      </w:r>
    </w:p>
    <w:p>
      <w:r>
        <w:t>Cung cấp hồ sơ cấp GCN</w:t>
      </w:r>
    </w:p>
    <w:p>
      <w:r>
        <w:t>CN.VPĐKĐĐ</w:t>
      </w:r>
    </w:p>
    <w:p>
      <w:r>
        <w:t>02 ngày</w:t>
      </w:r>
    </w:p>
    <w:p>
      <w:r>
        <w:t>Hồ sơ</w:t>
      </w:r>
    </w:p>
    <w:p>
      <w:r>
        <w:t>04</w:t>
      </w:r>
    </w:p>
    <w:p>
      <w:r>
        <w:t>- Kiểm tra, lập biên bản kết luận về nội dung, nguyên nhân sai sót.</w:t>
      </w:r>
    </w:p>
    <w:p>
      <w:r>
        <w:t>- Lập hồ sơ, xác nhận trên GCN đã cấp hoặc in mới GCN.</w:t>
      </w:r>
    </w:p>
    <w:p>
      <w:r>
        <w:t>- Trình UBND cấp huyện ký đính chính GCN.</w:t>
      </w:r>
    </w:p>
    <w:p>
      <w:r>
        <w:t>Phòng NNMT</w:t>
      </w:r>
    </w:p>
    <w:p>
      <w:r>
        <w:t>3,5 ngày</w:t>
      </w:r>
    </w:p>
    <w:p>
      <w:r>
        <w:t>- Hồ sơ.</w:t>
      </w:r>
    </w:p>
    <w:p>
      <w:r>
        <w:t>- Biên bản.</w:t>
      </w:r>
    </w:p>
    <w:p>
      <w:r>
        <w:t>- GCN.</w:t>
      </w:r>
    </w:p>
    <w:p>
      <w:r>
        <w:t>05</w:t>
      </w:r>
    </w:p>
    <w:p>
      <w:r>
        <w:t>Ký đính chính GCN, chuyển kết quả cho CN.VPĐKĐĐ</w:t>
      </w:r>
    </w:p>
    <w:p>
      <w:r>
        <w:t>UBND huyện</w:t>
      </w:r>
    </w:p>
    <w:p>
      <w:r>
        <w:t>02 ngày</w:t>
      </w:r>
    </w:p>
    <w:p>
      <w:r>
        <w:t>- Hồ sơ.</w:t>
      </w:r>
    </w:p>
    <w:p>
      <w:r>
        <w:t>- GCN.</w:t>
      </w:r>
    </w:p>
    <w:p>
      <w:r>
        <w:t>06</w:t>
      </w:r>
    </w:p>
    <w:p>
      <w:r>
        <w:t>- Quét hồ sơ, GCN và lưu.</w:t>
      </w:r>
    </w:p>
    <w:p>
      <w:r>
        <w:t>- Chỉnh lý, cập nhật biến động vào hồ sơ địa chính, cơ sở dữ liệu đất đai.</w:t>
      </w:r>
    </w:p>
    <w:p>
      <w:r>
        <w:t>CN.VPĐKĐĐ</w:t>
      </w:r>
    </w:p>
    <w:p>
      <w:r>
        <w:t>01 ngày</w:t>
      </w:r>
    </w:p>
    <w:p>
      <w:r>
        <w:t>- GCN.</w:t>
      </w:r>
    </w:p>
    <w:p>
      <w:r>
        <w:t>- Hồ sơ đã duyệt.</w:t>
      </w:r>
    </w:p>
    <w:p>
      <w:r>
        <w:t>07</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10 ngày làm việc</w:t>
      </w:r>
    </w:p>
    <w:p>
      <w:r>
        <w:t>Điều 30. Cơ chế phối hợp để giải quyết thủ tục thu hồi Giấy chứng nhận đã cấp không đúng quy định của pháp luật đất đai do người sử dụng đất, chủ sở hữu tài sản gắn liền với đất phát hiện và cấp lại Giấy chứng nhận sau khi thu hồi (trường hợp GCN thu hồi là GCN cấp lần đầu)</w:t>
      </w:r>
    </w:p>
    <w:p>
      <w:r>
        <w:t>1. Thành phần hồ sơ: Thực hiện theo quy định tại điểm a khoản 3 Điều 46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UBND cấp huyện</w:t>
      </w:r>
    </w:p>
    <w:p>
      <w:r>
        <w:t>Bộ phận Một cửa cấp huyện hoặc CN.VPĐKĐĐ</w:t>
      </w:r>
    </w:p>
    <w:p>
      <w:r>
        <w:t>0,5 ngày</w:t>
      </w:r>
    </w:p>
    <w:p>
      <w:r>
        <w:t>- Lập giấy tiếp nhận hồ sơ và hẹn trả kết quả.</w:t>
      </w:r>
    </w:p>
    <w:p>
      <w:r>
        <w:t>- Hồ sơ (bản giấy, bản số hóa).</w:t>
      </w:r>
    </w:p>
    <w:p>
      <w:r>
        <w:t>Thu hồi GCN đã cấp</w:t>
      </w:r>
    </w:p>
    <w:p>
      <w:r>
        <w:t>02</w:t>
      </w:r>
    </w:p>
    <w:p>
      <w:r>
        <w:t>Kiểm tra, xem xét, trình UBND cấp huyện thu hồi GCN đã cấp.</w:t>
      </w:r>
    </w:p>
    <w:p>
      <w:r>
        <w:t>UBND cấp huyện (Phòng NNMT)</w:t>
      </w:r>
    </w:p>
    <w:p>
      <w:r>
        <w:t>21,5 ngày</w:t>
      </w:r>
    </w:p>
    <w:p>
      <w:r>
        <w:t>- Hồ sơ.</w:t>
      </w:r>
    </w:p>
    <w:p>
      <w:r>
        <w:t>- Dự thảo quyết định thu hồi GCN</w:t>
      </w:r>
    </w:p>
    <w:p>
      <w:r>
        <w:t>03</w:t>
      </w:r>
    </w:p>
    <w:p>
      <w:r>
        <w:t>Ban hành quyết định thu hồi GCN</w:t>
      </w:r>
    </w:p>
    <w:p>
      <w:r>
        <w:t>UBND cấp huyện</w:t>
      </w:r>
    </w:p>
    <w:p>
      <w:r>
        <w:t>02 ngày</w:t>
      </w:r>
    </w:p>
    <w:p>
      <w:r>
        <w:t>Quyết định thu hồi GCN</w:t>
      </w:r>
    </w:p>
    <w:p>
      <w:r>
        <w:t>04</w:t>
      </w:r>
    </w:p>
    <w:p>
      <w:r>
        <w:t>Cập nhật, chỉnh lý hồ sơ địa chính, cơ sở dữ liệu đất đai</w:t>
      </w:r>
    </w:p>
    <w:p>
      <w:r>
        <w:t>CN.VPĐKĐĐ</w:t>
      </w:r>
    </w:p>
    <w:p>
      <w:r>
        <w:t>01 ngày</w:t>
      </w:r>
    </w:p>
    <w:p>
      <w:r>
        <w:t>Hồ sơ</w:t>
      </w:r>
    </w:p>
    <w:p>
      <w:r>
        <w:t>Cấp GCN sau khi thu hồi</w:t>
      </w:r>
    </w:p>
    <w:p>
      <w:r>
        <w:t>05</w:t>
      </w:r>
    </w:p>
    <w:p>
      <w:r>
        <w:t>CN.VPĐKĐĐ chuyển hồ sơ cấp giấy chứng nhận đến Phòng NNMT</w:t>
      </w:r>
    </w:p>
    <w:p>
      <w:r>
        <w:t>CN.VPĐKĐĐ</w:t>
      </w:r>
    </w:p>
    <w:p>
      <w:r>
        <w:t>03 ngày</w:t>
      </w:r>
    </w:p>
    <w:p>
      <w:r>
        <w:t>Hồ sơ</w:t>
      </w:r>
    </w:p>
    <w:p>
      <w:r>
        <w:t>06</w:t>
      </w:r>
    </w:p>
    <w:p>
      <w:r>
        <w:t>Kiểm tra hồ sơ, xác định lại thông tin quy định tại điểm d khoản 2 Điều 152 của Luật Đất đai theo đúng quy định của pháp luật đất đai tại thời điểm cấp giấy chứng nhận</w:t>
      </w:r>
    </w:p>
    <w:p>
      <w:r>
        <w:t>Phòng NNMT</w:t>
      </w:r>
    </w:p>
    <w:p>
      <w:r>
        <w:t>09 ngày</w:t>
      </w:r>
    </w:p>
    <w:p>
      <w:r>
        <w:t>Hồ sơ</w:t>
      </w:r>
    </w:p>
    <w:p>
      <w:r>
        <w:t>07</w:t>
      </w:r>
    </w:p>
    <w:p>
      <w:r>
        <w:t>Lập và chuyển thông tin địa chính đến cơ quan thuế để xác định nghĩa vụ tài chính.</w:t>
      </w:r>
    </w:p>
    <w:p>
      <w:r>
        <w:t>Phòng NNMT</w:t>
      </w:r>
    </w:p>
    <w:p>
      <w:r>
        <w:t>0,5 ngày</w:t>
      </w:r>
    </w:p>
    <w:p>
      <w:r>
        <w:t>Phiếu chuyển thông tin</w:t>
      </w:r>
    </w:p>
    <w:p>
      <w:r>
        <w:t>08</w:t>
      </w:r>
    </w:p>
    <w:p>
      <w:r>
        <w:t>Xác định, ban hành thông báo nghĩa vụ tài chính và trả kết quả.</w:t>
      </w:r>
    </w:p>
    <w:p>
      <w:r>
        <w:t>Cơ quan thuế</w:t>
      </w:r>
    </w:p>
    <w:p>
      <w:r>
        <w:t>Không quá 03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09</w:t>
      </w:r>
    </w:p>
    <w:p>
      <w:r>
        <w:t>Hoàn thiện hồ sơ, in GCN, trình UBND cấp huyện cấp GCN</w:t>
      </w:r>
    </w:p>
    <w:p>
      <w:r>
        <w:t>Phòng NNMT</w:t>
      </w:r>
    </w:p>
    <w:p>
      <w:r>
        <w:t>3,5 ngày</w:t>
      </w:r>
    </w:p>
    <w:p>
      <w:r>
        <w:t>- Hồ sơ.</w:t>
      </w:r>
    </w:p>
    <w:p>
      <w:r>
        <w:t>- GCN.</w:t>
      </w:r>
    </w:p>
    <w:p>
      <w:r>
        <w:t>10</w:t>
      </w:r>
    </w:p>
    <w:p>
      <w:r>
        <w:t>Xem xét ký GCN, chuyển kết quả cho CN.VPĐKĐĐ</w:t>
      </w:r>
    </w:p>
    <w:p>
      <w:r>
        <w:t>UBND huyện</w:t>
      </w:r>
    </w:p>
    <w:p>
      <w:r>
        <w:t>05 ngày</w:t>
      </w:r>
    </w:p>
    <w:p>
      <w:r>
        <w:t>- Hồ sơ.</w:t>
      </w:r>
    </w:p>
    <w:p>
      <w:r>
        <w:t>- GCN.</w:t>
      </w:r>
    </w:p>
    <w:p>
      <w:r>
        <w:t>11</w:t>
      </w:r>
    </w:p>
    <w:p>
      <w:r>
        <w:t>- Quét hồ sơ, GCN và lưu;</w:t>
      </w:r>
    </w:p>
    <w:p>
      <w:r>
        <w:t>- Chỉnh lý hồ sơ địa chính, cơ sở dữ liệu đất đai</w:t>
      </w:r>
    </w:p>
    <w:p>
      <w:r>
        <w:t>CN.VPĐKĐĐ</w:t>
      </w:r>
    </w:p>
    <w:p>
      <w:r>
        <w:t>02 ngày</w:t>
      </w:r>
    </w:p>
    <w:p>
      <w:r>
        <w:t>- GCN.</w:t>
      </w:r>
    </w:p>
    <w:p>
      <w:r>
        <w:t>- Hồ sơ đã duyệt.</w:t>
      </w:r>
    </w:p>
    <w:p>
      <w:r>
        <w:t>12</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Thu hồi GCN: 25 ngày</w:t>
      </w:r>
    </w:p>
    <w:p>
      <w:r>
        <w:t>Cấp GCN sau khi thu hồi: 23 ngày</w:t>
      </w:r>
    </w:p>
    <w:p>
      <w:r>
        <w:t>Điều 31. Cơ chế phối hợp để giải quyết thủ tục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(người sử dụng đất có nhu cầu xác định lại diện tích đất ở)</w:t>
      </w:r>
    </w:p>
    <w:p>
      <w:r>
        <w:t>1. Trường hợp phải đo đạc, xác định lại diện tích thửa đất</w:t>
      </w:r>
    </w:p>
    <w:p>
      <w:r>
        <w:t>a) Thành phần hồ sơ: Thực hiện theo quy định khoản 2 Điều 44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Thực hiện việc đo đạc</w:t>
      </w:r>
    </w:p>
    <w:p>
      <w:r>
        <w:t>CN.VPĐKĐĐ</w:t>
      </w:r>
    </w:p>
    <w:p>
      <w:r>
        <w:t>02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Trích lục bản đồ địa chính</w:t>
      </w:r>
    </w:p>
    <w:p>
      <w:r>
        <w:t>CN.VPĐKĐĐ</w:t>
      </w:r>
    </w:p>
    <w:p>
      <w:r>
        <w:t>02 ngày</w:t>
      </w:r>
    </w:p>
    <w:p>
      <w:r>
        <w:t>Trích lục</w:t>
      </w:r>
    </w:p>
    <w:p>
      <w:r>
        <w:t>03</w:t>
      </w:r>
    </w:p>
    <w:p>
      <w:r>
        <w:t>Gửi hồ sơ lấy ý kiến của UBND cấp xã nơi có đất về hiện trạng sử dụng đất, tình trạng tranh chấp đất đai</w:t>
      </w:r>
    </w:p>
    <w:p>
      <w:r>
        <w:t>CN.VPĐKĐĐ</w:t>
      </w:r>
    </w:p>
    <w:p>
      <w:r>
        <w:t>02 ngày</w:t>
      </w:r>
    </w:p>
    <w:p>
      <w:r>
        <w:t>Hồ sơ</w:t>
      </w:r>
    </w:p>
    <w:p>
      <w:r>
        <w:t>04</w:t>
      </w:r>
    </w:p>
    <w:p>
      <w:r>
        <w:t>UBND cấp xã có ý kiến về hiện trạng sử dụng đất, tình trạng tranh chấp đất đai</w:t>
      </w:r>
    </w:p>
    <w:p>
      <w:r>
        <w:t>Gửi hồ sơ đến CN.VPĐKĐĐ</w:t>
      </w:r>
    </w:p>
    <w:p>
      <w:r>
        <w:t>UBND cấp xã</w:t>
      </w:r>
    </w:p>
    <w:p>
      <w:r>
        <w:t>04 ngày</w:t>
      </w:r>
    </w:p>
    <w:p>
      <w:r>
        <w:t>Danh sách công khai theo Mẫu số 06/ĐK</w:t>
      </w:r>
    </w:p>
    <w:p>
      <w:r>
        <w:t>05</w:t>
      </w:r>
    </w:p>
    <w:p>
      <w:r>
        <w:t>Kiểm tra hồ sơ cấp GCN trước đây, nếu đủ điều kiện xác định lại diện tích đất ở thì chuyển hồ sơ đến Phòng NNMT</w:t>
      </w:r>
    </w:p>
    <w:p>
      <w:r>
        <w:t>CN.VPĐKĐĐ</w:t>
      </w:r>
    </w:p>
    <w:p>
      <w:r>
        <w:t>2,5 ngày</w:t>
      </w:r>
    </w:p>
    <w:p>
      <w:r>
        <w:t>Hồ sơ cấp GCN trước đây</w:t>
      </w:r>
    </w:p>
    <w:p>
      <w:r>
        <w:t>06</w:t>
      </w:r>
    </w:p>
    <w:p>
      <w:r>
        <w:t>- Xác định diện tích, loại đất theo quy định</w:t>
      </w:r>
    </w:p>
    <w:p>
      <w:r>
        <w:t>- Lập và chuyển thông tin địa chính đến cơ quan thuế để xác định nghĩa vụ tài chính</w:t>
      </w:r>
    </w:p>
    <w:p>
      <w:r>
        <w:t>Phòng NNMT</w:t>
      </w:r>
    </w:p>
    <w:p>
      <w:r>
        <w:t>02 ngày</w:t>
      </w:r>
    </w:p>
    <w:p>
      <w:r>
        <w:t>- Hồ sơ;</w:t>
      </w:r>
    </w:p>
    <w:p>
      <w:r>
        <w:t>- Phiếu chuyển thông tin.</w:t>
      </w:r>
    </w:p>
    <w:p>
      <w:r>
        <w:t>07</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08</w:t>
      </w:r>
    </w:p>
    <w:p>
      <w:r>
        <w:t>Hoàn thiện hồ sơ, in GCN, trình UBND cấp huyện</w:t>
      </w:r>
    </w:p>
    <w:p>
      <w:r>
        <w:t>Phòng NNMT</w:t>
      </w:r>
    </w:p>
    <w:p>
      <w:r>
        <w:t>02 ngày</w:t>
      </w:r>
    </w:p>
    <w:p>
      <w:r>
        <w:t>- Hồ sơ.</w:t>
      </w:r>
    </w:p>
    <w:p>
      <w:r>
        <w:t>- GCN.</w:t>
      </w:r>
    </w:p>
    <w:p>
      <w:r>
        <w:t>09</w:t>
      </w:r>
    </w:p>
    <w:p>
      <w:r>
        <w:t>Cấp Giấy chứng nhận cho người sử dụng đất và chuyển hồ sơ đến CN.VPĐKĐĐ</w:t>
      </w:r>
    </w:p>
    <w:p>
      <w:r>
        <w:t>UBND cấp huyện</w:t>
      </w:r>
    </w:p>
    <w:p>
      <w:r>
        <w:t>02 ngày</w:t>
      </w:r>
    </w:p>
    <w:p>
      <w:r>
        <w:t>- Hồ sơ.</w:t>
      </w:r>
    </w:p>
    <w:p>
      <w:r>
        <w:t>- GCN.</w:t>
      </w:r>
    </w:p>
    <w:p>
      <w:r>
        <w:t>10</w:t>
      </w:r>
    </w:p>
    <w:p>
      <w:r>
        <w:t>- Quét hồ sơ, GCN và lưu.</w:t>
      </w:r>
    </w:p>
    <w:p>
      <w:r>
        <w:t>- Chỉnh lý, cập nhật biến động vào hồ sơ địa chính, cơ sở dữ liệu đất đai.</w:t>
      </w:r>
    </w:p>
    <w:p>
      <w:r>
        <w:t>CN.VPĐKĐĐ</w:t>
      </w:r>
    </w:p>
    <w:p>
      <w:r>
        <w:t>01 ngày</w:t>
      </w:r>
    </w:p>
    <w:p>
      <w:r>
        <w:t>- GCN.</w:t>
      </w:r>
    </w:p>
    <w:p>
      <w:r>
        <w:t>- Hồ sơ đã duyệt.</w:t>
      </w:r>
    </w:p>
    <w:p>
      <w:r>
        <w:t>11</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20 ngày làm việc</w:t>
      </w:r>
    </w:p>
    <w:p>
      <w:r>
        <w:t>2. Trường hợp không phải đo đạc, xác định lại diện tích thửa đất</w:t>
      </w:r>
    </w:p>
    <w:p>
      <w:r>
        <w:t>a) Thành phần hồ sơ: Thực hiện theo quy định khoản 2 Điều 44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Trích lục bản đồ địa chính .</w:t>
      </w:r>
    </w:p>
    <w:p>
      <w:r>
        <w:t>CN.VPĐKĐĐ</w:t>
      </w:r>
    </w:p>
    <w:p>
      <w:r>
        <w:t>03 ngày</w:t>
      </w:r>
    </w:p>
    <w:p>
      <w:r>
        <w:t>Hồ sơ</w:t>
      </w:r>
    </w:p>
    <w:p>
      <w:r>
        <w:t>03</w:t>
      </w:r>
    </w:p>
    <w:p>
      <w:r>
        <w:t>Gửi hồ sơ lấy ý kiến của UBND cấp xã nơi có đất về hiện trạng sử dụng đất, tình trạng tranh chấp đất đai</w:t>
      </w:r>
    </w:p>
    <w:p>
      <w:r>
        <w:t>CN.VPĐKĐĐ</w:t>
      </w:r>
    </w:p>
    <w:p>
      <w:r>
        <w:t>02 ngày</w:t>
      </w:r>
    </w:p>
    <w:p>
      <w:r>
        <w:t>Hồ sơ</w:t>
      </w:r>
    </w:p>
    <w:p>
      <w:r>
        <w:t>04</w:t>
      </w:r>
    </w:p>
    <w:p>
      <w:r>
        <w:t>- UBND cấp xã có ý kiến về hiện trạng sử dụng đất, tình trạng tranh chấp đất đai.</w:t>
      </w:r>
    </w:p>
    <w:p>
      <w:r>
        <w:t>- Gửi hồ sơ đến CN.VPĐKĐĐ.</w:t>
      </w:r>
    </w:p>
    <w:p>
      <w:r>
        <w:t>UBND cấp xã</w:t>
      </w:r>
    </w:p>
    <w:p>
      <w:r>
        <w:t>04 ngày</w:t>
      </w:r>
    </w:p>
    <w:p>
      <w:r>
        <w:t>Danh sách công khai theo Mẫu số 06/ĐK</w:t>
      </w:r>
    </w:p>
    <w:p>
      <w:r>
        <w:t>05</w:t>
      </w:r>
    </w:p>
    <w:p>
      <w:r>
        <w:t>Kiểm tra hồ sơ cấp GCN trước đây, chuyển hồ sơ đến Phòng NNMT</w:t>
      </w:r>
    </w:p>
    <w:p>
      <w:r>
        <w:t>CN.VPĐKĐĐ</w:t>
      </w:r>
    </w:p>
    <w:p>
      <w:r>
        <w:t>03 ngày</w:t>
      </w:r>
    </w:p>
    <w:p>
      <w:r>
        <w:t>Hồ sơ cấp GCN trước đây</w:t>
      </w:r>
    </w:p>
    <w:p>
      <w:r>
        <w:t>06</w:t>
      </w:r>
    </w:p>
    <w:p>
      <w:r>
        <w:t>Xác định diện tích, loại đất theo quy định</w:t>
      </w:r>
    </w:p>
    <w:p>
      <w:r>
        <w:t>Phòng NNMT</w:t>
      </w:r>
    </w:p>
    <w:p>
      <w:r>
        <w:t>02 ngày</w:t>
      </w:r>
    </w:p>
    <w:p>
      <w:r>
        <w:t>Hồ sơ</w:t>
      </w:r>
    </w:p>
    <w:p>
      <w:r>
        <w:t>07</w:t>
      </w:r>
    </w:p>
    <w:p>
      <w:r>
        <w:t>Lập và chuyển thông tin địa chính đến cơ quan thuế để xác định nghĩa vụ tài chính.</w:t>
      </w:r>
    </w:p>
    <w:p>
      <w:r>
        <w:t>CN.VPĐKĐĐ</w:t>
      </w:r>
    </w:p>
    <w:p>
      <w:r>
        <w:t>0,5 ngày</w:t>
      </w:r>
    </w:p>
    <w:p>
      <w:r>
        <w:t>Phiếu chuyển thông tin</w:t>
      </w:r>
    </w:p>
    <w:p>
      <w:r>
        <w:t>08</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09</w:t>
      </w:r>
    </w:p>
    <w:p>
      <w:r>
        <w:t>Hoàn thiện hồ sơ, in GCN, trình UBND cấp huyện</w:t>
      </w:r>
    </w:p>
    <w:p>
      <w:r>
        <w:t>Phòng NNMT</w:t>
      </w:r>
    </w:p>
    <w:p>
      <w:r>
        <w:t>02 ngày</w:t>
      </w:r>
    </w:p>
    <w:p>
      <w:r>
        <w:t>- Hồ sơ.</w:t>
      </w:r>
    </w:p>
    <w:p>
      <w:r>
        <w:t>- GCN.</w:t>
      </w:r>
    </w:p>
    <w:p>
      <w:r>
        <w:t>10</w:t>
      </w:r>
    </w:p>
    <w:p>
      <w:r>
        <w:t>Cấp Giấy chứng nhận cho người sử dụng đất và chuyển hồ sơ đến CN.VPĐKĐĐ</w:t>
      </w:r>
    </w:p>
    <w:p>
      <w:r>
        <w:t>UBND cấp huyện</w:t>
      </w:r>
    </w:p>
    <w:p>
      <w:r>
        <w:t>02 ngày</w:t>
      </w:r>
    </w:p>
    <w:p>
      <w:r>
        <w:t>- Hồ sơ.</w:t>
      </w:r>
    </w:p>
    <w:p>
      <w:r>
        <w:t>- GCN.</w:t>
      </w:r>
    </w:p>
    <w:p>
      <w:r>
        <w:t>11</w:t>
      </w:r>
    </w:p>
    <w:p>
      <w:r>
        <w:t>- Quét hồ sơ, GCN và lưu.</w:t>
      </w:r>
    </w:p>
    <w:p>
      <w:r>
        <w:t>- Chỉnh lý, cập nhật biến động vào hồ sơ địa chính, cơ sở dữ liệu đất đai.</w:t>
      </w:r>
    </w:p>
    <w:p>
      <w:r>
        <w:t>CN.VPĐKĐĐ</w:t>
      </w:r>
    </w:p>
    <w:p>
      <w:r>
        <w:t>01 ngày</w:t>
      </w:r>
    </w:p>
    <w:p>
      <w:r>
        <w:t>- GCN.</w:t>
      </w:r>
    </w:p>
    <w:p>
      <w:r>
        <w:t>- Hồ sơ đã duyệt.</w:t>
      </w:r>
    </w:p>
    <w:p>
      <w:r>
        <w:t>12</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20 ngày làm việc</w:t>
      </w:r>
    </w:p>
    <w:p>
      <w:r>
        <w:t>Điều 32. Cơ chế phối hợp để giải quyết thủ tục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w:t>
      </w:r>
    </w:p>
    <w:p>
      <w:r>
        <w:t>1. Trường hợp người sử dụng đất phải nộp tiền sử dụng đất, tiền thuê đất tính theo giá đất trong bảng giá đất.</w:t>
      </w:r>
    </w:p>
    <w:p>
      <w:r>
        <w:t>a) Thành phần hồ sơ: Thực hiện theo quy định tại khoản 1 Điều 49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hoặc cho thuê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giao đất hoặc cho thuê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In GCN, trình UBND cấp huyện ký cấp GCN</w:t>
      </w:r>
    </w:p>
    <w:p>
      <w:r>
        <w:t>Phòng NNMT</w:t>
      </w:r>
    </w:p>
    <w:p>
      <w:r>
        <w:t>01 ngày</w:t>
      </w:r>
    </w:p>
    <w:p>
      <w:r>
        <w:t>- Hồ sơ.</w:t>
      </w:r>
    </w:p>
    <w:p>
      <w:r>
        <w:t>- GCN.</w:t>
      </w:r>
    </w:p>
    <w:p>
      <w:r>
        <w:t>10</w:t>
      </w:r>
    </w:p>
    <w:p>
      <w:r>
        <w:t>Xem xét, ký cấp GCN</w:t>
      </w:r>
    </w:p>
    <w:p>
      <w:r>
        <w:t>UBND huyện</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1 Điều 49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giao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In GCN, trình UBND cấp huyện ký cấp GCN</w:t>
      </w:r>
    </w:p>
    <w:p>
      <w:r>
        <w:t>Phòng NNMT</w:t>
      </w:r>
    </w:p>
    <w:p>
      <w:r>
        <w:t>01 ngày</w:t>
      </w:r>
    </w:p>
    <w:p>
      <w:r>
        <w:t>- Hồ sơ.</w:t>
      </w:r>
    </w:p>
    <w:p>
      <w:r>
        <w:t>- GCN.</w:t>
      </w:r>
    </w:p>
    <w:p>
      <w:r>
        <w:t>10</w:t>
      </w:r>
    </w:p>
    <w:p>
      <w:r>
        <w:t>Xem xét, ký cấp GCN</w:t>
      </w:r>
    </w:p>
    <w:p>
      <w:r>
        <w:t>UBND huyện</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Trình tự thực hiện đối với trường hợp người sử dụng đất phải nộp tiền sử dụng đất, tiền thuê đất tính theo giá đất cụ thể</w:t>
      </w:r>
    </w:p>
    <w:p>
      <w:r>
        <w:t>a) Thành phần hồ sơ: Thực hiện theo quy định tại khoản 1 Điều 49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hoặc cho thuê đất.</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giao đất hoặc cho thuê đất</w:t>
      </w:r>
    </w:p>
    <w:p>
      <w:r>
        <w:t>UBND cấp huyện</w:t>
      </w:r>
    </w:p>
    <w:p>
      <w:r>
        <w:t>02 ngày</w:t>
      </w:r>
    </w:p>
    <w:p>
      <w:r>
        <w:t>Quyết định</w:t>
      </w:r>
    </w:p>
    <w:p>
      <w:r>
        <w:t>06</w:t>
      </w:r>
    </w:p>
    <w:p>
      <w:r>
        <w:t>Phòng NNMT 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09</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In GCN, trình UBND cấp huyện ký cấp GCN</w:t>
      </w:r>
    </w:p>
    <w:p>
      <w:r>
        <w:t>Phòng NNMT</w:t>
      </w:r>
    </w:p>
    <w:p>
      <w:r>
        <w:t>01 ngày</w:t>
      </w:r>
    </w:p>
    <w:p>
      <w:r>
        <w:t>- Hồ sơ.</w:t>
      </w:r>
    </w:p>
    <w:p>
      <w:r>
        <w:t>- GCN.</w:t>
      </w:r>
    </w:p>
    <w:p>
      <w:r>
        <w:t>12</w:t>
      </w:r>
    </w:p>
    <w:p>
      <w:r>
        <w:t>Xem xét, ký cấp GCN</w:t>
      </w:r>
    </w:p>
    <w:p>
      <w:r>
        <w:t>UBND huyện</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33. Cơ chế phối hợp để giải quyết thủ tục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w:t>
      </w:r>
    </w:p>
    <w:p>
      <w:r>
        <w:t>1. Trường hợp người sử dụng đất phải nộp tiền sử dụng đất, tiền thuê đất tính theo giá đất trong bảng giá</w:t>
      </w:r>
    </w:p>
    <w:p>
      <w:r>
        <w:t>a) Thành phần hồ sơ: Thực hiện theo quy định tại điểm a khoản 2 Điều 44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hoặc cho thuê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giao đất hoặc cho thuê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In GCN, trình UBND cấp huyện ký cấp GCN</w:t>
      </w:r>
    </w:p>
    <w:p>
      <w:r>
        <w:t>Phòng NNMT</w:t>
      </w:r>
    </w:p>
    <w:p>
      <w:r>
        <w:t>01 ngày</w:t>
      </w:r>
    </w:p>
    <w:p>
      <w:r>
        <w:t>- Hồ sơ.</w:t>
      </w:r>
    </w:p>
    <w:p>
      <w:r>
        <w:t>- GCN.</w:t>
      </w:r>
    </w:p>
    <w:p>
      <w:r>
        <w:t>10</w:t>
      </w:r>
    </w:p>
    <w:p>
      <w:r>
        <w:t>Xem xét, ký cấp GCN</w:t>
      </w:r>
    </w:p>
    <w:p>
      <w:r>
        <w:t>UBND huyện</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điểm a khoản 2 Điều 44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giao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In GCN, trình UBND cấp huyện ký cấp GCN</w:t>
      </w:r>
    </w:p>
    <w:p>
      <w:r>
        <w:t>Phòng NNMT</w:t>
      </w:r>
    </w:p>
    <w:p>
      <w:r>
        <w:t>01 ngày</w:t>
      </w:r>
    </w:p>
    <w:p>
      <w:r>
        <w:t>- Hồ sơ.</w:t>
      </w:r>
    </w:p>
    <w:p>
      <w:r>
        <w:t>- GCN.</w:t>
      </w:r>
    </w:p>
    <w:p>
      <w:r>
        <w:t>10</w:t>
      </w:r>
    </w:p>
    <w:p>
      <w:r>
        <w:t>Xem xét, ký cấp GCN</w:t>
      </w:r>
    </w:p>
    <w:p>
      <w:r>
        <w:t>UBND huyện</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Trình tự thực hiện đối với trường hợp người sử dụng đất phải nộp tiền sử dụng đất, tiền thuê đất tính theo giá đất cụ thể</w:t>
      </w:r>
    </w:p>
    <w:p>
      <w:r>
        <w:t>a. Thành phần hồ sơ: Thực hiện theo quy định tại điểm a khoản 2 Điều 44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hoặc cho thuê đất.</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giao đất hoặc cho thuê đất.</w:t>
      </w:r>
    </w:p>
    <w:p>
      <w:r>
        <w:t>UBND cấp huyện</w:t>
      </w:r>
    </w:p>
    <w:p>
      <w:r>
        <w:t>02 ngày</w:t>
      </w:r>
    </w:p>
    <w:p>
      <w:r>
        <w:t>Quyết định</w:t>
      </w:r>
    </w:p>
    <w:p>
      <w:r>
        <w:t>06</w:t>
      </w:r>
    </w:p>
    <w:p>
      <w:r>
        <w:t>Phòng NNMT 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09</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In GCN, trình UBND cấp huyện ký cấp GCN</w:t>
      </w:r>
    </w:p>
    <w:p>
      <w:r>
        <w:t>Phòng NNMT</w:t>
      </w:r>
    </w:p>
    <w:p>
      <w:r>
        <w:t>01 ngày</w:t>
      </w:r>
    </w:p>
    <w:p>
      <w:r>
        <w:t>- Hồ sơ.</w:t>
      </w:r>
    </w:p>
    <w:p>
      <w:r>
        <w:t>- GCN.</w:t>
      </w:r>
    </w:p>
    <w:p>
      <w:r>
        <w:t>12</w:t>
      </w:r>
    </w:p>
    <w:p>
      <w:r>
        <w:t>Xem xét, ký cấp GCN</w:t>
      </w:r>
    </w:p>
    <w:p>
      <w:r>
        <w:t>UBND huyện</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34. Cơ chế phối hợp để giải quyết thủ tục cho phép chuyển mục đích sử dụng đất đối với trường hợp thuộc diện chấp thuận chủ trương đầu tư, chấp thuận nhà đầu tư theo quy định của pháp luật về đầu tư</w:t>
      </w:r>
    </w:p>
    <w:p>
      <w:r>
        <w:t>1. Trường hợp người sử dụng đất phải nộp tiền sử dụng đất, tiền thuê đất tính theo giá đất trong bảng giá</w:t>
      </w:r>
    </w:p>
    <w:p>
      <w:r>
        <w:t>a) Thành phần hồ sơ: Thực hiện theo quy định tại khoản 1 Điều 48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cho phép chuyển mục đích.</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cho phép chuyển mục đích sử dụng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In GCN hoặc xác nhận trên GCN đã cấp,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hình thức sử dụng đất sau khi chuyển mục đích sử dụng đất là giao đất không thu tiền sử dụng đất</w:t>
      </w:r>
    </w:p>
    <w:p>
      <w:r>
        <w:t>a) Thành phần hồ sơ: Thực hiện theo quy định tại khoản 1 Điều 48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cho phép chuyển mục đích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cho phép chuyển mục đích sử dụng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In GCN hoặc xác nhận trên GCN đã cấp,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khoản 1 Điều 48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cho phép chuyển mục đích sử dụng đất.</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cho phép chuyển mục đích sử dụng đất.</w:t>
      </w:r>
    </w:p>
    <w:p>
      <w:r>
        <w:t>UBND cấp huyện</w:t>
      </w:r>
    </w:p>
    <w:p>
      <w:r>
        <w:t>02 ngày</w:t>
      </w:r>
    </w:p>
    <w:p>
      <w:r>
        <w:t>Quyết định</w:t>
      </w:r>
    </w:p>
    <w:p>
      <w:r>
        <w:t>06</w:t>
      </w:r>
    </w:p>
    <w:p>
      <w:r>
        <w:t>Tổ chức việc xác định giá đất cụ thể trình UBND cấp huyện.</w:t>
      </w:r>
    </w:p>
    <w:p>
      <w:r>
        <w:t>Phòng NNMT</w:t>
      </w:r>
    </w:p>
    <w:p>
      <w:r>
        <w:t>- Hồ sơ.</w:t>
      </w:r>
    </w:p>
    <w:p>
      <w:r>
        <w:t>- Tờ trình.</w:t>
      </w:r>
    </w:p>
    <w:p>
      <w:r>
        <w:t>- Quyết định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09</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In GCN hoặc xác nhận trên GCN, chuyển CN.VPĐKĐĐ ký cấp GCN</w:t>
      </w:r>
    </w:p>
    <w:p>
      <w:r>
        <w:t>Phòng NNMT</w:t>
      </w:r>
    </w:p>
    <w:p>
      <w:r>
        <w:t>01 ngày</w:t>
      </w:r>
    </w:p>
    <w:p>
      <w:r>
        <w:t>- Hồ sơ.</w:t>
      </w:r>
    </w:p>
    <w:p>
      <w:r>
        <w:t>- GCN.</w:t>
      </w:r>
    </w:p>
    <w:p>
      <w:r>
        <w:t>12</w:t>
      </w:r>
    </w:p>
    <w:p>
      <w:r>
        <w:t>Xem xét, ký cấp GCN</w:t>
      </w:r>
    </w:p>
    <w:p>
      <w:r>
        <w:t>CN.VPĐKĐĐ</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35. Cơ chế phối hợp để giải quyết thủ tục cho phép chuyển mục đích sử dụng đất đối với trường hợp không thuộc diện chấp thuận chủ trương đầu tư, chấp thuận nhà đầu tư theo quy định của pháp luật về đất đai</w:t>
      </w:r>
    </w:p>
    <w:p>
      <w:r>
        <w:t>1. Trường hợp người sử dụng đất phải nộp tiền sử dụng đất, tiền thuê đất tính theo giá đất trong bảng giá</w:t>
      </w:r>
    </w:p>
    <w:p>
      <w:r>
        <w:t>a) Thành phần hồ sơ: Thực hiện theo quy định tại điểm a khoản 2 Điều 44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cho phép chuyển mục đích.</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cho phép chuyển mục đích sử dụng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In GCN hoặc xác nhận trên GCN đã cấp,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hình thức sử dụng đất sau khi chuyển mục đích sử dụng đất là giao đất không thu tiền sử dụng đất</w:t>
      </w:r>
    </w:p>
    <w:p>
      <w:r>
        <w:t>a. Thành phần hồ sơ: Thực hiện theo quy định tại điểm a khoản 2 Điều 44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cho phép chuyển mục đích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cho phép chuyển mục đích sử dụng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In GCN hoặc xác nhận trên GCN đã cấp,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điểm a khoản 2 Điều 44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cho phép chuyển mục đích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cho phép chuyển mục đích sử dụng đất.</w:t>
      </w:r>
    </w:p>
    <w:p>
      <w:r>
        <w:t>UBND cấp huyện</w:t>
      </w:r>
    </w:p>
    <w:p>
      <w:r>
        <w:t>02 ngày</w:t>
      </w:r>
    </w:p>
    <w:p>
      <w:r>
        <w:t>Quyết định</w:t>
      </w:r>
    </w:p>
    <w:p>
      <w:r>
        <w:t>06</w:t>
      </w:r>
    </w:p>
    <w:p>
      <w:r>
        <w:t>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09</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In GCN hoặc xác nhận trên GCN đã cấp, chuyển CN.VPĐKĐĐ ký cấp GCN</w:t>
      </w:r>
    </w:p>
    <w:p>
      <w:r>
        <w:t>Phòng NNMT</w:t>
      </w:r>
    </w:p>
    <w:p>
      <w:r>
        <w:t>01 ngày</w:t>
      </w:r>
    </w:p>
    <w:p>
      <w:r>
        <w:t>- Hồ sơ.</w:t>
      </w:r>
    </w:p>
    <w:p>
      <w:r>
        <w:t>- GCN.</w:t>
      </w:r>
    </w:p>
    <w:p>
      <w:r>
        <w:t>12</w:t>
      </w:r>
    </w:p>
    <w:p>
      <w:r>
        <w:t>Xem xét, ký cấp GCN</w:t>
      </w:r>
    </w:p>
    <w:p>
      <w:r>
        <w:t>CN.VPĐKĐĐ</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36. Cơ chế phối hợp để giải quyết thủ tục điều chỉnh quyết định giao đất, cho thuê đất, cho phép chuyển mục đích sử dụng đất do thay đổi căn cứ quyết định giao đất, cho thuê đất, cho phép chuyển mục đích sử dụng đất</w:t>
      </w:r>
    </w:p>
    <w:p>
      <w:r>
        <w:t>1. Trường hợp người sử dụng đất phải nộp tiền sử dụng đất, tiền thuê đất tính theo giá đất trong bảng giá đất</w:t>
      </w:r>
    </w:p>
    <w:p>
      <w:r>
        <w:t>a) Thành phần hồ sơ: Thực hiện theo quy định tại điểm a khoản 1, khoản 2 Điều 45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01 ngày</w:t>
      </w:r>
    </w:p>
    <w:p>
      <w:r>
        <w:t>Hồ sơ</w:t>
      </w:r>
    </w:p>
    <w:p>
      <w:r>
        <w:t>03</w:t>
      </w:r>
    </w:p>
    <w:p>
      <w:r>
        <w:t>- Cung cấp thông tin về cơ sở dữ liệu đất đai.</w:t>
      </w:r>
    </w:p>
    <w:p>
      <w:r>
        <w:t>- Trích lục bản đồ địa chính.</w:t>
      </w:r>
    </w:p>
    <w:p>
      <w:r>
        <w:t>CN.VPĐKĐĐ</w:t>
      </w:r>
    </w:p>
    <w:p>
      <w:r>
        <w:t>01 ngày</w:t>
      </w:r>
    </w:p>
    <w:p>
      <w:r>
        <w:t>- Phiếu cung cấp thông tin.</w:t>
      </w:r>
    </w:p>
    <w:p>
      <w:r>
        <w:t>- Trích lục.</w:t>
      </w:r>
    </w:p>
    <w:p>
      <w:r>
        <w:t>04</w:t>
      </w:r>
    </w:p>
    <w:p>
      <w:r>
        <w:t>- Rà soát, kiểm tra hồ sơ; kiểm tra thực địa.</w:t>
      </w:r>
    </w:p>
    <w:p>
      <w:r>
        <w:t>- Hoàn thiện hồ sơ, trình UBND cấp huyện ban hành quyết định điều chỉnh quyết định giao đất hoặc quyết định điều chỉnh quyết định cho thuê đất hoặc quyết định điều chỉnh quyết định cho phép chuyển mục đích sử dụng đất.</w:t>
      </w:r>
    </w:p>
    <w:p>
      <w:r>
        <w:t>Phòng NNMT</w:t>
      </w:r>
    </w:p>
    <w:p>
      <w:r>
        <w:t>02 ngày</w:t>
      </w:r>
    </w:p>
    <w:p>
      <w:r>
        <w:t>- Hồ sơ.</w:t>
      </w:r>
    </w:p>
    <w:p>
      <w:r>
        <w:t>- Biên bản kiểm tra thực địa (nếu có).</w:t>
      </w:r>
    </w:p>
    <w:p>
      <w:r>
        <w:t>- Tờ trình.</w:t>
      </w:r>
    </w:p>
    <w:p>
      <w:r>
        <w:t>- Dự thảo Quyết định.</w:t>
      </w:r>
    </w:p>
    <w:p>
      <w:r>
        <w:t>05</w:t>
      </w:r>
    </w:p>
    <w:p>
      <w:r>
        <w:t>Xem xét ban hành quyết định điều chỉnh quyết định giao đất hoặc quyết định điều chỉnh quyết định cho thuê đất hoặc quyết định điều chỉnh quyết định cho phép chuyển mục đích sử dụng đất.</w:t>
      </w:r>
    </w:p>
    <w:p>
      <w:r>
        <w:t>UBND cấp huyện</w:t>
      </w:r>
    </w:p>
    <w:p>
      <w:r>
        <w:t>01 ngày</w:t>
      </w:r>
    </w:p>
    <w:p>
      <w:r>
        <w:t>Quyết định</w:t>
      </w:r>
    </w:p>
    <w:p>
      <w:r>
        <w:t>06</w:t>
      </w:r>
    </w:p>
    <w:p>
      <w:r>
        <w:t>Lập và chuyển thông tin địa chính đến cơ quan thuế để xác định nghĩa vụ tài chính.</w:t>
      </w:r>
    </w:p>
    <w:p>
      <w:r>
        <w:t>Phòng NNMT</w:t>
      </w:r>
    </w:p>
    <w:p>
      <w:r>
        <w:t>0,5 ngày</w:t>
      </w:r>
    </w:p>
    <w:p>
      <w:r>
        <w:t>Phiếu chuyển thông tin</w:t>
      </w:r>
    </w:p>
    <w:p>
      <w:r>
        <w:t>07</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02 ngày</w:t>
      </w:r>
    </w:p>
    <w:p>
      <w:r>
        <w:t>- Biên bản bàn giao.</w:t>
      </w:r>
    </w:p>
    <w:p>
      <w:r>
        <w:t>- Hợp đồng thuê đất (nếu có).</w:t>
      </w:r>
    </w:p>
    <w:p>
      <w:r>
        <w:t>09</w:t>
      </w:r>
    </w:p>
    <w:p>
      <w:r>
        <w:t>In GCN, trình cấp có thẩm quyền ký GCN</w:t>
      </w:r>
    </w:p>
    <w:p>
      <w:r>
        <w:t>Phòng NNMT</w:t>
      </w:r>
    </w:p>
    <w:p>
      <w:r>
        <w:t>0,5 ngày</w:t>
      </w:r>
    </w:p>
    <w:p>
      <w:r>
        <w:t>- Hồ sơ.</w:t>
      </w:r>
    </w:p>
    <w:p>
      <w:r>
        <w:t>- GCN.</w:t>
      </w:r>
    </w:p>
    <w:p>
      <w:r>
        <w:t>10</w:t>
      </w:r>
    </w:p>
    <w:p>
      <w:r>
        <w:t>Xem xét, ký cấp GCN</w:t>
      </w:r>
    </w:p>
    <w:p>
      <w:r>
        <w:t>- UBND huyện</w:t>
      </w:r>
    </w:p>
    <w:p>
      <w:r>
        <w:t>- CN.VPĐKĐĐ</w:t>
      </w:r>
    </w:p>
    <w:p>
      <w:r>
        <w:t>01 ngày</w:t>
      </w:r>
    </w:p>
    <w:p>
      <w:r>
        <w:t>- Hồ sơ.</w:t>
      </w:r>
    </w:p>
    <w:p>
      <w:r>
        <w:t>- GCN.</w:t>
      </w:r>
    </w:p>
    <w:p>
      <w:r>
        <w:t>11</w:t>
      </w:r>
    </w:p>
    <w:p>
      <w:r>
        <w:t>- Quét hồ sơ, GCN và lưu.</w:t>
      </w:r>
    </w:p>
    <w:p>
      <w:r>
        <w:t>- Cập nhật, chỉnh lý cơ sở dữ liệu đất đai, hồ sơ địa chính.</w:t>
      </w:r>
    </w:p>
    <w:p>
      <w:r>
        <w:t>CN.VPĐKĐĐ</w:t>
      </w:r>
    </w:p>
    <w:p>
      <w:r>
        <w:t>0,5 ngày</w:t>
      </w:r>
    </w:p>
    <w:p>
      <w:r>
        <w:t>- Hồ sơ.</w:t>
      </w:r>
    </w:p>
    <w:p>
      <w:r>
        <w:t>- GCN.</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10 ngày làm việc</w:t>
      </w:r>
    </w:p>
    <w:p>
      <w:r>
        <w:t>2. Trường hợp sử dụng đất thuộc trường hợp giao đất không thu tiền sử dụng đất</w:t>
      </w:r>
    </w:p>
    <w:p>
      <w:r>
        <w:t>a) Thành phần hồ sơ: Thực hiện theo quy định tại điểm a khoản 1, khoản 2 Điều 45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01 ngày</w:t>
      </w:r>
    </w:p>
    <w:p>
      <w:r>
        <w:t>Hồ sơ</w:t>
      </w:r>
    </w:p>
    <w:p>
      <w:r>
        <w:t>03</w:t>
      </w:r>
    </w:p>
    <w:p>
      <w:r>
        <w:t>- Cung cấp thông tin về cơ sở dữ liệu đất đai.</w:t>
      </w:r>
    </w:p>
    <w:p>
      <w:r>
        <w:t>- Trích lục bản đồ địa chính.</w:t>
      </w:r>
    </w:p>
    <w:p>
      <w:r>
        <w:t>CN.VPĐKĐĐ</w:t>
      </w:r>
    </w:p>
    <w:p>
      <w:r>
        <w:t>01 ngày</w:t>
      </w:r>
    </w:p>
    <w:p>
      <w:r>
        <w:t>- Phiếu cung cấp thông tin.</w:t>
      </w:r>
    </w:p>
    <w:p>
      <w:r>
        <w:t>- Trích lục.</w:t>
      </w:r>
    </w:p>
    <w:p>
      <w:r>
        <w:t>04</w:t>
      </w:r>
    </w:p>
    <w:p>
      <w:r>
        <w:t>- Rà soát, kiểm tra hồ sơ; kiểm tra thực địa.</w:t>
      </w:r>
    </w:p>
    <w:p>
      <w:r>
        <w:t>- Hoàn thiện hồ sơ, trình UBND cấp huyện ban hành quyết định điều chỉnh quyết định giao đất hoặc quyết định điều chỉnh quyết định cho thuê đất hoặc quyết định điều chỉnh quyết định cho phép chuyển mục đích sử dụng đất.</w:t>
      </w:r>
    </w:p>
    <w:p>
      <w:r>
        <w:t>Phòng NNMT</w:t>
      </w:r>
    </w:p>
    <w:p>
      <w:r>
        <w:t>02 ngày</w:t>
      </w:r>
    </w:p>
    <w:p>
      <w:r>
        <w:t>- Hồ sơ.</w:t>
      </w:r>
    </w:p>
    <w:p>
      <w:r>
        <w:t>- Biên bản kiểm tra thực địa (nếu có).</w:t>
      </w:r>
    </w:p>
    <w:p>
      <w:r>
        <w:t>- Tờ trình.</w:t>
      </w:r>
    </w:p>
    <w:p>
      <w:r>
        <w:t>- Dự thảo Quyết định.</w:t>
      </w:r>
    </w:p>
    <w:p>
      <w:r>
        <w:t>05</w:t>
      </w:r>
    </w:p>
    <w:p>
      <w:r>
        <w:t>Xem xét ban hành quyết định quyết định điều chỉnh quyết định giao đất hoặc quyết định điều chỉnh quyết định cho thuê đất hoặc quyết định điều chỉnh quyết định cho phép chuyển mục đích sử dụng đất.</w:t>
      </w:r>
    </w:p>
    <w:p>
      <w:r>
        <w:t>UBND cấp huyện</w:t>
      </w:r>
    </w:p>
    <w:p>
      <w:r>
        <w:t>01 ngày</w:t>
      </w:r>
    </w:p>
    <w:p>
      <w:r>
        <w:t>Quyết định</w:t>
      </w:r>
    </w:p>
    <w:p>
      <w:r>
        <w:t>06</w:t>
      </w:r>
    </w:p>
    <w:p>
      <w:r>
        <w:t>Lập và chuyển thông tin địa chính đến cơ quan thuế để xác định nghĩa vụ tài chính.</w:t>
      </w:r>
    </w:p>
    <w:p>
      <w:r>
        <w:t>Phòng NNMT</w:t>
      </w:r>
    </w:p>
    <w:p>
      <w:r>
        <w:t>0,5 ngày</w:t>
      </w:r>
    </w:p>
    <w:p>
      <w:r>
        <w:t>Phiếu chuyển thông tin</w:t>
      </w:r>
    </w:p>
    <w:p>
      <w:r>
        <w:t>07</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02 ngày</w:t>
      </w:r>
    </w:p>
    <w:p>
      <w:r>
        <w:t>Biên bản bàn giao</w:t>
      </w:r>
    </w:p>
    <w:p>
      <w:r>
        <w:t>09</w:t>
      </w:r>
    </w:p>
    <w:p>
      <w:r>
        <w:t>In GCN, trình cơ quan có thẩm quyền ký cấp GCN.</w:t>
      </w:r>
    </w:p>
    <w:p>
      <w:r>
        <w:t>Phòng NNMT</w:t>
      </w:r>
    </w:p>
    <w:p>
      <w:r>
        <w:t>0,5 ngày</w:t>
      </w:r>
    </w:p>
    <w:p>
      <w:r>
        <w:t>- Hồ sơ.</w:t>
      </w:r>
    </w:p>
    <w:p>
      <w:r>
        <w:t>- GCN.</w:t>
      </w:r>
    </w:p>
    <w:p>
      <w:r>
        <w:t>10</w:t>
      </w:r>
    </w:p>
    <w:p>
      <w:r>
        <w:t>Xem xét, ký cấp GCN.</w:t>
      </w:r>
    </w:p>
    <w:p>
      <w:r>
        <w:t>- UBND huyện</w:t>
      </w:r>
    </w:p>
    <w:p>
      <w:r>
        <w:t>- CN.VPĐKĐĐ</w:t>
      </w:r>
    </w:p>
    <w:p>
      <w:r>
        <w:t>01 ngày</w:t>
      </w:r>
    </w:p>
    <w:p>
      <w:r>
        <w:t>- Hồ sơ.</w:t>
      </w:r>
    </w:p>
    <w:p>
      <w:r>
        <w:t>- GCN.</w:t>
      </w:r>
    </w:p>
    <w:p>
      <w:r>
        <w:t>11</w:t>
      </w:r>
    </w:p>
    <w:p>
      <w:r>
        <w:t>- Quét hồ sơ, GCN và lưu.</w:t>
      </w:r>
    </w:p>
    <w:p>
      <w:r>
        <w:t>- Cập nhật, chỉnh lý cơ sở dữ liệu đất đai, hồ sơ địa chính.</w:t>
      </w:r>
    </w:p>
    <w:p>
      <w:r>
        <w:t>CN.VPĐKĐĐ</w:t>
      </w:r>
    </w:p>
    <w:p>
      <w:r>
        <w:t>0,5 ngày</w:t>
      </w:r>
    </w:p>
    <w:p>
      <w:r>
        <w:t>- Hồ sơ.</w:t>
      </w:r>
    </w:p>
    <w:p>
      <w:r>
        <w:t>- GCN.</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10 ngày làm việc</w:t>
      </w:r>
    </w:p>
    <w:p>
      <w:r>
        <w:t>3. Trường hợp người sử dụng đất phải nộp tiền sử dụng đất, tiền thuê đất tính theo giá đất cụ thể</w:t>
      </w:r>
    </w:p>
    <w:p>
      <w:r>
        <w:t>a) Thành phần hồ sơ: Thực hiện theo quy định tại điểm a khoản 1, khoản 2 Điều 45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01 ngày</w:t>
      </w:r>
    </w:p>
    <w:p>
      <w:r>
        <w:t>Hồ sơ</w:t>
      </w:r>
    </w:p>
    <w:p>
      <w:r>
        <w:t>03</w:t>
      </w:r>
    </w:p>
    <w:p>
      <w:r>
        <w:t>- Cung cấp thông tin về cơ sở dữ liệu đất đai.</w:t>
      </w:r>
    </w:p>
    <w:p>
      <w:r>
        <w:t>- Trích lục bản đồ địa chính.</w:t>
      </w:r>
    </w:p>
    <w:p>
      <w:r>
        <w:t>CN.VPĐKĐĐ</w:t>
      </w:r>
    </w:p>
    <w:p>
      <w:r>
        <w:t>01 ngày</w:t>
      </w:r>
    </w:p>
    <w:p>
      <w:r>
        <w:t>- Phiếu cung cấp thông tin.</w:t>
      </w:r>
    </w:p>
    <w:p>
      <w:r>
        <w:t>- Trích lục.</w:t>
      </w:r>
    </w:p>
    <w:p>
      <w:r>
        <w:t>04</w:t>
      </w:r>
    </w:p>
    <w:p>
      <w:r>
        <w:t>- Rà soát, kiểm tra hồ sơ; kiểm tra thực địa.</w:t>
      </w:r>
    </w:p>
    <w:p>
      <w:r>
        <w:t>- Hoàn thiện hồ sơ, trình UBND cấp huyện ban hành quyết định điều chỉnh quyết định giao đất hoặc quyết định điều chỉnh quyết định cho thuê đất hoặc quyết định điều chỉnh quyết định cho phép chuyển mục đích sử dụng đất.</w:t>
      </w:r>
    </w:p>
    <w:p>
      <w:r>
        <w:t>Phòng NNMT</w:t>
      </w:r>
    </w:p>
    <w:p>
      <w:r>
        <w:t>01 ngày</w:t>
      </w:r>
    </w:p>
    <w:p>
      <w:r>
        <w:t>- Hồ sơ.</w:t>
      </w:r>
    </w:p>
    <w:p>
      <w:r>
        <w:t>- Biên bản kiểm tra thực địa (nếu có).</w:t>
      </w:r>
    </w:p>
    <w:p>
      <w:r>
        <w:t>- Tờ trình.</w:t>
      </w:r>
    </w:p>
    <w:p>
      <w:r>
        <w:t>- Dự thảo Quyết định.</w:t>
      </w:r>
    </w:p>
    <w:p>
      <w:r>
        <w:t>05</w:t>
      </w:r>
    </w:p>
    <w:p>
      <w:r>
        <w:t>Xem xét ban hành quyết định điều chỉnh điều chỉnh quyết định giao đất hoặc quyết định điều chỉnh quyết định cho thuê đất hoặc quyết định điều chỉnh quyết định cho phép chuyển mục đích sử dụng đất.</w:t>
      </w:r>
    </w:p>
    <w:p>
      <w:r>
        <w:t>UBND cấp huyện</w:t>
      </w:r>
    </w:p>
    <w:p>
      <w:r>
        <w:t>01 ngày</w:t>
      </w:r>
    </w:p>
    <w:p>
      <w:r>
        <w:t>Quyết định</w:t>
      </w:r>
    </w:p>
    <w:p>
      <w:r>
        <w:t>06</w:t>
      </w:r>
    </w:p>
    <w:p>
      <w:r>
        <w:t>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01 ngày</w:t>
      </w:r>
    </w:p>
    <w:p>
      <w:r>
        <w:t>Quyết định</w:t>
      </w:r>
    </w:p>
    <w:p>
      <w:r>
        <w:t>08</w:t>
      </w:r>
    </w:p>
    <w:p>
      <w:r>
        <w:t>Lập và chuyển thông tin địa chính đến cơ quan thuế để xác định nghĩa vụ tài chính.</w:t>
      </w:r>
    </w:p>
    <w:p>
      <w:r>
        <w:t>Phòng NNMT</w:t>
      </w:r>
    </w:p>
    <w:p>
      <w:r>
        <w:t>0,5 ngày</w:t>
      </w:r>
    </w:p>
    <w:p>
      <w:r>
        <w:t>Phiếu chuyển thông tin</w:t>
      </w:r>
    </w:p>
    <w:p>
      <w:r>
        <w:t>09</w:t>
      </w:r>
    </w:p>
    <w:p>
      <w:r>
        <w:t>Xác định, ban hành thông báo nghĩa vụ tài chính và trả kết quả.</w:t>
      </w:r>
    </w:p>
    <w:p>
      <w:r>
        <w:t>Cơ quan thuế</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Thông báo</w:t>
      </w:r>
    </w:p>
    <w:p>
      <w:r>
        <w:t>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02 ngày</w:t>
      </w:r>
    </w:p>
    <w:p>
      <w:r>
        <w:t>- Biên bản</w:t>
      </w:r>
    </w:p>
    <w:p>
      <w:r>
        <w:t>bàn giao.</w:t>
      </w:r>
    </w:p>
    <w:p>
      <w:r>
        <w:t>- Hợp đồng thuê đất (nếu có).</w:t>
      </w:r>
    </w:p>
    <w:p>
      <w:r>
        <w:t>11</w:t>
      </w:r>
    </w:p>
    <w:p>
      <w:r>
        <w:t>In GCN, trình cơ quan có thẩm quyền ký cấp GCN</w:t>
      </w:r>
    </w:p>
    <w:p>
      <w:r>
        <w:t>Phòng NNMT</w:t>
      </w:r>
    </w:p>
    <w:p>
      <w:r>
        <w:t>0,5 ngày</w:t>
      </w:r>
    </w:p>
    <w:p>
      <w:r>
        <w:t>- Hồ sơ.</w:t>
      </w:r>
    </w:p>
    <w:p>
      <w:r>
        <w:t>- GCN.</w:t>
      </w:r>
    </w:p>
    <w:p>
      <w:r>
        <w:t>12</w:t>
      </w:r>
    </w:p>
    <w:p>
      <w:r>
        <w:t>Xem xét, ký cấp GCN</w:t>
      </w:r>
    </w:p>
    <w:p>
      <w:r>
        <w:t>- UBND huyện.</w:t>
      </w:r>
    </w:p>
    <w:p>
      <w:r>
        <w:t>- CN.VPĐKĐĐ.</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10 ngày làm việc</w:t>
      </w:r>
    </w:p>
    <w:p>
      <w:r>
        <w:t>Điều 37. Cơ chế phối hợp để giải quyết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 Trường hợp không làm thay đổi tiền sử dụng đất, tiền thuê đất đã nộp</w:t>
      </w:r>
    </w:p>
    <w:p>
      <w:r>
        <w:t>a) Thành phần hồ sơ: Thực hiện theo quy định tại điểm a khoản 3 Điều 45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Rà soát, kiểm tra hồ sơ; kiểm tra thực địa.</w:t>
      </w:r>
    </w:p>
    <w:p>
      <w:r>
        <w:t>Phòng NNMT</w:t>
      </w:r>
    </w:p>
    <w:p>
      <w:r>
        <w:t>02 ngày</w:t>
      </w:r>
    </w:p>
    <w:p>
      <w:r>
        <w:t>Hồ sơ</w:t>
      </w:r>
    </w:p>
    <w:p>
      <w:r>
        <w:t>03</w:t>
      </w:r>
    </w:p>
    <w:p>
      <w:r>
        <w:t>Hoàn thiện hồ sơ, dự thảo quyết định điều chỉnh quyết định giao đất hoặc quyết định điều chỉnh quyết định cho thuê đất hoặc quyết định điều chỉnh quyết định cho phép chuyển mục đích sử dụng đất.</w:t>
      </w:r>
    </w:p>
    <w:p>
      <w:r>
        <w:t>Phòng NNMT</w:t>
      </w:r>
    </w:p>
    <w:p>
      <w:r>
        <w:t>05 ngày</w:t>
      </w:r>
    </w:p>
    <w:p>
      <w:r>
        <w:t>- Hồ sơ.</w:t>
      </w:r>
    </w:p>
    <w:p>
      <w:r>
        <w:t>- Tờ trình.</w:t>
      </w:r>
    </w:p>
    <w:p>
      <w:r>
        <w:t>- Dự thảo Quyết định.</w:t>
      </w:r>
    </w:p>
    <w:p>
      <w:r>
        <w:t>04</w:t>
      </w:r>
    </w:p>
    <w:p>
      <w:r>
        <w:t>Xem xét ban hành quyết định điều chỉnh quyết định giao đất hoặc quyết định điều chỉnh quyết định cho thuê đất hoặc quyết định điều chỉnh quyết định cho phép chuyển mục đích sử dụng đất.</w:t>
      </w:r>
    </w:p>
    <w:p>
      <w:r>
        <w:t>UBND cấp huyện</w:t>
      </w:r>
    </w:p>
    <w:p>
      <w:r>
        <w:t>03 ngày</w:t>
      </w:r>
    </w:p>
    <w:p>
      <w:r>
        <w:t>Quyết định</w:t>
      </w:r>
    </w:p>
    <w:p>
      <w:r>
        <w:t>05</w:t>
      </w:r>
    </w:p>
    <w:p>
      <w:r>
        <w:t>Lập và chuyển thông tin địa chính đến cơ quan thuế để xác định nghĩa vụ tài chính.</w:t>
      </w:r>
    </w:p>
    <w:p>
      <w:r>
        <w:t>Phòng NNMT</w:t>
      </w:r>
    </w:p>
    <w:p>
      <w:r>
        <w:t>01 ngày</w:t>
      </w:r>
    </w:p>
    <w:p>
      <w:r>
        <w:t>Phiếu chuyển thông tin</w:t>
      </w:r>
    </w:p>
    <w:p>
      <w:r>
        <w:t>06</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07</w:t>
      </w:r>
    </w:p>
    <w:p>
      <w:r>
        <w:t>- Ký hợp đồng thuê đất (đối với trường hợp thuê đất).</w:t>
      </w:r>
    </w:p>
    <w:p>
      <w:r>
        <w:t>- Bàn giao đất trên thực địa.</w:t>
      </w:r>
    </w:p>
    <w:p>
      <w:r>
        <w:t>Phòng NNMT</w:t>
      </w:r>
    </w:p>
    <w:p>
      <w:r>
        <w:t>04 ngày</w:t>
      </w:r>
    </w:p>
    <w:p>
      <w:r>
        <w:t>- Biên bản bàn giao.</w:t>
      </w:r>
    </w:p>
    <w:p>
      <w:r>
        <w:t>- Hợp đồng thuê đất (nếu có).</w:t>
      </w:r>
    </w:p>
    <w:p>
      <w:r>
        <w:t>08</w:t>
      </w:r>
    </w:p>
    <w:p>
      <w:r>
        <w:t>In GCN, trình cấp có thẩm quyền ký GCN</w:t>
      </w:r>
    </w:p>
    <w:p>
      <w:r>
        <w:t>Phòng NNMT</w:t>
      </w:r>
    </w:p>
    <w:p>
      <w:r>
        <w:t>01 ngày</w:t>
      </w:r>
    </w:p>
    <w:p>
      <w:r>
        <w:t>- Hồ sơ.</w:t>
      </w:r>
    </w:p>
    <w:p>
      <w:r>
        <w:t>- GCN.</w:t>
      </w:r>
    </w:p>
    <w:p>
      <w:r>
        <w:t>09</w:t>
      </w:r>
    </w:p>
    <w:p>
      <w:r>
        <w:t>Xem xét, ký cấp GCN</w:t>
      </w:r>
    </w:p>
    <w:p>
      <w:r>
        <w:t>- UBND huyện</w:t>
      </w:r>
    </w:p>
    <w:p>
      <w:r>
        <w:t>- CN.VPĐKĐĐ</w:t>
      </w:r>
    </w:p>
    <w:p>
      <w:r>
        <w:t>03 ngày</w:t>
      </w:r>
    </w:p>
    <w:p>
      <w:r>
        <w:t>- GCN.</w:t>
      </w:r>
    </w:p>
    <w:p>
      <w:r>
        <w:t>- Hồ sơ đã duyệt.</w:t>
      </w:r>
    </w:p>
    <w:p>
      <w:r>
        <w:t>10</w:t>
      </w:r>
    </w:p>
    <w:p>
      <w:r>
        <w:t>- Quét hồ sơ, GCN và lưu.</w:t>
      </w:r>
    </w:p>
    <w:p>
      <w:r>
        <w:t>- Cập nhật, chỉnh lý cơ sở dữ liệu đất đai, hồ sơ địa chính.</w:t>
      </w:r>
    </w:p>
    <w:p>
      <w:r>
        <w:t>CN.VPĐKĐĐ</w:t>
      </w:r>
    </w:p>
    <w:p>
      <w:r>
        <w:t>0,5 ngày</w:t>
      </w:r>
    </w:p>
    <w:p>
      <w:r>
        <w:t>- GCN.</w:t>
      </w:r>
    </w:p>
    <w:p>
      <w:r>
        <w:t>- Hồ sơ.</w:t>
      </w:r>
    </w:p>
    <w:p>
      <w:r>
        <w:t>11</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làm thay đổi tiền sử dụng đất, tiền thuê đất đã nộp mà tiền sử dụng đất, tiền thuê đất xác định lại theo giá đất trong bảng giá đất</w:t>
      </w:r>
    </w:p>
    <w:p>
      <w:r>
        <w:t>a) Thành phần hồ sơ: Thực hiện theo quy định tại điểm a khoản 3 Điều 45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Rà soát, kiểm tra hồ sơ; kiểm tra thực địa.</w:t>
      </w:r>
    </w:p>
    <w:p>
      <w:r>
        <w:t>Phòng NNMT</w:t>
      </w:r>
    </w:p>
    <w:p>
      <w:r>
        <w:t>02 ngày</w:t>
      </w:r>
    </w:p>
    <w:p>
      <w:r>
        <w:t>- Hồ sơ.</w:t>
      </w:r>
    </w:p>
    <w:p>
      <w:r>
        <w:t>- Biên bản kiểm tra thực địa (nếu có).</w:t>
      </w:r>
    </w:p>
    <w:p>
      <w:r>
        <w:t>04</w:t>
      </w:r>
    </w:p>
    <w:p>
      <w:r>
        <w:t>Hoàn thiện hồ sơ và dự thảo quyết định điều chỉnh quyết định giao đất hoặc quyết định điều chỉnh quyết định cho thuê đất hoặc quyết định điều chỉnh quyết định cho phép chuyển mục đích sử dụng đất.</w:t>
      </w:r>
    </w:p>
    <w:p>
      <w:r>
        <w:t>Phòng NNMT</w:t>
      </w:r>
    </w:p>
    <w:p>
      <w:r>
        <w:t>05 ngày</w:t>
      </w:r>
    </w:p>
    <w:p>
      <w:r>
        <w:t>- Hồ sơ.</w:t>
      </w:r>
    </w:p>
    <w:p>
      <w:r>
        <w:t>- Tờ trình.</w:t>
      </w:r>
    </w:p>
    <w:p>
      <w:r>
        <w:t>- Dự thảo Quyết định.</w:t>
      </w:r>
    </w:p>
    <w:p>
      <w:r>
        <w:t>05</w:t>
      </w:r>
    </w:p>
    <w:p>
      <w:r>
        <w:t>Xem xét ban hành quyết định điều chỉnh quyết định giao đất hoặc quyết định điều chỉnh quyết định cho thuê đất hoặc quyết định điều chỉnh quyết định cho phép chuyển mục đích sử dụng đất.</w:t>
      </w:r>
    </w:p>
    <w:p>
      <w:r>
        <w:t>UBND huyện</w:t>
      </w:r>
    </w:p>
    <w:p>
      <w:r>
        <w:t>03 ngày</w:t>
      </w:r>
    </w:p>
    <w:p>
      <w:r>
        <w:t>Quyết định điều chỉnh.</w:t>
      </w:r>
    </w:p>
    <w:p>
      <w:r>
        <w:t>06</w:t>
      </w:r>
    </w:p>
    <w:p>
      <w:r>
        <w:t>Lập và chuyển thông tin địa chính đến cơ quan thuế để xác định nghĩa vụ tài chính.</w:t>
      </w:r>
    </w:p>
    <w:p>
      <w:r>
        <w:t>Phòng NNMT</w:t>
      </w:r>
    </w:p>
    <w:p>
      <w:r>
        <w:t>01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 (nếu có).</w:t>
      </w:r>
    </w:p>
    <w:p>
      <w:r>
        <w:t>Người sử dụng</w:t>
      </w:r>
    </w:p>
    <w:p>
      <w:r>
        <w:t>đất</w:t>
      </w:r>
    </w:p>
    <w:p>
      <w:r>
        <w:t>Chứng từ thực hiện.</w:t>
      </w:r>
    </w:p>
    <w:p>
      <w:r>
        <w:t>Xác nhận hoàn thành nghĩa vụ tài chính.</w:t>
      </w:r>
    </w:p>
    <w:p>
      <w:r>
        <w:t>Cơ quan thuế</w:t>
      </w:r>
    </w:p>
    <w:p>
      <w:r>
        <w:t>02 ngày</w:t>
      </w:r>
    </w:p>
    <w:p>
      <w:r>
        <w:t>Văn bản xác nhận.</w:t>
      </w:r>
    </w:p>
    <w:p>
      <w:r>
        <w:t>08</w:t>
      </w:r>
    </w:p>
    <w:p>
      <w:r>
        <w:t>Bàn giao đất trên thực địa.</w:t>
      </w:r>
    </w:p>
    <w:p>
      <w:r>
        <w:t>Phòng NNMT</w:t>
      </w:r>
    </w:p>
    <w:p>
      <w:r>
        <w:t>04 ngày</w:t>
      </w:r>
    </w:p>
    <w:p>
      <w:r>
        <w:t>- Hồ sơ.</w:t>
      </w:r>
    </w:p>
    <w:p>
      <w:r>
        <w:t>- Biên bản bàn giao đất.</w:t>
      </w:r>
    </w:p>
    <w:p>
      <w:r>
        <w:t>09</w:t>
      </w:r>
    </w:p>
    <w:p>
      <w:r>
        <w:t>In GCN, trình cơ quan có thẩm quyền ký cấp GCN.</w:t>
      </w:r>
    </w:p>
    <w:p>
      <w:r>
        <w:t>Phòng NNMT</w:t>
      </w:r>
    </w:p>
    <w:p>
      <w:r>
        <w:t>01 ngày</w:t>
      </w:r>
    </w:p>
    <w:p>
      <w:r>
        <w:t>- Hồ sơ.</w:t>
      </w:r>
    </w:p>
    <w:p>
      <w:r>
        <w:t>- Tờ trình.</w:t>
      </w:r>
    </w:p>
    <w:p>
      <w:r>
        <w:t>- GCN.</w:t>
      </w:r>
    </w:p>
    <w:p>
      <w:r>
        <w:t>10</w:t>
      </w:r>
    </w:p>
    <w:p>
      <w:r>
        <w:t>Xem xét, ký cấp GCN</w:t>
      </w:r>
    </w:p>
    <w:p>
      <w:r>
        <w:t>- UBND huyện;</w:t>
      </w:r>
    </w:p>
    <w:p>
      <w:r>
        <w:t>- CN.VPĐKĐĐ</w:t>
      </w:r>
    </w:p>
    <w:p>
      <w:r>
        <w:t>03 ngày</w:t>
      </w:r>
    </w:p>
    <w:p>
      <w:r>
        <w:t>GCN.</w:t>
      </w:r>
    </w:p>
    <w:p>
      <w:r>
        <w:t>11</w:t>
      </w:r>
    </w:p>
    <w:p>
      <w:r>
        <w:t>- Quét hồ sơ, GCN và lưu.</w:t>
      </w:r>
    </w:p>
    <w:p>
      <w:r>
        <w:t>- Cập nhật, chỉnh lý cơ sở dữ liệu đất đai, hồ sơ địa chính.</w:t>
      </w:r>
    </w:p>
    <w:p>
      <w:r>
        <w:t>CN.VPĐKĐĐ</w:t>
      </w:r>
    </w:p>
    <w:p>
      <w:r>
        <w:t>0,5 ngày</w:t>
      </w:r>
    </w:p>
    <w:p>
      <w:r>
        <w:t>- Hồ sơ.</w:t>
      </w:r>
    </w:p>
    <w:p>
      <w:r>
        <w:t>- GCN.</w:t>
      </w:r>
    </w:p>
    <w:p>
      <w:r>
        <w:t>12</w:t>
      </w:r>
    </w:p>
    <w:p>
      <w:r>
        <w:t>Trả kết quả cho người sử dụng đất.</w:t>
      </w:r>
    </w:p>
    <w:p>
      <w:r>
        <w:t>Bộ phận Một cửa cấp huyện</w:t>
      </w:r>
    </w:p>
    <w:p>
      <w:r>
        <w:t>- GCN.</w:t>
      </w:r>
    </w:p>
    <w:p>
      <w:r>
        <w:t>- Thu giấy tiếp nhận hồ sơ và hẹn trả kết quả.</w:t>
      </w:r>
    </w:p>
    <w:p>
      <w:r>
        <w:t>Tổng thời gian thực hiện</w:t>
      </w:r>
    </w:p>
    <w:p>
      <w:r>
        <w:t>20 ngày làm việc</w:t>
      </w:r>
    </w:p>
    <w:p>
      <w:r>
        <w:t>3. Trường hợp làm thay đổi tiền sử dụng đất, tiền thuê đất đã nộp mà tiền sử dụng đất, tiền thuê đất xác định lại theo giá đất cụ thể</w:t>
      </w:r>
    </w:p>
    <w:p>
      <w:r>
        <w:t>a) Thành phần hồ sơ: Thực hiện theo quy định tại điểm a khoản 3 Điều 45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Rà soát, kiểm tra hồ sơ; kiểm tra thực địa.</w:t>
      </w:r>
    </w:p>
    <w:p>
      <w:r>
        <w:t>Phòng NNMT</w:t>
      </w:r>
    </w:p>
    <w:p>
      <w:r>
        <w:t>02 ngày</w:t>
      </w:r>
    </w:p>
    <w:p>
      <w:r>
        <w:t>- Hồ sơ.</w:t>
      </w:r>
    </w:p>
    <w:p>
      <w:r>
        <w:t>- Biên bản kiểm tra thực địa (nếu có).</w:t>
      </w:r>
    </w:p>
    <w:p>
      <w:r>
        <w:t>03</w:t>
      </w:r>
    </w:p>
    <w:p>
      <w:r>
        <w:t>Hoàn thiện hồ sơ và dự thảo quyết định điều chỉnh quyết định giao đất hoặc quyết định điều chỉnh quyết định cho thuê đất hoặc quyết định điều chỉnh quyết định cho phép chuyển mục đích sử dụng đất.</w:t>
      </w:r>
    </w:p>
    <w:p>
      <w:r>
        <w:t>Phòng NNMT</w:t>
      </w:r>
    </w:p>
    <w:p>
      <w:r>
        <w:t>05 ngày</w:t>
      </w:r>
    </w:p>
    <w:p>
      <w:r>
        <w:t>- Hồ sơ.</w:t>
      </w:r>
    </w:p>
    <w:p>
      <w:r>
        <w:t>- Tờ trình.</w:t>
      </w:r>
    </w:p>
    <w:p>
      <w:r>
        <w:t>- Dự thảo Quyết định.</w:t>
      </w:r>
    </w:p>
    <w:p>
      <w:r>
        <w:t>05</w:t>
      </w:r>
    </w:p>
    <w:p>
      <w:r>
        <w:t>Xem xét ban hành quyết định điều chỉnh quyết định giao đất hoặc quyết định điều chỉnh quyết định cho thuê đất hoặc quyết định điều chỉnh quyết định cho phép chuyển mục đích sử dụng đất.</w:t>
      </w:r>
    </w:p>
    <w:p>
      <w:r>
        <w:t>UBND cấp huyện</w:t>
      </w:r>
    </w:p>
    <w:p>
      <w:r>
        <w:t>02 ngày</w:t>
      </w:r>
    </w:p>
    <w:p>
      <w:r>
        <w:t>Quyết định</w:t>
      </w:r>
    </w:p>
    <w:p>
      <w:r>
        <w:t>06</w:t>
      </w:r>
    </w:p>
    <w:p>
      <w:r>
        <w:t>Ttổ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Lập và chuyển thông tin địa chính đến cơ quan thuế để xác định nghĩa vụ tài chính.</w:t>
      </w:r>
    </w:p>
    <w:p>
      <w:r>
        <w:t>Phòng NNMT</w:t>
      </w:r>
    </w:p>
    <w:p>
      <w:r>
        <w:t>01 ngày</w:t>
      </w:r>
    </w:p>
    <w:p>
      <w:r>
        <w:t>Phiếu chuyển thông tin</w:t>
      </w:r>
    </w:p>
    <w:p>
      <w:r>
        <w:t>09</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 (nếu có)</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04 ngày</w:t>
      </w:r>
    </w:p>
    <w:p>
      <w:r>
        <w:t>- Biên bản bàn giao.</w:t>
      </w:r>
    </w:p>
    <w:p>
      <w:r>
        <w:t>- Hợp đồng thuê đất (nếu có).</w:t>
      </w:r>
    </w:p>
    <w:p>
      <w:r>
        <w:t>11</w:t>
      </w:r>
    </w:p>
    <w:p>
      <w:r>
        <w:t>In GCN, trình cơ quan có thẩm quyền ký cấp GCN</w:t>
      </w:r>
    </w:p>
    <w:p>
      <w:r>
        <w:t>Phòng NNMT</w:t>
      </w:r>
    </w:p>
    <w:p>
      <w:r>
        <w:t>01 ngày</w:t>
      </w:r>
    </w:p>
    <w:p>
      <w:r>
        <w:t>- Hồ sơ.</w:t>
      </w:r>
    </w:p>
    <w:p>
      <w:r>
        <w:t>- GCN.</w:t>
      </w:r>
    </w:p>
    <w:p>
      <w:r>
        <w:t>12</w:t>
      </w:r>
    </w:p>
    <w:p>
      <w:r>
        <w:t>Xem xét, ký cấp GCN</w:t>
      </w:r>
    </w:p>
    <w:p>
      <w:r>
        <w:t>- UBND huyện.</w:t>
      </w:r>
    </w:p>
    <w:p>
      <w:r>
        <w:t>- CN.VPĐKĐĐ</w:t>
      </w:r>
    </w:p>
    <w:p>
      <w:r>
        <w:t>02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38. Cơ chế phối hợp để giải quyết thủ tục xác định lại diện tích đất ở của hộ gia đình, cá nhân đã được cấp Giấy chứng nhận trước ngày 01 tháng 7 năm 2004</w:t>
      </w:r>
    </w:p>
    <w:p>
      <w:r>
        <w:t>1) Thành phần hồ sơ: Thực hiện theo quy định tại Điều 29 Nghị định số 101/2024/NĐ-CP;</w:t>
      </w:r>
    </w:p>
    <w:p>
      <w:r>
        <w:t>2) Cơ quan tiếp nhận và trả kết quả: Điểm b khoản 1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Phòng NNMT thông báo cho CN.VPĐKĐĐ cung cấp hồ sơ cấp giấy chứng nhận lần đầu</w:t>
      </w:r>
    </w:p>
    <w:p>
      <w:r>
        <w:t>- Phòng NNMT</w:t>
      </w:r>
    </w:p>
    <w:p>
      <w:r>
        <w:t>- CN.VPĐKĐĐ</w:t>
      </w:r>
    </w:p>
    <w:p>
      <w:r>
        <w:t>2,5 ngày</w:t>
      </w:r>
    </w:p>
    <w:p>
      <w:r>
        <w:t>Văn bản thông báo</w:t>
      </w:r>
    </w:p>
    <w:p>
      <w:r>
        <w:t>03</w:t>
      </w:r>
    </w:p>
    <w:p>
      <w:r>
        <w:t>Chuyển hồ sơ cấp giấy chứng nhận lần đầu đến Phòng NNMT</w:t>
      </w:r>
    </w:p>
    <w:p>
      <w:r>
        <w:t>CN.VPĐKĐĐ</w:t>
      </w:r>
    </w:p>
    <w:p>
      <w:r>
        <w:t>05 ngày</w:t>
      </w:r>
    </w:p>
    <w:p>
      <w:r>
        <w:t>Hồ sơ cấp GCN trước đây</w:t>
      </w:r>
    </w:p>
    <w:p>
      <w:r>
        <w:t>04</w:t>
      </w:r>
    </w:p>
    <w:p>
      <w:r>
        <w:t>- Kiểm tra hồ sơ cấp GCN trước đây.</w:t>
      </w:r>
    </w:p>
    <w:p>
      <w:r>
        <w:t>- In GCN trình UBND cấp huyện xác định lại diện tích đất ở và cấp Giấy chứng nhận cho người sử dụng đất.</w:t>
      </w:r>
    </w:p>
    <w:p>
      <w:r>
        <w:t>Phòng NNMT</w:t>
      </w:r>
    </w:p>
    <w:p>
      <w:r>
        <w:t>07 ngày</w:t>
      </w:r>
    </w:p>
    <w:p>
      <w:r>
        <w:t>- Hồ sơ.</w:t>
      </w:r>
    </w:p>
    <w:p>
      <w:r>
        <w:t>- GCN.</w:t>
      </w:r>
    </w:p>
    <w:p>
      <w:r>
        <w:t>05</w:t>
      </w:r>
    </w:p>
    <w:p>
      <w:r>
        <w:t>Ký cấp Giấy chứng nhận cho người sử dụng đất</w:t>
      </w:r>
    </w:p>
    <w:p>
      <w:r>
        <w:t>UBND cấp huyện</w:t>
      </w:r>
    </w:p>
    <w:p>
      <w:r>
        <w:t>04 ngày</w:t>
      </w:r>
    </w:p>
    <w:p>
      <w:r>
        <w:t>- Hồ sơ.</w:t>
      </w:r>
    </w:p>
    <w:p>
      <w:r>
        <w:t>- GCN.</w:t>
      </w:r>
    </w:p>
    <w:p>
      <w:r>
        <w:t>06</w:t>
      </w:r>
    </w:p>
    <w:p>
      <w:r>
        <w:t>- Quét hồ sơ, GCN và lưu;</w:t>
      </w:r>
    </w:p>
    <w:p>
      <w:r>
        <w:t>- Cập nhật, chỉnh lý cơ sở dữ liệu đất đai, hồ sơ địa chính.</w:t>
      </w:r>
    </w:p>
    <w:p>
      <w:r>
        <w:t>CN.VPĐKĐĐ</w:t>
      </w:r>
    </w:p>
    <w:p>
      <w:r>
        <w:t>01 ngày</w:t>
      </w:r>
    </w:p>
    <w:p>
      <w:r>
        <w:t>- GCN.</w:t>
      </w:r>
    </w:p>
    <w:p>
      <w:r>
        <w:t>- Hồ sơ đã duyệt.</w:t>
      </w:r>
    </w:p>
    <w:p>
      <w:r>
        <w:t>07</w:t>
      </w:r>
    </w:p>
    <w:p>
      <w:r>
        <w:t>Trả kết quả cho người đề nghị cấp GCN</w:t>
      </w:r>
    </w:p>
    <w:p>
      <w:r>
        <w:t>Bộ phận Một cửa cấp huyện</w:t>
      </w:r>
    </w:p>
    <w:p>
      <w:r>
        <w:t>GCN.</w:t>
      </w:r>
    </w:p>
    <w:p>
      <w:r>
        <w:t>Tổng thời gian thực hiện:</w:t>
      </w:r>
    </w:p>
    <w:p>
      <w:r>
        <w:t>20 ngày làm việc</w:t>
      </w:r>
    </w:p>
    <w:p>
      <w:r>
        <w:t>Điều 39. Cơ chế phối hợp để giải quyết thủ tục đăng ký, cấp Giấy chứng nhận đối với trường hợp tặng cho quyền sử dụng đất cho Nhà nước hoặc cộng đồng dân cư hoặc mở rộng đường giao thông (thửa đất chưa được cấp Giấy chứng nhận)</w:t>
      </w:r>
    </w:p>
    <w:p>
      <w:r>
        <w:t>1) Thành phần hồ sơ: Thực hiện theo quy định tại điểm a khoản 2 Điều 40 Nghị định số 101/2024/NĐ-CP;</w:t>
      </w:r>
    </w:p>
    <w:p>
      <w:r>
        <w:t>2) Cơ quan tiếp nhận và trả kết quả: Điểm c khoản 1 Điều 5 của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UBND cấp xã</w:t>
      </w:r>
    </w:p>
    <w:p>
      <w:r>
        <w:t>0,5 ngày</w:t>
      </w:r>
    </w:p>
    <w:p>
      <w:r>
        <w:t>- Lập giấy tiếp nhận hồ sơ và hẹn trả kết quả.</w:t>
      </w:r>
    </w:p>
    <w:p>
      <w:r>
        <w:t>- Hồ sơ (bản giấy, bản số hóa).</w:t>
      </w:r>
    </w:p>
    <w:p>
      <w:r>
        <w:t>02</w:t>
      </w:r>
    </w:p>
    <w:p>
      <w:r>
        <w:t>Thực hiện đo đạc chỉnh lý bản đồ địa chính</w:t>
      </w:r>
    </w:p>
    <w:p>
      <w:r>
        <w:t>Phòng NNMT</w:t>
      </w:r>
    </w:p>
    <w:p>
      <w:r>
        <w:t>09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Quét hồ sơ và lưu</w:t>
      </w:r>
    </w:p>
    <w:p>
      <w:r>
        <w:t>Phòng NNMT</w:t>
      </w:r>
    </w:p>
    <w:p>
      <w:r>
        <w:t>0,5 ngày</w:t>
      </w:r>
    </w:p>
    <w:p>
      <w:r>
        <w:t>Hồ sơ</w:t>
      </w:r>
    </w:p>
    <w:p>
      <w:r>
        <w:t>Tổng thời gian thực hiện:</w:t>
      </w:r>
    </w:p>
    <w:p>
      <w:r>
        <w:t>10 ngày làm việc</w:t>
      </w:r>
    </w:p>
    <w:p>
      <w:r>
        <w:t>Điều 40. Cơ chế phối hợp để giải quyết thủ tục chuyển hình thức giao đất, cho thuê đất mà người sử dụng đất là hộ gia đình, cá nhân</w:t>
      </w:r>
    </w:p>
    <w:p>
      <w:r>
        <w:t>1. Trường hợp người sử dụng đất phải nộp tiền sử dụng đất, tiền thuê đất tính theo giá đất trong bảng giá đất</w:t>
      </w:r>
    </w:p>
    <w:p>
      <w:r>
        <w:t>a) Thành phần hồ sơ: Thực hiện theo quy định tại khoản 1 Điều 51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chuyển hình thức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chuyển hình thức sử dụng đất.</w:t>
      </w:r>
    </w:p>
    <w:p>
      <w:r>
        <w:t>UBND cấp huyện</w:t>
      </w:r>
    </w:p>
    <w:p>
      <w:r>
        <w:t>02 ngày</w:t>
      </w:r>
    </w:p>
    <w:p>
      <w:r>
        <w:t>Quyết định</w:t>
      </w:r>
    </w:p>
    <w:p>
      <w:r>
        <w:t>06</w:t>
      </w:r>
    </w:p>
    <w:p>
      <w:r>
        <w:t>Lập và chuyển thông tin địa chính đến cơ quan thuế để xác định nghĩa vụ tài chính.</w:t>
      </w:r>
    </w:p>
    <w:p>
      <w:r>
        <w:t>Phòng NNMT</w:t>
      </w:r>
    </w:p>
    <w:p>
      <w:r>
        <w:t>01 ngày</w:t>
      </w:r>
    </w:p>
    <w:p>
      <w:r>
        <w:t>Phiếu chuyển thông tin</w:t>
      </w:r>
    </w:p>
    <w:p>
      <w:r>
        <w:t>07</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Xác nhận trên GCN đã cấp hoặc in mới GCN,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1 Điều 51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chuyển hình thức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chuyển hình thức sử dụng đất</w:t>
      </w:r>
    </w:p>
    <w:p>
      <w:r>
        <w:t>UBND cấp huyện</w:t>
      </w:r>
    </w:p>
    <w:p>
      <w:r>
        <w:t>02 ngày</w:t>
      </w:r>
    </w:p>
    <w:p>
      <w:r>
        <w:t>Quyết định</w:t>
      </w:r>
    </w:p>
    <w:p>
      <w:r>
        <w:t>06</w:t>
      </w:r>
    </w:p>
    <w:p>
      <w:r>
        <w:t>Lập và chuyển thông tin địa chính đến cơ quan thuế để xác định nghĩa vụ tài chính.</w:t>
      </w:r>
    </w:p>
    <w:p>
      <w:r>
        <w:t>Phòng NNMT</w:t>
      </w:r>
    </w:p>
    <w:p>
      <w:r>
        <w:t>01 ngày</w:t>
      </w:r>
    </w:p>
    <w:p>
      <w:r>
        <w:t>Phiếu chuyển thông tin</w:t>
      </w:r>
    </w:p>
    <w:p>
      <w:r>
        <w:t>07</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 nghĩa vụ tài chính</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Xác nhận trên GCN đã cấp hoặc in mới GCN,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khoản 1 Điều 51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hoặc cho thuê đất.</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giao đất hoặc cho thuê đất</w:t>
      </w:r>
    </w:p>
    <w:p>
      <w:r>
        <w:t>UBND cấp huyện</w:t>
      </w:r>
    </w:p>
    <w:p>
      <w:r>
        <w:t>02 ngày</w:t>
      </w:r>
    </w:p>
    <w:p>
      <w:r>
        <w:t>Quyết định</w:t>
      </w:r>
    </w:p>
    <w:p>
      <w:r>
        <w:t>06</w:t>
      </w:r>
    </w:p>
    <w:p>
      <w:r>
        <w:t>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Lập và chuyển thông tin địa chính đến cơ quan thuế để xác định nghĩa vụ tài chính.</w:t>
      </w:r>
    </w:p>
    <w:p>
      <w:r>
        <w:t>Phòng NNMT</w:t>
      </w:r>
    </w:p>
    <w:p>
      <w:r>
        <w:t>01 ngày</w:t>
      </w:r>
    </w:p>
    <w:p>
      <w:r>
        <w:t>Phiếu chuyển thông tin</w:t>
      </w:r>
    </w:p>
    <w:p>
      <w:r>
        <w:t>09</w:t>
      </w:r>
    </w:p>
    <w:p>
      <w:r>
        <w:t>Xác định,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Xác nhận trên GCN đã cấp hoặc in mới GCN, chuyển CN.VPĐKĐĐ ký cấp GCN</w:t>
      </w:r>
    </w:p>
    <w:p>
      <w:r>
        <w:t>Phòng NNMT</w:t>
      </w:r>
    </w:p>
    <w:p>
      <w:r>
        <w:t>01 ngày</w:t>
      </w:r>
    </w:p>
    <w:p>
      <w:r>
        <w:t>- Hồ sơ.</w:t>
      </w:r>
    </w:p>
    <w:p>
      <w:r>
        <w:t>- GCN.</w:t>
      </w:r>
    </w:p>
    <w:p>
      <w:r>
        <w:t>12</w:t>
      </w:r>
    </w:p>
    <w:p>
      <w:r>
        <w:t>Xem xét, ký cấp GCN</w:t>
      </w:r>
    </w:p>
    <w:p>
      <w:r>
        <w:t>CN.VPĐKĐĐ</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41. Cơ chế phối hợp để giải quyết thủ tục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1. Trường hợp người sử dụng đất phải nộp tiền sử dụng đất, tiền thuê đất tính theo giá đất trong bảng giá</w:t>
      </w:r>
    </w:p>
    <w:p>
      <w:r>
        <w:t>a) Thành phần hồ sơ: Thực hiện theo quy định tại khoản 1, khoản 2 Điều 52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hoặc cho thuê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giao đất hoặc cho thuê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In GCN, trình UBND cấp huyện ký cấp GCN.</w:t>
      </w:r>
    </w:p>
    <w:p>
      <w:r>
        <w:t>Phòng NNMT</w:t>
      </w:r>
    </w:p>
    <w:p>
      <w:r>
        <w:t>01 ngày</w:t>
      </w:r>
    </w:p>
    <w:p>
      <w:r>
        <w:t>- Hồ sơ.</w:t>
      </w:r>
    </w:p>
    <w:p>
      <w:r>
        <w:t>- GCN.</w:t>
      </w:r>
    </w:p>
    <w:p>
      <w:r>
        <w:t>10</w:t>
      </w:r>
    </w:p>
    <w:p>
      <w:r>
        <w:t>Xem xét, ký cấp GCN.</w:t>
      </w:r>
    </w:p>
    <w:p>
      <w:r>
        <w:t>UBND huyện</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1, khoản 2 Điều 52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giao đất</w:t>
      </w:r>
    </w:p>
    <w:p>
      <w:r>
        <w:t>UBND cấp huyện</w:t>
      </w:r>
    </w:p>
    <w:p>
      <w:r>
        <w:t>02 ngày</w:t>
      </w:r>
    </w:p>
    <w:p>
      <w:r>
        <w:t>Quyết định</w:t>
      </w:r>
    </w:p>
    <w:p>
      <w:r>
        <w:t>06</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07</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In GCN, trình UBND cấp huyện ký cấp GCN</w:t>
      </w:r>
    </w:p>
    <w:p>
      <w:r>
        <w:t>Phòng NNMT</w:t>
      </w:r>
    </w:p>
    <w:p>
      <w:r>
        <w:t>01 ngày</w:t>
      </w:r>
    </w:p>
    <w:p>
      <w:r>
        <w:t>- Hồ sơ.</w:t>
      </w:r>
    </w:p>
    <w:p>
      <w:r>
        <w:t>- GCN.</w:t>
      </w:r>
    </w:p>
    <w:p>
      <w:r>
        <w:t>10</w:t>
      </w:r>
    </w:p>
    <w:p>
      <w:r>
        <w:t>Xem xét, ký cấp GCN</w:t>
      </w:r>
    </w:p>
    <w:p>
      <w:r>
        <w:t>UBND huyện</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khoản 1, khoản 2 Điều 52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hoặc cho thuê đất.</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giao đất hoặc cho thuê đất.</w:t>
      </w:r>
    </w:p>
    <w:p>
      <w:r>
        <w:t>UBND cấp huyện</w:t>
      </w:r>
    </w:p>
    <w:p>
      <w:r>
        <w:t>02 ngày</w:t>
      </w:r>
    </w:p>
    <w:p>
      <w:r>
        <w:t>Quyết định</w:t>
      </w:r>
    </w:p>
    <w:p>
      <w:r>
        <w:t>06</w:t>
      </w:r>
    </w:p>
    <w:p>
      <w:r>
        <w:t>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 Lập và chuyển thông tin địa chính đến cơ quan thuế để xác định nghĩa vụ tài chính.</w:t>
      </w:r>
    </w:p>
    <w:p>
      <w:r>
        <w:t>- Lập và gửi văn bản xác nhận diện tích đất chuyên trồng lúa đến cơ quan tài chính (nếu có).</w:t>
      </w:r>
    </w:p>
    <w:p>
      <w:r>
        <w:t>Phòng NNMT</w:t>
      </w:r>
    </w:p>
    <w:p>
      <w:r>
        <w:t>01 ngày</w:t>
      </w:r>
    </w:p>
    <w:p>
      <w:r>
        <w:t>- Phiếu chuyển thông tin.</w:t>
      </w:r>
    </w:p>
    <w:p>
      <w:r>
        <w:t>- Văn bản.</w:t>
      </w:r>
    </w:p>
    <w:p>
      <w:r>
        <w:t>09</w:t>
      </w:r>
    </w:p>
    <w:p>
      <w:r>
        <w:t>Xác định, ban hành thông báo nghĩa vụ tài chính và trả kết quả.</w:t>
      </w:r>
    </w:p>
    <w:p>
      <w:r>
        <w:t>- Cơ quan thuế;</w:t>
      </w:r>
    </w:p>
    <w:p>
      <w:r>
        <w:t>- Sở Tài chính hoặc Phòng Tài chính - Kế hoạch.</w:t>
      </w:r>
    </w:p>
    <w:p>
      <w:r>
        <w:t>Không quá 05 ngày</w:t>
      </w:r>
    </w:p>
    <w:p>
      <w:r>
        <w:t>- Thông báo thuế.</w:t>
      </w:r>
    </w:p>
    <w:p>
      <w:r>
        <w:t>- Văn bản.</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In GCN, trình UBND cấp huyện ký cấp GCN</w:t>
      </w:r>
    </w:p>
    <w:p>
      <w:r>
        <w:t>Phòng NNMT</w:t>
      </w:r>
    </w:p>
    <w:p>
      <w:r>
        <w:t>01 ngày</w:t>
      </w:r>
    </w:p>
    <w:p>
      <w:r>
        <w:t>- Hồ sơ.</w:t>
      </w:r>
    </w:p>
    <w:p>
      <w:r>
        <w:t>- GCN.</w:t>
      </w:r>
    </w:p>
    <w:p>
      <w:r>
        <w:t>12</w:t>
      </w:r>
    </w:p>
    <w:p>
      <w:r>
        <w:t>Xem xét, ký cấp GCN</w:t>
      </w:r>
    </w:p>
    <w:p>
      <w:r>
        <w:t>UBND huyện</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42. Cơ chế phối hợp để giải quyết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 Thành phần hồ sơ: Thực hiện theo quy định tại khoản 1 Điều 53 Nghị định số 102/2024/NĐ-CP;</w:t>
      </w:r>
    </w:p>
    <w:p>
      <w:r>
        <w:t>2. Cơ quan tiếp nhận và trả kết quả: Điểm c khoản 1 Điều 5 của Quyết định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Ủy ban nhân dân cấp xã tiếp nhận và thành lập Hội đồng xét duyệt giao đất không đấu giá quyền sử dụng đất.</w:t>
      </w:r>
    </w:p>
    <w:p>
      <w:r>
        <w:t>- Hội đồng xét duyệt cá nhân đủ điều kiện giao đất không đấu giá quyền sử dụng đất theo quy định.</w:t>
      </w:r>
    </w:p>
    <w:p>
      <w:r>
        <w:t>- UBND cấp xã</w:t>
      </w:r>
    </w:p>
    <w:p>
      <w:r>
        <w:t>- Hội đồng xét duyệt.</w:t>
      </w:r>
    </w:p>
    <w:p>
      <w:r>
        <w:t>30 ngày</w:t>
      </w:r>
    </w:p>
    <w:p>
      <w:r>
        <w:t>Hồ sơ</w:t>
      </w:r>
    </w:p>
    <w:p>
      <w:r>
        <w:t>02</w:t>
      </w:r>
    </w:p>
    <w:p>
      <w:r>
        <w:t>Niêm yết các trường hợp đủ và không đủ điều kiện giao đất; đồng thời thông báo công khai trên phương tiện thông tin đại chúng 02 lần.</w:t>
      </w:r>
    </w:p>
    <w:p>
      <w:r>
        <w:t>UBND cấp xã</w:t>
      </w:r>
    </w:p>
    <w:p>
      <w:r>
        <w:t>15 ngày</w:t>
      </w:r>
    </w:p>
    <w:p>
      <w:r>
        <w:t>Hồ sơ</w:t>
      </w:r>
    </w:p>
    <w:p>
      <w:r>
        <w:t>Không tính vào thời gian thực hiện TTHC</w:t>
      </w:r>
    </w:p>
    <w:p>
      <w:r>
        <w:t>03</w:t>
      </w:r>
    </w:p>
    <w:p>
      <w:r>
        <w:t>Ủy ban nhân dân cấp xã lập hồ sơ theo quy định trình Ủy ban nhân dân cấp huyện đối với hồ sơ đủ điều kiện.</w:t>
      </w:r>
    </w:p>
    <w:p>
      <w:r>
        <w:t>UBND cấp xã</w:t>
      </w:r>
    </w:p>
    <w:p>
      <w:r>
        <w:t>10 ngày</w:t>
      </w:r>
    </w:p>
    <w:p>
      <w:r>
        <w:t>Hồ sơ</w:t>
      </w:r>
    </w:p>
    <w:p>
      <w:r>
        <w:t>04</w:t>
      </w:r>
    </w:p>
    <w:p>
      <w:r>
        <w:t>Ủy ban nhân dân cấp huyện giao phòng NNMT chủ trì, phối hợp với các cơ quan, đơn vị có liên quan thẩm định hồ sơ.</w:t>
      </w:r>
    </w:p>
    <w:p>
      <w:r>
        <w:t>- UBND cấp huyện;</w:t>
      </w:r>
    </w:p>
    <w:p>
      <w:r>
        <w:t>- Phòng NNMT</w:t>
      </w:r>
    </w:p>
    <w:p>
      <w:r>
        <w:t>30 ngày</w:t>
      </w:r>
    </w:p>
    <w:p>
      <w:r>
        <w:t>- Hồ sơ.</w:t>
      </w:r>
    </w:p>
    <w:p>
      <w:r>
        <w:t>- Báo cáo kết quả thẩm định.</w:t>
      </w:r>
    </w:p>
    <w:p>
      <w:r>
        <w:t>05</w:t>
      </w:r>
    </w:p>
    <w:p>
      <w:r>
        <w:t>Ủy ban nhân dân cấp xã hoàn thiện hồ sơ gửi cơ quan có chức năng quản lý đất đai cấp huyện để trình Ủy ban nhân dân cấp huyện ban hành quyết định giao đất cho cá nhân đủ điều kiện.</w:t>
      </w:r>
    </w:p>
    <w:p>
      <w:r>
        <w:t>- UBND cấp xã;</w:t>
      </w:r>
    </w:p>
    <w:p>
      <w:r>
        <w:t>- Phòng NNMT</w:t>
      </w:r>
    </w:p>
    <w:p>
      <w:r>
        <w:t>- UBND cấp huyện;</w:t>
      </w:r>
    </w:p>
    <w:p>
      <w:r>
        <w:t>15 ngày</w:t>
      </w:r>
    </w:p>
    <w:p>
      <w:r>
        <w:t>- Hồ sơ.</w:t>
      </w:r>
    </w:p>
    <w:p>
      <w:r>
        <w:t>- Tờ trình.</w:t>
      </w:r>
    </w:p>
    <w:p>
      <w:r>
        <w:t>- Quyết định.</w:t>
      </w:r>
    </w:p>
    <w:p>
      <w:r>
        <w:t>Tổng thời gian thực hiện:</w:t>
      </w:r>
    </w:p>
    <w:p>
      <w:r>
        <w:t>85 ngày làm việc</w:t>
      </w:r>
    </w:p>
    <w:p>
      <w:r>
        <w:t>Điều 43. Cơ chế phối hợp để giải quyết thủ tục giao đất, cho thuê đất, giao khu vực biển để thực hiện hoạt động lấn biển</w:t>
      </w:r>
    </w:p>
    <w:p>
      <w:r>
        <w:t>1. Trường hợp người sử dụng đất phải nộp tiền sử dụng đất, tiền thuê đất tính theo giá đất trong bảng giá</w:t>
      </w:r>
    </w:p>
    <w:p>
      <w:r>
        <w:t>a) Thành phần hồ sơ: Thực hiện theo quy định tại khoản 3, khoản 4 Điều 73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đồng thời giao khu vực biển hoặc quyết định cho thuê đất đồng thời giao khu vực biển.</w:t>
      </w:r>
    </w:p>
    <w:p>
      <w:r>
        <w:t>Phòng NNMT</w:t>
      </w:r>
    </w:p>
    <w:p>
      <w:r>
        <w:t>06 ngày</w:t>
      </w:r>
    </w:p>
    <w:p>
      <w:r>
        <w:t>- Hồ sơ.</w:t>
      </w:r>
    </w:p>
    <w:p>
      <w:r>
        <w:t>- Biên bản kiểm tra thực địa (nếu có).</w:t>
      </w:r>
    </w:p>
    <w:p>
      <w:r>
        <w:t>- Tờ trình.</w:t>
      </w:r>
    </w:p>
    <w:p>
      <w:r>
        <w:t>- Dự thảo Quyết định.</w:t>
      </w:r>
    </w:p>
    <w:p>
      <w:r>
        <w:t>05</w:t>
      </w:r>
    </w:p>
    <w:p>
      <w:r>
        <w:t>Xem xét ban hành quyết định giao đất đồng thời giao khu vực biển hoặc quyết định cho thuê đất đồng thời giao khu vực biển.</w:t>
      </w:r>
    </w:p>
    <w:p>
      <w:r>
        <w:t>UBND cấp huyện</w:t>
      </w:r>
    </w:p>
    <w:p>
      <w:r>
        <w:t>02 ngày</w:t>
      </w:r>
    </w:p>
    <w:p>
      <w:r>
        <w:t>Quyết định</w:t>
      </w:r>
    </w:p>
    <w:p>
      <w:r>
        <w:t>06</w:t>
      </w:r>
    </w:p>
    <w:p>
      <w:r>
        <w:t>Lập và chuyển thông tin địa chính đến cơ quan thuế để xác định nghĩa vụ tài chính.</w:t>
      </w:r>
    </w:p>
    <w:p>
      <w:r>
        <w:t>Phòng NNMT</w:t>
      </w:r>
    </w:p>
    <w:p>
      <w:r>
        <w:t>01 ngày</w:t>
      </w:r>
    </w:p>
    <w:p>
      <w:r>
        <w:t>Phiếu chuyển thông tin</w:t>
      </w:r>
    </w:p>
    <w:p>
      <w:r>
        <w:t>07</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In GCN, trình UBND cấp huyện ký cấp GCN</w:t>
      </w:r>
    </w:p>
    <w:p>
      <w:r>
        <w:t>Phòng NNMT</w:t>
      </w:r>
    </w:p>
    <w:p>
      <w:r>
        <w:t>01 ngày</w:t>
      </w:r>
    </w:p>
    <w:p>
      <w:r>
        <w:t>- Hồ sơ.</w:t>
      </w:r>
    </w:p>
    <w:p>
      <w:r>
        <w:t>- GCN.</w:t>
      </w:r>
    </w:p>
    <w:p>
      <w:r>
        <w:t>10</w:t>
      </w:r>
    </w:p>
    <w:p>
      <w:r>
        <w:t>Xem xét, ký cấp GCN</w:t>
      </w:r>
    </w:p>
    <w:p>
      <w:r>
        <w:t>UBND huyện</w:t>
      </w:r>
    </w:p>
    <w:p>
      <w:r>
        <w:t>02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3, khoản 4 Điều 73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đồng thời giao khu vực biển.</w:t>
      </w:r>
    </w:p>
    <w:p>
      <w:r>
        <w:t>Phòng NNMT</w:t>
      </w:r>
    </w:p>
    <w:p>
      <w:r>
        <w:t>06 ngày</w:t>
      </w:r>
    </w:p>
    <w:p>
      <w:r>
        <w:t>- Hồ sơ.</w:t>
      </w:r>
    </w:p>
    <w:p>
      <w:r>
        <w:t>- Biên bản kiểm tra thực địa (nếu có).</w:t>
      </w:r>
    </w:p>
    <w:p>
      <w:r>
        <w:t>- Tờ trình.</w:t>
      </w:r>
    </w:p>
    <w:p>
      <w:r>
        <w:t>- Dự thảo Quyết định.</w:t>
      </w:r>
    </w:p>
    <w:p>
      <w:r>
        <w:t>05</w:t>
      </w:r>
    </w:p>
    <w:p>
      <w:r>
        <w:t>Xem xét ban hành quyết định giao đất đồng thời giao khu vực biển.</w:t>
      </w:r>
    </w:p>
    <w:p>
      <w:r>
        <w:t>UBND cấp huyện</w:t>
      </w:r>
    </w:p>
    <w:p>
      <w:r>
        <w:t>02 ngày</w:t>
      </w:r>
    </w:p>
    <w:p>
      <w:r>
        <w:t>Quyết định</w:t>
      </w:r>
    </w:p>
    <w:p>
      <w:r>
        <w:t>06</w:t>
      </w:r>
    </w:p>
    <w:p>
      <w:r>
        <w:t>Lập và chuyển thông tin địa chính đến cơ quan thuế để xác định nghĩa vụ tài chính.</w:t>
      </w:r>
    </w:p>
    <w:p>
      <w:r>
        <w:t>Phòng NNMT</w:t>
      </w:r>
    </w:p>
    <w:p>
      <w:r>
        <w:t>01 ngày</w:t>
      </w:r>
    </w:p>
    <w:p>
      <w:r>
        <w:t>Phiếu chuyển thông tin</w:t>
      </w:r>
    </w:p>
    <w:p>
      <w:r>
        <w:t>07</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In GCN, trình UBND cấp huyện ký cấp GCN</w:t>
      </w:r>
    </w:p>
    <w:p>
      <w:r>
        <w:t>Phòng NNMT</w:t>
      </w:r>
    </w:p>
    <w:p>
      <w:r>
        <w:t>01 ngày</w:t>
      </w:r>
    </w:p>
    <w:p>
      <w:r>
        <w:t>- Hồ sơ.</w:t>
      </w:r>
    </w:p>
    <w:p>
      <w:r>
        <w:t>- GCN.</w:t>
      </w:r>
    </w:p>
    <w:p>
      <w:r>
        <w:t>10</w:t>
      </w:r>
    </w:p>
    <w:p>
      <w:r>
        <w:t>Xem xét, ký cấp GCN</w:t>
      </w:r>
    </w:p>
    <w:p>
      <w:r>
        <w:t>UBND huyện</w:t>
      </w:r>
    </w:p>
    <w:p>
      <w:r>
        <w:t>02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khoản 3, khoản 4 Điều 73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giao đất đồng thời giao khu vực biển hoặc quyết định cho thuê đất đồng thời giao khu vực biển.</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giao đất đồng thời giao khu vực biển hoặc quyết định cho thuê đất đồng thời giao khu vực biển.</w:t>
      </w:r>
    </w:p>
    <w:p>
      <w:r>
        <w:t>UBND cấp huyện</w:t>
      </w:r>
    </w:p>
    <w:p>
      <w:r>
        <w:t>02 ngày</w:t>
      </w:r>
    </w:p>
    <w:p>
      <w:r>
        <w:t>Quyết định</w:t>
      </w:r>
    </w:p>
    <w:p>
      <w:r>
        <w:t>06</w:t>
      </w:r>
    </w:p>
    <w:p>
      <w:r>
        <w:t>Phòng NNMT 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Lập và chuyển thông tin địa chính đến cơ quan thuế để xác định nghĩa vụ tài chính.</w:t>
      </w:r>
    </w:p>
    <w:p>
      <w:r>
        <w:t>Phòng NNMT</w:t>
      </w:r>
    </w:p>
    <w:p>
      <w:r>
        <w:t>01 ngày</w:t>
      </w:r>
    </w:p>
    <w:p>
      <w:r>
        <w:t>Phiếu chuyển thông tin</w:t>
      </w:r>
    </w:p>
    <w:p>
      <w:r>
        <w:t>09</w:t>
      </w:r>
    </w:p>
    <w:p>
      <w:r>
        <w:t>Xác định và ban hành thông báo nghĩa vụ tài chính.</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In GCN, trình UBND cấp huyện ký cấp GCN</w:t>
      </w:r>
    </w:p>
    <w:p>
      <w:r>
        <w:t>Phòng NNMT</w:t>
      </w:r>
    </w:p>
    <w:p>
      <w:r>
        <w:t>01 ngày</w:t>
      </w:r>
    </w:p>
    <w:p>
      <w:r>
        <w:t>- Hồ sơ.</w:t>
      </w:r>
    </w:p>
    <w:p>
      <w:r>
        <w:t>- GCN.</w:t>
      </w:r>
    </w:p>
    <w:p>
      <w:r>
        <w:t>12</w:t>
      </w:r>
    </w:p>
    <w:p>
      <w:r>
        <w:t>Xem xét, ký cấp GCN</w:t>
      </w:r>
    </w:p>
    <w:p>
      <w:r>
        <w:t>UBND huyện</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44. Cơ chế phối hợp để giải quyết thủ tục gia hạn sử dụng đất khi hết thời hạn sử dụng đất</w:t>
      </w:r>
    </w:p>
    <w:p>
      <w:r>
        <w:t>1. Trường hợp người sử dụng đất phải nộp tiền sử dụng đất, tiền thuê đất tính theo giá đất trong bảng giá</w:t>
      </w:r>
    </w:p>
    <w:p>
      <w:r>
        <w:t>a) Thành phần hồ sơ: Thực hiện theo quy định tại khoản 1 Điều 64 Nghị định số 102/2024/NĐ-CP;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 hạn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gia hạn sử dụng đất.</w:t>
      </w:r>
    </w:p>
    <w:p>
      <w:r>
        <w:t>UBND cấp huyện</w:t>
      </w:r>
    </w:p>
    <w:p>
      <w:r>
        <w:t>02 ngày</w:t>
      </w:r>
    </w:p>
    <w:p>
      <w:r>
        <w:t>Quyết định</w:t>
      </w:r>
    </w:p>
    <w:p>
      <w:r>
        <w:t>06</w:t>
      </w:r>
    </w:p>
    <w:p>
      <w:r>
        <w:t>Lập và chuyển thông tin địa chính đến cơ quan thuế để xác định nghĩa vụ tài chính.</w:t>
      </w:r>
    </w:p>
    <w:p>
      <w:r>
        <w:t>Phòng NNMT</w:t>
      </w:r>
    </w:p>
    <w:p>
      <w:r>
        <w:t>01 ngày</w:t>
      </w:r>
    </w:p>
    <w:p>
      <w:r>
        <w:t>Phiếu chuyển thông tin</w:t>
      </w:r>
    </w:p>
    <w:p>
      <w:r>
        <w:t>07</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Xác nhận trên GCN đã cấp hoặc in mới GCN, chuyển CN.VPĐKĐĐ ký cấp GCN.</w:t>
      </w:r>
    </w:p>
    <w:p>
      <w:r>
        <w:t>Phòng NNMT</w:t>
      </w:r>
    </w:p>
    <w:p>
      <w:r>
        <w:t>01 ngày</w:t>
      </w:r>
    </w:p>
    <w:p>
      <w:r>
        <w:t>- Hồ sơ.</w:t>
      </w:r>
    </w:p>
    <w:p>
      <w:r>
        <w:t>- GCN.</w:t>
      </w:r>
    </w:p>
    <w:p>
      <w:r>
        <w:t>10</w:t>
      </w:r>
    </w:p>
    <w:p>
      <w:r>
        <w:t>Xem xét, ký cấp GCN</w:t>
      </w:r>
    </w:p>
    <w:p>
      <w:r>
        <w:t>CN.VPĐKĐĐ</w:t>
      </w:r>
    </w:p>
    <w:p>
      <w:r>
        <w:t>02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1 Điều 64 Nghị định số 102/2024/NĐ-CP;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 hạn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gia hạn sử dụng đất.</w:t>
      </w:r>
    </w:p>
    <w:p>
      <w:r>
        <w:t>UBND cấp huyện</w:t>
      </w:r>
    </w:p>
    <w:p>
      <w:r>
        <w:t>02 ngày</w:t>
      </w:r>
    </w:p>
    <w:p>
      <w:r>
        <w:t>Quyết định</w:t>
      </w:r>
    </w:p>
    <w:p>
      <w:r>
        <w:t>06</w:t>
      </w:r>
    </w:p>
    <w:p>
      <w:r>
        <w:t>Lập và chuyển thông tin địa chính đến cơ quan thuế để xác định nghĩa vụ tài chính.</w:t>
      </w:r>
    </w:p>
    <w:p>
      <w:r>
        <w:t>Phòng NNMT</w:t>
      </w:r>
    </w:p>
    <w:p>
      <w:r>
        <w:t>01 ngày</w:t>
      </w:r>
    </w:p>
    <w:p>
      <w:r>
        <w:t>Phiếu chuyển thông tin</w:t>
      </w:r>
    </w:p>
    <w:p>
      <w:r>
        <w:t>07</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Xác nhận trên GCN đã cấp hoặc in mới GCN,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khoản 1 Điều 64 Nghị định số 102/2024/NĐ-CP;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gia hạn sử dụng đất.</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gia hạn sử dụng đất.</w:t>
      </w:r>
    </w:p>
    <w:p>
      <w:r>
        <w:t>UBND cấp huyện</w:t>
      </w:r>
    </w:p>
    <w:p>
      <w:r>
        <w:t>02 ngày</w:t>
      </w:r>
    </w:p>
    <w:p>
      <w:r>
        <w:t>Quyết định</w:t>
      </w:r>
    </w:p>
    <w:p>
      <w:r>
        <w:t>06</w:t>
      </w:r>
    </w:p>
    <w:p>
      <w:r>
        <w:t>Phòng NNMT 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Lập và chuyển thông tin địa chính đến cơ quan thuế để xác định nghĩa vụ tài chính.</w:t>
      </w:r>
    </w:p>
    <w:p>
      <w:r>
        <w:t>Phòng NNMT</w:t>
      </w:r>
    </w:p>
    <w:p>
      <w:r>
        <w:t>01 ngày</w:t>
      </w:r>
    </w:p>
    <w:p>
      <w:r>
        <w:t>Phiếu chuyển thông tin</w:t>
      </w:r>
    </w:p>
    <w:p>
      <w:r>
        <w:t>09</w:t>
      </w:r>
    </w:p>
    <w:p>
      <w:r>
        <w:t>Xác định và ban hành thông báo nghĩa vụ tài chính.</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Xác nhận trên GCN đã cấp hoặc in mới GCN, chuyển CN.VPĐKĐĐ ký cấp GCN.</w:t>
      </w:r>
    </w:p>
    <w:p>
      <w:r>
        <w:t>Phòng NNMT</w:t>
      </w:r>
    </w:p>
    <w:p>
      <w:r>
        <w:t>01 ngày</w:t>
      </w:r>
    </w:p>
    <w:p>
      <w:r>
        <w:t>- Hồ sơ.</w:t>
      </w:r>
    </w:p>
    <w:p>
      <w:r>
        <w:t>- GCN.</w:t>
      </w:r>
    </w:p>
    <w:p>
      <w:r>
        <w:t>12</w:t>
      </w:r>
    </w:p>
    <w:p>
      <w:r>
        <w:t>Xem xét, ký cấp GCN.</w:t>
      </w:r>
    </w:p>
    <w:p>
      <w:r>
        <w:t>CN.VPĐKĐĐ</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45. Cơ chế phối hợp để giải quyết thủ tục điều chỉnh thời hạn sử dụng đất của dự án đầu tư</w:t>
      </w:r>
    </w:p>
    <w:p>
      <w:r>
        <w:t>1. Trường hợp người sử dụng đất phải nộp tiền sử dụng đất, tiền thuê đất tính theo giá đất trong bảng giá</w:t>
      </w:r>
    </w:p>
    <w:p>
      <w:r>
        <w:t>a) Thành phần hồ sơ: Thực hiện theo quy định tại khoản 1 Điều 66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điều chỉnh thời hạn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điều chỉnh thời hạn sử dụng đất.</w:t>
      </w:r>
    </w:p>
    <w:p>
      <w:r>
        <w:t>UBND cấp huyện</w:t>
      </w:r>
    </w:p>
    <w:p>
      <w:r>
        <w:t>02 ngày</w:t>
      </w:r>
    </w:p>
    <w:p>
      <w:r>
        <w:t>Quyết định</w:t>
      </w:r>
    </w:p>
    <w:p>
      <w:r>
        <w:t>06</w:t>
      </w:r>
    </w:p>
    <w:p>
      <w:r>
        <w:t>Lập và chuyển thông tin địa chính đến cơ quan thuế để xác định nghĩa vụ tài chính.</w:t>
      </w:r>
    </w:p>
    <w:p>
      <w:r>
        <w:t>Phòng NNMT</w:t>
      </w:r>
    </w:p>
    <w:p>
      <w:r>
        <w:t>01 ngày</w:t>
      </w:r>
    </w:p>
    <w:p>
      <w:r>
        <w:t>Phiếu chuyển thông tin</w:t>
      </w:r>
    </w:p>
    <w:p>
      <w:r>
        <w:t>07</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Thông báo thuế.</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09</w:t>
      </w:r>
    </w:p>
    <w:p>
      <w:r>
        <w:t>Xác nhận trên GCN đã cấp hoặc in mới GCN,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2. Trường hợp sử dụng đất thuộc trường hợp giao đất không thu tiền sử dụng đất</w:t>
      </w:r>
    </w:p>
    <w:p>
      <w:r>
        <w:t>a) Thành phần hồ sơ: Thực hiện theo quy định tại khoản 1 Điều 66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điều chỉnh thời hạn sử dụng đất.</w:t>
      </w:r>
    </w:p>
    <w:p>
      <w:r>
        <w:t>Phòng NNMT</w:t>
      </w:r>
    </w:p>
    <w:p>
      <w:r>
        <w:t>07 ngày</w:t>
      </w:r>
    </w:p>
    <w:p>
      <w:r>
        <w:t>- Hồ sơ.</w:t>
      </w:r>
    </w:p>
    <w:p>
      <w:r>
        <w:t>- Biên bản kiểm tra thực địa (nếu có).</w:t>
      </w:r>
    </w:p>
    <w:p>
      <w:r>
        <w:t>- Tờ trình.</w:t>
      </w:r>
    </w:p>
    <w:p>
      <w:r>
        <w:t>- Dự thảo Quyết định.</w:t>
      </w:r>
    </w:p>
    <w:p>
      <w:r>
        <w:t>05</w:t>
      </w:r>
    </w:p>
    <w:p>
      <w:r>
        <w:t>Xem xét ban hành quyết định điều chỉnh thời hạn sử dụng đất.</w:t>
      </w:r>
    </w:p>
    <w:p>
      <w:r>
        <w:t>UBND cấp huyện</w:t>
      </w:r>
    </w:p>
    <w:p>
      <w:r>
        <w:t>02 ngày</w:t>
      </w:r>
    </w:p>
    <w:p>
      <w:r>
        <w:t>Quyết định</w:t>
      </w:r>
    </w:p>
    <w:p>
      <w:r>
        <w:t>06</w:t>
      </w:r>
    </w:p>
    <w:p>
      <w:r>
        <w:t>Lập và chuyển thông tin địa chính đến cơ quan thuế để xác định nghĩa vụ tài chính.</w:t>
      </w:r>
    </w:p>
    <w:p>
      <w:r>
        <w:t>Phòng NNMT</w:t>
      </w:r>
    </w:p>
    <w:p>
      <w:r>
        <w:t>01 ngày</w:t>
      </w:r>
    </w:p>
    <w:p>
      <w:r>
        <w:t>Phiếu chuyển thông tin</w:t>
      </w:r>
    </w:p>
    <w:p>
      <w:r>
        <w:t>07</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08</w:t>
      </w:r>
    </w:p>
    <w:p>
      <w:r>
        <w:t>Bàn giao đất trên thực địa.</w:t>
      </w:r>
    </w:p>
    <w:p>
      <w:r>
        <w:t>Phòng NNMT</w:t>
      </w:r>
    </w:p>
    <w:p>
      <w:r>
        <w:t>03 ngày</w:t>
      </w:r>
    </w:p>
    <w:p>
      <w:r>
        <w:t>Biên bản bàn giao.</w:t>
      </w:r>
    </w:p>
    <w:p>
      <w:r>
        <w:t>09</w:t>
      </w:r>
    </w:p>
    <w:p>
      <w:r>
        <w:t>Xác nhận trên GCN đã cấp hoặc in mới GCN, chuyển CN.VPĐKĐĐ ký cấp GCN.</w:t>
      </w:r>
    </w:p>
    <w:p>
      <w:r>
        <w:t>Phòng NNMT</w:t>
      </w:r>
    </w:p>
    <w:p>
      <w:r>
        <w:t>01 ngày</w:t>
      </w:r>
    </w:p>
    <w:p>
      <w:r>
        <w:t>- Hồ sơ.</w:t>
      </w:r>
    </w:p>
    <w:p>
      <w:r>
        <w:t>- GCN.</w:t>
      </w:r>
    </w:p>
    <w:p>
      <w:r>
        <w:t>10</w:t>
      </w:r>
    </w:p>
    <w:p>
      <w:r>
        <w:t>Xem xét, ký cấp GCN</w:t>
      </w:r>
    </w:p>
    <w:p>
      <w:r>
        <w:t>CN.VPĐKĐĐ</w:t>
      </w:r>
    </w:p>
    <w:p>
      <w:r>
        <w:t>01 ngày</w:t>
      </w:r>
    </w:p>
    <w:p>
      <w:r>
        <w:t>- GCN.</w:t>
      </w:r>
    </w:p>
    <w:p>
      <w:r>
        <w:t>- Hồ sơ đã duyệt.</w:t>
      </w:r>
    </w:p>
    <w:p>
      <w:r>
        <w:t>11</w:t>
      </w:r>
    </w:p>
    <w:p>
      <w:r>
        <w:t>- Quét hồ sơ, GCN và lưu.</w:t>
      </w:r>
    </w:p>
    <w:p>
      <w:r>
        <w:t>- Cập nhật, chỉnh lý cơ sở dữ liệu đất đai, hồ sơ địa chính.</w:t>
      </w:r>
    </w:p>
    <w:p>
      <w:r>
        <w:t>CN.VPĐKĐĐ</w:t>
      </w:r>
    </w:p>
    <w:p>
      <w:r>
        <w:t>0,5 ngày</w:t>
      </w:r>
    </w:p>
    <w:p>
      <w:r>
        <w:t>- GCN.</w:t>
      </w:r>
    </w:p>
    <w:p>
      <w:r>
        <w:t>- Hồ sơ.</w:t>
      </w:r>
    </w:p>
    <w:p>
      <w:r>
        <w:t>12</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3. Trường hợp người sử dụng đất phải nộp tiền sử dụng đất, tiền thuê đất tính theo giá đất cụ thể</w:t>
      </w:r>
    </w:p>
    <w:p>
      <w:r>
        <w:t>a) Thành phần hồ sơ: Thực hiện theo quy định tại khoản 1 Điều 66 Nghị định số 102/2024/NĐ-CP;</w:t>
      </w:r>
    </w:p>
    <w:p>
      <w:r>
        <w:t>b) Cơ quan tiếp nhận và trả kết quả: Điểm b khoản 1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Phòng NNMT.</w:t>
      </w:r>
    </w:p>
    <w:p>
      <w:r>
        <w:t>Bộ phận Một cửa cấp huyện</w:t>
      </w:r>
    </w:p>
    <w:p>
      <w:r>
        <w:t>0,5 ngày</w:t>
      </w:r>
    </w:p>
    <w:p>
      <w:r>
        <w:t>- Lập giấy tiếp nhận hồ sơ và hẹn trả kết quả.</w:t>
      </w:r>
    </w:p>
    <w:p>
      <w:r>
        <w:t>- Hồ sơ (bản giấy, bản số hóa).</w:t>
      </w:r>
    </w:p>
    <w:p>
      <w:r>
        <w:t>02</w:t>
      </w:r>
    </w:p>
    <w:p>
      <w:r>
        <w:t>Kiểm tra hồ sơ</w:t>
      </w:r>
    </w:p>
    <w:p>
      <w:r>
        <w:t>Phòng NNMT</w:t>
      </w:r>
    </w:p>
    <w:p>
      <w:r>
        <w:t>02 ngày</w:t>
      </w:r>
    </w:p>
    <w:p>
      <w:r>
        <w:t>Hồ sơ</w:t>
      </w:r>
    </w:p>
    <w:p>
      <w:r>
        <w:t>03</w:t>
      </w:r>
    </w:p>
    <w:p>
      <w:r>
        <w:t>- Cung cấp thông tin về cơ sở dữ liệu đất đai.</w:t>
      </w:r>
    </w:p>
    <w:p>
      <w:r>
        <w:t>- Trích lục bản đồ địa chính.</w:t>
      </w:r>
    </w:p>
    <w:p>
      <w:r>
        <w:t>CN.VPĐKĐĐ</w:t>
      </w:r>
    </w:p>
    <w:p>
      <w:r>
        <w:t>02 ngày</w:t>
      </w:r>
    </w:p>
    <w:p>
      <w:r>
        <w:t>- Phiếu cung cấp thông tin.</w:t>
      </w:r>
    </w:p>
    <w:p>
      <w:r>
        <w:t>- Trích lục.</w:t>
      </w:r>
    </w:p>
    <w:p>
      <w:r>
        <w:t>04</w:t>
      </w:r>
    </w:p>
    <w:p>
      <w:r>
        <w:t>- Rà soát, kiểm tra hồ sơ; kiểm tra thực địa.</w:t>
      </w:r>
    </w:p>
    <w:p>
      <w:r>
        <w:t>- Hoàn thiện hồ sơ, trình UBND cấp huyện ban hành quyết định điều chỉnh thời hạn sử dụng đất.</w:t>
      </w:r>
    </w:p>
    <w:p>
      <w:r>
        <w:t>Phòng NNMT</w:t>
      </w:r>
    </w:p>
    <w:p>
      <w:r>
        <w:t>05 ngày</w:t>
      </w:r>
    </w:p>
    <w:p>
      <w:r>
        <w:t>- Hồ sơ.</w:t>
      </w:r>
    </w:p>
    <w:p>
      <w:r>
        <w:t>- Biên bản kiểm tra thực địa (nếu có).</w:t>
      </w:r>
    </w:p>
    <w:p>
      <w:r>
        <w:t>- Tờ trình.</w:t>
      </w:r>
    </w:p>
    <w:p>
      <w:r>
        <w:t>- Dự thảo Quyết định.</w:t>
      </w:r>
    </w:p>
    <w:p>
      <w:r>
        <w:t>05</w:t>
      </w:r>
    </w:p>
    <w:p>
      <w:r>
        <w:t>Xem xét ban hành quyết định điều chỉnh thời hạn sử dụng đất</w:t>
      </w:r>
    </w:p>
    <w:p>
      <w:r>
        <w:t>UBND cấp huyện</w:t>
      </w:r>
    </w:p>
    <w:p>
      <w:r>
        <w:t>02 ngày</w:t>
      </w:r>
    </w:p>
    <w:p>
      <w:r>
        <w:t>Quyết định</w:t>
      </w:r>
    </w:p>
    <w:p>
      <w:r>
        <w:t>06</w:t>
      </w:r>
    </w:p>
    <w:p>
      <w:r>
        <w:t>Tổ chức việc xác định giá đất cụ thể trình UBND cấp huyện.</w:t>
      </w:r>
    </w:p>
    <w:p>
      <w:r>
        <w:t>Phòng NNMT</w:t>
      </w:r>
    </w:p>
    <w:p>
      <w:r>
        <w:t>- Hồ sơ.</w:t>
      </w:r>
    </w:p>
    <w:p>
      <w:r>
        <w:t>- Tờ trình.</w:t>
      </w:r>
    </w:p>
    <w:p>
      <w:r>
        <w:t>Không tính vào thời gian thực hiện TTHC</w:t>
      </w:r>
    </w:p>
    <w:p>
      <w:r>
        <w:t>07</w:t>
      </w:r>
    </w:p>
    <w:p>
      <w:r>
        <w:t>Xem xét, ban hành quyết định phê duyệt giá đất cụ thể.</w:t>
      </w:r>
    </w:p>
    <w:p>
      <w:r>
        <w:t>UBND cấp huyện</w:t>
      </w:r>
    </w:p>
    <w:p>
      <w:r>
        <w:t>02 ngày</w:t>
      </w:r>
    </w:p>
    <w:p>
      <w:r>
        <w:t>Quyết định</w:t>
      </w:r>
    </w:p>
    <w:p>
      <w:r>
        <w:t>08</w:t>
      </w:r>
    </w:p>
    <w:p>
      <w:r>
        <w:t>Lập và chuyển thông tin địa chính đến cơ quan thuế để xác định nghĩa vụ tài chính.</w:t>
      </w:r>
    </w:p>
    <w:p>
      <w:r>
        <w:t>Phòng NNMT</w:t>
      </w:r>
    </w:p>
    <w:p>
      <w:r>
        <w:t>01 ngày</w:t>
      </w:r>
    </w:p>
    <w:p>
      <w:r>
        <w:t>Phiếu chuyển thông tin</w:t>
      </w:r>
    </w:p>
    <w:p>
      <w:r>
        <w:t>09</w:t>
      </w:r>
    </w:p>
    <w:p>
      <w:r>
        <w:t>Xác định và ban hành thông báo nghĩa vụ tài chính.</w:t>
      </w:r>
    </w:p>
    <w:p>
      <w:r>
        <w:t>Cơ quan thuế</w:t>
      </w:r>
    </w:p>
    <w:p>
      <w:r>
        <w:t>Không quá 05 ngày</w:t>
      </w:r>
    </w:p>
    <w:p>
      <w:r>
        <w:t>- Thông báo thuế.</w:t>
      </w:r>
    </w:p>
    <w:p>
      <w:r>
        <w:t>Không tính vào thời gian thực hiện TTHC</w:t>
      </w:r>
    </w:p>
    <w:p>
      <w:r>
        <w:t>Thông báo người đề nghị cấp GCN thực hiện nghĩa vụ tài chính.</w:t>
      </w:r>
    </w:p>
    <w:p>
      <w:r>
        <w:t>Phòng NNMT</w:t>
      </w:r>
    </w:p>
    <w:p>
      <w:r>
        <w:t>- Thông báo thuế.</w:t>
      </w:r>
    </w:p>
    <w:p>
      <w:r>
        <w:t>- Văn bản.</w:t>
      </w:r>
    </w:p>
    <w:p>
      <w:r>
        <w:t>Người sử dụng đất thực hiện nghĩa vụ tài chính.</w:t>
      </w:r>
    </w:p>
    <w:p>
      <w:r>
        <w:t>Người sử dụng đất</w:t>
      </w:r>
    </w:p>
    <w:p>
      <w:r>
        <w:t>Chứng từ thực hiện</w:t>
      </w:r>
    </w:p>
    <w:p>
      <w:r>
        <w:t>Thông báo về việc đã hoàn thành nghĩa vụ tài chính đến Phòng NNMT.</w:t>
      </w:r>
    </w:p>
    <w:p>
      <w:r>
        <w:t>Cơ quan thuế</w:t>
      </w:r>
    </w:p>
    <w:p>
      <w:r>
        <w:t>02 ngày</w:t>
      </w:r>
    </w:p>
    <w:p>
      <w:r>
        <w:t>Thông báo về việc đã hoàn thành nghĩa vụ tài chính</w:t>
      </w:r>
    </w:p>
    <w:p>
      <w:r>
        <w:t>10</w:t>
      </w:r>
    </w:p>
    <w:p>
      <w:r>
        <w:t>- Ký hợp đồng thuê đất (đối với trường hợp thuê đất).</w:t>
      </w:r>
    </w:p>
    <w:p>
      <w:r>
        <w:t>- Bàn giao đất trên thực địa.</w:t>
      </w:r>
    </w:p>
    <w:p>
      <w:r>
        <w:t>Phòng NNMT</w:t>
      </w:r>
    </w:p>
    <w:p>
      <w:r>
        <w:t>03 ngày</w:t>
      </w:r>
    </w:p>
    <w:p>
      <w:r>
        <w:t>- Biên bản bàn giao.</w:t>
      </w:r>
    </w:p>
    <w:p>
      <w:r>
        <w:t>- Hợp đồng thuê đất (nếu có).</w:t>
      </w:r>
    </w:p>
    <w:p>
      <w:r>
        <w:t>11</w:t>
      </w:r>
    </w:p>
    <w:p>
      <w:r>
        <w:t>Xác nhận trên GCN đã cấp hoặc in mới GCN, trình CN.VPĐKĐĐ ký cấp GCN.</w:t>
      </w:r>
    </w:p>
    <w:p>
      <w:r>
        <w:t>Phòng NNMT</w:t>
      </w:r>
    </w:p>
    <w:p>
      <w:r>
        <w:t>01 ngày</w:t>
      </w:r>
    </w:p>
    <w:p>
      <w:r>
        <w:t>- Hồ sơ.</w:t>
      </w:r>
    </w:p>
    <w:p>
      <w:r>
        <w:t>- GCN.</w:t>
      </w:r>
    </w:p>
    <w:p>
      <w:r>
        <w:t>12</w:t>
      </w:r>
    </w:p>
    <w:p>
      <w:r>
        <w:t>Xem xét, ký cấp GCN.</w:t>
      </w:r>
    </w:p>
    <w:p>
      <w:r>
        <w:t>CN.VPĐKĐĐ</w:t>
      </w:r>
    </w:p>
    <w:p>
      <w:r>
        <w:t>01 ngày</w:t>
      </w:r>
    </w:p>
    <w:p>
      <w:r>
        <w:t>- GCN.</w:t>
      </w:r>
    </w:p>
    <w:p>
      <w:r>
        <w:t>- Hồ sơ đã duyệt.</w:t>
      </w:r>
    </w:p>
    <w:p>
      <w:r>
        <w:t>13</w:t>
      </w:r>
    </w:p>
    <w:p>
      <w:r>
        <w:t>- Quét hồ sơ, GCN và lưu.</w:t>
      </w:r>
    </w:p>
    <w:p>
      <w:r>
        <w:t>- Cập nhật, chỉnh lý cơ sở dữ liệu đất đai, hồ sơ địa chính.</w:t>
      </w:r>
    </w:p>
    <w:p>
      <w:r>
        <w:t>CN.VPĐKĐĐ</w:t>
      </w:r>
    </w:p>
    <w:p>
      <w:r>
        <w:t>0,5 ngày</w:t>
      </w:r>
    </w:p>
    <w:p>
      <w:r>
        <w:t>- GCN.</w:t>
      </w:r>
    </w:p>
    <w:p>
      <w:r>
        <w:t>- Hồ sơ.</w:t>
      </w:r>
    </w:p>
    <w:p>
      <w:r>
        <w:t>14</w:t>
      </w:r>
    </w:p>
    <w:p>
      <w:r>
        <w:t>Trả kết quả cho người đề nghị cấp GCN.</w:t>
      </w:r>
    </w:p>
    <w:p>
      <w:r>
        <w:t>Bộ phận Một cửa cấp huyện</w:t>
      </w:r>
    </w:p>
    <w:p>
      <w:r>
        <w:t>- GCN.</w:t>
      </w:r>
    </w:p>
    <w:p>
      <w:r>
        <w:t>- Thu giấy tiếp nhận hồ sơ và hẹn trả kết quả.</w:t>
      </w:r>
    </w:p>
    <w:p>
      <w:r>
        <w:t>Tổng thời gian thực hiện:</w:t>
      </w:r>
    </w:p>
    <w:p>
      <w:r>
        <w:t>20 ngày làm việc</w:t>
      </w:r>
    </w:p>
    <w:p>
      <w:r>
        <w:t>Điều 46. Cơ chế phối hợp để giải quyết thủ tục sử dụng đất kết hợp đa mục đích</w:t>
      </w:r>
    </w:p>
    <w:p>
      <w:r>
        <w:t>1. Trường hợp đề nghị sử dụng đất kết hợp đa mục đích</w:t>
      </w:r>
    </w:p>
    <w:p>
      <w:r>
        <w:t>a) Thành phần hồ sơ: Thực hiện theo quy định tại Điểm a khoản 4 Điều 99 Nghị định số 102/2024/NĐ-CP;</w:t>
      </w:r>
    </w:p>
    <w:p>
      <w:r>
        <w:t>b) Cơ quan tiếp nhận và trả kết quả: Phòng Nông nghiệp và Môi trường (điểm b khoản 4 Điều 99 Nghị định số 102/2024/NĐ-CP);</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Tiếp nhận, số hóa hồ sơ theo quy định.</w:t>
      </w:r>
    </w:p>
    <w:p>
      <w:r>
        <w:t>Phòng NNMT</w:t>
      </w:r>
    </w:p>
    <w:p>
      <w:r>
        <w:t>0,5 ngày</w:t>
      </w:r>
    </w:p>
    <w:p>
      <w:r>
        <w:t>- Lập giấy tiếp nhận hồ sơ và hẹn trả kết quả.</w:t>
      </w:r>
    </w:p>
    <w:p>
      <w:r>
        <w:t>- Hồ sơ (bản giấy, bản số hóa).</w:t>
      </w:r>
    </w:p>
    <w:p>
      <w:r>
        <w:t>02</w:t>
      </w:r>
    </w:p>
    <w:p>
      <w:r>
        <w:t>Chủ trì, phối hợp với các phòng, ban liên quan thẩm định phương án sử dụng đất kết hợp trình Ủy ban nhân dân huyện</w:t>
      </w:r>
    </w:p>
    <w:p>
      <w:r>
        <w:t>Phòng NNMT</w:t>
      </w:r>
    </w:p>
    <w:p>
      <w:r>
        <w:t>10 ngày</w:t>
      </w:r>
    </w:p>
    <w:p>
      <w:r>
        <w:t>- Hồ sơ.</w:t>
      </w:r>
    </w:p>
    <w:p>
      <w:r>
        <w:t>- Tờ trình.</w:t>
      </w:r>
    </w:p>
    <w:p>
      <w:r>
        <w:t>03</w:t>
      </w:r>
    </w:p>
    <w:p>
      <w:r>
        <w:t>Ủy ban nhân dân huyện xem xét, chấp thuận phương án sử dụng đất kết hợp</w:t>
      </w:r>
    </w:p>
    <w:p>
      <w:r>
        <w:t>UBND cấp huyện</w:t>
      </w:r>
    </w:p>
    <w:p>
      <w:r>
        <w:t>03 ngày</w:t>
      </w:r>
    </w:p>
    <w:p>
      <w:r>
        <w:t>Phương án sử dụng đất kết hợp</w:t>
      </w:r>
    </w:p>
    <w:p>
      <w:r>
        <w:t>04</w:t>
      </w:r>
    </w:p>
    <w:p>
      <w:r>
        <w:t>Quét hồ sơ và lưu</w:t>
      </w:r>
    </w:p>
    <w:p>
      <w:r>
        <w:t>Phòng NNMT</w:t>
      </w:r>
    </w:p>
    <w:p>
      <w:r>
        <w:t>1,5 ngày</w:t>
      </w:r>
    </w:p>
    <w:p>
      <w:r>
        <w:t>Hồ sơ</w:t>
      </w:r>
    </w:p>
    <w:p>
      <w:r>
        <w:t>05</w:t>
      </w:r>
    </w:p>
    <w:p>
      <w:r>
        <w:t>Trả kết quả</w:t>
      </w:r>
    </w:p>
    <w:p>
      <w:r>
        <w:t>Phòng NNMT</w:t>
      </w:r>
    </w:p>
    <w:p>
      <w:r>
        <w:t>Phương án sử dụng đất kết hợp</w:t>
      </w:r>
    </w:p>
    <w:p>
      <w:r>
        <w:t>Tổng thời gian thực hiện:</w:t>
      </w:r>
    </w:p>
    <w:p>
      <w:r>
        <w:t>15 ngày làm việc</w:t>
      </w:r>
    </w:p>
    <w:p>
      <w:r>
        <w:t>2. Trường hợp gia hạn phương án sử dụng đất kết hợp đa mục đích</w:t>
      </w:r>
    </w:p>
    <w:p>
      <w:r>
        <w:t>a) Thành phần hồ sơ: Thực hiện theo quy định tại Điểm a khoản 6 Điều 99 Nghị định số 102/2024/NĐ-CP.</w:t>
      </w:r>
    </w:p>
    <w:p>
      <w:r>
        <w:t>b) Cơ quan tiếp nhận và trả kết quả: Phòng Nông nghiệp và Môi trường (điểm a khoản 6 Điều 99 Nghị định số 102/2024/NĐ-CP) .</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Tiếp nhận, số hóa hồ sơ theo quy định.</w:t>
      </w:r>
    </w:p>
    <w:p>
      <w:r>
        <w:t>Phòng NNMT</w:t>
      </w:r>
    </w:p>
    <w:p>
      <w:r>
        <w:t>0,5 ngày</w:t>
      </w:r>
    </w:p>
    <w:p>
      <w:r>
        <w:t>- Lập giấy tiếp nhận hồ sơ và hẹn trả kết quả.</w:t>
      </w:r>
    </w:p>
    <w:p>
      <w:r>
        <w:t>- Hồ sơ (bản giấy, bản số hóa).</w:t>
      </w:r>
    </w:p>
    <w:p>
      <w:r>
        <w:t>02</w:t>
      </w:r>
    </w:p>
    <w:p>
      <w:r>
        <w:t>Chủ trì, phối hợp với các phòng, ban liên quan thẩm định điều kiện gia hạn phương án sử dụng đất kết hợp đa mục đích, trình Ủy ban nhân dân huyện</w:t>
      </w:r>
    </w:p>
    <w:p>
      <w:r>
        <w:t>Phòng NNMT</w:t>
      </w:r>
    </w:p>
    <w:p>
      <w:r>
        <w:t>04 ngày</w:t>
      </w:r>
    </w:p>
    <w:p>
      <w:r>
        <w:t>Hồ sơ</w:t>
      </w:r>
    </w:p>
    <w:p>
      <w:r>
        <w:t>03</w:t>
      </w:r>
    </w:p>
    <w:p>
      <w:r>
        <w:t>Ủy ban nhân dân huyện có trách nhiệm xem xét, gia hạn phương án sử dụng đất kết hợp</w:t>
      </w:r>
    </w:p>
    <w:p>
      <w:r>
        <w:t>UBND cấp huyện</w:t>
      </w:r>
    </w:p>
    <w:p>
      <w:r>
        <w:t>02 ngày</w:t>
      </w:r>
    </w:p>
    <w:p>
      <w:r>
        <w:t>Phương án sử dụng đất kết hợp</w:t>
      </w:r>
    </w:p>
    <w:p>
      <w:r>
        <w:t>04</w:t>
      </w:r>
    </w:p>
    <w:p>
      <w:r>
        <w:t>Quét hồ sơ và lưu</w:t>
      </w:r>
    </w:p>
    <w:p>
      <w:r>
        <w:t>Phòng NNMT</w:t>
      </w:r>
    </w:p>
    <w:p>
      <w:r>
        <w:t>0,5 ngày</w:t>
      </w:r>
    </w:p>
    <w:p>
      <w:r>
        <w:t>Hồ sơ</w:t>
      </w:r>
    </w:p>
    <w:p>
      <w:r>
        <w:t>05</w:t>
      </w:r>
    </w:p>
    <w:p>
      <w:r>
        <w:t>Trả kết quả</w:t>
      </w:r>
    </w:p>
    <w:p>
      <w:r>
        <w:t>Phòng NNMT</w:t>
      </w:r>
    </w:p>
    <w:p>
      <w:r>
        <w:t>Phương án sử dụng đất kết hợp</w:t>
      </w:r>
    </w:p>
    <w:p>
      <w:r>
        <w:t>Tổng thời gian thực hiện:</w:t>
      </w:r>
    </w:p>
    <w:p>
      <w:r>
        <w:t>07 ngày làm việc</w:t>
      </w:r>
    </w:p>
    <w:p>
      <w:r>
        <w:t>Mục 3. THẨM QUYỀN CỦA VPĐKĐĐ VÀ CHI NHÁNH VPĐKĐĐ</w:t>
      </w:r>
    </w:p>
    <w:p>
      <w:r>
        <w:t>I.    THẨM QUYỀN CỦA VPĐKĐĐ</w:t>
      </w:r>
    </w:p>
    <w:p>
      <w:r>
        <w:t>Điều 47. Cơ chế phối hợp để giải quyết thủ tục đăng ký thay đổi tài sản gắn liền với đất của người sử dụng đất đã được cấp giấy chứng nhận</w:t>
      </w:r>
    </w:p>
    <w:p>
      <w:r>
        <w:t>1. Thành phần hồ sơ: Thực hiện theo quy định tại Điều 29; khoản 9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hồ sơ, trích lục bản đồ địa chính.</w:t>
      </w:r>
    </w:p>
    <w:p>
      <w:r>
        <w:t>VPĐKĐĐ</w:t>
      </w:r>
    </w:p>
    <w:p>
      <w:r>
        <w:t>03 ngày</w:t>
      </w:r>
    </w:p>
    <w:p>
      <w:r>
        <w:t>Trích lục</w:t>
      </w:r>
    </w:p>
    <w:p>
      <w:r>
        <w:t>03</w:t>
      </w:r>
    </w:p>
    <w:p>
      <w:r>
        <w:t>Lập và chuyển thông tin địa chính đến cơ quan thuế để xác định nghĩa vụ tài chính.</w:t>
      </w:r>
    </w:p>
    <w:p>
      <w:r>
        <w:t>VPĐKĐĐ</w:t>
      </w:r>
    </w:p>
    <w:p>
      <w:r>
        <w:t>01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Xác nhận trên GCN đã cấp hoặc cấp mới GCN.</w:t>
      </w:r>
    </w:p>
    <w:p>
      <w:r>
        <w:t>VPĐKĐĐ</w:t>
      </w:r>
    </w:p>
    <w:p>
      <w:r>
        <w:t>02 ngày</w:t>
      </w:r>
    </w:p>
    <w:p>
      <w:r>
        <w:t>GCN</w:t>
      </w:r>
    </w:p>
    <w:p>
      <w:r>
        <w:t>06</w:t>
      </w:r>
    </w:p>
    <w:p>
      <w:r>
        <w:t>- Quét hồ sơ, GCN và lưu.</w:t>
      </w:r>
    </w:p>
    <w:p>
      <w:r>
        <w:t>- Chỉnh lý, cập nhật biến động vào hồ sơ địa chính, cơ sở dữ liệu đất đai.</w:t>
      </w:r>
    </w:p>
    <w:p>
      <w:r>
        <w:t>VPĐKĐĐ</w:t>
      </w:r>
    </w:p>
    <w:p>
      <w:r>
        <w:t>0,5 ngày</w:t>
      </w:r>
    </w:p>
    <w:p>
      <w:r>
        <w:t>- GCN</w:t>
      </w:r>
    </w:p>
    <w:p>
      <w:r>
        <w:t>- Hồ sơ</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07 ngày làm việc</w:t>
      </w:r>
    </w:p>
    <w:p>
      <w:r>
        <w:t>Điều 48. Cơ chế phối hợp để giải quyết thủ tục đăng ký bổ sung đối với tài sản gắn liền với đất của người sử dụng đất đã được cấp giấy chứng nhận</w:t>
      </w:r>
    </w:p>
    <w:p>
      <w:r>
        <w:t>1. Thành phần hồ sơ: Thực hiện theo quy định tại Điều 29; khoản 9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hồ sơ, đo đạc, trích lục bản đồ địa chính.</w:t>
      </w:r>
    </w:p>
    <w:p>
      <w:r>
        <w:t>VPĐKĐĐ</w:t>
      </w:r>
    </w:p>
    <w:p>
      <w:r>
        <w:t>05 ngày</w:t>
      </w:r>
    </w:p>
    <w:p>
      <w:r>
        <w:t>Trích lục</w:t>
      </w:r>
    </w:p>
    <w:p>
      <w:r>
        <w:t>03</w:t>
      </w:r>
    </w:p>
    <w:p>
      <w:r>
        <w:t>Lập và chuyển thông tin địa chính đến cơ quan thuế để xác định nghĩa vụ tài chính.</w:t>
      </w:r>
    </w:p>
    <w:p>
      <w:r>
        <w:t>VPĐKĐĐ</w:t>
      </w:r>
    </w:p>
    <w:p>
      <w:r>
        <w:t>1,5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Xác nhận trên GCN đã cấp hoặc cấp mới GCN.</w:t>
      </w:r>
    </w:p>
    <w:p>
      <w:r>
        <w:t>VPĐKĐĐ</w:t>
      </w:r>
    </w:p>
    <w:p>
      <w:r>
        <w:t>2,5 ngày</w:t>
      </w:r>
    </w:p>
    <w:p>
      <w:r>
        <w:t>GCN</w:t>
      </w:r>
    </w:p>
    <w:p>
      <w:r>
        <w:t>06</w:t>
      </w:r>
    </w:p>
    <w:p>
      <w:r>
        <w:t>- Quét hồ sơ, GCN và lưu.</w:t>
      </w:r>
    </w:p>
    <w:p>
      <w:r>
        <w:t>- Chỉnh lý, cập nhật biến động vào hồ sơ địa chính, cơ sở dữ liệu đất đai.</w:t>
      </w:r>
    </w:p>
    <w:p>
      <w:r>
        <w:t>VPĐKĐĐ</w:t>
      </w:r>
    </w:p>
    <w:p>
      <w:r>
        <w:t>0,5 ngày</w:t>
      </w:r>
    </w:p>
    <w:p>
      <w:r>
        <w:t>- Hồ sơ.</w:t>
      </w:r>
    </w:p>
    <w:p>
      <w:r>
        <w:t>- GCN.</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49. Cơ chế phối hợp để giải quyết thủ tục gia hạn thời hạn sở hữu nhà ở của cá nhân nước ngoài hoặc tổ chức nước ngoài đã được cấp giấy chứng nhận</w:t>
      </w:r>
    </w:p>
    <w:p>
      <w:r>
        <w:t>1. Thành phần hồ sơ: Thực hiện theo quy định tại Điều 29; điểm c khoản 9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Xác nhận trên GCN đã cấp hoặc cấp mới GCN.</w:t>
      </w:r>
    </w:p>
    <w:p>
      <w:r>
        <w:t>VPĐKĐĐ</w:t>
      </w:r>
    </w:p>
    <w:p>
      <w:r>
        <w:t>06 ngày</w:t>
      </w:r>
    </w:p>
    <w:p>
      <w:r>
        <w:t>GCN</w:t>
      </w:r>
    </w:p>
    <w:p>
      <w:r>
        <w:t>03</w:t>
      </w:r>
    </w:p>
    <w:p>
      <w:r>
        <w:t>- Quét hồ sơ, GCN và lưu.</w:t>
      </w:r>
    </w:p>
    <w:p>
      <w:r>
        <w:t>- Chỉnh lý, cập nhật biến động vào hồ sơ địa chính, cơ sở dữ liệu đất đai.</w:t>
      </w:r>
    </w:p>
    <w:p>
      <w:r>
        <w:t>VPĐKĐĐ</w:t>
      </w:r>
    </w:p>
    <w:p>
      <w:r>
        <w:t>0,5 ngày</w:t>
      </w:r>
    </w:p>
    <w:p>
      <w:r>
        <w:t>- Hồ sơ.</w:t>
      </w:r>
    </w:p>
    <w:p>
      <w:r>
        <w:t>- GCN.</w:t>
      </w:r>
    </w:p>
    <w:p>
      <w:r>
        <w:t>04</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07 ngày làm việc</w:t>
      </w:r>
    </w:p>
    <w:p>
      <w:r>
        <w:t>Điều 50. Cơ chế phối hợp để giải quyết thủ tục đăng ký đất đai lần đầu đối với trường hợp được Nhà nước giao đất để quản lý</w:t>
      </w:r>
    </w:p>
    <w:p>
      <w:r>
        <w:t>1. Thành phần hồ sơ: Thực hiện theo quy định tại khoản 1 Điều 35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w:t>
      </w:r>
    </w:p>
    <w:p>
      <w:r>
        <w:t>- Hồ sơ (bản giấy, bản số hóa).</w:t>
      </w:r>
    </w:p>
    <w:p>
      <w:r>
        <w:t>02</w:t>
      </w:r>
    </w:p>
    <w:p>
      <w:r>
        <w:t>Kiểm tra; lập cập nhật; chỉnh lý hồ sơ địa chính; cơ sở dữ liệu đất đai.</w:t>
      </w:r>
    </w:p>
    <w:p>
      <w:r>
        <w:t>VPĐKĐĐ</w:t>
      </w:r>
    </w:p>
    <w:p>
      <w:r>
        <w:t>19,5 ngày</w:t>
      </w:r>
    </w:p>
    <w:p>
      <w:r>
        <w:t>Hồ sơ</w:t>
      </w:r>
    </w:p>
    <w:p>
      <w:r>
        <w:t>Tổng thời gian thực hiện:</w:t>
      </w:r>
    </w:p>
    <w:p>
      <w:r>
        <w:t>20 ngày làm việc</w:t>
      </w:r>
    </w:p>
    <w:p>
      <w:r>
        <w:t>Điều 51. Cơ chế phối hợp để giải quyết thủ tục đăng ký, cấp Giấy chứng nhận quyền sử dụng đất, quyền sở hữu tài sản gắn liền với đất cho người nhận chuyển nhượng quyền sử dụng đất, quyền sở hữu nhà ở, công trình xây dựng trong các dự án bất động sản</w:t>
      </w:r>
    </w:p>
    <w:p>
      <w:r>
        <w:t>1. Trường hợp tiếp nhận cùng lúc dưới 05 hồ sơ</w:t>
      </w:r>
    </w:p>
    <w:p>
      <w:r>
        <w:t>a) Thành phần hồ sơ: Thực hiện theo quy định tại khoản 1, khoản 2 Điều 41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tính đầy đủ của thành phần hồ sơ.</w:t>
      </w:r>
    </w:p>
    <w:p>
      <w:r>
        <w:t>VPĐKĐĐ</w:t>
      </w:r>
    </w:p>
    <w:p>
      <w:r>
        <w:t>04 ngày</w:t>
      </w:r>
    </w:p>
    <w:p>
      <w:r>
        <w:t>- Hồ sơ;</w:t>
      </w:r>
    </w:p>
    <w:p>
      <w:r>
        <w:t>- Thông báo.</w:t>
      </w:r>
    </w:p>
    <w:p>
      <w:r>
        <w:t>03</w:t>
      </w:r>
    </w:p>
    <w:p>
      <w:r>
        <w:t>Lập và chuyển thông tin địa chính đến cơ quan thuế để xác định nghĩa vụ tài chính.</w:t>
      </w:r>
    </w:p>
    <w:p>
      <w:r>
        <w:t>VPĐKĐĐ</w:t>
      </w:r>
    </w:p>
    <w:p>
      <w:r>
        <w:t>01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 Cấp GCN cho người nhận chuyển nhượng;</w:t>
      </w:r>
    </w:p>
    <w:p>
      <w:r>
        <w:t>- Xác nhận thay đổi trên Giấy chứng nhận đã cấp cho chủ đầu tư, trong đó phần diện tích thuộc quyền sử dụng chung với người khác thì được chỉnh lý biến động để chuyển sang hình thức sử dụng chung.</w:t>
      </w:r>
    </w:p>
    <w:p>
      <w:r>
        <w:t>VPĐKĐĐ</w:t>
      </w:r>
    </w:p>
    <w:p>
      <w:r>
        <w:t>03 ngày</w:t>
      </w:r>
    </w:p>
    <w:p>
      <w:r>
        <w:t>GCN</w:t>
      </w:r>
    </w:p>
    <w:p>
      <w:r>
        <w:t>06</w:t>
      </w:r>
    </w:p>
    <w:p>
      <w:r>
        <w:t>- Quét hồ sơ, GCN và lưu.</w:t>
      </w:r>
    </w:p>
    <w:p>
      <w:r>
        <w:t>- Cập nhật, chỉnh lý hồ sơ địa chính, cơ sở dữ liệu đất đai.</w:t>
      </w:r>
    </w:p>
    <w:p>
      <w:r>
        <w:t>VPĐKĐĐ</w:t>
      </w:r>
    </w:p>
    <w:p>
      <w:r>
        <w:t>1,5 ngày</w:t>
      </w:r>
    </w:p>
    <w:p>
      <w:r>
        <w:t>- Hồ sơ.</w:t>
      </w:r>
    </w:p>
    <w:p>
      <w:r>
        <w:t>- GCN.</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2. Trường hợp tiếp nhận cùng lúc từ 06 hồ sơ đến 14 hồ sơ</w:t>
      </w:r>
    </w:p>
    <w:p>
      <w:r>
        <w:t>a) Thành phần hồ sơ: Thực hiện theo quy định tại khoản 1, khoản 2 Điều 41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01 ngày</w:t>
      </w:r>
    </w:p>
    <w:p>
      <w:r>
        <w:t>- Lập giấy tiếp nhận hồ sơ và hẹn trả kết quả.</w:t>
      </w:r>
    </w:p>
    <w:p>
      <w:r>
        <w:t>- Hồ sơ (bản giấy, bản số hóa).</w:t>
      </w:r>
    </w:p>
    <w:p>
      <w:r>
        <w:t>02</w:t>
      </w:r>
    </w:p>
    <w:p>
      <w:r>
        <w:t>Kiểm tra tính đầy đủ của thành phần hồ sơ.</w:t>
      </w:r>
    </w:p>
    <w:p>
      <w:r>
        <w:t>VPĐKĐĐ</w:t>
      </w:r>
    </w:p>
    <w:p>
      <w:r>
        <w:t>06 ngày</w:t>
      </w:r>
    </w:p>
    <w:p>
      <w:r>
        <w:t>- Hồ sơ;</w:t>
      </w:r>
    </w:p>
    <w:p>
      <w:r>
        <w:t>- Thông báo.</w:t>
      </w:r>
    </w:p>
    <w:p>
      <w:r>
        <w:t>03</w:t>
      </w:r>
    </w:p>
    <w:p>
      <w:r>
        <w:t>Lập và chuyển thông tin địa chính đến cơ quan thuế để xác định nghĩa vụ tài chính.</w:t>
      </w:r>
    </w:p>
    <w:p>
      <w:r>
        <w:t>VPĐKĐĐ</w:t>
      </w:r>
    </w:p>
    <w:p>
      <w:r>
        <w:t>02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 Cấp GCN cho người nhận chuyển nhượng;</w:t>
      </w:r>
    </w:p>
    <w:p>
      <w:r>
        <w:t>- Xác nhận thay đổi trên Giấy chứng nhận đã cấp cho chủ đầu tư, trong đó phần diện tích thuộc quyền sử dụng chung với người khác thì được chỉnh lý biến động để chuyển sang hình thức sử dụng chung.</w:t>
      </w:r>
    </w:p>
    <w:p>
      <w:r>
        <w:t>VPĐKĐĐ</w:t>
      </w:r>
    </w:p>
    <w:p>
      <w:r>
        <w:t>04 ngày</w:t>
      </w:r>
    </w:p>
    <w:p>
      <w:r>
        <w:t>GCN</w:t>
      </w:r>
    </w:p>
    <w:p>
      <w:r>
        <w:t>06</w:t>
      </w:r>
    </w:p>
    <w:p>
      <w:r>
        <w:t>- Quét hồ sơ, GCN và lưu;</w:t>
      </w:r>
    </w:p>
    <w:p>
      <w:r>
        <w:t>- Cập nhật, chỉnh lý hồ sơ địa chính, cơ sở dữ liệu đất đai.</w:t>
      </w:r>
    </w:p>
    <w:p>
      <w:r>
        <w:t>VPĐKĐĐ</w:t>
      </w:r>
    </w:p>
    <w:p>
      <w:r>
        <w:t>02 ngày</w:t>
      </w:r>
    </w:p>
    <w:p>
      <w:r>
        <w:t>- Hồ sơ.</w:t>
      </w:r>
    </w:p>
    <w:p>
      <w:r>
        <w:t>- GCN.</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15 ngày làm việc</w:t>
      </w:r>
    </w:p>
    <w:p>
      <w:r>
        <w:t>3. Trường hợp tiếp nhận cùng lúc từ 15 hồ sơ trở lên</w:t>
      </w:r>
    </w:p>
    <w:p>
      <w:r>
        <w:t>a) Thành phần hồ sơ: Thực hiện theo quy định tại khoản 1, khoản 2 Điều 41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01 ngày</w:t>
      </w:r>
    </w:p>
    <w:p>
      <w:r>
        <w:t>- Lập giấy tiếp nhận hồ sơ và hẹn trả kết quả.</w:t>
      </w:r>
    </w:p>
    <w:p>
      <w:r>
        <w:t>- Hồ sơ (bản giấy, bản số hóa).</w:t>
      </w:r>
    </w:p>
    <w:p>
      <w:r>
        <w:t>02</w:t>
      </w:r>
    </w:p>
    <w:p>
      <w:r>
        <w:t>Kiểm tra tính đầy đủ của thành phần hồ sơ.</w:t>
      </w:r>
    </w:p>
    <w:p>
      <w:r>
        <w:t>VPĐKĐĐ</w:t>
      </w:r>
    </w:p>
    <w:p>
      <w:r>
        <w:t>07 ngày</w:t>
      </w:r>
    </w:p>
    <w:p>
      <w:r>
        <w:t>- Hồ sơ;</w:t>
      </w:r>
    </w:p>
    <w:p>
      <w:r>
        <w:t>- Thông báo.</w:t>
      </w:r>
    </w:p>
    <w:p>
      <w:r>
        <w:t>03</w:t>
      </w:r>
    </w:p>
    <w:p>
      <w:r>
        <w:t>Lập và chuyển thông tin địa chính đến cơ quan thuế để xác định nghĩa vụ tài chính.</w:t>
      </w:r>
    </w:p>
    <w:p>
      <w:r>
        <w:t>VPĐKĐĐ</w:t>
      </w:r>
    </w:p>
    <w:p>
      <w:r>
        <w:t>03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 Cấp GCN cho người nhận chuyển nhượng;</w:t>
      </w:r>
    </w:p>
    <w:p>
      <w:r>
        <w:t>- Xác nhận thay đổi trên Giấy chứng nhận đã cấp cho chủ đầu tư, trong đó phần diện tích thuộc quyền sử dụng chung với người khác thì được chỉnh lý biến động để chuyển sang hình thức sử dụng chung.</w:t>
      </w:r>
    </w:p>
    <w:p>
      <w:r>
        <w:t>VPĐKĐĐ</w:t>
      </w:r>
    </w:p>
    <w:p>
      <w:r>
        <w:t>06 ngày</w:t>
      </w:r>
    </w:p>
    <w:p>
      <w:r>
        <w:t>GCN</w:t>
      </w:r>
    </w:p>
    <w:p>
      <w:r>
        <w:t>06</w:t>
      </w:r>
    </w:p>
    <w:p>
      <w:r>
        <w:t>- Quét hồ sơ, GCN và lưu.</w:t>
      </w:r>
    </w:p>
    <w:p>
      <w:r>
        <w:t>- Cập nhật, chỉnh lý hồ sơ địa chính, cơ sở dữ liệu đất đai.</w:t>
      </w:r>
    </w:p>
    <w:p>
      <w:r>
        <w:t>VPĐKĐĐ</w:t>
      </w:r>
    </w:p>
    <w:p>
      <w:r>
        <w:t>03 ngày</w:t>
      </w:r>
    </w:p>
    <w:p>
      <w:r>
        <w:t>- Hồ sơ.</w:t>
      </w:r>
    </w:p>
    <w:p>
      <w:r>
        <w:t>- GCN.</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20 ngày làm việc</w:t>
      </w:r>
    </w:p>
    <w:p>
      <w:r>
        <w:t>Điều 52. Cơ chế phối hợp để giải quyết thủ tục đăng ký biến động đất đai khi chuyển nhượng, thừa kế, tặng cho, góp vốn quyền sử dụng đất, quyền sở hữu tài sản gắn liền với đất</w:t>
      </w:r>
    </w:p>
    <w:p>
      <w:r>
        <w:t>1. Thành phần hồ sơ: Thực hiện theo quy định tại Điều 29; khoản 1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các điều kiện thực hiện quyền.</w:t>
      </w:r>
    </w:p>
    <w:p>
      <w:r>
        <w:t>VPĐKĐĐ</w:t>
      </w:r>
    </w:p>
    <w:p>
      <w:r>
        <w:t>02 ngày</w:t>
      </w:r>
    </w:p>
    <w:p>
      <w:r>
        <w:t>Hồ sơ</w:t>
      </w:r>
    </w:p>
    <w:p>
      <w:r>
        <w:t>03</w:t>
      </w:r>
    </w:p>
    <w:p>
      <w:r>
        <w:t>Đo đạc, trích lục bản đồ địa chính (nếu có).</w:t>
      </w:r>
    </w:p>
    <w:p>
      <w:r>
        <w:t>VPĐKĐĐ</w:t>
      </w:r>
    </w:p>
    <w:p>
      <w:r>
        <w:t>04 ngày</w:t>
      </w:r>
    </w:p>
    <w:p>
      <w:r>
        <w:t>- Hồ sơ.</w:t>
      </w:r>
    </w:p>
    <w:p>
      <w:r>
        <w:t>- Trích lục.</w:t>
      </w:r>
    </w:p>
    <w:p>
      <w:r>
        <w:t>Thông báo, công khai bản mô tả ranh giới, mốc giới thửa đất nếu người sử dụng đất liền kề vắng mặt trong suốt thời gian đo đạc.</w:t>
      </w:r>
    </w:p>
    <w:p>
      <w:r>
        <w:t>UBND cấp</w:t>
      </w:r>
    </w:p>
    <w:p>
      <w:r>
        <w:t>xã</w:t>
      </w:r>
    </w:p>
    <w:p>
      <w:r>
        <w:t>15 ngày</w:t>
      </w:r>
    </w:p>
    <w:p>
      <w:r>
        <w:t>- Bản mô tả ranh giới, mốc giới.</w:t>
      </w:r>
    </w:p>
    <w:p>
      <w:r>
        <w:t>-Thông báo.</w:t>
      </w:r>
    </w:p>
    <w:p>
      <w:r>
        <w:t>Không tính vào thời gian giải quyết TTHC</w:t>
      </w:r>
    </w:p>
    <w:p>
      <w:r>
        <w:t>04</w:t>
      </w:r>
    </w:p>
    <w:p>
      <w:r>
        <w:t>Lập và chuyển thông tin địa chính đến cơ quan thuế để xác định nghĩa vụ tài chính.</w:t>
      </w:r>
    </w:p>
    <w:p>
      <w:r>
        <w:t>VPĐKĐĐ</w:t>
      </w:r>
    </w:p>
    <w:p>
      <w:r>
        <w:t>01 ngày</w:t>
      </w:r>
    </w:p>
    <w:p>
      <w:r>
        <w:t>Phiếu chuyển thông tin</w:t>
      </w:r>
    </w:p>
    <w:p>
      <w:r>
        <w:t>05</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Trường hợp có thay đổi thông tin trên giấy chứng nhận</w:t>
      </w:r>
    </w:p>
    <w:p>
      <w:r>
        <w:t>5.1</w:t>
      </w:r>
    </w:p>
    <w:p>
      <w:r>
        <w:t>VPĐKĐĐ kiểm tra hồ sơ, xác nhận nội dung thay đổi vào GCN đã cấp.</w:t>
      </w:r>
    </w:p>
    <w:p>
      <w:r>
        <w:t>VPĐKĐĐ</w:t>
      </w:r>
    </w:p>
    <w:p>
      <w:r>
        <w:t>03 ngày</w:t>
      </w:r>
    </w:p>
    <w:p>
      <w:r>
        <w:t>- GCN.</w:t>
      </w:r>
    </w:p>
    <w:p>
      <w:r>
        <w:t>- Hồ sơ.</w:t>
      </w:r>
    </w:p>
    <w:p>
      <w:r>
        <w:t>Trường hợp không có thay đổi thông tin trên giấy chứng nhận</w:t>
      </w:r>
    </w:p>
    <w:p>
      <w:r>
        <w:t>06</w:t>
      </w:r>
    </w:p>
    <w:p>
      <w:r>
        <w:t>Xác nhận trên GCN đã cấp hoặc cấp mới GCN.</w:t>
      </w:r>
    </w:p>
    <w:p>
      <w:r>
        <w:t>VPĐKĐĐ</w:t>
      </w:r>
    </w:p>
    <w:p>
      <w:r>
        <w:t>02 ngày</w:t>
      </w:r>
    </w:p>
    <w:p>
      <w:r>
        <w:t>GCN</w:t>
      </w:r>
    </w:p>
    <w:p>
      <w:r>
        <w:t>07</w:t>
      </w:r>
    </w:p>
    <w:p>
      <w:r>
        <w:t>- Quét hồ sơ, GCN và lưu.</w:t>
      </w:r>
    </w:p>
    <w:p>
      <w:r>
        <w:t>- Chỉnh lý, cập nhật biến động vào hồ sơ địa chính, cơ sở dữ liệu đất đai.</w:t>
      </w:r>
    </w:p>
    <w:p>
      <w:r>
        <w:t>VPĐKĐĐ</w:t>
      </w:r>
    </w:p>
    <w:p>
      <w:r>
        <w:t>0,5 ngày</w:t>
      </w:r>
    </w:p>
    <w:p>
      <w:r>
        <w:t>- GCN.</w:t>
      </w:r>
    </w:p>
    <w:p>
      <w:r>
        <w:t>- Hồ sơ.</w:t>
      </w:r>
    </w:p>
    <w:p>
      <w:r>
        <w:t>08</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 Có thay đổi thông tin: 13 ngày làm việc</w:t>
      </w:r>
    </w:p>
    <w:p>
      <w:r>
        <w:t>- Không thay đổi thông tin: 10 ngày làm việc</w:t>
      </w:r>
    </w:p>
    <w:p>
      <w:r>
        <w:t>Điều 53. Cơ chế phối hợp để giải quyết thủ tục đăng ký biến động chuyển nhượng dự án bất động sản mà bên nhận chuyển nhượng dự án không phải là tổ chức kinh tế có vốn đầu tư nước ngoài và dự án đã được cấp Giấy chứng nhận</w:t>
      </w:r>
    </w:p>
    <w:p>
      <w:r>
        <w:t>1. Thành phần hồ sơ: Thực hiện theo quy định tại khoản 1 Điều 43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điều kiện thực hiện quyền theo quy định của Luật đất đai.</w:t>
      </w:r>
    </w:p>
    <w:p>
      <w:r>
        <w:t>- Đo đạc, trích lục bản đồ địa chính (nếu có).</w:t>
      </w:r>
    </w:p>
    <w:p>
      <w:r>
        <w:t>VPĐKĐĐ</w:t>
      </w:r>
    </w:p>
    <w:p>
      <w:r>
        <w:t>05 ngày</w:t>
      </w:r>
    </w:p>
    <w:p>
      <w:r>
        <w:t>Hồ sơ</w:t>
      </w:r>
    </w:p>
    <w:p>
      <w:r>
        <w:t>03</w:t>
      </w:r>
    </w:p>
    <w:p>
      <w:r>
        <w:t>Lập và chuyển thông tin địa chính đến cơ quan thuế để xác định nghĩa vụ tài chính</w:t>
      </w:r>
    </w:p>
    <w:p>
      <w:r>
        <w:t>VPĐKĐĐ</w:t>
      </w:r>
    </w:p>
    <w:p>
      <w:r>
        <w:t>1,5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Thông báo người đề nghị cấp GCN thực hiện nghĩa vụ tài chính.</w:t>
      </w:r>
    </w:p>
    <w:p>
      <w:r>
        <w:t>VPĐKĐĐ</w:t>
      </w:r>
    </w:p>
    <w:p>
      <w:r>
        <w:t>Thông báo</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03 ngày</w:t>
      </w:r>
    </w:p>
    <w:p>
      <w:r>
        <w:t>Văn bản xác nhận.</w:t>
      </w:r>
    </w:p>
    <w:p>
      <w:r>
        <w:t>05</w:t>
      </w:r>
    </w:p>
    <w:p>
      <w:r>
        <w:t>Xác nhận trên GCN hoặc cấp mới GCN.</w:t>
      </w:r>
    </w:p>
    <w:p>
      <w:r>
        <w:t>VPĐKĐĐ</w:t>
      </w:r>
    </w:p>
    <w:p>
      <w:r>
        <w:t>2,5 ngày</w:t>
      </w:r>
    </w:p>
    <w:p>
      <w:r>
        <w:t>- Hồ sơ.</w:t>
      </w:r>
    </w:p>
    <w:p>
      <w:r>
        <w:t>- GCN.</w:t>
      </w:r>
    </w:p>
    <w:p>
      <w:r>
        <w:t>06</w:t>
      </w:r>
    </w:p>
    <w:p>
      <w:r>
        <w:t>- Quét hồ sơ, GCN và lưu.</w:t>
      </w:r>
    </w:p>
    <w:p>
      <w:r>
        <w:t>- Chỉnh lý, cập nhật biến động vào hồ sơ địa chính, cơ sở dữ liệu đất đai.</w:t>
      </w:r>
    </w:p>
    <w:p>
      <w:r>
        <w:t>VPĐKĐĐ</w:t>
      </w:r>
    </w:p>
    <w:p>
      <w:r>
        <w:t>0,5 ngày</w:t>
      </w:r>
    </w:p>
    <w:p>
      <w:r>
        <w:t>- Hồ sơ.</w:t>
      </w:r>
    </w:p>
    <w:p>
      <w:r>
        <w:t>- GCN.</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54. Cơ chế phối hợp để giải quyết thủ tục đăng ký cho thuê, cho thuê lại quyền sử dụng đất trong dự án xây dựng kinh doanh kết cấu hạ tầng</w:t>
      </w:r>
    </w:p>
    <w:p>
      <w:r>
        <w:t>1. Thành phần hồ sơ: Thực hiện theo quy định tại Điều 29; khoản 3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các điều kiện thực hiện quyền.</w:t>
      </w:r>
    </w:p>
    <w:p>
      <w:r>
        <w:t>VPĐKĐĐ</w:t>
      </w:r>
    </w:p>
    <w:p>
      <w:r>
        <w:t>01 ngày</w:t>
      </w:r>
    </w:p>
    <w:p>
      <w:r>
        <w:t>Hồ sơ</w:t>
      </w:r>
    </w:p>
    <w:p>
      <w:r>
        <w:t>03</w:t>
      </w:r>
    </w:p>
    <w:p>
      <w:r>
        <w:t>Đo đạc, trích lục bản đồ địa chính (nếu có).</w:t>
      </w:r>
    </w:p>
    <w:p>
      <w:r>
        <w:t>VPĐKĐĐ</w:t>
      </w:r>
    </w:p>
    <w:p>
      <w:r>
        <w:t>1,5 ngày</w:t>
      </w:r>
    </w:p>
    <w:p>
      <w:r>
        <w:t>- Hồ sơ.</w:t>
      </w:r>
    </w:p>
    <w:p>
      <w:r>
        <w:t>- Trích lục.</w:t>
      </w:r>
    </w:p>
    <w:p>
      <w:r>
        <w:t>Thông báo, công khai bản mô tả ranh giới, mốc giới thửa đất nếu người sử dụng đất liền kề vắng mặt trong suốt thời gian đo đạc.</w:t>
      </w:r>
    </w:p>
    <w:p>
      <w:r>
        <w:t>UBND cấp</w:t>
      </w:r>
    </w:p>
    <w:p>
      <w:r>
        <w:t>xã</w:t>
      </w:r>
    </w:p>
    <w:p>
      <w:r>
        <w:t>15 ngày</w:t>
      </w:r>
    </w:p>
    <w:p>
      <w:r>
        <w:t>- Bản mô tả ranh giới, mốc giới.</w:t>
      </w:r>
    </w:p>
    <w:p>
      <w:r>
        <w:t>- Thông báo.</w:t>
      </w:r>
    </w:p>
    <w:p>
      <w:r>
        <w:t>Không tính vào thời gian giải quyết TTHC</w:t>
      </w:r>
    </w:p>
    <w:p>
      <w:r>
        <w:t>04</w:t>
      </w:r>
    </w:p>
    <w:p>
      <w:r>
        <w:t>Lập và chuyển thông tin địa chính đến cơ quan thuế để xác định nghĩa vụ tài chính.</w:t>
      </w:r>
    </w:p>
    <w:p>
      <w:r>
        <w:t>VPĐKĐĐ</w:t>
      </w:r>
    </w:p>
    <w:p>
      <w:r>
        <w:t>0,5 ngày</w:t>
      </w:r>
    </w:p>
    <w:p>
      <w:r>
        <w:t>Phiếu chuyển thông tin</w:t>
      </w:r>
    </w:p>
    <w:p>
      <w:r>
        <w:t>05</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06</w:t>
      </w:r>
    </w:p>
    <w:p>
      <w:r>
        <w:t>- Cấp mới GCN cho bên thuê, thuê lại.</w:t>
      </w:r>
    </w:p>
    <w:p>
      <w:r>
        <w:t>- Xác nhận đăng ký cho thuê, cho thuê lại vào GCN đã cấp của chủ đầu tư dự án.</w:t>
      </w:r>
    </w:p>
    <w:p>
      <w:r>
        <w:t>VPĐKĐĐ</w:t>
      </w:r>
    </w:p>
    <w:p>
      <w:r>
        <w:t>01 ngày</w:t>
      </w:r>
    </w:p>
    <w:p>
      <w:r>
        <w:t>GCN</w:t>
      </w:r>
    </w:p>
    <w:p>
      <w:r>
        <w:t>07</w:t>
      </w:r>
    </w:p>
    <w:p>
      <w:r>
        <w:t>- Quét hồ sơ, GCN và lưu.</w:t>
      </w:r>
    </w:p>
    <w:p>
      <w:r>
        <w:t>- Chỉnh lý, cập nhật biến động vào hồ sơ địa chính, cơ sở dữ liệu đất đai.</w:t>
      </w:r>
    </w:p>
    <w:p>
      <w:r>
        <w:t>VPĐKĐĐ</w:t>
      </w:r>
    </w:p>
    <w:p>
      <w:r>
        <w:t>0,5 ngày</w:t>
      </w:r>
    </w:p>
    <w:p>
      <w:r>
        <w:t>- Hồ sơ.</w:t>
      </w:r>
    </w:p>
    <w:p>
      <w:r>
        <w:t>- GCN.</w:t>
      </w:r>
    </w:p>
    <w:p>
      <w:r>
        <w:t>08</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05 ngày làm việc</w:t>
      </w:r>
    </w:p>
    <w:p>
      <w:r>
        <w:t>Điều 55. Cơ chế phối hợp để giải quyết thủ tục xóa đăng ký cho thuê, cho thuê lại quyền sử dụng đất trong dự án xây dựng kinh doanh kết cấu hạ tầng</w:t>
      </w:r>
    </w:p>
    <w:p>
      <w:r>
        <w:t>1. Thành phần hồ sơ: Thực hiện theo quy định tại Điều 29; khoản 4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w:t>
      </w:r>
    </w:p>
    <w:p>
      <w:r>
        <w:t>02</w:t>
      </w:r>
    </w:p>
    <w:p>
      <w:r>
        <w:t>- Xác nhận xóa cho thuê, cho thuê lại vào GCN đã cấp của chủ đầu tư dự án;</w:t>
      </w:r>
    </w:p>
    <w:p>
      <w:r>
        <w:t>- Thu hồi GCN đã cấp của bên thuê, bên thuê lại đất.</w:t>
      </w:r>
    </w:p>
    <w:p>
      <w:r>
        <w:t>VPĐKĐĐ</w:t>
      </w:r>
    </w:p>
    <w:p>
      <w:r>
        <w:t>02 ngày</w:t>
      </w:r>
    </w:p>
    <w:p>
      <w:r>
        <w:t>GCN</w:t>
      </w:r>
    </w:p>
    <w:p>
      <w:r>
        <w:t>03</w:t>
      </w:r>
    </w:p>
    <w:p>
      <w:r>
        <w:t>- Quét hồ sơ, GCN và lưu.</w:t>
      </w:r>
    </w:p>
    <w:p>
      <w:r>
        <w:t>- Chỉnh lý, cập nhật biến động vào hồ sơ địa chính, cơ sở dữ liệu đất đai .</w:t>
      </w:r>
    </w:p>
    <w:p>
      <w:r>
        <w:t>VPĐKĐĐ</w:t>
      </w:r>
    </w:p>
    <w:p>
      <w:r>
        <w:t>0,5 ngày</w:t>
      </w:r>
    </w:p>
    <w:p>
      <w:r>
        <w:t>- GCN.</w:t>
      </w:r>
    </w:p>
    <w:p>
      <w:r>
        <w:t>- Hồ sơ.</w:t>
      </w:r>
    </w:p>
    <w:p>
      <w:r>
        <w:t>04</w:t>
      </w:r>
    </w:p>
    <w:p>
      <w:r>
        <w:t>Trả GCN cho chủ đầu tư dự án.</w:t>
      </w:r>
    </w:p>
    <w:p>
      <w:r>
        <w:t>Trung tâm PVHCC tỉnh hoặc VPĐKĐĐ</w:t>
      </w:r>
    </w:p>
    <w:p>
      <w:r>
        <w:t>- GCN</w:t>
      </w:r>
    </w:p>
    <w:p>
      <w:r>
        <w:t>- Thu giấy tiếp nhận hồ sơ và hẹn trả kết quả.</w:t>
      </w:r>
    </w:p>
    <w:p>
      <w:r>
        <w:t>Tổng thời gian thực hiện:</w:t>
      </w:r>
    </w:p>
    <w:p>
      <w:r>
        <w:t>03 ngày làm việc</w:t>
      </w:r>
    </w:p>
    <w:p>
      <w:r>
        <w:t>Điều 56. Cơ chế phối hợp để giải quyết thủ tục đăng ký biến động quyền sử dụng đất, quyền sở hữu tài sản gắn liền với đất trong trường hợp chia, tách, hợp nhất, sáp nhập, chuyển đổi mô hình tổ chức</w:t>
      </w:r>
    </w:p>
    <w:p>
      <w:r>
        <w:t>1. Thành phần hồ sơ: Thực hiện theo quy định tại Điều 29; khoản 10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Đo đạc, trích lục bản đồ địa chính (nếu có).</w:t>
      </w:r>
    </w:p>
    <w:p>
      <w:r>
        <w:t>- Chuyển hồ sơ đến Sở NNMT.</w:t>
      </w:r>
    </w:p>
    <w:p>
      <w:r>
        <w:t>VPĐKĐĐ</w:t>
      </w:r>
    </w:p>
    <w:p>
      <w:r>
        <w:t>03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Không tính vào thời gian giải quyết TTHC</w:t>
      </w:r>
    </w:p>
    <w:p>
      <w:r>
        <w:t>03</w:t>
      </w:r>
    </w:p>
    <w:p>
      <w:r>
        <w:t>- Xác định giá đất, ký lại hợp đồng thuê đất theo quy định đối với trường hợp thuê đất trả tiền hằng năm.</w:t>
      </w:r>
    </w:p>
    <w:p>
      <w:r>
        <w:t>- Chuyển hồ sơ đến VPĐKĐĐ.</w:t>
      </w:r>
    </w:p>
    <w:p>
      <w:r>
        <w:t>Sở NNMT</w:t>
      </w:r>
    </w:p>
    <w:p>
      <w:r>
        <w:t>2,5 ngày</w:t>
      </w:r>
    </w:p>
    <w:p>
      <w:r>
        <w:t>- Hồ sơ;</w:t>
      </w:r>
    </w:p>
    <w:p>
      <w:r>
        <w:t>- Hợp đồng thuê đất.</w:t>
      </w:r>
    </w:p>
    <w:p>
      <w:r>
        <w:t>04</w:t>
      </w:r>
    </w:p>
    <w:p>
      <w:r>
        <w:t>Lập và chuyển thông tin địa chính đến cơ quan thuế để xác định nghĩa vụ tài chính.</w:t>
      </w:r>
    </w:p>
    <w:p>
      <w:r>
        <w:t>VPĐKĐĐ</w:t>
      </w:r>
    </w:p>
    <w:p>
      <w:r>
        <w:t>0,5 ngày</w:t>
      </w:r>
    </w:p>
    <w:p>
      <w:r>
        <w:t>Phiếu chuyển thông tin</w:t>
      </w:r>
    </w:p>
    <w:p>
      <w:r>
        <w:t>05</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06</w:t>
      </w:r>
    </w:p>
    <w:p>
      <w:r>
        <w:t>Xác nhận trên GCN đã cấp hoặc cấp mới GCN.</w:t>
      </w:r>
    </w:p>
    <w:p>
      <w:r>
        <w:t>VPĐKĐĐ</w:t>
      </w:r>
    </w:p>
    <w:p>
      <w:r>
        <w:t>01 ngày</w:t>
      </w:r>
    </w:p>
    <w:p>
      <w:r>
        <w:t>GCN</w:t>
      </w:r>
    </w:p>
    <w:p>
      <w:r>
        <w:t>07</w:t>
      </w:r>
    </w:p>
    <w:p>
      <w:r>
        <w:t>- Quét hồ sơ, GCN và lưu;</w:t>
      </w:r>
    </w:p>
    <w:p>
      <w:r>
        <w:t>- Chỉnh lý, cập nhật biến động vào hồ sơ địa chính, cơ sở dữ liệu đất đai.</w:t>
      </w:r>
    </w:p>
    <w:p>
      <w:r>
        <w:t>VPĐKĐĐ</w:t>
      </w:r>
    </w:p>
    <w:p>
      <w:r>
        <w:t>0,5 ngày</w:t>
      </w:r>
    </w:p>
    <w:p>
      <w:r>
        <w:t>- GCN.</w:t>
      </w:r>
    </w:p>
    <w:p>
      <w:r>
        <w:t>- Hồ sơ.</w:t>
      </w:r>
    </w:p>
    <w:p>
      <w:r>
        <w:t>08</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08 ngày làm việc</w:t>
      </w:r>
    </w:p>
    <w:p>
      <w:r>
        <w:t>Điều 57. Cơ chế phối hợp để giải quyết thủ tục đăng ký biến động quyền sử dụng đất, quyền sở hữu tài sản gắn liền với đất trong các trường hợp giải quyết tranh chấp, khiếu nại, tố cáo về đất đai</w:t>
      </w:r>
    </w:p>
    <w:p>
      <w:r>
        <w:t>1. Thành phần hồ sơ: Thực hiện theo quy định tại Điều 29; khoản 12 Điều 30 Nghị định số 101/2024/NĐ-CP.</w:t>
      </w:r>
    </w:p>
    <w:p>
      <w:r>
        <w:t>2. Cơ quan tiếp nhận và trả kết quả: Điểm a khoản 1 hoặc khoản 2 Điều 5 Quy</w:t>
      </w:r>
    </w:p>
    <w:p>
      <w:r>
        <w:t>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 (nếu có).</w:t>
      </w:r>
    </w:p>
    <w:p>
      <w:r>
        <w:t>VPĐKĐĐ</w:t>
      </w:r>
    </w:p>
    <w:p>
      <w:r>
        <w:t>4,5 ngày</w:t>
      </w:r>
    </w:p>
    <w:p>
      <w:r>
        <w:t>- Hồ sơ.</w:t>
      </w:r>
    </w:p>
    <w:p>
      <w:r>
        <w:t>- Trích lục.</w:t>
      </w:r>
    </w:p>
    <w:p>
      <w:r>
        <w:t>Thông báo, công khai bản mô tả ranh giới, mốc giới thửa đất nếu người sử dụng đất liền kề vắng mặt trong suốt thời gian đo đạc.</w:t>
      </w:r>
    </w:p>
    <w:p>
      <w:r>
        <w:t>UBND cấp</w:t>
      </w:r>
    </w:p>
    <w:p>
      <w:r>
        <w:t>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VPĐKĐĐ</w:t>
      </w:r>
    </w:p>
    <w:p>
      <w:r>
        <w:t>0,5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Xác nhận trên GCN đã cấp hoặc cấp mới GCN.</w:t>
      </w:r>
    </w:p>
    <w:p>
      <w:r>
        <w:t>VPĐKĐĐ</w:t>
      </w:r>
    </w:p>
    <w:p>
      <w:r>
        <w:t>02 ngày</w:t>
      </w:r>
    </w:p>
    <w:p>
      <w:r>
        <w:t>GCN</w:t>
      </w:r>
    </w:p>
    <w:p>
      <w:r>
        <w:t>06</w:t>
      </w:r>
    </w:p>
    <w:p>
      <w:r>
        <w:t>- Quét hồ sơ, GCN và lưu.</w:t>
      </w:r>
    </w:p>
    <w:p>
      <w:r>
        <w:t>- Chỉnh lý, cập nhật biến động vào hồ sơ địa chính, cơ sở dữ liệu đất đai.</w:t>
      </w:r>
    </w:p>
    <w:p>
      <w:r>
        <w:t>VPĐKĐĐ</w:t>
      </w:r>
    </w:p>
    <w:p>
      <w:r>
        <w:t>0,5 ngày</w:t>
      </w:r>
    </w:p>
    <w:p>
      <w:r>
        <w:t>- Hồ sơ.</w:t>
      </w:r>
    </w:p>
    <w:p>
      <w:r>
        <w:t>- GCN.</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08 ngày làm việc</w:t>
      </w:r>
    </w:p>
    <w:p>
      <w:r>
        <w:t>Điều 58. Cơ chế phối hợp để giải quyết thủ tục đăng ký biến động quyền sử dụng đất, quyền sở hữu tài sản gắn liền với đất trong các trường hợp xử lý tài sản thế chấp đã được đăng ký</w:t>
      </w:r>
    </w:p>
    <w:p>
      <w:r>
        <w:t>1. Thành phần hồ sơ: Thực hiện theo quy định tại Điều 29; khoản 13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 (nếu có).</w:t>
      </w:r>
    </w:p>
    <w:p>
      <w:r>
        <w:t>VPĐKĐĐ</w:t>
      </w:r>
    </w:p>
    <w:p>
      <w:r>
        <w:t>4,5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VPĐKĐĐ</w:t>
      </w:r>
    </w:p>
    <w:p>
      <w:r>
        <w:t>0,5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Xác nhận trên GCN đã cấp hoặc cấp mới GCN.</w:t>
      </w:r>
    </w:p>
    <w:p>
      <w:r>
        <w:t>VPĐKĐĐ</w:t>
      </w:r>
    </w:p>
    <w:p>
      <w:r>
        <w:t>02 ngày</w:t>
      </w:r>
    </w:p>
    <w:p>
      <w:r>
        <w:t>GCN</w:t>
      </w:r>
    </w:p>
    <w:p>
      <w:r>
        <w:t>06</w:t>
      </w:r>
    </w:p>
    <w:p>
      <w:r>
        <w:t>- Quét hồ sơ, GCN và lưu.</w:t>
      </w:r>
    </w:p>
    <w:p>
      <w:r>
        <w:t>- Chỉnh lý, cập nhật biến động vào hồ sơ địa chính, cơ sở dữ liệu đất đai.</w:t>
      </w:r>
    </w:p>
    <w:p>
      <w:r>
        <w:t>VPĐKĐĐ</w:t>
      </w:r>
    </w:p>
    <w:p>
      <w:r>
        <w:t>0,5 ngày</w:t>
      </w:r>
    </w:p>
    <w:p>
      <w:r>
        <w:t>- Hồ sơ.</w:t>
      </w:r>
    </w:p>
    <w:p>
      <w:r>
        <w:t>- GCN.</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08 ngày làm việc</w:t>
      </w:r>
    </w:p>
    <w:p>
      <w:r>
        <w:t>Điều 59. Cơ chế phối hợp để giải quyết thủ tục đăng ký biến động về quyền sử dụng đất, tài sản gắn liền với đất do thay đổi thông tin về người được cấp giấy chứng nhận (đổi tên hoặc thay đổi thông tin về pháp nhân, địa chỉ)</w:t>
      </w:r>
    </w:p>
    <w:p>
      <w:r>
        <w:t>1. Thành phần hồ sơ thực hiện theo quy định tại Điều 29; khoản 5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 (nếu có).</w:t>
      </w:r>
    </w:p>
    <w:p>
      <w:r>
        <w:t>VPĐKĐĐ</w:t>
      </w:r>
    </w:p>
    <w:p>
      <w:r>
        <w:t>02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Xác nhận trên GCN đã cấp hoặc cấp mới GCN.</w:t>
      </w:r>
    </w:p>
    <w:p>
      <w:r>
        <w:t>VPĐKĐĐ</w:t>
      </w:r>
    </w:p>
    <w:p>
      <w:r>
        <w:t>02 ngày</w:t>
      </w:r>
    </w:p>
    <w:p>
      <w:r>
        <w:t>GCN</w:t>
      </w:r>
    </w:p>
    <w:p>
      <w:r>
        <w:t>04</w:t>
      </w:r>
    </w:p>
    <w:p>
      <w:r>
        <w:t>- Quét hồ sơ, GCN và lưu.</w:t>
      </w:r>
    </w:p>
    <w:p>
      <w:r>
        <w:t>- Chỉnh lý, cập nhật biến động vào hồ sơ địa chính, cơ sở dữ liệu đất đai.</w:t>
      </w:r>
    </w:p>
    <w:p>
      <w:r>
        <w:t>VPĐKĐĐ</w:t>
      </w:r>
    </w:p>
    <w:p>
      <w:r>
        <w:t>0,5 ngày</w:t>
      </w:r>
    </w:p>
    <w:p>
      <w:r>
        <w:t>- GCN.</w:t>
      </w:r>
    </w:p>
    <w:p>
      <w:r>
        <w:t>- Hồ sơ.</w:t>
      </w:r>
    </w:p>
    <w:p>
      <w:r>
        <w:t>05</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05 ngày làm việc</w:t>
      </w:r>
    </w:p>
    <w:p>
      <w:r>
        <w:t>Điều 60. Cơ chế phối hợp để giải quyết thủ tục đăng ký biến động về sử dụng đất, tài sản gắn liền với đất do giảm diện tích thửa đất do sạt lở tự nhiên</w:t>
      </w:r>
    </w:p>
    <w:p>
      <w:r>
        <w:t>1. Thành phần hồ sơ thực hiện theo quy định tại Điều 29; khoản 8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xác định lại diện tích thửa đất, trích lục bản đồ địa chính.</w:t>
      </w:r>
    </w:p>
    <w:p>
      <w:r>
        <w:t>VPĐKĐĐ</w:t>
      </w:r>
    </w:p>
    <w:p>
      <w:r>
        <w:t>07 ngày</w:t>
      </w:r>
    </w:p>
    <w:p>
      <w:r>
        <w:t>- Trích lục;</w:t>
      </w:r>
    </w:p>
    <w:p>
      <w:r>
        <w:t>- Hồ sơ đã xác nhận.</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Không tính vào thời gian giải quyết TTHC</w:t>
      </w:r>
    </w:p>
    <w:p>
      <w:r>
        <w:t>03</w:t>
      </w:r>
    </w:p>
    <w:p>
      <w:r>
        <w:t>Xác nhận thay đổi trên GCN đã cấp hoặc cấp mới GCN.</w:t>
      </w:r>
    </w:p>
    <w:p>
      <w:r>
        <w:t>VPĐKĐĐ</w:t>
      </w:r>
    </w:p>
    <w:p>
      <w:r>
        <w:t>02 ngày</w:t>
      </w:r>
    </w:p>
    <w:p>
      <w:r>
        <w:t>GCN</w:t>
      </w:r>
    </w:p>
    <w:p>
      <w:r>
        <w:t>04</w:t>
      </w:r>
    </w:p>
    <w:p>
      <w:r>
        <w:t>- Quét hồ sơ, GCN và lưu.</w:t>
      </w:r>
    </w:p>
    <w:p>
      <w:r>
        <w:t>- Chỉnh lý, cập nhật biến động vào hồ sơ địa chính, cơ sở dữ liệu đất đai.</w:t>
      </w:r>
    </w:p>
    <w:p>
      <w:r>
        <w:t>VPĐKĐĐ</w:t>
      </w:r>
    </w:p>
    <w:p>
      <w:r>
        <w:t>0,5 ngày</w:t>
      </w:r>
    </w:p>
    <w:p>
      <w:r>
        <w:t>- Hồ sơ.</w:t>
      </w:r>
    </w:p>
    <w:p>
      <w:r>
        <w:t>- GCN.</w:t>
      </w:r>
    </w:p>
    <w:p>
      <w:r>
        <w:t>05</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61. Cơ chế phối hợp để giải quyết thủ tục đăng ký biến động về sử dụng đất, tài sản gắn liền với đất do thay đổi về hạn chế quyền sử dụng đất</w:t>
      </w:r>
    </w:p>
    <w:p>
      <w:r>
        <w:t>1. Thành phần hồ sơ thực hiện theo quy định tại Điều 29; khoản 6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 (nếu có)</w:t>
      </w:r>
    </w:p>
    <w:p>
      <w:r>
        <w:t>VPĐKĐĐ</w:t>
      </w:r>
    </w:p>
    <w:p>
      <w:r>
        <w:t>04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Không tính vào thời gian giải quyết TTHC</w:t>
      </w:r>
    </w:p>
    <w:p>
      <w:r>
        <w:t>03</w:t>
      </w:r>
    </w:p>
    <w:p>
      <w:r>
        <w:t>Xác nhận trên GCN đã cấp hoặc cấp mới GCN.</w:t>
      </w:r>
    </w:p>
    <w:p>
      <w:r>
        <w:t>VPĐKĐĐ</w:t>
      </w:r>
    </w:p>
    <w:p>
      <w:r>
        <w:t>02 ngày</w:t>
      </w:r>
    </w:p>
    <w:p>
      <w:r>
        <w:t>GCN</w:t>
      </w:r>
    </w:p>
    <w:p>
      <w:r>
        <w:t>04</w:t>
      </w:r>
    </w:p>
    <w:p>
      <w:r>
        <w:t>- Quét hồ sơ, GCN và lưu.</w:t>
      </w:r>
    </w:p>
    <w:p>
      <w:r>
        <w:t>- Chỉnh lý, cập nhật biến động vào hồ sơ địa chính, cơ sở dữ liệu đất đai.</w:t>
      </w:r>
    </w:p>
    <w:p>
      <w:r>
        <w:t>VPĐKĐĐ</w:t>
      </w:r>
    </w:p>
    <w:p>
      <w:r>
        <w:t>0,5 ngày</w:t>
      </w:r>
    </w:p>
    <w:p>
      <w:r>
        <w:t>- Hồ sơ.</w:t>
      </w:r>
    </w:p>
    <w:p>
      <w:r>
        <w:t>- GCN.</w:t>
      </w:r>
    </w:p>
    <w:p>
      <w:r>
        <w:t>05</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07 ngày làm việc</w:t>
      </w:r>
    </w:p>
    <w:p>
      <w:r>
        <w:t>Điều 62. Cơ chế phối hợp để giải quyết thủ tục tách thửa hoặc hợp thửa đất</w:t>
      </w:r>
    </w:p>
    <w:p>
      <w:r>
        <w:t>1. Trường hợp có thay đổi người sử dụng đất</w:t>
      </w:r>
    </w:p>
    <w:p>
      <w:r>
        <w:t>a) Thành phần hồ sơ thực hiện theo quy định tại khoản 1 Điều 7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Trường hợp không đủ điều kiện tách thửa, hợp thửa: lập thông báo chuyển trả cho người sử dụng đất.</w:t>
      </w:r>
    </w:p>
    <w:p>
      <w:r>
        <w:t>VPĐKĐĐ</w:t>
      </w:r>
    </w:p>
    <w:p>
      <w:r>
        <w:t>2,5 ngày</w:t>
      </w:r>
    </w:p>
    <w:p>
      <w:r>
        <w:t>- Hồ sơ.</w:t>
      </w:r>
    </w:p>
    <w:p>
      <w:r>
        <w:t>- Thông báo trả kết quả.</w:t>
      </w:r>
    </w:p>
    <w:p>
      <w:r>
        <w:t>+ Trường hợp đủ điều kiện tách thửa, hợp thửa: xác nhận đủ điều kiện vào Đơn đề nghị tách thửa đất, hợp thửa đất, đồng thời xác nhận vào Bản vẽ tách thửa đất, hợp thửa đất (Bản vẽ tách thửa đất, hợp thửa đất  không  phải do Văn phòng đăng ký đất đai thực hiện)</w:t>
      </w:r>
    </w:p>
    <w:p>
      <w:r>
        <w:t>VPĐKĐĐ</w:t>
      </w:r>
    </w:p>
    <w:p>
      <w:r>
        <w:t>02 ngày</w:t>
      </w:r>
    </w:p>
    <w:p>
      <w:r>
        <w:t>Xác nhận vào Đơn và Bản vẽ</w:t>
      </w:r>
    </w:p>
    <w:p>
      <w:r>
        <w:t>03</w:t>
      </w:r>
    </w:p>
    <w:p>
      <w:r>
        <w:t>Trả kết quả cho người đề nghị tách thửa.</w:t>
      </w:r>
    </w:p>
    <w:p>
      <w:r>
        <w:t>Trung tâm PVHCC tỉnh hoặc VPĐKĐĐ</w:t>
      </w:r>
    </w:p>
    <w:p>
      <w:r>
        <w:t>Bản vẽ tách thửa đất, hợp thửa đất</w:t>
      </w:r>
    </w:p>
    <w:p>
      <w:r>
        <w:t>Tổng thời gian thực hiện:</w:t>
      </w:r>
    </w:p>
    <w:p>
      <w:r>
        <w:t>05 ngày làm việc</w:t>
      </w:r>
    </w:p>
    <w:p>
      <w:r>
        <w:t>2. Trường hợp không thay đổi người sử dụng đất</w:t>
      </w:r>
    </w:p>
    <w:p>
      <w:r>
        <w:t>a) Thành phần hồ sơ thực hiện theo quy định tại khoản 1 Điều 7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Trường hợp không đủ điều kiện tách thửa, hợp thửa: lập thông báo chuyển trả cho người sử dụng đất.</w:t>
      </w:r>
    </w:p>
    <w:p>
      <w:r>
        <w:t>VPĐKĐĐ</w:t>
      </w:r>
    </w:p>
    <w:p>
      <w:r>
        <w:t>2,5 ngày</w:t>
      </w:r>
    </w:p>
    <w:p>
      <w:r>
        <w:t>Thông báo trả kết quả</w:t>
      </w:r>
    </w:p>
    <w:p>
      <w:r>
        <w:t>+ Trường hợp đủ điều kiện tách thửa, hợp thửa: xác nhận đủ điều kiện vào Đơn đề nghị tách thửa đất, hợp thửa đất, đồng thời xác nhận vào Bản vẽ tách thửa đất, hợp thửa đất (Bản vẽ tách thửa đất, hợp thửa đất  không  phải do Văn phòng đăng ký đất đai thực hiện)</w:t>
      </w:r>
    </w:p>
    <w:p>
      <w:r>
        <w:t>VPĐKĐĐ</w:t>
      </w:r>
    </w:p>
    <w:p>
      <w:r>
        <w:t>02 ngày</w:t>
      </w:r>
    </w:p>
    <w:p>
      <w:r>
        <w:t>Xác nhận vào Đơn và Bản vẽ</w:t>
      </w:r>
    </w:p>
    <w:p>
      <w:r>
        <w:t>03</w:t>
      </w:r>
    </w:p>
    <w:p>
      <w:r>
        <w:t>Cấp GCN cho các thửa đất sau khi tách thửa đất, hợp thửa đất.</w:t>
      </w:r>
    </w:p>
    <w:p>
      <w:r>
        <w:t>VPĐKĐĐ</w:t>
      </w:r>
    </w:p>
    <w:p>
      <w:r>
        <w:t>04 ngày</w:t>
      </w:r>
    </w:p>
    <w:p>
      <w:r>
        <w:t>GCN</w:t>
      </w:r>
    </w:p>
    <w:p>
      <w:r>
        <w:t>04</w:t>
      </w:r>
    </w:p>
    <w:p>
      <w:r>
        <w:t>- Quét hồ sơ, GCN và lưu.</w:t>
      </w:r>
    </w:p>
    <w:p>
      <w:r>
        <w:t>- Chỉnh lý, cập nhật biến động vào hồ sơ địa chính, cơ sở dữ liệu đất đai.</w:t>
      </w:r>
    </w:p>
    <w:p>
      <w:r>
        <w:t>VPĐKĐĐ</w:t>
      </w:r>
    </w:p>
    <w:p>
      <w:r>
        <w:t>01 ngày</w:t>
      </w:r>
    </w:p>
    <w:p>
      <w:r>
        <w:t>- GCN.</w:t>
      </w:r>
    </w:p>
    <w:p>
      <w:r>
        <w:t>- Hồ sơ.</w:t>
      </w:r>
    </w:p>
    <w:p>
      <w:r>
        <w:t>05</w:t>
      </w:r>
    </w:p>
    <w:p>
      <w:r>
        <w:t>Trao kết quả cho người đề nghị tách thửa, hợp thửa</w:t>
      </w:r>
    </w:p>
    <w:p>
      <w:r>
        <w:t>Trung tâm PVHCC tỉnh hoặc VPĐKĐĐ</w:t>
      </w:r>
    </w:p>
    <w:p>
      <w:r>
        <w:t>- GCN.</w:t>
      </w:r>
    </w:p>
    <w:p>
      <w:r>
        <w:t>- Thu giấy tiếp nhận hồ sơ và hẹn trả kết quả.</w:t>
      </w:r>
    </w:p>
    <w:p>
      <w:r>
        <w:t>Tổng thời gian thực hiện:</w:t>
      </w:r>
    </w:p>
    <w:p>
      <w:r>
        <w:t>10 ngày làm việc</w:t>
      </w:r>
    </w:p>
    <w:p>
      <w:r>
        <w:t>Điều 63. Cơ chế phối hợp để giải quyết thủ tục cấp đổi Giấy chứng nhận quyền sử dụng đất, quyền sở hữu tài sản gắn liền với đất</w:t>
      </w:r>
    </w:p>
    <w:p>
      <w:r>
        <w:t>1. Trường hợp phải đo đạc, xác định lại diện tích thửa đất</w:t>
      </w:r>
    </w:p>
    <w:p>
      <w:r>
        <w:t>a) Thành phần hồ sơ: Thực hiện theo quy định tại khoản 2 Điều 38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w:t>
      </w:r>
    </w:p>
    <w:p>
      <w:r>
        <w:t>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Không tính vào thời gian giải quyết TTHC</w:t>
      </w:r>
    </w:p>
    <w:p>
      <w:r>
        <w:t>03</w:t>
      </w:r>
    </w:p>
    <w:p>
      <w:r>
        <w:t>Lập và chuyển thông tin địa chính đến cơ quan thuế để xác định nghĩa vụ tài chính (nếu có)</w:t>
      </w:r>
    </w:p>
    <w:p>
      <w:r>
        <w:t>VPĐKĐĐ</w:t>
      </w:r>
    </w:p>
    <w:p>
      <w:r>
        <w:t>0,5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Cấp GCN</w:t>
      </w:r>
    </w:p>
    <w:p>
      <w:r>
        <w:t>VPĐKĐĐ</w:t>
      </w:r>
    </w:p>
    <w:p>
      <w:r>
        <w:t>03 ngày</w:t>
      </w:r>
    </w:p>
    <w:p>
      <w:r>
        <w:t>GCN</w:t>
      </w:r>
    </w:p>
    <w:p>
      <w:r>
        <w:t>06</w:t>
      </w:r>
    </w:p>
    <w:p>
      <w:r>
        <w:t>- Quét hồ sơ, GCN và lưu.</w:t>
      </w:r>
    </w:p>
    <w:p>
      <w:r>
        <w:t>- Chỉnh lý, cập nhật biến động vào hồ sơ địa chính, cơ sở dữ liệu đất đai</w:t>
      </w:r>
    </w:p>
    <w:p>
      <w:r>
        <w:t>VPĐKĐĐ</w:t>
      </w:r>
    </w:p>
    <w:p>
      <w:r>
        <w:t>01 ngày</w:t>
      </w:r>
    </w:p>
    <w:p>
      <w:r>
        <w:t>- GCN.</w:t>
      </w:r>
    </w:p>
    <w:p>
      <w:r>
        <w:t>- Hồ sơ.</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2. Trường hợp không phải đo đạc, xác định lại diện tích thửa đất</w:t>
      </w:r>
    </w:p>
    <w:p>
      <w:r>
        <w:t>a) Thành phần hồ sơ: Thực hiện theo quy định tại khoản 2 Điều 38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hồ sơ và cấp GCN.</w:t>
      </w:r>
    </w:p>
    <w:p>
      <w:r>
        <w:t>VPĐKĐĐ</w:t>
      </w:r>
    </w:p>
    <w:p>
      <w:r>
        <w:t>03 ngày</w:t>
      </w:r>
    </w:p>
    <w:p>
      <w:r>
        <w:t>GCN</w:t>
      </w:r>
    </w:p>
    <w:p>
      <w:r>
        <w:t>03</w:t>
      </w:r>
    </w:p>
    <w:p>
      <w:r>
        <w:t>- Quét hồ sơ, GCN và lưu.</w:t>
      </w:r>
    </w:p>
    <w:p>
      <w:r>
        <w:t>- Chỉnh lý, cập nhật biến động vào hồ sơ địa chính, cơ sở dữ liệu đất đai.</w:t>
      </w:r>
    </w:p>
    <w:p>
      <w:r>
        <w:t>VPĐKĐĐ</w:t>
      </w:r>
    </w:p>
    <w:p>
      <w:r>
        <w:t>1,5 ngày</w:t>
      </w:r>
    </w:p>
    <w:p>
      <w:r>
        <w:t>- GCN.</w:t>
      </w:r>
    </w:p>
    <w:p>
      <w:r>
        <w:t>- Hồ sơ.</w:t>
      </w:r>
    </w:p>
    <w:p>
      <w:r>
        <w:t>04</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05 ngày làm việc</w:t>
      </w:r>
    </w:p>
    <w:p>
      <w:r>
        <w:t>Điều 64. Cơ chế phối hợp để giải quyết thủ tục cấp lại Giấy chứng nhận do bị mất</w:t>
      </w:r>
    </w:p>
    <w:p>
      <w:r>
        <w:t>1. Trường hợp cấp lại GCN do bị mất</w:t>
      </w:r>
    </w:p>
    <w:p>
      <w:r>
        <w:t>a) Thành phần hồ sơ: Thực hiện theo quy định tại khoản 1 Điều 39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thông tin trong hồ sơ địa chính, cơ sở dữ liệu đất đai về GCN.</w:t>
      </w:r>
    </w:p>
    <w:p>
      <w:r>
        <w:t>VPĐKĐĐ</w:t>
      </w:r>
    </w:p>
    <w:p>
      <w:r>
        <w:t>02 ngày</w:t>
      </w:r>
    </w:p>
    <w:p>
      <w:r>
        <w:t>Hồ sơ</w:t>
      </w:r>
    </w:p>
    <w:p>
      <w:r>
        <w:t>Nếu không đủ điều kiện thì có văn bản chuyển trả</w:t>
      </w:r>
    </w:p>
    <w:p>
      <w:r>
        <w:t>03</w:t>
      </w:r>
    </w:p>
    <w:p>
      <w:r>
        <w:t>Thông báo mất Giấy chứng nhận</w:t>
      </w:r>
    </w:p>
    <w:p>
      <w:r>
        <w:t>Không tính vào thời gian thực hiện TTHC</w:t>
      </w:r>
    </w:p>
    <w:p>
      <w:r>
        <w:t>Đăng tin 03 lần trên phương tiện thông tin đại chúng ở địa phương</w:t>
      </w:r>
    </w:p>
    <w:p>
      <w:r>
        <w:t>- Đài Phát thanh và Truyền hình;</w:t>
      </w:r>
    </w:p>
    <w:p>
      <w:r>
        <w:t>- VPĐKĐĐ;</w:t>
      </w:r>
    </w:p>
    <w:p>
      <w:r>
        <w:t>- Người sử dụng đất.</w:t>
      </w:r>
    </w:p>
    <w:p>
      <w:r>
        <w:t>15 ngày</w:t>
      </w:r>
    </w:p>
    <w:p>
      <w:r>
        <w:t>Hợp đồng đăng tin</w:t>
      </w:r>
    </w:p>
    <w:p>
      <w:r>
        <w:t>04</w:t>
      </w:r>
    </w:p>
    <w:p>
      <w:r>
        <w:t>Đo đạc, trích lục bản đồ địa chính (nếu có).</w:t>
      </w:r>
    </w:p>
    <w:p>
      <w:r>
        <w:t>VPĐKĐĐ</w:t>
      </w:r>
    </w:p>
    <w:p>
      <w:r>
        <w:t>04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05</w:t>
      </w:r>
    </w:p>
    <w:p>
      <w:r>
        <w:t>- Ban hành quyết định hủy GCN.</w:t>
      </w:r>
    </w:p>
    <w:p>
      <w:r>
        <w:t>- Cấp lại GCN.</w:t>
      </w:r>
    </w:p>
    <w:p>
      <w:r>
        <w:t>VPĐKĐĐ</w:t>
      </w:r>
    </w:p>
    <w:p>
      <w:r>
        <w:t>03 ngày</w:t>
      </w:r>
    </w:p>
    <w:p>
      <w:r>
        <w:t>- Quyết định.</w:t>
      </w:r>
    </w:p>
    <w:p>
      <w:r>
        <w:t>- GCN.</w:t>
      </w:r>
    </w:p>
    <w:p>
      <w:r>
        <w:t>06</w:t>
      </w:r>
    </w:p>
    <w:p>
      <w:r>
        <w:t>- Quét hồ sơ, GCN và lưu.</w:t>
      </w:r>
    </w:p>
    <w:p>
      <w:r>
        <w:t>- Cập nhật, chỉnh lý, hồ sơ địa chính, cơ sở dữ liệu đất đai.</w:t>
      </w:r>
    </w:p>
    <w:p>
      <w:r>
        <w:t>VPĐKĐĐ</w:t>
      </w:r>
    </w:p>
    <w:p>
      <w:r>
        <w:t>0,5 ngày</w:t>
      </w:r>
    </w:p>
    <w:p>
      <w:r>
        <w:t>- GCN.</w:t>
      </w:r>
    </w:p>
    <w:p>
      <w:r>
        <w:t>- Hồ sơ.</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2. Trường hợp cấp lại GCN do bị mất bị Trang bổ sung</w:t>
      </w:r>
    </w:p>
    <w:p>
      <w:r>
        <w:t>a) Thành phần hồ sơ: Thực hiện theo quy định tại khoản 4 Điều 39 Nghị định số 101/2024/NĐ-CP;</w:t>
      </w:r>
    </w:p>
    <w:p>
      <w:r>
        <w:t>b) Cơ quan tiếp nhận và trả kết quả: Điểm a khoản 1 hoặc khoản 2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thông tin của Trang bổ sung trong hồ sơ địa chính, cơ sở dữ liệu đất đai.</w:t>
      </w:r>
    </w:p>
    <w:p>
      <w:r>
        <w:t>VPĐKĐĐ</w:t>
      </w:r>
    </w:p>
    <w:p>
      <w:r>
        <w:t>02 ngày</w:t>
      </w:r>
    </w:p>
    <w:p>
      <w:r>
        <w:t>Hồ sơ</w:t>
      </w:r>
    </w:p>
    <w:p>
      <w:r>
        <w:t>03</w:t>
      </w:r>
    </w:p>
    <w:p>
      <w:r>
        <w:t>Thực hiện việc đo đạc, trích lục bản đồ địa chính (nếu có).</w:t>
      </w:r>
    </w:p>
    <w:p>
      <w:r>
        <w:t>VPĐKĐĐ</w:t>
      </w:r>
    </w:p>
    <w:p>
      <w:r>
        <w:t>03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Không tính vào thời gian giải quyết TTHC</w:t>
      </w:r>
    </w:p>
    <w:p>
      <w:r>
        <w:t>04</w:t>
      </w:r>
    </w:p>
    <w:p>
      <w:r>
        <w:t>Cấp lại GCN với các thông tin cập nhật của GCN đã cấp và thông tin trên Trang bổ sung.</w:t>
      </w:r>
    </w:p>
    <w:p>
      <w:r>
        <w:t>VPĐKĐĐ</w:t>
      </w:r>
    </w:p>
    <w:p>
      <w:r>
        <w:t>3,5 ngày</w:t>
      </w:r>
    </w:p>
    <w:p>
      <w:r>
        <w:t>- Hồ sơ.</w:t>
      </w:r>
    </w:p>
    <w:p>
      <w:r>
        <w:t>- GCN.</w:t>
      </w:r>
    </w:p>
    <w:p>
      <w:r>
        <w:t>05</w:t>
      </w:r>
    </w:p>
    <w:p>
      <w:r>
        <w:t>- Quét hồ sơ, GCN và lưu.</w:t>
      </w:r>
    </w:p>
    <w:p>
      <w:r>
        <w:t>- Cập nhật, chỉnh lý, hồ sơ địa chính, cơ sở dữ liệu đất đai.</w:t>
      </w:r>
    </w:p>
    <w:p>
      <w:r>
        <w:t>VPĐKĐĐ</w:t>
      </w:r>
    </w:p>
    <w:p>
      <w:r>
        <w:t>01 ngày</w:t>
      </w:r>
    </w:p>
    <w:p>
      <w:r>
        <w:t>- Hồ sơ.</w:t>
      </w:r>
    </w:p>
    <w:p>
      <w:r>
        <w:t>- GCN.</w:t>
      </w:r>
    </w:p>
    <w:p>
      <w:r>
        <w:t>06</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65. Cơ chế phối hợp để giải quyết thủ tục đính chính Giấy chứng nhận đã cấp (trường hợp GCN cấp biến động có sai sót)</w:t>
      </w:r>
    </w:p>
    <w:p>
      <w:r>
        <w:t>1. Thành phần hồ sơ: Thực hiện theo quy định tại khoản 2 Điều 45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w:t>
      </w:r>
    </w:p>
    <w:p>
      <w:r>
        <w:t>02</w:t>
      </w:r>
    </w:p>
    <w:p>
      <w:r>
        <w:t>Kiểm tra, lập biên bản kết luận về nội dung, nguyên nhân sai sót</w:t>
      </w:r>
    </w:p>
    <w:p>
      <w:r>
        <w:t>VPĐKĐĐ</w:t>
      </w:r>
    </w:p>
    <w:p>
      <w:r>
        <w:t>06 ngày</w:t>
      </w:r>
    </w:p>
    <w:p>
      <w:r>
        <w:t>- Hồ sơ.</w:t>
      </w:r>
    </w:p>
    <w:p>
      <w:r>
        <w:t>- Biên bản.</w:t>
      </w:r>
    </w:p>
    <w:p>
      <w:r>
        <w:t>03</w:t>
      </w:r>
    </w:p>
    <w:p>
      <w:r>
        <w:t>Xác nhận nội dung đính chính trên GCN đã cấp hoặc cấp mới GCN</w:t>
      </w:r>
    </w:p>
    <w:p>
      <w:r>
        <w:t>VPĐKĐĐ</w:t>
      </w:r>
    </w:p>
    <w:p>
      <w:r>
        <w:t>03 ngày</w:t>
      </w:r>
    </w:p>
    <w:p>
      <w:r>
        <w:t>GCN</w:t>
      </w:r>
    </w:p>
    <w:p>
      <w:r>
        <w:t>04</w:t>
      </w:r>
    </w:p>
    <w:p>
      <w:r>
        <w:t>- Quét hồ sơ, GCN và lưu.</w:t>
      </w:r>
    </w:p>
    <w:p>
      <w:r>
        <w:t>- Chỉnh lý, cập nhật biến động vào hồ sơ địa chính, cơ sở dữ liệu đất đai.</w:t>
      </w:r>
    </w:p>
    <w:p>
      <w:r>
        <w:t>VPĐKĐĐ</w:t>
      </w:r>
    </w:p>
    <w:p>
      <w:r>
        <w:t>0,5 ngày</w:t>
      </w:r>
    </w:p>
    <w:p>
      <w:r>
        <w:t>- GCN.</w:t>
      </w:r>
    </w:p>
    <w:p>
      <w:r>
        <w:t>- Hồ sơ.</w:t>
      </w:r>
    </w:p>
    <w:p>
      <w:r>
        <w:t>05</w:t>
      </w:r>
    </w:p>
    <w:p>
      <w:r>
        <w:t>Trả kết quả cho người đề nghị cấp GCN</w:t>
      </w:r>
    </w:p>
    <w:p>
      <w:r>
        <w:t>Trung tâm PVHCC tỉnh hoặc VPĐKĐĐ</w:t>
      </w:r>
    </w:p>
    <w:p>
      <w:r>
        <w:t>- Giấy CN.</w:t>
      </w:r>
    </w:p>
    <w:p>
      <w:r>
        <w:t>- Thu giấy tiếp nhận hồ sơ và hẹn trả kết quả.</w:t>
      </w:r>
    </w:p>
    <w:p>
      <w:r>
        <w:t>Tổng thời gian thực hiện:</w:t>
      </w:r>
    </w:p>
    <w:p>
      <w:r>
        <w:t>10 ngày làm việc</w:t>
      </w:r>
    </w:p>
    <w:p>
      <w:r>
        <w:t>Điều 66. Cơ chế phối hợp để giải quyết thủ tục thu hồi GCN đã cấp không đúng quy định của pháp luật đất đai do người sử dụng đất, chủ sở hữu tài sản gắn liền với đất phát hiện và cấp lại Giấy chứng nhận sau khi thu hồi (trường hợp GCN đã cấp khi thực hiện thủ tục biến động)</w:t>
      </w:r>
    </w:p>
    <w:p>
      <w:r>
        <w:t>1. Thành phần hồ sơ: Thực hiện theo quy định tại khoản 3 Điều 46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w:t>
      </w:r>
    </w:p>
    <w:p>
      <w:r>
        <w:t>0,5 ngày</w:t>
      </w:r>
    </w:p>
    <w:p>
      <w:r>
        <w:t>- Lập giấy tiếp nhận hồ sơ và hẹn trả kết quả.</w:t>
      </w:r>
    </w:p>
    <w:p>
      <w:r>
        <w:t>- Hồ sơ (bản giấy, bản số hóa).</w:t>
      </w:r>
    </w:p>
    <w:p>
      <w:r>
        <w:t>02</w:t>
      </w:r>
    </w:p>
    <w:p>
      <w:r>
        <w:t>- Kiểm tra, xem xét, quyết định thu hồi GCN đã cấp;</w:t>
      </w:r>
    </w:p>
    <w:p>
      <w:r>
        <w:t>- Cập nhật, chỉnh lý hồ sơ địa chính, cơ sở dữ liệu đất đai</w:t>
      </w:r>
    </w:p>
    <w:p>
      <w:r>
        <w:t>VPĐKĐĐ</w:t>
      </w:r>
    </w:p>
    <w:p>
      <w:r>
        <w:t>24,5 ngày</w:t>
      </w:r>
    </w:p>
    <w:p>
      <w:r>
        <w:t>- Hồ sơ.</w:t>
      </w:r>
    </w:p>
    <w:p>
      <w:r>
        <w:t>- Quyết định thu hồi GCN.</w:t>
      </w:r>
    </w:p>
    <w:p>
      <w:r>
        <w:t>Cấp GCN sau khi thu hồi</w:t>
      </w:r>
    </w:p>
    <w:p>
      <w:r>
        <w:t>03</w:t>
      </w:r>
    </w:p>
    <w:p>
      <w:r>
        <w:t>Kiểm tra hồ sơ, xác định lại thông tin quy định tại điểm d khoản 2 Điều 152 của Luật Đất đai theo đúng quy định của pháp luật đất đai tại thời điểm cấp GCN</w:t>
      </w:r>
    </w:p>
    <w:p>
      <w:r>
        <w:t>VPĐKĐĐ</w:t>
      </w:r>
    </w:p>
    <w:p>
      <w:r>
        <w:t>04 ngày</w:t>
      </w:r>
    </w:p>
    <w:p>
      <w:r>
        <w:t>Hồ sơ</w:t>
      </w:r>
    </w:p>
    <w:p>
      <w:r>
        <w:t>04</w:t>
      </w:r>
    </w:p>
    <w:p>
      <w:r>
        <w:t>Lập và chuyển thông tin địa chính đến cơ quan thuế để xác định nghĩa vụ tài chính (nếu có).</w:t>
      </w:r>
    </w:p>
    <w:p>
      <w:r>
        <w:t>VPĐKĐĐ</w:t>
      </w:r>
    </w:p>
    <w:p>
      <w:r>
        <w:t>0,5 ngày</w:t>
      </w:r>
    </w:p>
    <w:p>
      <w:r>
        <w:t>Phiếu chuyển thông tin</w:t>
      </w:r>
    </w:p>
    <w:p>
      <w:r>
        <w:t>05</w:t>
      </w:r>
    </w:p>
    <w:p>
      <w:r>
        <w:t>Xác định, ban hành thông báo nghĩa vụ tài chính và trả kết quả.</w:t>
      </w:r>
    </w:p>
    <w:p>
      <w:r>
        <w:t>Cơ quan thuế</w:t>
      </w:r>
    </w:p>
    <w:p>
      <w:r>
        <w:t>Không quá 05 ngày</w:t>
      </w:r>
    </w:p>
    <w:p>
      <w:r>
        <w:t>Thông báo thuế</w:t>
      </w:r>
    </w:p>
    <w:p>
      <w:r>
        <w:t>Không tính vào thời gian giải quyết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06</w:t>
      </w:r>
    </w:p>
    <w:p>
      <w:r>
        <w:t>Cấp mới GCN.</w:t>
      </w:r>
    </w:p>
    <w:p>
      <w:r>
        <w:t>VPĐKĐĐ</w:t>
      </w:r>
    </w:p>
    <w:p>
      <w:r>
        <w:t>05 ngày</w:t>
      </w:r>
    </w:p>
    <w:p>
      <w:r>
        <w:t>GCN</w:t>
      </w:r>
    </w:p>
    <w:p>
      <w:r>
        <w:t>07</w:t>
      </w:r>
    </w:p>
    <w:p>
      <w:r>
        <w:t>- Quét GCN, hồ sơ và lưu.</w:t>
      </w:r>
    </w:p>
    <w:p>
      <w:r>
        <w:t>- Chỉnh lý hồ sơ địa chính, cơ sở dữ liệu đất đai.</w:t>
      </w:r>
    </w:p>
    <w:p>
      <w:r>
        <w:t>VPĐKĐĐ</w:t>
      </w:r>
    </w:p>
    <w:p>
      <w:r>
        <w:t>0,5 ngày</w:t>
      </w:r>
    </w:p>
    <w:p>
      <w:r>
        <w:t>- Hồ sơ.</w:t>
      </w:r>
    </w:p>
    <w:p>
      <w:r>
        <w:t>- GCN.</w:t>
      </w:r>
    </w:p>
    <w:p>
      <w:r>
        <w:t>08</w:t>
      </w:r>
    </w:p>
    <w:p>
      <w:r>
        <w:t>Trả kết quả cho người đề nghị cấp GCN</w:t>
      </w:r>
    </w:p>
    <w:p>
      <w:r>
        <w:t>Trung tâm PVHCC tỉnh</w:t>
      </w:r>
    </w:p>
    <w:p>
      <w:r>
        <w:t>Tổng thời gian thực hiện:</w:t>
      </w:r>
    </w:p>
    <w:p>
      <w:r>
        <w:t>Thu hồi GCN: 25 ngày làm việc</w:t>
      </w:r>
    </w:p>
    <w:p>
      <w:r>
        <w:t>Cấp lại GCN: 10 ngày làm việc</w:t>
      </w:r>
    </w:p>
    <w:p>
      <w:r>
        <w:t>Điều 67. Cơ chế phối hợp để giải quyết thủ tục đăng ký chuyển mục đích sử dụng đất không phải xin phép cơ quan nhà nước có thẩm quyền</w:t>
      </w:r>
    </w:p>
    <w:p>
      <w:r>
        <w:t>1. Thành phần hồ sơ: Thực hiện theo quy định tại Điều 29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 (nếu có).</w:t>
      </w:r>
    </w:p>
    <w:p>
      <w:r>
        <w:t>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Không tính vào thời gian giải quyết TTHC</w:t>
      </w:r>
    </w:p>
    <w:p>
      <w:r>
        <w:t>03</w:t>
      </w:r>
    </w:p>
    <w:p>
      <w:r>
        <w:t>Lập và chuyển thông tin địa chính đến cơ quan thuế để xác định nghĩa vụ tài chính</w:t>
      </w:r>
    </w:p>
    <w:p>
      <w:r>
        <w:t>VPĐKĐĐ</w:t>
      </w:r>
    </w:p>
    <w:p>
      <w:r>
        <w:t>01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Cấp mới GCN.</w:t>
      </w:r>
    </w:p>
    <w:p>
      <w:r>
        <w:t>VPĐKĐĐ</w:t>
      </w:r>
    </w:p>
    <w:p>
      <w:r>
        <w:t>03 ngày</w:t>
      </w:r>
    </w:p>
    <w:p>
      <w:r>
        <w:t>GCN</w:t>
      </w:r>
    </w:p>
    <w:p>
      <w:r>
        <w:t>06</w:t>
      </w:r>
    </w:p>
    <w:p>
      <w:r>
        <w:t>- Quét hồ sơ, GCN và lưu.</w:t>
      </w:r>
    </w:p>
    <w:p>
      <w:r>
        <w:t>- Chỉnh lý, cập nhật biến động vào hồ sơ địa chính, cơ sở dữ liệu đất đai.</w:t>
      </w:r>
    </w:p>
    <w:p>
      <w:r>
        <w:t>VPĐKĐĐ</w:t>
      </w:r>
    </w:p>
    <w:p>
      <w:r>
        <w:t>0,5 ngày</w:t>
      </w:r>
    </w:p>
    <w:p>
      <w:r>
        <w:t>- GCN.</w:t>
      </w:r>
    </w:p>
    <w:p>
      <w:r>
        <w:t>- Hồ sơ.</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68. Cơ chế phối hợp để giải quyết thủ tục bán hoặc góp vốn bằng tài sản gắn liền với đất được Nhà nước cho thuê đất thu tiền thuê đất hàng năm</w:t>
      </w:r>
    </w:p>
    <w:p>
      <w:r>
        <w:t>1. Thành phần hồ sơ: Thực hiện theo quy định Điều 29; khoản 2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Kiểm tra các điều kiện thực hiện quyền</w:t>
      </w:r>
    </w:p>
    <w:p>
      <w:r>
        <w:t>VPĐKĐĐ</w:t>
      </w:r>
    </w:p>
    <w:p>
      <w:r>
        <w:t>02 ngày</w:t>
      </w:r>
    </w:p>
    <w:p>
      <w:r>
        <w:t>Hồ sơ</w:t>
      </w:r>
    </w:p>
    <w:p>
      <w:r>
        <w:t>03</w:t>
      </w:r>
    </w:p>
    <w:p>
      <w:r>
        <w:t>Đo đạc, trích lục bản đồ địa chính (nếu có).</w:t>
      </w:r>
    </w:p>
    <w:p>
      <w:r>
        <w:t>VPĐKĐĐ</w:t>
      </w:r>
    </w:p>
    <w:p>
      <w:r>
        <w:t>04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04</w:t>
      </w:r>
    </w:p>
    <w:p>
      <w:r>
        <w:t>Xác định giá đất, ký hợp đồng thuê đất theo quy định, thông báo bằng văn bản cho cơ quan thuế về việc hết hiệu lực của hợp đồng thuê đất đối với bên bán, bên góp vốn bằng tài sản; chuyển hợp đồng thuê đất đến VPĐKĐĐ</w:t>
      </w:r>
    </w:p>
    <w:p>
      <w:r>
        <w:t>Sở NNMT</w:t>
      </w:r>
    </w:p>
    <w:p>
      <w:r>
        <w:t>- Hồ sơ.</w:t>
      </w:r>
    </w:p>
    <w:p>
      <w:r>
        <w:t>- Văn bản.</w:t>
      </w:r>
    </w:p>
    <w:p>
      <w:r>
        <w:t>- Hợp đồng thuê đất.</w:t>
      </w:r>
    </w:p>
    <w:p>
      <w:r>
        <w:t>05</w:t>
      </w:r>
    </w:p>
    <w:p>
      <w:r>
        <w:t>Lập và chuyển thông tin địa chính đến cơ quan thuế để xác định nghĩa vụ tài chính</w:t>
      </w:r>
    </w:p>
    <w:p>
      <w:r>
        <w:t>VPĐKĐĐ</w:t>
      </w:r>
    </w:p>
    <w:p>
      <w:r>
        <w:t>01 ngày</w:t>
      </w:r>
    </w:p>
    <w:p>
      <w:r>
        <w:t>Phiếu chuyển thông tin</w:t>
      </w:r>
    </w:p>
    <w:p>
      <w:r>
        <w:t>06</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07</w:t>
      </w:r>
    </w:p>
    <w:p>
      <w:r>
        <w:t>Xác nhận trên GCN đã cấp hoặc cấp mới GCN.</w:t>
      </w:r>
    </w:p>
    <w:p>
      <w:r>
        <w:t>VPĐKĐĐ</w:t>
      </w:r>
    </w:p>
    <w:p>
      <w:r>
        <w:t>02 ngày</w:t>
      </w:r>
    </w:p>
    <w:p>
      <w:r>
        <w:t>GCN</w:t>
      </w:r>
    </w:p>
    <w:p>
      <w:r>
        <w:t>08</w:t>
      </w:r>
    </w:p>
    <w:p>
      <w:r>
        <w:t>- Quét hồ sơ, GCN và lưu.</w:t>
      </w:r>
    </w:p>
    <w:p>
      <w:r>
        <w:t>- Chỉnh lý, cập nhật biến động vào hồ sơ địa chính, cơ sở dữ liệu đất đai.</w:t>
      </w:r>
    </w:p>
    <w:p>
      <w:r>
        <w:t>VPĐKĐĐ</w:t>
      </w:r>
    </w:p>
    <w:p>
      <w:r>
        <w:t>0,5 ngày</w:t>
      </w:r>
    </w:p>
    <w:p>
      <w:r>
        <w:t>- GCN.</w:t>
      </w:r>
    </w:p>
    <w:p>
      <w:r>
        <w:t>- Hồ sơ.</w:t>
      </w:r>
    </w:p>
    <w:p>
      <w:r>
        <w:t>09</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69. Cơ chế phối hợp để giải quyết thủ tục thay đổi về quyền sử dụng đất xây dựng công trình trên mặt đất phục vụ cho việc vận hành, khai thác sử dụng công trình ngầm, quyền sở hữu công trình ngầm.</w:t>
      </w:r>
    </w:p>
    <w:p>
      <w:r>
        <w:t>1. Thành phần hồ sơ: Thực hiện theo quy định tại Điều 29; khoản 14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 (nếu có).</w:t>
      </w:r>
    </w:p>
    <w:p>
      <w:r>
        <w:t>VPĐKĐĐ</w:t>
      </w:r>
    </w:p>
    <w:p>
      <w:r>
        <w:t>06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Không tính vào thời gian giải quyết TTHC</w:t>
      </w:r>
    </w:p>
    <w:p>
      <w:r>
        <w:t>03</w:t>
      </w:r>
    </w:p>
    <w:p>
      <w:r>
        <w:t>Lập và chuyển thông tin địa chính đến cơ quan thuế để xác định nghĩa vụ tài chính</w:t>
      </w:r>
    </w:p>
    <w:p>
      <w:r>
        <w:t>VPĐKĐĐ</w:t>
      </w:r>
    </w:p>
    <w:p>
      <w:r>
        <w:t>1,5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Xác nhận trên GCN đã cấp hoặc cấp mới GCN.</w:t>
      </w:r>
    </w:p>
    <w:p>
      <w:r>
        <w:t>VPĐKĐĐ</w:t>
      </w:r>
    </w:p>
    <w:p>
      <w:r>
        <w:t>06 ngày</w:t>
      </w:r>
    </w:p>
    <w:p>
      <w:r>
        <w:t>GCN</w:t>
      </w:r>
    </w:p>
    <w:p>
      <w:r>
        <w:t>06</w:t>
      </w:r>
    </w:p>
    <w:p>
      <w:r>
        <w:t>- Quét hồ sơ, GCN và lưu.</w:t>
      </w:r>
    </w:p>
    <w:p>
      <w:r>
        <w:t>- Chỉnh lý, cập nhật biến động vào hồ sơ địa chính, cơ sở dữ liệu đất đai.</w:t>
      </w:r>
    </w:p>
    <w:p>
      <w:r>
        <w:t>VPĐKĐĐ</w:t>
      </w:r>
    </w:p>
    <w:p>
      <w:r>
        <w:t>01 ngày</w:t>
      </w:r>
    </w:p>
    <w:p>
      <w:r>
        <w:t>- GCN.</w:t>
      </w:r>
    </w:p>
    <w:p>
      <w:r>
        <w:t>- Hồ sơ.</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15 ngày làm việc</w:t>
      </w:r>
    </w:p>
    <w:p>
      <w:r>
        <w:t>Điều 70. Cơ chế phối hợp để giải quyết thủ tục bán tài sản, điều chuyển, chuyển nhượng quyền sử dụng đất là tài sản công theo quy định của pháp luật về quản lý, sử dụng tài sản công</w:t>
      </w:r>
    </w:p>
    <w:p>
      <w:r>
        <w:t>1. Thành phần hồ sơ: Thực hiện theo quy định tại Điều 29; khoản 15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 (nếu có).</w:t>
      </w:r>
    </w:p>
    <w:p>
      <w:r>
        <w:t>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VPĐKĐĐ</w:t>
      </w:r>
    </w:p>
    <w:p>
      <w:r>
        <w:t>01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Xác nhận trên GCN đã cấp hoặc cấp mới GCN.</w:t>
      </w:r>
    </w:p>
    <w:p>
      <w:r>
        <w:t>VPĐKĐĐ</w:t>
      </w:r>
    </w:p>
    <w:p>
      <w:r>
        <w:t>03 ngày</w:t>
      </w:r>
    </w:p>
    <w:p>
      <w:r>
        <w:t>GCN</w:t>
      </w:r>
    </w:p>
    <w:p>
      <w:r>
        <w:t>06</w:t>
      </w:r>
    </w:p>
    <w:p>
      <w:r>
        <w:t>- Quét hồ sơ, GCN và lưu.</w:t>
      </w:r>
    </w:p>
    <w:p>
      <w:r>
        <w:t>- Chỉnh lý, cập nhật biến động vào hồ sơ địa chính, cơ sở dữ liệu đất đai.</w:t>
      </w:r>
    </w:p>
    <w:p>
      <w:r>
        <w:t>VPĐKĐĐ</w:t>
      </w:r>
    </w:p>
    <w:p>
      <w:r>
        <w:t>0,5 ngày</w:t>
      </w:r>
    </w:p>
    <w:p>
      <w:r>
        <w:t>- GCN.</w:t>
      </w:r>
    </w:p>
    <w:p>
      <w:r>
        <w:t>- Hồ sơ.</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71. Cơ chế phối hợp để giải quyết thủ tục cấp Giấy chứng nhận do điều chỉnh quy hoạch xây dựng chi tiết; cấp Giấy chứng nhận cho từng thửa đất theo quy hoạch xây dựng chi tiết cho chủ đầu tư dự án có nhu cầu</w:t>
      </w:r>
    </w:p>
    <w:p>
      <w:r>
        <w:t>1. Thành phần hồ sơ: Thực hiện theo quy định tại Điều 29; khoản 18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hồ sơ.</w:t>
      </w:r>
    </w:p>
    <w:p>
      <w:r>
        <w:t>- Gửi hồ sơ đến VPĐKĐĐ.</w:t>
      </w:r>
    </w:p>
    <w:p>
      <w:r>
        <w:t>Trung tâm PVHCC tỉnh hoặc VPĐKĐĐ</w:t>
      </w:r>
    </w:p>
    <w:p>
      <w:r>
        <w:t>0,5 ngày</w:t>
      </w:r>
    </w:p>
    <w:p>
      <w:r>
        <w:t>- Lập giấy tiếp nhận hồ sơ và hẹn trả kết quả.</w:t>
      </w:r>
    </w:p>
    <w:p>
      <w:r>
        <w:t>- Hồ sơ.</w:t>
      </w:r>
    </w:p>
    <w:p>
      <w:r>
        <w:t>02</w:t>
      </w:r>
    </w:p>
    <w:p>
      <w:r>
        <w:t>- Kiểm tra hồ sơ.</w:t>
      </w:r>
    </w:p>
    <w:p>
      <w:r>
        <w:t>- Đo đạc, trích lục bản đồ địa chính (nếu có).</w:t>
      </w:r>
    </w:p>
    <w:p>
      <w:r>
        <w:t>VPĐKĐĐ</w:t>
      </w:r>
    </w:p>
    <w:p>
      <w:r>
        <w:t>2,5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VPĐKĐĐ</w:t>
      </w:r>
    </w:p>
    <w:p>
      <w:r>
        <w:t>0,5 ngày</w:t>
      </w:r>
    </w:p>
    <w:p>
      <w:r>
        <w:t>Phiếu chuyển thông tin</w:t>
      </w:r>
    </w:p>
    <w:p>
      <w:r>
        <w:t>04</w:t>
      </w:r>
    </w:p>
    <w:p>
      <w:r>
        <w:t>Xác định và ban hành thông báo nghĩa vụ tài chính và trả kết quả</w:t>
      </w:r>
    </w:p>
    <w:p>
      <w:r>
        <w:t>Cơ quan thuế</w:t>
      </w:r>
    </w:p>
    <w:p>
      <w:r>
        <w:t>Không quá 05 ngày</w:t>
      </w:r>
    </w:p>
    <w:p>
      <w:r>
        <w:t>Thông báo thuế</w:t>
      </w:r>
    </w:p>
    <w:p>
      <w:r>
        <w:t>Không tính vào thời gian thực hiện TTHC</w:t>
      </w:r>
    </w:p>
    <w:p>
      <w:r>
        <w:t>Thông báo người đề nghị cấp GCN thực hiện nghĩa vụ tài chính</w:t>
      </w:r>
    </w:p>
    <w:p>
      <w:r>
        <w:t>VPĐKĐĐ</w:t>
      </w:r>
    </w:p>
    <w:p>
      <w:r>
        <w:t>Thông báo thuế</w:t>
      </w:r>
    </w:p>
    <w:p>
      <w:r>
        <w:t>Người sử dụng đất thực hiện nghĩa vụ tài chính</w:t>
      </w:r>
    </w:p>
    <w:p>
      <w:r>
        <w:t>Người sử dụng đất</w:t>
      </w:r>
    </w:p>
    <w:p>
      <w:r>
        <w:t>Chứng  từ thực hiện nghĩa vụ tài chính</w:t>
      </w:r>
    </w:p>
    <w:p>
      <w:r>
        <w:t>Xác nhận hoàn thành nghĩa vụ tài chính</w:t>
      </w:r>
    </w:p>
    <w:p>
      <w:r>
        <w:t>Cơ quan thuế</w:t>
      </w:r>
    </w:p>
    <w:p>
      <w:r>
        <w:t>02 ngày</w:t>
      </w:r>
    </w:p>
    <w:p>
      <w:r>
        <w:t>Thông báo</w:t>
      </w:r>
    </w:p>
    <w:p>
      <w:r>
        <w:t>05</w:t>
      </w:r>
    </w:p>
    <w:p>
      <w:r>
        <w:t>Xác nhận trên GCN đã cấp hoặc cấp mới GCN</w:t>
      </w:r>
    </w:p>
    <w:p>
      <w:r>
        <w:t>VPĐKĐĐ</w:t>
      </w:r>
    </w:p>
    <w:p>
      <w:r>
        <w:t>01 ngày</w:t>
      </w:r>
    </w:p>
    <w:p>
      <w:r>
        <w:t>GCN</w:t>
      </w:r>
    </w:p>
    <w:p>
      <w:r>
        <w:t>06</w:t>
      </w:r>
    </w:p>
    <w:p>
      <w:r>
        <w:t>Quét hồ sơ, GCN và lưu.</w:t>
      </w:r>
    </w:p>
    <w:p>
      <w:r>
        <w:t>VPĐKĐĐ</w:t>
      </w:r>
    </w:p>
    <w:p>
      <w:r>
        <w:t>0,5 ngày</w:t>
      </w:r>
    </w:p>
    <w:p>
      <w:r>
        <w:t>- GCN.</w:t>
      </w:r>
    </w:p>
    <w:p>
      <w:r>
        <w:t>- Hồ sơ.</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05 ngày làm việc</w:t>
      </w:r>
    </w:p>
    <w:p>
      <w:r>
        <w:t>Điều 72. Cơ chế phối hợp để giải quyết thủ tục đăng ký biến động đối với trường hợp hộ gia đình, cá nhân đưa quyền sử dụng đất vào doanh nghiệp</w:t>
      </w:r>
    </w:p>
    <w:p>
      <w:r>
        <w:t>1. Thành phần hồ sơ: Thực hiện theo quy định tại Điều 29; khoản 7 Điều 30 Nghị định số 101/2024/NĐ-CP.</w:t>
      </w:r>
    </w:p>
    <w:p>
      <w:r>
        <w:t>2. Cơ quan tiếp nhận và trả kết quả: Điểm a khoản 1 hoặc khoản 2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 (nếu có).</w:t>
      </w:r>
    </w:p>
    <w:p>
      <w:r>
        <w:t>VPĐKĐĐ</w:t>
      </w:r>
    </w:p>
    <w:p>
      <w:r>
        <w:t>06 ngày</w:t>
      </w:r>
    </w:p>
    <w:p>
      <w:r>
        <w:t>Hồ sơ</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Xác nhận trên GCN đã cấp hoặc cấp mới GCN</w:t>
      </w:r>
    </w:p>
    <w:p>
      <w:r>
        <w:t>VPĐKĐĐ</w:t>
      </w:r>
    </w:p>
    <w:p>
      <w:r>
        <w:t>03 ngày</w:t>
      </w:r>
    </w:p>
    <w:p>
      <w:r>
        <w:t>- Hồ sơ.</w:t>
      </w:r>
    </w:p>
    <w:p>
      <w:r>
        <w:t>- GCN.</w:t>
      </w:r>
    </w:p>
    <w:p>
      <w:r>
        <w:t>04</w:t>
      </w:r>
    </w:p>
    <w:p>
      <w:r>
        <w:t>- Quét hồ sơ, GCN và lưu.</w:t>
      </w:r>
    </w:p>
    <w:p>
      <w:r>
        <w:t>- Chỉnh lý, cập nhật biến động vào hồ sơ địa chính, cơ sở dữ liệu đất đai.</w:t>
      </w:r>
    </w:p>
    <w:p>
      <w:r>
        <w:t>VPĐKĐĐ</w:t>
      </w:r>
    </w:p>
    <w:p>
      <w:r>
        <w:t>0,5 ngày</w:t>
      </w:r>
    </w:p>
    <w:p>
      <w:r>
        <w:t>- GCN.</w:t>
      </w:r>
    </w:p>
    <w:p>
      <w:r>
        <w:t>- Hồ sơ.</w:t>
      </w:r>
    </w:p>
    <w:p>
      <w:r>
        <w:t>05</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73. Cơ chế phối hợp để giải quyết thủ tục đăng ký, cấp Giấy chứng nhận đối với trường hợp tặng cho quyền sử dụng đất cho Nhà nước hoặc cộng đồng dân cư hoặc mở rộng đường giao thông mà thửa đất đã được cấp Giấy chứng nhận</w:t>
      </w:r>
    </w:p>
    <w:p>
      <w:r>
        <w:t>1. Thành phần hồ sơ: Thực hiện theo quy định tại điểm a khoản 1 Điều 40 Nghị định số 101/2024/NĐ-CP.</w:t>
      </w:r>
    </w:p>
    <w:p>
      <w:r>
        <w:t>2. Cơ quan tiếp nhận và trả kết quả: Điểm c khoản 1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Bộ phận Một cửa cấp xã</w:t>
      </w:r>
    </w:p>
    <w:p>
      <w:r>
        <w:t>0,5 ngày</w:t>
      </w:r>
    </w:p>
    <w:p>
      <w:r>
        <w:t>- Lập giấy tiếp nhận hồ sơ và hẹn trả kết quả.</w:t>
      </w:r>
    </w:p>
    <w:p>
      <w:r>
        <w:t>- Hồ sơ (bản giấy, bản số hóa).</w:t>
      </w:r>
    </w:p>
    <w:p>
      <w:r>
        <w:t>02</w:t>
      </w:r>
    </w:p>
    <w:p>
      <w:r>
        <w:t>Thực hiện đo đạc, trích lục, chỉnh lý bản đồ địa chính</w:t>
      </w:r>
    </w:p>
    <w:p>
      <w:r>
        <w:t>VPĐKĐĐ</w:t>
      </w:r>
    </w:p>
    <w:p>
      <w:r>
        <w:t>07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Xác nhận trên GCN đã cấp hoặc cấp mới GCN.</w:t>
      </w:r>
    </w:p>
    <w:p>
      <w:r>
        <w:t>VPĐKĐĐ</w:t>
      </w:r>
    </w:p>
    <w:p>
      <w:r>
        <w:t>02 ngày</w:t>
      </w:r>
    </w:p>
    <w:p>
      <w:r>
        <w:t>GCN</w:t>
      </w:r>
    </w:p>
    <w:p>
      <w:r>
        <w:t>04</w:t>
      </w:r>
    </w:p>
    <w:p>
      <w:r>
        <w:t>- Quét hồ sơ, GCN và lưu.</w:t>
      </w:r>
    </w:p>
    <w:p>
      <w:r>
        <w:t>- Chỉnh lý, cập nhật biến động vào hồ sơ địa chính, cơ sở dữ liệu đất đai.</w:t>
      </w:r>
    </w:p>
    <w:p>
      <w:r>
        <w:t>VPĐKĐĐ</w:t>
      </w:r>
    </w:p>
    <w:p>
      <w:r>
        <w:t>0,5 ngày</w:t>
      </w:r>
    </w:p>
    <w:p>
      <w:r>
        <w:t>- Hồ sơ.</w:t>
      </w:r>
    </w:p>
    <w:p>
      <w:r>
        <w:t>- GCN.</w:t>
      </w:r>
    </w:p>
    <w:p>
      <w:r>
        <w:t>05</w:t>
      </w:r>
    </w:p>
    <w:p>
      <w:r>
        <w:t>Trao GCN cho người được cấp</w:t>
      </w:r>
    </w:p>
    <w:p>
      <w:r>
        <w:t>VPĐKĐĐ hoặc Bộ phận Một cửa cấp xã</w:t>
      </w:r>
    </w:p>
    <w:p>
      <w:r>
        <w:t>- GCN.</w:t>
      </w:r>
    </w:p>
    <w:p>
      <w:r>
        <w:t>- Thu giấy tiếp nhận hồ sơ và hẹn trả kết quả.</w:t>
      </w:r>
    </w:p>
    <w:p>
      <w:r>
        <w:t>Tổng thời gian thực hiện:</w:t>
      </w:r>
    </w:p>
    <w:p>
      <w:r>
        <w:t>10 ngày làm việc</w:t>
      </w:r>
    </w:p>
    <w:p>
      <w:r>
        <w:t>Điều 74. Cơ chế phối hợp để giải quyết thủ tục đăng ký, xóa đăng ký thế chấp quyền sử dụng đất, quyền sở hữu nhà ở và tài sản khác gắn liền với đất</w:t>
      </w:r>
    </w:p>
    <w:p>
      <w:r>
        <w:t>1. Trường hợp xác nhận trên GCN đã cấp</w:t>
      </w:r>
    </w:p>
    <w:p>
      <w:r>
        <w:t>a) Thành phần hồ sơ: Thực hiện theo Mục 2 Chương I Nghị định số 99/2022/NĐ-CP;</w:t>
      </w:r>
    </w:p>
    <w:p>
      <w:r>
        <w:t>Trong trường hợp người sử dụng đất yêu cầu giải quyết thủ tục tại Điều này của Quy chế đồng thời có thay đổi thông tin trên GCN thì thành phần hồ sơ thực hiện theo quy định tại Điều 29; khoản 5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Trung tâm PVHCC tỉnh hoặc VPĐKĐĐ</w:t>
      </w:r>
    </w:p>
    <w:p>
      <w:r>
        <w:t>0,25 ngày</w:t>
      </w:r>
    </w:p>
    <w:p>
      <w:r>
        <w:t>- Lập giấy tiếp nhận hồ sơ và hẹn trả kết quả.</w:t>
      </w:r>
    </w:p>
    <w:p>
      <w:r>
        <w:t>- Hồ sơ (bản giấy, bản số hóa).</w:t>
      </w:r>
    </w:p>
    <w:p>
      <w:r>
        <w:t>Trường hợp không có thay đổi thông tin trên giấy chứng nhận</w:t>
      </w:r>
    </w:p>
    <w:p>
      <w:r>
        <w:t>2.1</w:t>
      </w:r>
    </w:p>
    <w:p>
      <w:r>
        <w:t>Kiểm tra hồ sơ, xác nhận vào Phiếu yêu cầu và chỉnh lý GCN đã cấp (nội dung giao dịch bảo đảm).</w:t>
      </w:r>
    </w:p>
    <w:p>
      <w:r>
        <w:t>VPĐKĐĐ</w:t>
      </w:r>
    </w:p>
    <w:p>
      <w:r>
        <w:t>0,25 ngày</w:t>
      </w:r>
    </w:p>
    <w:p>
      <w:r>
        <w:t>- Hồ sơ.</w:t>
      </w:r>
    </w:p>
    <w:p>
      <w:r>
        <w:t>- GCN.</w:t>
      </w:r>
    </w:p>
    <w:p>
      <w:r>
        <w:t>Trường hợp có thay đổi thông tin trên giấy chứng nhận</w:t>
      </w:r>
    </w:p>
    <w:p>
      <w:r>
        <w:t>2.2</w:t>
      </w:r>
    </w:p>
    <w:p>
      <w:r>
        <w:t>Kiểm tra hồ sơ, xác nhận vào Phiếu yêu cầu và chỉnh lý GCN đã cấp (nội dung thay đổi thông tin và nội dung giao dịch bảo đảm).</w:t>
      </w:r>
    </w:p>
    <w:p>
      <w:r>
        <w:t>VPĐKĐĐ</w:t>
      </w:r>
    </w:p>
    <w:p>
      <w:r>
        <w:t>01 ngày</w:t>
      </w:r>
    </w:p>
    <w:p>
      <w:r>
        <w:t>- Hồ sơ.</w:t>
      </w:r>
    </w:p>
    <w:p>
      <w:r>
        <w:t>- GCN.</w:t>
      </w:r>
    </w:p>
    <w:p>
      <w:r>
        <w:t>03</w:t>
      </w:r>
    </w:p>
    <w:p>
      <w:r>
        <w:t>- Quét hồ sơ, GCN và lưu.</w:t>
      </w:r>
    </w:p>
    <w:p>
      <w:r>
        <w:t>- Chỉnh lý, cập nhật biến động vào hồ sơ địa chính, cơ sở dữ liệu đất đai.</w:t>
      </w:r>
    </w:p>
    <w:p>
      <w:r>
        <w:t>VPĐKĐĐ</w:t>
      </w:r>
    </w:p>
    <w:p>
      <w:r>
        <w:t>0,5 ngày</w:t>
      </w:r>
    </w:p>
    <w:p>
      <w:r>
        <w:t>Hồ sơ.</w:t>
      </w:r>
    </w:p>
    <w:p>
      <w:r>
        <w:t>04</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 Không thay đổi thông tin GCN: 01 ngày làm việc.</w:t>
      </w:r>
    </w:p>
    <w:p>
      <w:r>
        <w:t>- Thay đổi thông tin GCN: 02 ngày làm việc.</w:t>
      </w:r>
    </w:p>
    <w:p>
      <w:r>
        <w:t>2. Trường hợp in mới GCN và không phải đo đạc, xác định lại diện tích thửa đất</w:t>
      </w:r>
    </w:p>
    <w:p>
      <w:r>
        <w:t>a) Thành phần hồ sơ: Thực hiện theo Mục 2 Chương I Nghị định số 99/2022/NĐ-CP;</w:t>
      </w:r>
    </w:p>
    <w:p>
      <w:r>
        <w:t>Trong trường hợp người sử dụng đất yêu cầu giải quyết thủ tục tại Điều này của Quy chế đồng thời có thay đổi thông tin trên GCN thì thành phần hồ sơ thực hiện theo quy định tại Điều 29; khoản 5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Trung tâm PVHCC tỉnh hoặc VPĐKĐĐ</w:t>
      </w:r>
    </w:p>
    <w:p>
      <w:r>
        <w:t>0,25 ngày</w:t>
      </w:r>
    </w:p>
    <w:p>
      <w:r>
        <w:t>- Lập giấy tiếp nhận hồ sơ và hẹn trả kết quả.</w:t>
      </w:r>
    </w:p>
    <w:p>
      <w:r>
        <w:t>- Hồ sơ (bản giấy, bản số hóa).</w:t>
      </w:r>
    </w:p>
    <w:p>
      <w:r>
        <w:t>Trường hợp xóa thế chấp hoặc xóa thế chấp đồng thời thay đổi thông tin</w:t>
      </w:r>
    </w:p>
    <w:p>
      <w:r>
        <w:t>2.1</w:t>
      </w:r>
    </w:p>
    <w:p>
      <w:r>
        <w:t>- Kiểm tra hồ sơ;</w:t>
      </w:r>
    </w:p>
    <w:p>
      <w:r>
        <w:t>- Xác nhận nội dung trên Phiếu yêu cầu;</w:t>
      </w:r>
    </w:p>
    <w:p>
      <w:r>
        <w:t>- In mới GCN.</w:t>
      </w:r>
    </w:p>
    <w:p>
      <w:r>
        <w:t>VPĐKĐĐ</w:t>
      </w:r>
    </w:p>
    <w:p>
      <w:r>
        <w:t>2,25 ngày</w:t>
      </w:r>
    </w:p>
    <w:p>
      <w:r>
        <w:t>- Hồ sơ.</w:t>
      </w:r>
    </w:p>
    <w:p>
      <w:r>
        <w:t>- GCN.</w:t>
      </w:r>
    </w:p>
    <w:p>
      <w:r>
        <w:t>Trường hợp thế chấp hoặc thế chấp đồng thời thay đổi thông tin</w:t>
      </w:r>
    </w:p>
    <w:p>
      <w:r>
        <w:t>2.2</w:t>
      </w:r>
    </w:p>
    <w:p>
      <w:r>
        <w:t>- Kiểm tra hồ sơ;</w:t>
      </w:r>
    </w:p>
    <w:p>
      <w:r>
        <w:t>- In mới GCN;</w:t>
      </w:r>
    </w:p>
    <w:p>
      <w:r>
        <w:t>- Xác nhận nội dung trên Phiếu yêu cầu.</w:t>
      </w:r>
    </w:p>
    <w:p>
      <w:r>
        <w:t>- Xác nhận nội dung thế chấp trên GCN.</w:t>
      </w:r>
    </w:p>
    <w:p>
      <w:r>
        <w:t>VPĐKĐĐ</w:t>
      </w:r>
    </w:p>
    <w:p>
      <w:r>
        <w:t>2,25 ngày</w:t>
      </w:r>
    </w:p>
    <w:p>
      <w:r>
        <w:t>- Hồ sơ.</w:t>
      </w:r>
    </w:p>
    <w:p>
      <w:r>
        <w:t>- GCN.</w:t>
      </w:r>
    </w:p>
    <w:p>
      <w:r>
        <w:t>03</w:t>
      </w:r>
    </w:p>
    <w:p>
      <w:r>
        <w:t>- Quét hồ sơ, GCN và lưu.</w:t>
      </w:r>
    </w:p>
    <w:p>
      <w:r>
        <w:t>- Chỉnh lý, cập nhật biến động vào hồ sơ địa chính, cơ sở dữ liệu đất đai.</w:t>
      </w:r>
    </w:p>
    <w:p>
      <w:r>
        <w:t>VPĐKĐĐ</w:t>
      </w:r>
    </w:p>
    <w:p>
      <w:r>
        <w:t>0,5 ngày</w:t>
      </w:r>
    </w:p>
    <w:p>
      <w:r>
        <w:t>Hồ sơ</w:t>
      </w:r>
    </w:p>
    <w:p>
      <w:r>
        <w:t>04</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03 ngày làm việc.</w:t>
      </w:r>
    </w:p>
    <w:p>
      <w:r>
        <w:t>3. Trường hợp in mới GCN và phải đo đạc, xác định lại diện tích thửa đất</w:t>
      </w:r>
    </w:p>
    <w:p>
      <w:r>
        <w:t>a) Thành phần hồ sơ: Thực hiện theo Mục 2 Chương I Nghị định số 99/2022/NĐ-CP;</w:t>
      </w:r>
    </w:p>
    <w:p>
      <w:r>
        <w:t>Trong trường hợp người sử dụng đất yêu cầu giải quyết thủ tục tại Điều này của Quy chế đồng thời có thay đổi thông tin trên GCN thì thành phần hồ sơ thực hiện theo quy định tại Điều 29; khoản 5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Trung tâm PVHCC tỉnh hoặc 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w:t>
      </w:r>
    </w:p>
    <w:p>
      <w:r>
        <w:t>VPĐKĐĐ</w:t>
      </w:r>
    </w:p>
    <w:p>
      <w:r>
        <w:t>06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 (nếu có).</w:t>
      </w:r>
    </w:p>
    <w:p>
      <w:r>
        <w:t>VPĐKĐĐ</w:t>
      </w:r>
    </w:p>
    <w:p>
      <w:r>
        <w:t>0,5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giải quyết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Trường hợp xóa thế chấp hoặc xóa thế chấp đồng thời thay đổi thông tin</w:t>
      </w:r>
    </w:p>
    <w:p>
      <w:r>
        <w:t>5.1</w:t>
      </w:r>
    </w:p>
    <w:p>
      <w:r>
        <w:t>- Kiểm tra hồ sơ;</w:t>
      </w:r>
    </w:p>
    <w:p>
      <w:r>
        <w:t>- Xác nhận nội dung trên Phiếu yêu cầu;</w:t>
      </w:r>
    </w:p>
    <w:p>
      <w:r>
        <w:t>- In mới GCN.</w:t>
      </w:r>
    </w:p>
    <w:p>
      <w:r>
        <w:t>VPĐKĐĐ</w:t>
      </w:r>
    </w:p>
    <w:p>
      <w:r>
        <w:t>2,5 ngày</w:t>
      </w:r>
    </w:p>
    <w:p>
      <w:r>
        <w:t>- Hồ sơ.</w:t>
      </w:r>
    </w:p>
    <w:p>
      <w:r>
        <w:t>- GCN.</w:t>
      </w:r>
    </w:p>
    <w:p>
      <w:r>
        <w:t>Trường hợp thế chấp hoặc thế chấp đồng thời thay đổi thông tin</w:t>
      </w:r>
    </w:p>
    <w:p>
      <w:r>
        <w:t>5.2</w:t>
      </w:r>
    </w:p>
    <w:p>
      <w:r>
        <w:t>- Kiểm tra hồ sơ;</w:t>
      </w:r>
    </w:p>
    <w:p>
      <w:r>
        <w:t>- In mới GCN;</w:t>
      </w:r>
    </w:p>
    <w:p>
      <w:r>
        <w:t>- Xác nhận nội dung trên Phiếu yêu cầu.</w:t>
      </w:r>
    </w:p>
    <w:p>
      <w:r>
        <w:t>- Xác nhận nội dung thế chấp trên GCN.</w:t>
      </w:r>
    </w:p>
    <w:p>
      <w:r>
        <w:t>VPĐKĐĐ</w:t>
      </w:r>
    </w:p>
    <w:p>
      <w:r>
        <w:t>2,5 ngày</w:t>
      </w:r>
    </w:p>
    <w:p>
      <w:r>
        <w:t>- Hồ sơ.</w:t>
      </w:r>
    </w:p>
    <w:p>
      <w:r>
        <w:t>- GCN.</w:t>
      </w:r>
    </w:p>
    <w:p>
      <w:r>
        <w:t>06</w:t>
      </w:r>
    </w:p>
    <w:p>
      <w:r>
        <w:t>- Quét hồ sơ, GCN và lưu.</w:t>
      </w:r>
    </w:p>
    <w:p>
      <w:r>
        <w:t>- Chỉnh lý, cập nhật biến động vào hồ sơ địa chính, cơ sở dữ liệu đất đai.</w:t>
      </w:r>
    </w:p>
    <w:p>
      <w:r>
        <w:t>VPĐKĐĐ</w:t>
      </w:r>
    </w:p>
    <w:p>
      <w:r>
        <w:t>0,5 ngày</w:t>
      </w:r>
    </w:p>
    <w:p>
      <w:r>
        <w:t>Hồ sơ</w:t>
      </w:r>
    </w:p>
    <w:p>
      <w:r>
        <w:t>07</w:t>
      </w:r>
    </w:p>
    <w:p>
      <w:r>
        <w:t>Trả kết quả cho người đề nghị cấp GCN.</w:t>
      </w:r>
    </w:p>
    <w:p>
      <w:r>
        <w:t>Trung tâm PVHCC tỉnh hoặc VPĐKĐĐ</w:t>
      </w:r>
    </w:p>
    <w:p>
      <w:r>
        <w:t>- GCN.</w:t>
      </w:r>
    </w:p>
    <w:p>
      <w:r>
        <w:t>- Thu giấy tiếp nhận hồ sơ và hẹn trả kết quả.</w:t>
      </w:r>
    </w:p>
    <w:p>
      <w:r>
        <w:t>Tổng thời gian thực hiện</w:t>
      </w:r>
    </w:p>
    <w:p>
      <w:r>
        <w:t>10 ngày làm việc.</w:t>
      </w:r>
    </w:p>
    <w:p>
      <w:r>
        <w:t>Điều 75. Cơ chế phối hợp để giải quyết thủ tục cung cấp thông tin, dữ liệu đất đai</w:t>
      </w:r>
    </w:p>
    <w:p>
      <w:r>
        <w:t>1. Trường hợp thông tin, dữ liệu có sẵn trong cơ sở dữ liệu quốc gia về đất đai</w:t>
      </w:r>
    </w:p>
    <w:p>
      <w:r>
        <w:t>a) Thành phần hồ sơ: Thực hiện theo quy định tại khoản 1 Điều 60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0,25 ngày</w:t>
      </w:r>
    </w:p>
    <w:p>
      <w:r>
        <w:t>- Lập giấy tiếp nhận hồ sơ và hẹn trả kết quả.</w:t>
      </w:r>
    </w:p>
    <w:p>
      <w:r>
        <w:t>- Hồ sơ (bản giấy, bản số hóa).</w:t>
      </w:r>
    </w:p>
    <w:p>
      <w:r>
        <w:t>02</w:t>
      </w:r>
    </w:p>
    <w:p>
      <w:r>
        <w:t>Tiếp nhận, xử lý và thông báo phí, giá sản phẩm, dịch vụ cung cấp thông tin đất đai đến người đề nghị cung cấp thông tin.</w:t>
      </w:r>
    </w:p>
    <w:p>
      <w:r>
        <w:t>VPĐKĐĐ</w:t>
      </w:r>
    </w:p>
    <w:p>
      <w:r>
        <w:t>0,25 ngày</w:t>
      </w:r>
    </w:p>
    <w:p>
      <w:r>
        <w:t>Hồ sơ</w:t>
      </w:r>
    </w:p>
    <w:p>
      <w:r>
        <w:t>03</w:t>
      </w:r>
    </w:p>
    <w:p>
      <w:r>
        <w:t>Thực hiện nộp phí, giá sản phẩm, dịch vụ cung cấp thông tin đất đai theo thông báo phí (nếu có).</w:t>
      </w:r>
    </w:p>
    <w:p>
      <w:r>
        <w:t>Người đề nghị cung cấp thông tin</w:t>
      </w:r>
    </w:p>
    <w:p>
      <w:r>
        <w:t>Chứng từ thực hiện.</w:t>
      </w:r>
    </w:p>
    <w:p>
      <w:r>
        <w:t>Không tính vào thời gian thực hiện TTHC</w:t>
      </w:r>
    </w:p>
    <w:p>
      <w:r>
        <w:t>04</w:t>
      </w:r>
    </w:p>
    <w:p>
      <w:r>
        <w:t>Cơ quan cung cấp thông tin, dữ liệu đất đai thực hiện cung cấp thông tin, dữ liệu đất đai theo yêu cầu.</w:t>
      </w:r>
    </w:p>
    <w:p>
      <w:r>
        <w:t>VPĐKĐĐ</w:t>
      </w:r>
    </w:p>
    <w:p>
      <w:r>
        <w:t>0,5 ngày</w:t>
      </w:r>
    </w:p>
    <w:p>
      <w:r>
        <w:t>Phiếu cung cấp thông tin hoặc Văn bản cung cấp thông tin.</w:t>
      </w:r>
    </w:p>
    <w:p>
      <w:r>
        <w:t>Tổng thời gian thực hiện</w:t>
      </w:r>
    </w:p>
    <w:p>
      <w:r>
        <w:t>- Đối với thông tin, dữ liệu có sẵn trong cơ sở dữ liệu quốc gia về đất đai: trong ngày làm việc. Trường hợp nhận được yêu cầu sau 15 giờ thì cung cấp vào ngày làm việc tiếp theo.</w:t>
      </w:r>
    </w:p>
    <w:p>
      <w:r>
        <w:t>Trường hợp có thỏa thuận riêng về việc khai thác và sử dụng thông tin, dữ liệu đất đai thì thời gian cung cấp thông tin, dữ liệu đất đai được xác định theo thỏa thuận.</w:t>
      </w:r>
    </w:p>
    <w:p>
      <w:r>
        <w:t>2. Trường hợp thông tin, dữ liệu không có sẵn trong cơ sở dữ liệu quốc gia về đất đai</w:t>
      </w:r>
    </w:p>
    <w:p>
      <w:r>
        <w:t>a) Thành phần hồ sơ: Thực hiện theo quy định tại khoản 1 Điều 60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0,25 ngày</w:t>
      </w:r>
    </w:p>
    <w:p>
      <w:r>
        <w:t>- Lập giấy tiếp nhận hồ sơ và hẹn trả kết quả.</w:t>
      </w:r>
    </w:p>
    <w:p>
      <w:r>
        <w:t>- Hồ sơ (bản giấy, bản số hóa).</w:t>
      </w:r>
    </w:p>
    <w:p>
      <w:r>
        <w:t>02</w:t>
      </w:r>
    </w:p>
    <w:p>
      <w:r>
        <w:t>Tiếp nhận, xử lý và thông báo phí, giá sản phẩm, dịch vụ cung cấp thông tin đất đai đến người đề nghị cung cấp thông tin.</w:t>
      </w:r>
    </w:p>
    <w:p>
      <w:r>
        <w:t>VPĐKĐĐ</w:t>
      </w:r>
    </w:p>
    <w:p>
      <w:r>
        <w:t>0,25 ngày</w:t>
      </w:r>
    </w:p>
    <w:p>
      <w:r>
        <w:t>Hồ sơ</w:t>
      </w:r>
    </w:p>
    <w:p>
      <w:r>
        <w:t>03</w:t>
      </w:r>
    </w:p>
    <w:p>
      <w:r>
        <w:t>Thực hiện nộp phí, giá sản phẩm, dịch vụ cung cấp thông tin đất đai theo thông báo phí (nếu có).</w:t>
      </w:r>
    </w:p>
    <w:p>
      <w:r>
        <w:t>Người đề nghị cung cấp thông tin</w:t>
      </w:r>
    </w:p>
    <w:p>
      <w:r>
        <w:t>Chứng từ thực hiện.</w:t>
      </w:r>
    </w:p>
    <w:p>
      <w:r>
        <w:t>Không tính vào thời gian thực hiện TTHC</w:t>
      </w:r>
    </w:p>
    <w:p>
      <w:r>
        <w:t>04</w:t>
      </w:r>
    </w:p>
    <w:p>
      <w:r>
        <w:t>Cơ quan cung cấp thông tin, dữ liệu đất đai thực hiện cung cấp thông tin, dữ liệu đất đai theo yêu cầu.</w:t>
      </w:r>
    </w:p>
    <w:p>
      <w:r>
        <w:t>VPĐKĐĐ</w:t>
      </w:r>
    </w:p>
    <w:p>
      <w:r>
        <w:t>2,5 ngày</w:t>
      </w:r>
    </w:p>
    <w:p>
      <w:r>
        <w:t>Phiếu cung cấp thông tin hoặc Văn bản cung cấp thông tin.</w:t>
      </w:r>
    </w:p>
    <w:p>
      <w:r>
        <w:t>Tổng thời gian thực hiện</w:t>
      </w:r>
    </w:p>
    <w:p>
      <w:r>
        <w:t>03 ngày làm việc.</w:t>
      </w:r>
    </w:p>
    <w:p>
      <w:r>
        <w:t>Trường hợp có thỏa thuận riêng về việc khai thác và sử dụng thông tin, dữ liệu đất đai thì thời gian cung cấp thông tin, dữ liệu đất đai được xác định theo thỏa thuận.</w:t>
      </w:r>
    </w:p>
    <w:p>
      <w:r>
        <w:t>3. Trường hợp cần thêm thời gian để xem xét, tìm kiếm, tập hợp, tổng hợp, phân tích hoặc lấy ý kiến của các cơ quan, đơn vị có liên quan</w:t>
      </w:r>
    </w:p>
    <w:p>
      <w:r>
        <w:t>a) Thành phần hồ sơ: Thực hiện theo quy định tại khoản 1 Điều 60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VPĐKĐĐ.</w:t>
      </w:r>
    </w:p>
    <w:p>
      <w:r>
        <w:t>Trung tâm PVHCC tỉnh hoặc VPĐKĐĐ</w:t>
      </w:r>
    </w:p>
    <w:p>
      <w:r>
        <w:t>0,25 ngày</w:t>
      </w:r>
    </w:p>
    <w:p>
      <w:r>
        <w:t>- Lập giấy tiếp nhận hồ sơ và hẹn trả kết quả.</w:t>
      </w:r>
    </w:p>
    <w:p>
      <w:r>
        <w:t>- Hồ sơ (bản giấy, bản số hóa).</w:t>
      </w:r>
    </w:p>
    <w:p>
      <w:r>
        <w:t>02</w:t>
      </w:r>
    </w:p>
    <w:p>
      <w:r>
        <w:t>Tiếp nhận, xử lý và thông báo phí, giá sản phẩm, dịch vụ cung cấp thông tin đất đai đến người đề nghị cung cấp thông tin.</w:t>
      </w:r>
    </w:p>
    <w:p>
      <w:r>
        <w:t>VPĐKĐĐ</w:t>
      </w:r>
    </w:p>
    <w:p>
      <w:r>
        <w:t>0,25 ngày</w:t>
      </w:r>
    </w:p>
    <w:p>
      <w:r>
        <w:t>Hồ sơ</w:t>
      </w:r>
    </w:p>
    <w:p>
      <w:r>
        <w:t>03</w:t>
      </w:r>
    </w:p>
    <w:p>
      <w:r>
        <w:t>Thực hiện nộp phí, giá sản phẩm, dịch vụ cung cấp thông tin đất đai theo thông báo phí (nếu có).</w:t>
      </w:r>
    </w:p>
    <w:p>
      <w:r>
        <w:t>Người đề nghị cung cấp thông tin</w:t>
      </w:r>
    </w:p>
    <w:p>
      <w:r>
        <w:t>Chứng từ thực hiện.</w:t>
      </w:r>
    </w:p>
    <w:p>
      <w:r>
        <w:t>Không tính vào thời gian thực hiện TTHC</w:t>
      </w:r>
    </w:p>
    <w:p>
      <w:r>
        <w:t>04</w:t>
      </w:r>
    </w:p>
    <w:p>
      <w:r>
        <w:t>Tìm kiếm, tập hợp, tổng hợp, phân tích hoặc có văn bản gửi lấy ý kiến của các cơ quan, đơn vị có liên quan.</w:t>
      </w:r>
    </w:p>
    <w:p>
      <w:r>
        <w:t>VPĐKĐĐ</w:t>
      </w:r>
    </w:p>
    <w:p>
      <w:r>
        <w:t>10 ngày</w:t>
      </w:r>
    </w:p>
    <w:p>
      <w:r>
        <w:t>- Văn bản.</w:t>
      </w:r>
    </w:p>
    <w:p>
      <w:r>
        <w:t>- Hồ sơ.</w:t>
      </w:r>
    </w:p>
    <w:p>
      <w:r>
        <w:t>05</w:t>
      </w:r>
    </w:p>
    <w:p>
      <w:r>
        <w:t>Cơ quan cung cấp thông tin, dữ liệu đất đai thực hiện cung cấp thông tin, dữ liệu đất đai theo yêu cầu.</w:t>
      </w:r>
    </w:p>
    <w:p>
      <w:r>
        <w:t>VPĐKĐĐ</w:t>
      </w:r>
    </w:p>
    <w:p>
      <w:r>
        <w:t>4,5 ngày</w:t>
      </w:r>
    </w:p>
    <w:p>
      <w:r>
        <w:t>Phiếu cung cấp thông tin hoặc Văn bản cung cấp thông tin.</w:t>
      </w:r>
    </w:p>
    <w:p>
      <w:r>
        <w:t>Tổng thời gian thực hiện</w:t>
      </w:r>
    </w:p>
    <w:p>
      <w:r>
        <w:t>15 ngày làm việc.</w:t>
      </w:r>
    </w:p>
    <w:p>
      <w:r>
        <w:t>Trường hợp có thỏa thuận riêng về việc khai thác và sử dụng thông tin, dữ liệu đất đai thì thời gian cung cấp thông tin, dữ liệu đất đai được xác định theo thỏa thuận.</w:t>
      </w:r>
    </w:p>
    <w:p>
      <w:r>
        <w:t>II.    THẨM QUYỀN CỦA CHI NHÁNH VPĐKĐĐ</w:t>
      </w:r>
    </w:p>
    <w:p>
      <w:r>
        <w:t>Điều 76. Cơ chế phối hợp để giải quyết thủ tục đăng ký, cấp Giấy chứng nhận đối với thửa đất có diện tích tăng thêm do thay đổi ranh giới so với GCN đã cấp</w:t>
      </w:r>
    </w:p>
    <w:p>
      <w:r>
        <w:t>1. Phần diện tích tăng thêm đã có GCN</w:t>
      </w:r>
    </w:p>
    <w:p>
      <w:r>
        <w:t>a) Thành phần hồ sơ: Thực hiện theo quy định tại Điều 29; khoản 16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Trường hợp rõ địa chỉ của bên chuyển quyền</w:t>
      </w:r>
    </w:p>
    <w:p>
      <w:r>
        <w:t>2.1</w:t>
      </w:r>
    </w:p>
    <w:p>
      <w:r>
        <w:t>Gửi thông báo bằng văn bản cho bên chuyển quyền về việc làm thủ tục cấp GCN cho bên nhận chuyển quyền và chuyển đến UBND cấp xã nơi có đất niêm yết tại trụ sở.</w:t>
      </w:r>
    </w:p>
    <w:p>
      <w:r>
        <w:t>CN.VPĐKĐĐ</w:t>
      </w:r>
    </w:p>
    <w:p>
      <w:r>
        <w:t>01 ngày</w:t>
      </w:r>
    </w:p>
    <w:p>
      <w:r>
        <w:t>Hồ sơ.</w:t>
      </w:r>
    </w:p>
    <w:p>
      <w:r>
        <w:t>2.2</w:t>
      </w:r>
    </w:p>
    <w:p>
      <w:r>
        <w:t>Niêm yết thông báo về việc cấp GCN.</w:t>
      </w:r>
    </w:p>
    <w:p>
      <w:r>
        <w:t>UBND cấp xã</w:t>
      </w:r>
    </w:p>
    <w:p>
      <w:r>
        <w:t>30 ngày</w:t>
      </w:r>
    </w:p>
    <w:p>
      <w:r>
        <w:t>Không tính thời gian niêm yết và giải quyết các ý kiến phản ánh vào thời gian thực hiện TTHC</w:t>
      </w:r>
    </w:p>
    <w:p>
      <w:r>
        <w:t>Trường hợp không rõ địa chỉ của bên chuyển quyền</w:t>
      </w:r>
    </w:p>
    <w:p>
      <w:r>
        <w:t>02</w:t>
      </w:r>
    </w:p>
    <w:p>
      <w:r>
        <w:t>Đăng tin 03 lần trên phương tiện thông tin đại chúng ở địa phương.</w:t>
      </w:r>
    </w:p>
    <w:p>
      <w:r>
        <w:t>- Đài Phát thanh và Truyền hình;</w:t>
      </w:r>
    </w:p>
    <w:p>
      <w:r>
        <w:t>- CN.VPĐKĐĐ;</w:t>
      </w:r>
    </w:p>
    <w:p>
      <w:r>
        <w:t>- Người sử dụng đất</w:t>
      </w:r>
    </w:p>
    <w:p>
      <w:r>
        <w:t>03 lần</w:t>
      </w:r>
    </w:p>
    <w:p>
      <w:r>
        <w:t>Hợp đồng đăng tin.</w:t>
      </w:r>
    </w:p>
    <w:p>
      <w:r>
        <w:t>Không tính vào thời gian thực hiện TTHC</w:t>
      </w:r>
    </w:p>
    <w:p>
      <w:r>
        <w:t>03</w:t>
      </w:r>
    </w:p>
    <w:p>
      <w:r>
        <w:t>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04</w:t>
      </w:r>
    </w:p>
    <w:p>
      <w:r>
        <w:t>Lập và chuyển thông tin địa chính đến cơ quan thuế để xác định nghĩa vụ tài chính.</w:t>
      </w:r>
    </w:p>
    <w:p>
      <w:r>
        <w:t>CN.VPĐKĐĐ</w:t>
      </w:r>
    </w:p>
    <w:p>
      <w:r>
        <w:t>0,5 ngày</w:t>
      </w:r>
    </w:p>
    <w:p>
      <w:r>
        <w:t>Phiếu chuyển thông tin địa chính.</w:t>
      </w:r>
    </w:p>
    <w:p>
      <w:r>
        <w:t>05</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06</w:t>
      </w:r>
    </w:p>
    <w:p>
      <w:r>
        <w:t>Xác nhận trên GCN hoặc cấp mới GCN.</w:t>
      </w:r>
    </w:p>
    <w:p>
      <w:r>
        <w:t>CN.VPĐKĐĐ</w:t>
      </w:r>
    </w:p>
    <w:p>
      <w:r>
        <w:t>02 ngày</w:t>
      </w:r>
    </w:p>
    <w:p>
      <w:r>
        <w:t>- Hồ sơ.</w:t>
      </w:r>
    </w:p>
    <w:p>
      <w:r>
        <w:t>- GCN.</w:t>
      </w:r>
    </w:p>
    <w:p>
      <w:r>
        <w:t>07</w:t>
      </w:r>
    </w:p>
    <w:p>
      <w:r>
        <w:t>- Quét hồ sơ, GCN và lưu.</w:t>
      </w:r>
    </w:p>
    <w:p>
      <w:r>
        <w:t>- Chỉnh lý, cập nhật biến động vào hồ sơ địa chính, cơ sở dữ liệu đất đai.</w:t>
      </w:r>
    </w:p>
    <w:p>
      <w:r>
        <w:t>CN.VPĐKĐĐ</w:t>
      </w:r>
    </w:p>
    <w:p>
      <w:r>
        <w:t>01 ngày</w:t>
      </w:r>
    </w:p>
    <w:p>
      <w:r>
        <w:t>- Hồ sơ.</w:t>
      </w:r>
    </w:p>
    <w:p>
      <w:r>
        <w:t>- GCN.</w:t>
      </w:r>
    </w:p>
    <w:p>
      <w:r>
        <w:t>08</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2. Phần diện tích tăng thêm có giấy tờ về quyền sử dụng đất hoặc không có giấy tờ về quyền sử dụng đất nhưng đủ điều kiện cấp GCN</w:t>
      </w:r>
    </w:p>
    <w:p>
      <w:r>
        <w:t>a) Thành phần hồ sơ: Thực hiện theo quy định tại Điều 29; khoản 16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Chuyển hồ sơ đến UBND cấp xã nơi có đất thực hiện các công việc quy định tại Điều 33 NĐ số 101/2024/NĐ-CP đối với phần diện tích đất tăng thêm.</w:t>
      </w:r>
    </w:p>
    <w:p>
      <w:r>
        <w:t>CN.VPĐKĐĐ</w:t>
      </w:r>
    </w:p>
    <w:p>
      <w:r>
        <w:t>01 ngày</w:t>
      </w:r>
    </w:p>
    <w:p>
      <w:r>
        <w:t>Hồ sơ</w:t>
      </w:r>
    </w:p>
    <w:p>
      <w:r>
        <w:t>04</w:t>
      </w:r>
    </w:p>
    <w:p>
      <w:r>
        <w:t>Thực hiện các công việc quy định tại Điều 33 NĐ số 101/2024/NĐ-CP đối với phần diện tích đất tăng thêm và chuyển kết quả về CN.VPĐKĐĐ.</w:t>
      </w:r>
    </w:p>
    <w:p>
      <w:r>
        <w:t>UBND cấp xã</w:t>
      </w:r>
    </w:p>
    <w:p>
      <w:r>
        <w:t>30 ngày</w:t>
      </w:r>
    </w:p>
    <w:p>
      <w:r>
        <w:t>Danh sách công khai theo Mẫu số 06/ĐK</w:t>
      </w:r>
    </w:p>
    <w:p>
      <w:r>
        <w:t>Không tính vào thời gian giải quyết TTHC</w:t>
      </w:r>
    </w:p>
    <w:p>
      <w:r>
        <w:t>05</w:t>
      </w:r>
    </w:p>
    <w:p>
      <w:r>
        <w:t>Lập và chuyển thông tin địa chính đến cơ quan thuế để xác định nghĩa vụ tài chính.</w:t>
      </w:r>
    </w:p>
    <w:p>
      <w:r>
        <w:t>CN.VPĐKĐĐ</w:t>
      </w:r>
    </w:p>
    <w:p>
      <w:r>
        <w:t>0,5 ngày</w:t>
      </w:r>
    </w:p>
    <w:p>
      <w:r>
        <w:t>Phiếu chuyển thông tin địa chính</w:t>
      </w:r>
    </w:p>
    <w:p>
      <w:r>
        <w:t>06</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07</w:t>
      </w:r>
    </w:p>
    <w:p>
      <w:r>
        <w:t>Xác nhận trên GCN hoặc cấp mới GCN.</w:t>
      </w:r>
    </w:p>
    <w:p>
      <w:r>
        <w:t>CN.VPĐKĐĐ</w:t>
      </w:r>
    </w:p>
    <w:p>
      <w:r>
        <w:t>02 ngày</w:t>
      </w:r>
    </w:p>
    <w:p>
      <w:r>
        <w:t>- Hồ sơ.</w:t>
      </w:r>
    </w:p>
    <w:p>
      <w:r>
        <w:t>- GCN.</w:t>
      </w:r>
    </w:p>
    <w:p>
      <w:r>
        <w:t>08</w:t>
      </w:r>
    </w:p>
    <w:p>
      <w:r>
        <w:t>- Quét hồ sơ, GCN và lưu.</w:t>
      </w:r>
    </w:p>
    <w:p>
      <w:r>
        <w:t>- Chỉnh lý, cập nhật biến động vào hồ sơ địa chính, cơ sở dữ liệu đất đai.</w:t>
      </w:r>
    </w:p>
    <w:p>
      <w:r>
        <w:t>CN.VPĐKĐĐ</w:t>
      </w:r>
    </w:p>
    <w:p>
      <w:r>
        <w:t>01 ngày</w:t>
      </w:r>
    </w:p>
    <w:p>
      <w:r>
        <w:t>- Hồ sơ.</w:t>
      </w:r>
    </w:p>
    <w:p>
      <w:r>
        <w:t>- GCN.</w:t>
      </w:r>
    </w:p>
    <w:p>
      <w:r>
        <w:t>09</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Điều 77. Cơ chế phối hợp để giải quyết thủ tục đăng ký tài sản gắn liền với thửa đất đã được cấp GCN</w:t>
      </w:r>
    </w:p>
    <w:p>
      <w:r>
        <w:t>1. Thành phần hồ sơ: Thực hiện theo quy định tại Điều 29; khoản 9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Thực hiện việc đo đạc, trích lục bản đồ địa chính (nếu có).</w:t>
      </w:r>
    </w:p>
    <w:p>
      <w:r>
        <w:t>CN.VPĐKĐĐ</w:t>
      </w:r>
    </w:p>
    <w:p>
      <w:r>
        <w:t>04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CN.VPĐKĐĐ</w:t>
      </w:r>
    </w:p>
    <w:p>
      <w:r>
        <w:t>01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giải quyết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05</w:t>
      </w:r>
    </w:p>
    <w:p>
      <w:r>
        <w:t>Xác nhận trên GCN hoặc cấp mới GCN.</w:t>
      </w:r>
    </w:p>
    <w:p>
      <w:r>
        <w:t>CN.VPĐKĐĐ</w:t>
      </w:r>
    </w:p>
    <w:p>
      <w:r>
        <w:t>03 ngày</w:t>
      </w:r>
    </w:p>
    <w:p>
      <w:r>
        <w:t>- Hồ sơ.</w:t>
      </w:r>
    </w:p>
    <w:p>
      <w:r>
        <w:t>- GCN.</w:t>
      </w:r>
    </w:p>
    <w:p>
      <w:r>
        <w:t>06</w:t>
      </w:r>
    </w:p>
    <w:p>
      <w:r>
        <w:t>- Quét hồ sơ, GCN và lưu.</w:t>
      </w:r>
    </w:p>
    <w:p>
      <w:r>
        <w:t>- Chỉnh lý, cập nhật biến động vào hồ sơ địa chính, cơ sở dữ liệu đất đai.</w:t>
      </w:r>
    </w:p>
    <w:p>
      <w:r>
        <w:t>CN.VPĐKĐĐ</w:t>
      </w:r>
    </w:p>
    <w:p>
      <w:r>
        <w:t>1,5 ngày</w:t>
      </w:r>
    </w:p>
    <w:p>
      <w:r>
        <w:t>- Hồ sơ.</w:t>
      </w:r>
    </w:p>
    <w:p>
      <w:r>
        <w:t>- GCN.</w:t>
      </w:r>
    </w:p>
    <w:p>
      <w:r>
        <w:t>07</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Điều 78. Cơ chế phối hợp để giải quyết thủ tục đăng ký thay đổi về tài sản gắn liền với đất so với nội dung đã đăng ký</w:t>
      </w:r>
    </w:p>
    <w:p>
      <w:r>
        <w:t>1. Thành phần hồ sơ: Thực hiện theo quy định tại Điều 29; khoản 9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hồ sơ, trích lục bản đồ địa chính.</w:t>
      </w:r>
    </w:p>
    <w:p>
      <w:r>
        <w:t>CN.VPĐKĐĐ</w:t>
      </w:r>
    </w:p>
    <w:p>
      <w:r>
        <w:t>04 ngày</w:t>
      </w:r>
    </w:p>
    <w:p>
      <w:r>
        <w:t>- Hồ sơ.</w:t>
      </w:r>
    </w:p>
    <w:p>
      <w:r>
        <w:t>- Trích lục.</w:t>
      </w:r>
    </w:p>
    <w:p>
      <w:r>
        <w:t>03</w:t>
      </w:r>
    </w:p>
    <w:p>
      <w:r>
        <w:t>Lập và chuyển thông tin địa chính đến cơ quan thuế để xác định nghĩa vụ tài chính.</w:t>
      </w:r>
    </w:p>
    <w:p>
      <w:r>
        <w:t>CN.VPĐKĐĐ</w:t>
      </w:r>
    </w:p>
    <w:p>
      <w:r>
        <w:t>0,5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05</w:t>
      </w:r>
    </w:p>
    <w:p>
      <w:r>
        <w:t>Xác nhận trên GCN hoặc cấp mới GCN.</w:t>
      </w:r>
    </w:p>
    <w:p>
      <w:r>
        <w:t>CN.VPĐKĐĐ</w:t>
      </w:r>
    </w:p>
    <w:p>
      <w:r>
        <w:t>1,5 ngày</w:t>
      </w:r>
    </w:p>
    <w:p>
      <w:r>
        <w:t>- Hồ sơ.</w:t>
      </w:r>
    </w:p>
    <w:p>
      <w:r>
        <w:t>- GCN.</w:t>
      </w:r>
    </w:p>
    <w:p>
      <w:r>
        <w:t>06</w:t>
      </w:r>
    </w:p>
    <w:p>
      <w:r>
        <w:t>- Quét hồ sơ, GCN để lưu.</w:t>
      </w:r>
    </w:p>
    <w:p>
      <w:r>
        <w:t>- Chỉnh lý, cập nhật biến động vào hồ sơ địa chính, cơ sở dữ liệu đất đai.</w:t>
      </w:r>
    </w:p>
    <w:p>
      <w:r>
        <w:t>CN.VPĐKĐĐ</w:t>
      </w:r>
    </w:p>
    <w:p>
      <w:r>
        <w:t>0,5 ngày</w:t>
      </w:r>
    </w:p>
    <w:p>
      <w:r>
        <w:t>- Hồ sơ.</w:t>
      </w:r>
    </w:p>
    <w:p>
      <w:r>
        <w:t>- GCN.</w:t>
      </w:r>
    </w:p>
    <w:p>
      <w:r>
        <w:t>07</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07 ngày làm việc</w:t>
      </w:r>
    </w:p>
    <w:p>
      <w:r>
        <w:t>Điều 79. Cơ chế phối hợp để giải quyết thủ tục đăng ký đất đai lần đầu đối với trường hợp được Nhà nước giao đất để quản lý</w:t>
      </w:r>
    </w:p>
    <w:p>
      <w:r>
        <w:t>1. Thành phần hồ sơ: Thực hiện theo quy định tại khoản 1 Điều 35 Nghị định số 101/2024/NĐ-CP.</w:t>
      </w:r>
    </w:p>
    <w:p>
      <w:r>
        <w:t>2. Cơ quan tiếp nhận và trả kết quả: Điểm c khoản 1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 VPĐKĐĐ.</w:t>
      </w:r>
    </w:p>
    <w:p>
      <w:r>
        <w:t>UBND cấp xã</w:t>
      </w:r>
    </w:p>
    <w:p>
      <w:r>
        <w:t>0,5 ngày</w:t>
      </w:r>
    </w:p>
    <w:p>
      <w:r>
        <w:t>- Lập giấy tiếp nhận hồ sơ và hẹn trả kết quả.</w:t>
      </w:r>
    </w:p>
    <w:p>
      <w:r>
        <w:t>- Hồ sơ (bản giấy, bản số hóa).</w:t>
      </w:r>
    </w:p>
    <w:p>
      <w:r>
        <w:t>02</w:t>
      </w:r>
    </w:p>
    <w:p>
      <w:r>
        <w:t>Kiểm tra; lập, cập nhật, chỉnh lý hồ sơ địa chính, cơ sở dữ liệu đất đai</w:t>
      </w:r>
    </w:p>
    <w:p>
      <w:r>
        <w:t>CN.VPĐKĐĐ</w:t>
      </w:r>
    </w:p>
    <w:p>
      <w:r>
        <w:t>19,5 ngày</w:t>
      </w:r>
    </w:p>
    <w:p>
      <w:r>
        <w:t>Hồ sơ.</w:t>
      </w:r>
    </w:p>
    <w:p>
      <w:r>
        <w:t>Tổng thời gian thực hiện:</w:t>
      </w:r>
    </w:p>
    <w:p>
      <w:r>
        <w:t>20 ngày làm việc</w:t>
      </w:r>
    </w:p>
    <w:p>
      <w:r>
        <w:t>Điều 80. Cơ chế phối hợp để giải quyết thủ tục đăng ký biến động quyền sử dụng đất, quyền sở hữu tài sản gắn liền với đất trong trường hợp chuyển đổi quyền sử dụng đất nông nghiệp mà không theo phương án dồn điền, đổi thửa hoặc chuyển nhượng, thừa kế, tặng cho, góp vốn quyền sử dụng đất, quyền sở hữu tài sản gắn liền với đất</w:t>
      </w:r>
    </w:p>
    <w:p>
      <w:r>
        <w:t>1. Thành phần hồ sơ: Thực hiện theo quy định tại Điều 29; khoản 1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các điều kiện thực hiện quyền.</w:t>
      </w:r>
    </w:p>
    <w:p>
      <w:r>
        <w:t>CN.VPĐKĐĐ</w:t>
      </w:r>
    </w:p>
    <w:p>
      <w:r>
        <w:t>1,5 ngày</w:t>
      </w:r>
    </w:p>
    <w:p>
      <w:r>
        <w:t>Hồ sơ.</w:t>
      </w:r>
    </w:p>
    <w:p>
      <w:r>
        <w:t>03</w:t>
      </w:r>
    </w:p>
    <w:p>
      <w:r>
        <w:t>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04</w:t>
      </w:r>
    </w:p>
    <w:p>
      <w:r>
        <w:t>Lập và chuyển thông tin địa chính đến cơ quan thuế để xác định nghĩa vụ tài chính (trừ trường hợp chuyển đổi quyền sử dụng đất nông nghiệp).</w:t>
      </w:r>
    </w:p>
    <w:p>
      <w:r>
        <w:t>CN.VPĐKĐĐ</w:t>
      </w:r>
    </w:p>
    <w:p>
      <w:r>
        <w:t>0,5 ngày</w:t>
      </w:r>
    </w:p>
    <w:p>
      <w:r>
        <w:t>Phiếu chuyển thông tin địa chính.</w:t>
      </w:r>
    </w:p>
    <w:p>
      <w:r>
        <w:t>05</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Trường hợp có thay đổi thông tin trên giấy chứng nhận</w:t>
      </w:r>
    </w:p>
    <w:p>
      <w:r>
        <w:t>5.1</w:t>
      </w:r>
    </w:p>
    <w:p>
      <w:r>
        <w:t>Kiểm tra hồ sơ, xác nhận trên GCN.</w:t>
      </w:r>
    </w:p>
    <w:p>
      <w:r>
        <w:t>CN.VPĐKĐĐ</w:t>
      </w:r>
    </w:p>
    <w:p>
      <w:r>
        <w:t>03 ngày</w:t>
      </w:r>
    </w:p>
    <w:p>
      <w:r>
        <w:t>- Hồ sơ.</w:t>
      </w:r>
    </w:p>
    <w:p>
      <w:r>
        <w:t>- GCN.</w:t>
      </w:r>
    </w:p>
    <w:p>
      <w:r>
        <w:t>Trường hợp không có thay đổi thông tin trên giấy chứng nhận</w:t>
      </w:r>
    </w:p>
    <w:p>
      <w:r>
        <w:t>06</w:t>
      </w:r>
    </w:p>
    <w:p>
      <w:r>
        <w:t>Xác nhận trên GCN hoặc cấp mới GCN.</w:t>
      </w:r>
    </w:p>
    <w:p>
      <w:r>
        <w:t>CN.VPĐKĐĐ</w:t>
      </w:r>
    </w:p>
    <w:p>
      <w:r>
        <w:t>1,5 ngày</w:t>
      </w:r>
    </w:p>
    <w:p>
      <w:r>
        <w:t>- Hồ sơ.</w:t>
      </w:r>
    </w:p>
    <w:p>
      <w:r>
        <w:t>- GCN.</w:t>
      </w:r>
    </w:p>
    <w:p>
      <w:r>
        <w:t>07</w:t>
      </w:r>
    </w:p>
    <w:p>
      <w:r>
        <w:t>- Quét hồ sơ, GCN và lưu.</w:t>
      </w:r>
    </w:p>
    <w:p>
      <w:r>
        <w:t>- Chỉnh lý, cập nhật biến động vào hồ sơ địa chính, cơ sở dữ liệu đất đai.</w:t>
      </w:r>
    </w:p>
    <w:p>
      <w:r>
        <w:t>CN.VPĐKĐĐ</w:t>
      </w:r>
    </w:p>
    <w:p>
      <w:r>
        <w:t>01 ngày</w:t>
      </w:r>
    </w:p>
    <w:p>
      <w:r>
        <w:t>- Hồ sơ.</w:t>
      </w:r>
    </w:p>
    <w:p>
      <w:r>
        <w:t>- GCN.</w:t>
      </w:r>
    </w:p>
    <w:p>
      <w:r>
        <w:t>08</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 Có thay đổi thông tin: 13 ngày làm việc</w:t>
      </w:r>
    </w:p>
    <w:p>
      <w:r>
        <w:t>- Không thay đổi thông tin: 10 ngày làm việc</w:t>
      </w:r>
    </w:p>
    <w:p>
      <w:r>
        <w:t>Điều 81. Cơ chế phối hợp để giải quyết thủ tục đăng ký biến động quyền sử dụng đất, quyền sở hữu tài sản gắn liền với đất theo sự thỏa thuận của các thành viên hộ gia đình hoặc của vợ và chồng</w:t>
      </w:r>
    </w:p>
    <w:p>
      <w:r>
        <w:t>1. Thành phần hồ sơ: Thực hiện theo quy định tại Điều 29; khoản 11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CN.VPĐKĐĐ</w:t>
      </w:r>
    </w:p>
    <w:p>
      <w:r>
        <w:t>0,5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05</w:t>
      </w:r>
    </w:p>
    <w:p>
      <w:r>
        <w:t>Xác nhận trên GCN hoặc cấp mới GCN.</w:t>
      </w:r>
    </w:p>
    <w:p>
      <w:r>
        <w:t>CN.VPĐKĐĐ</w:t>
      </w:r>
    </w:p>
    <w:p>
      <w:r>
        <w:t>1,5 ngày</w:t>
      </w:r>
    </w:p>
    <w:p>
      <w:r>
        <w:t>- Hồ sơ.</w:t>
      </w:r>
    </w:p>
    <w:p>
      <w:r>
        <w:t>- GCN.</w:t>
      </w:r>
    </w:p>
    <w:p>
      <w:r>
        <w:t>06</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07</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08 ngày làm việc</w:t>
      </w:r>
    </w:p>
    <w:p>
      <w:r>
        <w:t>Điều 82. Cơ chế phối hợp để giải quyết thủ tục 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1. Thành phần hồ sơ: Thực hiện theo quy định tại khoản 2 Điều 42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 VPĐKĐĐ.</w:t>
      </w:r>
    </w:p>
    <w:p>
      <w:r>
        <w:t>Bộ phận Một cửa cấp huyện hoặc CN.VPĐKĐĐ</w:t>
      </w:r>
    </w:p>
    <w:p>
      <w:r>
        <w:t>0,5 ngày</w:t>
      </w:r>
    </w:p>
    <w:p>
      <w:r>
        <w:t>- Lập giấy tiếp nhận hồ sơ và hẹn trả kết quả.</w:t>
      </w:r>
    </w:p>
    <w:p>
      <w:r>
        <w:t>- Hồ sơ (bản giấy, bản số hóa).</w:t>
      </w:r>
    </w:p>
    <w:p>
      <w:r>
        <w:t>Trường hợp rõ địa chỉ của bên chuyển quyền</w:t>
      </w:r>
    </w:p>
    <w:p>
      <w:r>
        <w:t>02</w:t>
      </w:r>
    </w:p>
    <w:p>
      <w:r>
        <w:t>Gửi thông báo bằng văn bản cho bên chuyển quyền về việc làm thủ tục cấp GCN cho bên nhận chuyển quyền và chuyển đến UBND cấp xã nơi có đất niêm yết tại trụ sở.</w:t>
      </w:r>
    </w:p>
    <w:p>
      <w:r>
        <w:t>CN.VPĐKĐĐ</w:t>
      </w:r>
    </w:p>
    <w:p>
      <w:r>
        <w:t>01 ngày</w:t>
      </w:r>
    </w:p>
    <w:p>
      <w:r>
        <w:t>Hồ sơ.</w:t>
      </w:r>
    </w:p>
    <w:p>
      <w:r>
        <w:t>Niêm yết thông báo về việc cấp GCN.</w:t>
      </w:r>
    </w:p>
    <w:p>
      <w:r>
        <w:t>UBND cấp xã</w:t>
      </w:r>
    </w:p>
    <w:p>
      <w:r>
        <w:t>30 ngày</w:t>
      </w:r>
    </w:p>
    <w:p>
      <w:r>
        <w:t>Hồ sơ.</w:t>
      </w:r>
    </w:p>
    <w:p>
      <w:r>
        <w:t>Không tính thời gian niêm yết và giải quyết các ý kiến phản ánh vào thời gian thực hiện TTHC</w:t>
      </w:r>
    </w:p>
    <w:p>
      <w:r>
        <w:t>Trường hợp không rõ địa chỉ của bên chuyển quyền</w:t>
      </w:r>
    </w:p>
    <w:p>
      <w:r>
        <w:t>02</w:t>
      </w:r>
    </w:p>
    <w:p>
      <w:r>
        <w:t>Đăng tin 03 lần trên phương tiện thông tin đại chúng ở địa phương</w:t>
      </w:r>
    </w:p>
    <w:p>
      <w:r>
        <w:t>- Đài Phát thanh và Truyền hình;</w:t>
      </w:r>
    </w:p>
    <w:p>
      <w:r>
        <w:t>- CN.VPĐKĐĐ;</w:t>
      </w:r>
    </w:p>
    <w:p>
      <w:r>
        <w:t>- Người sử dụng đất</w:t>
      </w:r>
    </w:p>
    <w:p>
      <w:r>
        <w:t>03 lần</w:t>
      </w:r>
    </w:p>
    <w:p>
      <w:r>
        <w:t>Hợp đồng đăng tin.</w:t>
      </w:r>
    </w:p>
    <w:p>
      <w:r>
        <w:t>Không tính vào thời gian thực hiện TTHC</w:t>
      </w:r>
    </w:p>
    <w:p>
      <w:r>
        <w:t>03</w:t>
      </w:r>
    </w:p>
    <w:p>
      <w:r>
        <w:t>- Kiểm tra hồ sơ.</w:t>
      </w:r>
    </w:p>
    <w:p>
      <w:r>
        <w:t>- 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04</w:t>
      </w:r>
    </w:p>
    <w:p>
      <w:r>
        <w:t>Trường hợp bên chuyển quyền không giao nộp GCN thì thực hiện hủy GCN.</w:t>
      </w:r>
    </w:p>
    <w:p>
      <w:r>
        <w:t>CN.VPĐKĐĐ</w:t>
      </w:r>
    </w:p>
    <w:p>
      <w:r>
        <w:t>1,5 ngày</w:t>
      </w:r>
    </w:p>
    <w:p>
      <w:r>
        <w:t>Quyết định.</w:t>
      </w:r>
    </w:p>
    <w:p>
      <w:r>
        <w:t>05</w:t>
      </w:r>
    </w:p>
    <w:p>
      <w:r>
        <w:t>Lập và chuyển thông tin địa chính đến cơ quan thuế để xác định nghĩa vụ tài chính.</w:t>
      </w:r>
    </w:p>
    <w:p>
      <w:r>
        <w:t>CN.VPĐKĐĐ</w:t>
      </w:r>
    </w:p>
    <w:p>
      <w:r>
        <w:t>0,5 ngày</w:t>
      </w:r>
    </w:p>
    <w:p>
      <w:r>
        <w:t>Phiếu chuyển thông tin địa chính.</w:t>
      </w:r>
    </w:p>
    <w:p>
      <w:r>
        <w:t>06</w:t>
      </w:r>
    </w:p>
    <w:p>
      <w:r>
        <w:t>Xác định và ban hành thông báo nghĩa vụ tài chính cho người sử dụng đất.</w:t>
      </w:r>
    </w:p>
    <w:p>
      <w:r>
        <w:t>Cơ quan thuế</w:t>
      </w:r>
    </w:p>
    <w:p>
      <w:r>
        <w:t>Không quá 03 ngày</w:t>
      </w:r>
    </w:p>
    <w:p>
      <w:r>
        <w:t>Thông báo.</w:t>
      </w:r>
    </w:p>
    <w:p>
      <w:r>
        <w:t>Không tính vào thời gian giải quyết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07</w:t>
      </w:r>
    </w:p>
    <w:p>
      <w:r>
        <w:t>Xác nhận trên GCN hoặc cấp mới GCN.</w:t>
      </w:r>
    </w:p>
    <w:p>
      <w:r>
        <w:t>CN.VPĐKĐĐ</w:t>
      </w:r>
    </w:p>
    <w:p>
      <w:r>
        <w:t>01 ngày</w:t>
      </w:r>
    </w:p>
    <w:p>
      <w:r>
        <w:t>- Hồ sơ.</w:t>
      </w:r>
    </w:p>
    <w:p>
      <w:r>
        <w:t>- GCN.</w:t>
      </w:r>
    </w:p>
    <w:p>
      <w:r>
        <w:t>08</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09</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Điều 83. Cơ chế phối hợp để giải quyết thủ tục đăng ký biến động quyền sử dụng đất, quyền sở hữu tài sản gắn liền với đất trường hợp nhận quyền sử dụng đất, quyền sở hữu tài sản gắn liền với đất theo kết quả giải quyết tranh chấp, khiếu nại, tố cáo về đất đai</w:t>
      </w:r>
    </w:p>
    <w:p>
      <w:r>
        <w:t>1. Thành phần hồ sơ: Thực hiện theo quy định tại tại Điều 29; khoản 12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CN.VPĐKĐĐ</w:t>
      </w:r>
    </w:p>
    <w:p>
      <w:r>
        <w:t>0,5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05</w:t>
      </w:r>
    </w:p>
    <w:p>
      <w:r>
        <w:t>Xác nhận trên GCN đã cấp hoặc cấp mới GCN.</w:t>
      </w:r>
    </w:p>
    <w:p>
      <w:r>
        <w:t>CN.VPĐKĐĐ</w:t>
      </w:r>
    </w:p>
    <w:p>
      <w:r>
        <w:t>1,5 ngày</w:t>
      </w:r>
    </w:p>
    <w:p>
      <w:r>
        <w:t>- Hồ sơ.</w:t>
      </w:r>
    </w:p>
    <w:p>
      <w:r>
        <w:t>- GCN.</w:t>
      </w:r>
    </w:p>
    <w:p>
      <w:r>
        <w:t>06</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07</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08 ngày làm việc</w:t>
      </w:r>
    </w:p>
    <w:p>
      <w:r>
        <w:t>Điều 84. Cơ chế phối hợp để giải quyết thủ tục đăng ký biến động quyền sử dụng đất, quyền sở hữu tài sản gắn liền với đất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 Thành phần hồ sơ: Thực hiện theo quy định tại tại Điều 29; khoản 13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CN.VPĐKĐĐ</w:t>
      </w:r>
    </w:p>
    <w:p>
      <w:r>
        <w:t>0,5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05</w:t>
      </w:r>
    </w:p>
    <w:p>
      <w:r>
        <w:t>Xác nhận trên GCN đã cấp hoặc cấp mới GCN.</w:t>
      </w:r>
    </w:p>
    <w:p>
      <w:r>
        <w:t>CN.VPĐKĐĐ</w:t>
      </w:r>
    </w:p>
    <w:p>
      <w:r>
        <w:t>1,5 ngày</w:t>
      </w:r>
    </w:p>
    <w:p>
      <w:r>
        <w:t>- Hồ sơ.</w:t>
      </w:r>
    </w:p>
    <w:p>
      <w:r>
        <w:t>- GCN.</w:t>
      </w:r>
    </w:p>
    <w:p>
      <w:r>
        <w:t>06</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07</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08 ngày làm việc</w:t>
      </w:r>
    </w:p>
    <w:p>
      <w:r>
        <w:t>Điều 85. Cơ chế phối hợp để giải quyết thủ tục đăng ký biến động đối với trường hợp đổi tên hoặc thay đổi thông tin về người sử dụng đất, chủ sở hữu tài sản gắn liền với đất.</w:t>
      </w:r>
    </w:p>
    <w:p>
      <w:r>
        <w:t>1. Thành phần hồ sơ thực hiện theo quy định tại Điều 29; khoản 5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Thực hiện việc đo đạc, trích lục bản đồ địa chính (nếu có).</w:t>
      </w:r>
    </w:p>
    <w:p>
      <w:r>
        <w:t>CN.VPĐKĐĐ</w:t>
      </w:r>
    </w:p>
    <w:p>
      <w:r>
        <w:t>03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Xác nhận trên GCN hoặc cấp mới GCN.</w:t>
      </w:r>
    </w:p>
    <w:p>
      <w:r>
        <w:t>CN.VPĐKĐĐ</w:t>
      </w:r>
    </w:p>
    <w:p>
      <w:r>
        <w:t>01 ngày</w:t>
      </w:r>
    </w:p>
    <w:p>
      <w:r>
        <w:t>- Hồ sơ.</w:t>
      </w:r>
    </w:p>
    <w:p>
      <w:r>
        <w:t>- GCN.</w:t>
      </w:r>
    </w:p>
    <w:p>
      <w:r>
        <w:t>04</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05</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05 ngày làm việc</w:t>
      </w:r>
    </w:p>
    <w:p>
      <w:r>
        <w:t>Điều 86. Cơ chế phối hợp để giải quyết thủ tục đăng ký biến động đối với trường hợp giảm diện tích thửa đất do sạt lở tự nhiên</w:t>
      </w:r>
    </w:p>
    <w:p>
      <w:r>
        <w:t>1. Thành phần hồ sơ thực hiện theo quy định tại Điều 29; khoản 8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Đo đạc, xác định lại diện tích thửa đất, trích lục bản đồ địa chính.</w:t>
      </w:r>
    </w:p>
    <w:p>
      <w:r>
        <w:t>CN.VPĐKĐĐ</w:t>
      </w:r>
    </w:p>
    <w:p>
      <w:r>
        <w:t>06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Xác nhận trên GCN hoặc cấp mới GCN.</w:t>
      </w:r>
    </w:p>
    <w:p>
      <w:r>
        <w:t>CN.VPĐKĐĐ</w:t>
      </w:r>
    </w:p>
    <w:p>
      <w:r>
        <w:t>03 ngày</w:t>
      </w:r>
    </w:p>
    <w:p>
      <w:r>
        <w:t>- Hồ sơ.</w:t>
      </w:r>
    </w:p>
    <w:p>
      <w:r>
        <w:t>- GCN.</w:t>
      </w:r>
    </w:p>
    <w:p>
      <w:r>
        <w:t>04</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05</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Điều 87. Cơ chế phối hợp để giải quyết thủ tục đăng ký biến động đối với trường hợp thay đổi hạn chế quyền sử dụng đất, quyền sở hữu tài sản gắn liền với đất hoặc có thay đổi quyền đối với thửa đất liền kề</w:t>
      </w:r>
    </w:p>
    <w:p>
      <w:r>
        <w:t>1. Thành phần hồ sơ thực hiện theo quy định tại Điều 29; khoản 6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Thực hiện việc đo đạc, xác định lại diện tích thửa đất, trích lục bản đồ địa chính.</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Xác nhận trên GCN hoặc cấp mới GCN.</w:t>
      </w:r>
    </w:p>
    <w:p>
      <w:r>
        <w:t>CN.VPĐKĐĐ</w:t>
      </w:r>
    </w:p>
    <w:p>
      <w:r>
        <w:t>01 ngày</w:t>
      </w:r>
    </w:p>
    <w:p>
      <w:r>
        <w:t>- Hồ sơ.</w:t>
      </w:r>
    </w:p>
    <w:p>
      <w:r>
        <w:t>- GCN.</w:t>
      </w:r>
    </w:p>
    <w:p>
      <w:r>
        <w:t>04</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05</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07 ngày làm việc</w:t>
      </w:r>
    </w:p>
    <w:p>
      <w:r>
        <w:t>Điều 88. Cơ chế phối hợp để giải quyết thủ tục xác nhận tiếp tục sử dụng đất nông nghiệp của cá nhân khi hết hạn sử dụng đất</w:t>
      </w:r>
    </w:p>
    <w:p>
      <w:r>
        <w:t>1. Thành phần hồ sơ: Thực hiện theo quy định tại khoản 1 Điều 65 Nghị định số 102/2024/NĐ-CP.</w:t>
      </w:r>
    </w:p>
    <w:p>
      <w:r>
        <w:t>2. Cơ quan tiếp nhận và trả kết quả: Điểm b hoặc điểm c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 VPĐKĐĐ.</w:t>
      </w:r>
    </w:p>
    <w:p>
      <w:r>
        <w:t>Bộ phận Một cửa cấp huyện hoặc Bộ phận Một cửa cấp xã hoặc CN.VPĐKĐĐ</w:t>
      </w:r>
    </w:p>
    <w:p>
      <w:r>
        <w:t>0,5 ngày</w:t>
      </w:r>
    </w:p>
    <w:p>
      <w:r>
        <w:t>- Lập giấy tiếp nhận hồ sơ và hẹn trả kết quả.</w:t>
      </w:r>
    </w:p>
    <w:p>
      <w:r>
        <w:t>- Hồ sơ (bản giấy, bản số hóa).</w:t>
      </w:r>
    </w:p>
    <w:p>
      <w:r>
        <w:t>02</w:t>
      </w:r>
    </w:p>
    <w:p>
      <w:r>
        <w:t>- Kiểm tra hồ sơ.</w:t>
      </w:r>
    </w:p>
    <w:p>
      <w:r>
        <w:t>- Xác nhận trên GCN hoặc cấp mới GCN.</w:t>
      </w:r>
    </w:p>
    <w:p>
      <w:r>
        <w:t>CN. VPĐKĐĐ</w:t>
      </w:r>
    </w:p>
    <w:p>
      <w:r>
        <w:t>5,5 ngày</w:t>
      </w:r>
    </w:p>
    <w:p>
      <w:r>
        <w:t>Hồ sơ</w:t>
      </w:r>
    </w:p>
    <w:p>
      <w:r>
        <w:t>03</w:t>
      </w:r>
    </w:p>
    <w:p>
      <w:r>
        <w:t>- Quét hồ sơ, GCN và lưu.</w:t>
      </w:r>
    </w:p>
    <w:p>
      <w:r>
        <w:t>- Cập nhật, chỉnh lý cơ sở dữ liệu đất đai, hồ sơ địa chính.</w:t>
      </w:r>
    </w:p>
    <w:p>
      <w:r>
        <w:t>CN. VPĐKĐĐ</w:t>
      </w:r>
    </w:p>
    <w:p>
      <w:r>
        <w:t>01 ngày</w:t>
      </w:r>
    </w:p>
    <w:p>
      <w:r>
        <w:t>- Hồ sơ.</w:t>
      </w:r>
    </w:p>
    <w:p>
      <w:r>
        <w:t>- GCN.</w:t>
      </w:r>
    </w:p>
    <w:p>
      <w:r>
        <w:t>04</w:t>
      </w:r>
    </w:p>
    <w:p>
      <w:r>
        <w:t>Trả kết quả cho người đề nghị cấp GCN.</w:t>
      </w:r>
    </w:p>
    <w:p>
      <w:r>
        <w:t>Bộ phận Một cửa cấp huyện hoặc Bộ phận Một cửa cấp xã hoặc CN.VPĐKĐĐ</w:t>
      </w:r>
    </w:p>
    <w:p>
      <w:r>
        <w:t>- GCN.</w:t>
      </w:r>
    </w:p>
    <w:p>
      <w:r>
        <w:t>- Thu giấy tiếp nhận hồ sơ và hẹn trả kết quả.</w:t>
      </w:r>
    </w:p>
    <w:p>
      <w:r>
        <w:t>Tổng thời gian thực hiện:</w:t>
      </w:r>
    </w:p>
    <w:p>
      <w:r>
        <w:t>07 ngày làm việc</w:t>
      </w:r>
    </w:p>
    <w:p>
      <w:r>
        <w:t>Điều 89. Cơ chế phối hợp để giải quyết thủ tục tách thửa hoặc hợp thửa đất</w:t>
      </w:r>
    </w:p>
    <w:p>
      <w:r>
        <w:t>1. Trường hợp có thay đổi người sử dụng đất</w:t>
      </w:r>
    </w:p>
    <w:p>
      <w:r>
        <w:t>a) Thành phần hồ sơ thực hiện theo quy định tại khoản 1 Điều 7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Trường hợp không đủ điều kiện tách thửa, hợp thửa: lập thông báo chuyển trả cho người sử dụng đất.</w:t>
      </w:r>
    </w:p>
    <w:p>
      <w:r>
        <w:t>CN.VPĐKĐĐ</w:t>
      </w:r>
    </w:p>
    <w:p>
      <w:r>
        <w:t>2,5 ngày</w:t>
      </w:r>
    </w:p>
    <w:p>
      <w:r>
        <w:t>- Hồ sơ.</w:t>
      </w:r>
    </w:p>
    <w:p>
      <w:r>
        <w:t>- Thông báo trả kết quả.</w:t>
      </w:r>
    </w:p>
    <w:p>
      <w:r>
        <w:t>+ Trường hợp đủ điều kiện tách thửa, hợp thửa: xác nhận đủ điều kiện vào Đơn đề nghị tách thửa đất, hợp thửa đất, đồng thời xác nhận vào Bản vẽ tách thửa đất, hợp thửa đất (Bản vẽ tách thửa đất, hợp thửa đất  không  phải do Văn phòng đăng ký đất đai thực hiện).</w:t>
      </w:r>
    </w:p>
    <w:p>
      <w:r>
        <w:t>CN.VPĐKĐĐ</w:t>
      </w:r>
    </w:p>
    <w:p>
      <w:r>
        <w:t>02 ngày</w:t>
      </w:r>
    </w:p>
    <w:p>
      <w:r>
        <w:t>Xác nhận vào Đơn và Bản vẽ.</w:t>
      </w:r>
    </w:p>
    <w:p>
      <w:r>
        <w:t>03</w:t>
      </w:r>
    </w:p>
    <w:p>
      <w:r>
        <w:t>Trả kết quả cho người đề nghị tách thửa.</w:t>
      </w:r>
    </w:p>
    <w:p>
      <w:r>
        <w:t>Bộ phận Một cửa cấp huyện hoặc CN.VPĐKĐĐ</w:t>
      </w:r>
    </w:p>
    <w:p>
      <w:r>
        <w:t>- Bản vẽ tách thửa đất, hợp thửa đất.</w:t>
      </w:r>
    </w:p>
    <w:p>
      <w:r>
        <w:t>- Thu giấy tiếp nhận hồ sơ và hẹn trả kết quả.</w:t>
      </w:r>
    </w:p>
    <w:p>
      <w:r>
        <w:t>Tổng thời gian thực hiện:</w:t>
      </w:r>
    </w:p>
    <w:p>
      <w:r>
        <w:t>05 ngày làm việc</w:t>
      </w:r>
    </w:p>
    <w:p>
      <w:r>
        <w:t>2. Trường hợp không thay đổi người sử dụng đất</w:t>
      </w:r>
    </w:p>
    <w:p>
      <w:r>
        <w:t>a) Thành phần hồ sơ thực hiện theo quy định tại khoản 1 Điều 7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Trường hợp không đủ điều kiện tách thửa, hợp thửa: lập thông báo chuyển trả cho người sử dụng đất.</w:t>
      </w:r>
    </w:p>
    <w:p>
      <w:r>
        <w:t>CN.VPĐKĐĐ</w:t>
      </w:r>
    </w:p>
    <w:p>
      <w:r>
        <w:t>2,5 ngày</w:t>
      </w:r>
    </w:p>
    <w:p>
      <w:r>
        <w:t>- Hồ sơ.</w:t>
      </w:r>
    </w:p>
    <w:p>
      <w:r>
        <w:t>- Thông báo trả kết quả.</w:t>
      </w:r>
    </w:p>
    <w:p>
      <w:r>
        <w:t>+ Trường hợp đủ điều kiện tách thửa, hợp thửa: xác nhận đủ điều kiện vào Đơn đề nghị tách thửa đất, hợp thửa đất, đồng thời xác nhận vào Bản vẽ tách thửa đất, hợp thửa đất (Bản vẽ tách thửa đất, hợp thửa đất  không  phải do Văn phòng đăng ký đất đai thực hiện).</w:t>
      </w:r>
    </w:p>
    <w:p>
      <w:r>
        <w:t>02 ngày</w:t>
      </w:r>
    </w:p>
    <w:p>
      <w:r>
        <w:t>Xác nhận vào Đơn và Bản vẽ.</w:t>
      </w:r>
    </w:p>
    <w:p>
      <w:r>
        <w:t>03</w:t>
      </w:r>
    </w:p>
    <w:p>
      <w:r>
        <w:t>Cấp mới GCN cho các thửa đất sau khi tách thửa đất, hợp thửa đất.</w:t>
      </w:r>
    </w:p>
    <w:p>
      <w:r>
        <w:t>CN.VPĐKĐĐ</w:t>
      </w:r>
    </w:p>
    <w:p>
      <w:r>
        <w:t>04 ngày</w:t>
      </w:r>
    </w:p>
    <w:p>
      <w:r>
        <w:t>- Hồ sơ.</w:t>
      </w:r>
    </w:p>
    <w:p>
      <w:r>
        <w:t>- GCN.</w:t>
      </w:r>
    </w:p>
    <w:p>
      <w:r>
        <w:t>04</w:t>
      </w:r>
    </w:p>
    <w:p>
      <w:r>
        <w:t>- Quét hồ sơ, GCN và lưu.</w:t>
      </w:r>
    </w:p>
    <w:p>
      <w:r>
        <w:t>- Chỉnh lý, cập nhật biến động vào hồ sơ địa chính, cơ sở dữ liệu đất đai.</w:t>
      </w:r>
    </w:p>
    <w:p>
      <w:r>
        <w:t>CN.VPĐKĐĐ</w:t>
      </w:r>
    </w:p>
    <w:p>
      <w:r>
        <w:t>01 ngày</w:t>
      </w:r>
    </w:p>
    <w:p>
      <w:r>
        <w:t>- Hồ sơ.</w:t>
      </w:r>
    </w:p>
    <w:p>
      <w:r>
        <w:t>- GCN.</w:t>
      </w:r>
    </w:p>
    <w:p>
      <w:r>
        <w:t>05</w:t>
      </w:r>
    </w:p>
    <w:p>
      <w:r>
        <w:t>Trao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Điều 90. Cơ chế phối hợp để giải quyết thủ tục cấp đổi Giấy chứng nhận quyền sử dụng đất, quyền sở hữu tài sản gắn liền với đất</w:t>
      </w:r>
    </w:p>
    <w:p>
      <w:r>
        <w:t>1. Trường hợp phải đo đạc, xác định lại diện tích thửa đất</w:t>
      </w:r>
    </w:p>
    <w:p>
      <w:r>
        <w:t>a) Thành phần hồ sơ: Thực hiện theo quy định tại khoản 2 Điều 38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w:t>
      </w:r>
    </w:p>
    <w:p>
      <w:r>
        <w:t>CN.VPĐKĐĐ</w:t>
      </w:r>
    </w:p>
    <w:p>
      <w:r>
        <w:t>06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CN.VPĐKĐĐ</w:t>
      </w:r>
    </w:p>
    <w:p>
      <w:r>
        <w:t>0,5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giải quyết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05</w:t>
      </w:r>
    </w:p>
    <w:p>
      <w:r>
        <w:t>Cấp mới GCN.</w:t>
      </w:r>
    </w:p>
    <w:p>
      <w:r>
        <w:t>CN.VPĐKĐĐ</w:t>
      </w:r>
    </w:p>
    <w:p>
      <w:r>
        <w:t>2,5 ngày</w:t>
      </w:r>
    </w:p>
    <w:p>
      <w:r>
        <w:t>- Hồ sơ.</w:t>
      </w:r>
    </w:p>
    <w:p>
      <w:r>
        <w:t>- GCN.</w:t>
      </w:r>
    </w:p>
    <w:p>
      <w:r>
        <w:t>06</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07</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2. Trường hợp không phải đo đạc, xác định lại diện tích thửa đất</w:t>
      </w:r>
    </w:p>
    <w:p>
      <w:r>
        <w:t>a) Thành phần hồ sơ: Thực hiện theo quy định tại khoản 2 Điều 38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Cấp mới GCN.</w:t>
      </w:r>
    </w:p>
    <w:p>
      <w:r>
        <w:t>CN.VPĐKĐĐ</w:t>
      </w:r>
    </w:p>
    <w:p>
      <w:r>
        <w:t>04 ngày</w:t>
      </w:r>
    </w:p>
    <w:p>
      <w:r>
        <w:t>- Hồ sơ.</w:t>
      </w:r>
    </w:p>
    <w:p>
      <w:r>
        <w:t>- GCN.</w:t>
      </w:r>
    </w:p>
    <w:p>
      <w:r>
        <w:t>03</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04</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05 ngày làm việc</w:t>
      </w:r>
    </w:p>
    <w:p>
      <w:r>
        <w:t>Điều 91. Cơ chế phối hợp để giải quyết thủ tục cấp lại GCN do bị mất</w:t>
      </w:r>
    </w:p>
    <w:p>
      <w:r>
        <w:t>1. Trường hợp cấp lại cho người được cấp GCN</w:t>
      </w:r>
    </w:p>
    <w:p>
      <w:r>
        <w:t>a) Thành phần hồ sơ: Thực hiện theo quy định tại khoản 1 Điều 39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thông tin trong hồ sơ địa chính, cơ sở dữ liệu đất đai về GCN và chuyển thông tin đến UBND cấp xã.</w:t>
      </w:r>
    </w:p>
    <w:p>
      <w:r>
        <w:t>CN.VPĐKĐĐ</w:t>
      </w:r>
    </w:p>
    <w:p>
      <w:r>
        <w:t>01 ngày</w:t>
      </w:r>
    </w:p>
    <w:p>
      <w:r>
        <w:t>Hồ sơ</w:t>
      </w:r>
    </w:p>
    <w:p>
      <w:r>
        <w:t>03</w:t>
      </w:r>
    </w:p>
    <w:p>
      <w:r>
        <w:t>Thông báo mất Giấy chứng nhận</w:t>
      </w:r>
    </w:p>
    <w:p>
      <w:r>
        <w:t>Niêm yết thông báo mất GCN tại trụ sở UBND cấp xã, điểm dân cư nơi có đất.</w:t>
      </w:r>
    </w:p>
    <w:p>
      <w:r>
        <w:t>UBND cấp xã</w:t>
      </w:r>
    </w:p>
    <w:p>
      <w:r>
        <w:t>15 ngày</w:t>
      </w:r>
    </w:p>
    <w:p>
      <w:r>
        <w:t>Thông báo</w:t>
      </w:r>
    </w:p>
    <w:p>
      <w:r>
        <w:t>Không tính vào thời gian thực hiện TTHC</w:t>
      </w:r>
    </w:p>
    <w:p>
      <w:r>
        <w:t>Lập Biên bản kết thúc thời gian niêm yết và gửi hồ sơ đến CN.VPĐKĐĐ.</w:t>
      </w:r>
    </w:p>
    <w:p>
      <w:r>
        <w:t>UBND cấp xã</w:t>
      </w:r>
    </w:p>
    <w:p>
      <w:r>
        <w:t>02 ngày</w:t>
      </w:r>
    </w:p>
    <w:p>
      <w:r>
        <w:t>Biên bản kết thúc niêm yết</w:t>
      </w:r>
    </w:p>
    <w:p>
      <w:r>
        <w:t>04</w:t>
      </w:r>
    </w:p>
    <w:p>
      <w:r>
        <w:t>Thực hiện việc đo đạc, trích lục bản đồ địa chính (nếu có).</w:t>
      </w:r>
    </w:p>
    <w:p>
      <w:r>
        <w:t>CN.VPĐKĐĐ</w:t>
      </w:r>
    </w:p>
    <w:p>
      <w:r>
        <w:t>03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05</w:t>
      </w:r>
    </w:p>
    <w:p>
      <w:r>
        <w:t>Ban hành quyết định hủy GCN.</w:t>
      </w:r>
    </w:p>
    <w:p>
      <w:r>
        <w:t>CN.VPĐKĐĐ</w:t>
      </w:r>
    </w:p>
    <w:p>
      <w:r>
        <w:t>1,5 ngày</w:t>
      </w:r>
    </w:p>
    <w:p>
      <w:r>
        <w:t>Quyết định</w:t>
      </w:r>
    </w:p>
    <w:p>
      <w:r>
        <w:t>06</w:t>
      </w:r>
    </w:p>
    <w:p>
      <w:r>
        <w:t>Cấp lại GCN.</w:t>
      </w:r>
    </w:p>
    <w:p>
      <w:r>
        <w:t>CN.VPĐKĐĐ</w:t>
      </w:r>
    </w:p>
    <w:p>
      <w:r>
        <w:t>01 ngày</w:t>
      </w:r>
    </w:p>
    <w:p>
      <w:r>
        <w:t>- Hồ sơ.</w:t>
      </w:r>
    </w:p>
    <w:p>
      <w:r>
        <w:t>- GCN.</w:t>
      </w:r>
    </w:p>
    <w:p>
      <w:r>
        <w:t>07</w:t>
      </w:r>
    </w:p>
    <w:p>
      <w:r>
        <w:t>- Quét hồ sơ, GCN và lưu.</w:t>
      </w:r>
    </w:p>
    <w:p>
      <w:r>
        <w:t>- Cập nhật, chỉnh lý, hồ sơ địa chính, cơ sở dữ liệu đất đai.</w:t>
      </w:r>
    </w:p>
    <w:p>
      <w:r>
        <w:t>CN.VPĐKĐĐ</w:t>
      </w:r>
    </w:p>
    <w:p>
      <w:r>
        <w:t>01 ngày</w:t>
      </w:r>
    </w:p>
    <w:p>
      <w:r>
        <w:t>- Hồ sơ.</w:t>
      </w:r>
    </w:p>
    <w:p>
      <w:r>
        <w:t>- GCN.</w:t>
      </w:r>
    </w:p>
    <w:p>
      <w:r>
        <w:t>08</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2. Trường hợp cấp lại cho người nhận thừa kế</w:t>
      </w:r>
    </w:p>
    <w:p>
      <w:r>
        <w:t>a) Thành phần hồ sơ: Thực hiện theo quy định tại khoản 1 Điều 39 Nghị định số 101/2024/NĐ-CP;</w:t>
      </w:r>
    </w:p>
    <w:p>
      <w:r>
        <w:t>Trong trường hợp người sử dụng đất yêu cầu giải quyết thủ tục tại Điều này đồng thời với thủ tục nhận thừa kế quyền sử dụng đất thì thành phần hồ sơ thực hiện theo quy định tại Điều 29; khoản 1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thông tin trong hồ sơ địa chính, cơ sở dữ liệu đất đai về GCN mà người sử dụng đất, chủ sở hữu tài sản gắn liền với đất khai báo bị mất.</w:t>
      </w:r>
    </w:p>
    <w:p>
      <w:r>
        <w:t>CN.VPĐKĐĐ</w:t>
      </w:r>
    </w:p>
    <w:p>
      <w:r>
        <w:t>01 ngày</w:t>
      </w:r>
    </w:p>
    <w:p>
      <w:r>
        <w:t>Hồ sơ.</w:t>
      </w:r>
    </w:p>
    <w:p>
      <w:r>
        <w:t>Nếu không đủ điều kiện thì có văn bản chuyển trả.</w:t>
      </w:r>
    </w:p>
    <w:p>
      <w:r>
        <w:t>03</w:t>
      </w:r>
    </w:p>
    <w:p>
      <w:r>
        <w:t>Thông báo mất Giấy chứng nhận</w:t>
      </w:r>
    </w:p>
    <w:p>
      <w:r>
        <w:t>Niêm yết thông báo mất GCN tại trụ sở UBND cấp xã, điểm dân cư nơi có đất; đồng thời tiếp nhận phản ánh trong thời gian niêm yết (nếu có).</w:t>
      </w:r>
    </w:p>
    <w:p>
      <w:r>
        <w:t>UBND cấp xã</w:t>
      </w:r>
    </w:p>
    <w:p>
      <w:r>
        <w:t>15 ngày</w:t>
      </w:r>
    </w:p>
    <w:p>
      <w:r>
        <w:t>Thông báo.</w:t>
      </w:r>
    </w:p>
    <w:p>
      <w:r>
        <w:t>Không tính vào thời gian thực hiện TTHC</w:t>
      </w:r>
    </w:p>
    <w:p>
      <w:r>
        <w:t>Lập Biên bản kết thúc thời gian niêm yết và gửi hồ sơ đến CN.VPĐKĐĐ.</w:t>
      </w:r>
    </w:p>
    <w:p>
      <w:r>
        <w:t>UBND cấp xã</w:t>
      </w:r>
    </w:p>
    <w:p>
      <w:r>
        <w:t>02 ngày</w:t>
      </w:r>
    </w:p>
    <w:p>
      <w:r>
        <w:t>Biên bản kết thúc niêm yết.</w:t>
      </w:r>
    </w:p>
    <w:p>
      <w:r>
        <w:t>04</w:t>
      </w:r>
    </w:p>
    <w:p>
      <w:r>
        <w:t>Thực hiện việc đo đạc, trích lục bản đồ địa chính (nếu có).</w:t>
      </w:r>
    </w:p>
    <w:p>
      <w:r>
        <w:t>CN.VPĐKĐĐ</w:t>
      </w:r>
    </w:p>
    <w:p>
      <w:r>
        <w:t>04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thực hiện TTHC</w:t>
      </w:r>
    </w:p>
    <w:p>
      <w:r>
        <w:t>05</w:t>
      </w:r>
    </w:p>
    <w:p>
      <w:r>
        <w:t>Kiểm tra hồ sơ thừa kế quyền sử dụng đất.</w:t>
      </w:r>
    </w:p>
    <w:p>
      <w:r>
        <w:t>CN.VPĐKĐĐ</w:t>
      </w:r>
    </w:p>
    <w:p>
      <w:r>
        <w:t>04 ngày</w:t>
      </w:r>
    </w:p>
    <w:p>
      <w:r>
        <w:t>Hồ sơ</w:t>
      </w:r>
    </w:p>
    <w:p>
      <w:r>
        <w:t>06</w:t>
      </w:r>
    </w:p>
    <w:p>
      <w:r>
        <w:t>Lập và chuyển thông tin địa chính đến cơ quan thuế để xác định nghĩa vụ tài chính.</w:t>
      </w:r>
    </w:p>
    <w:p>
      <w:r>
        <w:t>CN.VPĐKĐĐ</w:t>
      </w:r>
    </w:p>
    <w:p>
      <w:r>
        <w:t>01 ngày</w:t>
      </w:r>
    </w:p>
    <w:p>
      <w:r>
        <w:t>Phiếu chuyển thông tin địa chính</w:t>
      </w:r>
    </w:p>
    <w:p>
      <w:r>
        <w:t>07</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08</w:t>
      </w:r>
    </w:p>
    <w:p>
      <w:r>
        <w:t>Ban hành quyết định hủy GCN.</w:t>
      </w:r>
    </w:p>
    <w:p>
      <w:r>
        <w:t>CN.VPĐKĐĐ</w:t>
      </w:r>
    </w:p>
    <w:p>
      <w:r>
        <w:t>3,5 ngày</w:t>
      </w:r>
    </w:p>
    <w:p>
      <w:r>
        <w:t>Quyết định.</w:t>
      </w:r>
    </w:p>
    <w:p>
      <w:r>
        <w:t>09</w:t>
      </w:r>
    </w:p>
    <w:p>
      <w:r>
        <w:t>Cấp lại GCN</w:t>
      </w:r>
    </w:p>
    <w:p>
      <w:r>
        <w:t>CN.VPĐKĐĐ</w:t>
      </w:r>
    </w:p>
    <w:p>
      <w:r>
        <w:t>03 ngày</w:t>
      </w:r>
    </w:p>
    <w:p>
      <w:r>
        <w:t>- Hồ sơ.</w:t>
      </w:r>
    </w:p>
    <w:p>
      <w:r>
        <w:t>- GCN.</w:t>
      </w:r>
    </w:p>
    <w:p>
      <w:r>
        <w:t>10</w:t>
      </w:r>
    </w:p>
    <w:p>
      <w:r>
        <w:t>- Quét hồ sơ, GCN và lưu.</w:t>
      </w:r>
    </w:p>
    <w:p>
      <w:r>
        <w:t>- Cập nhật, chỉnh lý, hồ sơ địa chính, cơ sở dữ liệu đất đai.</w:t>
      </w:r>
    </w:p>
    <w:p>
      <w:r>
        <w:t>CN.VPĐKĐĐ</w:t>
      </w:r>
    </w:p>
    <w:p>
      <w:r>
        <w:t>01 ngày</w:t>
      </w:r>
    </w:p>
    <w:p>
      <w:r>
        <w:t>- Hồ sơ.</w:t>
      </w:r>
    </w:p>
    <w:p>
      <w:r>
        <w:t>- GCN.</w:t>
      </w:r>
    </w:p>
    <w:p>
      <w:r>
        <w:t>11</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20 ngày làm việc</w:t>
      </w:r>
    </w:p>
    <w:p>
      <w:r>
        <w:t>3. Trường hợp cấp lại GCN do mất Trang bổ sung cho người được cấp GCN</w:t>
      </w:r>
    </w:p>
    <w:p>
      <w:r>
        <w:t>a) Thành phần hồ sơ: Thực hiện theo quy định tại khoản 4 Điều 39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thông tin của Trang bổ sung trong hồ sơ địa chính, cơ sở dữ liệu đất đai.</w:t>
      </w:r>
    </w:p>
    <w:p>
      <w:r>
        <w:t>CN.VPĐKĐĐ</w:t>
      </w:r>
    </w:p>
    <w:p>
      <w:r>
        <w:t>02 ngày</w:t>
      </w:r>
    </w:p>
    <w:p>
      <w:r>
        <w:t>Hồ sơ</w:t>
      </w:r>
    </w:p>
    <w:p>
      <w:r>
        <w:t>03</w:t>
      </w:r>
    </w:p>
    <w:p>
      <w:r>
        <w:t>Thực hiện việc đo đạc, trích lục bản đồ địa chính (nếu có).</w:t>
      </w:r>
    </w:p>
    <w:p>
      <w:r>
        <w:t>CN.VPĐKĐĐ</w:t>
      </w:r>
    </w:p>
    <w:p>
      <w:r>
        <w:t>03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04</w:t>
      </w:r>
    </w:p>
    <w:p>
      <w:r>
        <w:t>Cấp lại GCN với các thông tin cập nhật của GCN đã cấp và thông tin trên Trang bổ sung.</w:t>
      </w:r>
    </w:p>
    <w:p>
      <w:r>
        <w:t>CN.VPĐKĐĐ</w:t>
      </w:r>
    </w:p>
    <w:p>
      <w:r>
        <w:t>3,5 ngày</w:t>
      </w:r>
    </w:p>
    <w:p>
      <w:r>
        <w:t>- Hồ sơ.</w:t>
      </w:r>
    </w:p>
    <w:p>
      <w:r>
        <w:t>- GCN.</w:t>
      </w:r>
    </w:p>
    <w:p>
      <w:r>
        <w:t>05</w:t>
      </w:r>
    </w:p>
    <w:p>
      <w:r>
        <w:t>- Quét hồ sơ, GCN và lưu.</w:t>
      </w:r>
    </w:p>
    <w:p>
      <w:r>
        <w:t>- Cập nhật, chỉnh lý, hồ sơ địa chính, cơ sở dữ liệu đất đai.</w:t>
      </w:r>
    </w:p>
    <w:p>
      <w:r>
        <w:t>CN.VPĐKĐĐ</w:t>
      </w:r>
    </w:p>
    <w:p>
      <w:r>
        <w:t>01 ngày</w:t>
      </w:r>
    </w:p>
    <w:p>
      <w:r>
        <w:t>- Hồ sơ.</w:t>
      </w:r>
    </w:p>
    <w:p>
      <w:r>
        <w:t>- GCN.</w:t>
      </w:r>
    </w:p>
    <w:p>
      <w:r>
        <w:t>06</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4. Trường hợp cấp lại GCN do bị mất Trang bổ sung cho người nhận thừa kế</w:t>
      </w:r>
    </w:p>
    <w:p>
      <w:r>
        <w:t>a) Thành phần hồ sơ: Thực hiện theo quy định tại khoản 4 Điều 39 Nghị định số 101/2024/NĐ-CP;</w:t>
      </w:r>
    </w:p>
    <w:p>
      <w:r>
        <w:t>Trong trường hợp người sử dụng đất yêu cầu giải quyết thủ tục tại Điều này đồng thời với thủ tục nhận thừa kế quyền sử dụng đất thì thành phần hồ sơ thực hiện theo quy định tại Điều 29; khoản 1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thông tin của Trang bổ sung trong hồ sơ địa chính, cơ sở dữ liệu đất đai.</w:t>
      </w:r>
    </w:p>
    <w:p>
      <w:r>
        <w:t>CN.VPĐKĐĐ</w:t>
      </w:r>
    </w:p>
    <w:p>
      <w:r>
        <w:t>03 ngày</w:t>
      </w:r>
    </w:p>
    <w:p>
      <w:r>
        <w:t>Hồ sơ</w:t>
      </w:r>
    </w:p>
    <w:p>
      <w:r>
        <w:t>03</w:t>
      </w:r>
    </w:p>
    <w:p>
      <w:r>
        <w:t>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-Thông báo.</w:t>
      </w:r>
    </w:p>
    <w:p>
      <w:r>
        <w:t>Không tính vào thời gian thực hiện TTHC</w:t>
      </w:r>
    </w:p>
    <w:p>
      <w:r>
        <w:t>04</w:t>
      </w:r>
    </w:p>
    <w:p>
      <w:r>
        <w:t>Kiểm tra hồ sơ thừa kế quyền sử dụng đất.</w:t>
      </w:r>
    </w:p>
    <w:p>
      <w:r>
        <w:t>CN.VPĐKĐĐ</w:t>
      </w:r>
    </w:p>
    <w:p>
      <w:r>
        <w:t>04 ngày</w:t>
      </w:r>
    </w:p>
    <w:p>
      <w:r>
        <w:t>Hồ sơ</w:t>
      </w:r>
    </w:p>
    <w:p>
      <w:r>
        <w:t>05</w:t>
      </w:r>
    </w:p>
    <w:p>
      <w:r>
        <w:t>Lập và chuyển thông tin địa chính đến cơ quan thuế để xác định nghĩa vụ tài chính.</w:t>
      </w:r>
    </w:p>
    <w:p>
      <w:r>
        <w:t>CN.VPĐKĐĐ</w:t>
      </w:r>
    </w:p>
    <w:p>
      <w:r>
        <w:t>01 ngày</w:t>
      </w:r>
    </w:p>
    <w:p>
      <w:r>
        <w:t>Phiếu chuyển thông tin địa chính</w:t>
      </w:r>
    </w:p>
    <w:p>
      <w:r>
        <w:t>06</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07</w:t>
      </w:r>
    </w:p>
    <w:p>
      <w:r>
        <w:t>Cấp lại GCN</w:t>
      </w:r>
    </w:p>
    <w:p>
      <w:r>
        <w:t>CN.VPĐKĐĐ</w:t>
      </w:r>
    </w:p>
    <w:p>
      <w:r>
        <w:t>5,5 ngày</w:t>
      </w:r>
    </w:p>
    <w:p>
      <w:r>
        <w:t>- Hồ sơ.</w:t>
      </w:r>
    </w:p>
    <w:p>
      <w:r>
        <w:t>- GCN.</w:t>
      </w:r>
    </w:p>
    <w:p>
      <w:r>
        <w:t>08</w:t>
      </w:r>
    </w:p>
    <w:p>
      <w:r>
        <w:t>- Quét hồ sơ, GCN và lưu.</w:t>
      </w:r>
    </w:p>
    <w:p>
      <w:r>
        <w:t>- Cập nhật, chỉnh lý, hồ sơ địa chính, cơ sở dữ liệu đất đai.</w:t>
      </w:r>
    </w:p>
    <w:p>
      <w:r>
        <w:t>CN.VPĐKĐĐ</w:t>
      </w:r>
    </w:p>
    <w:p>
      <w:r>
        <w:t>01 ngày</w:t>
      </w:r>
    </w:p>
    <w:p>
      <w:r>
        <w:t>- Hồ sơ.</w:t>
      </w:r>
    </w:p>
    <w:p>
      <w:r>
        <w:t>- GCN.</w:t>
      </w:r>
    </w:p>
    <w:p>
      <w:r>
        <w:t>09</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20 ngày làm việc</w:t>
      </w:r>
    </w:p>
    <w:p>
      <w:r>
        <w:t>Điều 92. Cơ chế phối hợp để giải quyết thủ tục đính chính GCN đã cấp (GCN cấp biến động có sai sót)</w:t>
      </w:r>
    </w:p>
    <w:p>
      <w:r>
        <w:t>1. Thành phần hồ sơ: Thực hiện theo quy định khoản 2 Điều 45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lập biên bản kết luận về nội dung, nguyên nhân sai sót.</w:t>
      </w:r>
    </w:p>
    <w:p>
      <w:r>
        <w:t>CN.VPĐKĐĐ</w:t>
      </w:r>
    </w:p>
    <w:p>
      <w:r>
        <w:t>5,5 ngày</w:t>
      </w:r>
    </w:p>
    <w:p>
      <w:r>
        <w:t>- Hồ sơ.</w:t>
      </w:r>
    </w:p>
    <w:p>
      <w:r>
        <w:t>- Biên bản.</w:t>
      </w:r>
    </w:p>
    <w:p>
      <w:r>
        <w:t>03</w:t>
      </w:r>
    </w:p>
    <w:p>
      <w:r>
        <w:t>Xác nhận nội dung đính trên GCN đã cấp hoặc cấp mới GCN.</w:t>
      </w:r>
    </w:p>
    <w:p>
      <w:r>
        <w:t>CN.VPĐKĐĐ</w:t>
      </w:r>
    </w:p>
    <w:p>
      <w:r>
        <w:t>03 ngày</w:t>
      </w:r>
    </w:p>
    <w:p>
      <w:r>
        <w:t>GCN</w:t>
      </w:r>
    </w:p>
    <w:p>
      <w:r>
        <w:t>04</w:t>
      </w:r>
    </w:p>
    <w:p>
      <w:r>
        <w:t>- Quét hồ sơ, GCN và lưu.</w:t>
      </w:r>
    </w:p>
    <w:p>
      <w:r>
        <w:t>- Chỉnh lý, cập nhật biến động vào hồ sơ địa chính, cơ sở dữ liệu đất đai.</w:t>
      </w:r>
    </w:p>
    <w:p>
      <w:r>
        <w:t>CN.VPĐKĐĐ</w:t>
      </w:r>
    </w:p>
    <w:p>
      <w:r>
        <w:t>01 ngày</w:t>
      </w:r>
    </w:p>
    <w:p>
      <w:r>
        <w:t>- Hồ sơ.</w:t>
      </w:r>
    </w:p>
    <w:p>
      <w:r>
        <w:t>- GCN.</w:t>
      </w:r>
    </w:p>
    <w:p>
      <w:r>
        <w:t>05</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Điều 93. Cơ chế phối hợp để giải quyết thủ tục thu hồi GCN đã cấp không đúng quy định của pháp luật đất đai do người sử dụng đất, chủ sở hữu tài sản gắn liền với đất phát hiện và cấp lại GCN sau khi thu hồi (trường hợp GCN thu hồi là GCN cấp biến động)</w:t>
      </w:r>
    </w:p>
    <w:p>
      <w:r>
        <w:t>1. Thành phần hồ sơ: Thực hiện theo quy định tại khoản 3 Điều 46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xem xét, quyết định thu hồi GCN đã cấp.</w:t>
      </w:r>
    </w:p>
    <w:p>
      <w:r>
        <w:t>- Cập nhật, chỉnh lý hồ sơ địa chính, cơ sở dữ liệu đất đai.</w:t>
      </w:r>
    </w:p>
    <w:p>
      <w:r>
        <w:t>CN.VPĐKĐĐ</w:t>
      </w:r>
    </w:p>
    <w:p>
      <w:r>
        <w:t>24,5 ngày</w:t>
      </w:r>
    </w:p>
    <w:p>
      <w:r>
        <w:t>- Hồ sơ.</w:t>
      </w:r>
    </w:p>
    <w:p>
      <w:r>
        <w:t>- Quyết định thu hồi GCN.</w:t>
      </w:r>
    </w:p>
    <w:p>
      <w:r>
        <w:t>Cấp GCN sau khi thu hồi</w:t>
      </w:r>
    </w:p>
    <w:p>
      <w:r>
        <w:t>03</w:t>
      </w:r>
    </w:p>
    <w:p>
      <w:r>
        <w:t>Kiểm tra hồ sơ, xác định lại thông tin quy định tại điểm d khoản 2 Điều 152 của Luật Đất đai theo đúng quy định của pháp luật đất đai tại thời điểm cấp GCN.</w:t>
      </w:r>
    </w:p>
    <w:p>
      <w:r>
        <w:t>CN.VPĐKĐĐ</w:t>
      </w:r>
    </w:p>
    <w:p>
      <w:r>
        <w:t>05 ngày</w:t>
      </w:r>
    </w:p>
    <w:p>
      <w:r>
        <w:t>Hồ sơ</w:t>
      </w:r>
    </w:p>
    <w:p>
      <w:r>
        <w:t>04</w:t>
      </w:r>
    </w:p>
    <w:p>
      <w:r>
        <w:t>Lập và chuyển thông tin địa chính đến cơ quan thuế để xác định nghĩa vụ tài chính.</w:t>
      </w:r>
    </w:p>
    <w:p>
      <w:r>
        <w:t>CN.VPĐKĐĐ</w:t>
      </w:r>
    </w:p>
    <w:p>
      <w:r>
        <w:t>01 ngày</w:t>
      </w:r>
    </w:p>
    <w:p>
      <w:r>
        <w:t>Phiếu chuyển thông tin địa chính</w:t>
      </w:r>
    </w:p>
    <w:p>
      <w:r>
        <w:t>05</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06</w:t>
      </w:r>
    </w:p>
    <w:p>
      <w:r>
        <w:t>Cấp GCN.</w:t>
      </w:r>
    </w:p>
    <w:p>
      <w:r>
        <w:t>CN.VPĐKĐĐ</w:t>
      </w:r>
    </w:p>
    <w:p>
      <w:r>
        <w:t>03 ngày</w:t>
      </w:r>
    </w:p>
    <w:p>
      <w:r>
        <w:t>GCN</w:t>
      </w:r>
    </w:p>
    <w:p>
      <w:r>
        <w:t>07</w:t>
      </w:r>
    </w:p>
    <w:p>
      <w:r>
        <w:t>- Quét hồ sơ, GCN và lưu.</w:t>
      </w:r>
    </w:p>
    <w:p>
      <w:r>
        <w:t>- Chỉnh lý, cập nhật biến động vào hồ sơ địa chính, cơ sở dữ liệu đất đai.</w:t>
      </w:r>
    </w:p>
    <w:p>
      <w:r>
        <w:t>CN.VPĐKĐĐ</w:t>
      </w:r>
    </w:p>
    <w:p>
      <w:r>
        <w:t>01 ngày</w:t>
      </w:r>
    </w:p>
    <w:p>
      <w:r>
        <w:t>- Hồ sơ.</w:t>
      </w:r>
    </w:p>
    <w:p>
      <w:r>
        <w:t>- GCN.</w:t>
      </w:r>
    </w:p>
    <w:p>
      <w:r>
        <w:t>08</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 Thu hồi, hủy GCN: 25 ngày</w:t>
      </w:r>
    </w:p>
    <w:p>
      <w:r>
        <w:t>- Cấp lại GCN sau khi thu hồi: 10 ngày</w:t>
      </w:r>
    </w:p>
    <w:p>
      <w:r>
        <w:t>Điều 94. Cơ chế phối hợp để giải quyết thủ tục đăng ký chuyển mục đích sử dụng đất không phải xin phép cơ quan nhà nước có thẩm quyền</w:t>
      </w:r>
    </w:p>
    <w:p>
      <w:r>
        <w:t>1. Thành phần hồ sơ: Thực hiện theo quy định tại Điều 29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w:t>
      </w:r>
    </w:p>
    <w:p>
      <w:r>
        <w:t>CN.VPĐKĐĐ</w:t>
      </w:r>
    </w:p>
    <w:p>
      <w:r>
        <w:t>0,5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05</w:t>
      </w:r>
    </w:p>
    <w:p>
      <w:r>
        <w:t>Xác nhận trên GCN hoặc cấp mới GCN.</w:t>
      </w:r>
    </w:p>
    <w:p>
      <w:r>
        <w:t>CN.VPĐKĐĐ</w:t>
      </w:r>
    </w:p>
    <w:p>
      <w:r>
        <w:t>03 ngày</w:t>
      </w:r>
    </w:p>
    <w:p>
      <w:r>
        <w:t>- Hồ sơ.</w:t>
      </w:r>
    </w:p>
    <w:p>
      <w:r>
        <w:t>- GCN.</w:t>
      </w:r>
    </w:p>
    <w:p>
      <w:r>
        <w:t>06</w:t>
      </w:r>
    </w:p>
    <w:p>
      <w:r>
        <w:t>- Quét hồ sơ, GCN và lưu.</w:t>
      </w:r>
    </w:p>
    <w:p>
      <w:r>
        <w:t>- Chỉnh lý, cập nhật biến động vào hồ sơ địa chính, cơ sở dữ liệu đất đai.</w:t>
      </w:r>
    </w:p>
    <w:p>
      <w:r>
        <w:t>CN.VPĐKĐĐ</w:t>
      </w:r>
    </w:p>
    <w:p>
      <w:r>
        <w:t>01 ngày</w:t>
      </w:r>
    </w:p>
    <w:p>
      <w:r>
        <w:t>- Hồ sơ.</w:t>
      </w:r>
    </w:p>
    <w:p>
      <w:r>
        <w:t>- GCN.</w:t>
      </w:r>
    </w:p>
    <w:p>
      <w:r>
        <w:t>07</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Điều 95. Cơ chế phối hợp để giải quyết thủ tục bán hoặc góp vốn bằng tài sản gắn liền với đất thuê của Nhà nước theo hình thức thuê đất trả tiền hàng năm</w:t>
      </w:r>
    </w:p>
    <w:p>
      <w:r>
        <w:t>1. Thành phần hồ sơ: Thực hiện theo quy định Điều 29; khoản 2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Kiểm tra các điều kiện thực hiện quyền theo quy định của Luật Đất đai đối với trường hợp thực hiện quyền của người sử dụng đất, của chủ sở hữu tài sản gắn liền với đất.</w:t>
      </w:r>
    </w:p>
    <w:p>
      <w:r>
        <w:t>CN.VPĐKĐĐ</w:t>
      </w:r>
    </w:p>
    <w:p>
      <w:r>
        <w:t>02 ngày</w:t>
      </w:r>
    </w:p>
    <w:p>
      <w:r>
        <w:t>Hồ sơ.</w:t>
      </w:r>
    </w:p>
    <w:p>
      <w:r>
        <w:t>03</w:t>
      </w:r>
    </w:p>
    <w:p>
      <w:r>
        <w:t>Thực hiện việc đo đạc, trích lục bản đồ địa chính (nếu có).</w:t>
      </w:r>
    </w:p>
    <w:p>
      <w:r>
        <w:t>CN.VPĐKĐĐ</w:t>
      </w:r>
    </w:p>
    <w:p>
      <w:r>
        <w:t>04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04</w:t>
      </w:r>
    </w:p>
    <w:p>
      <w:r>
        <w:t>Xác định giá đất, ký hợp đồng thuê đất theo quy định, thông báo bằng văn bản cho cơ quan thuế về việc hết hiệu lực của hợp đồng thuê đất đối với bên bán, bên góp vốn bằng tài sản; chuyển hợp đồng thuê đất đến CN.VPĐKĐĐ.</w:t>
      </w:r>
    </w:p>
    <w:p>
      <w:r>
        <w:t>Phòng NNMT</w:t>
      </w:r>
    </w:p>
    <w:p>
      <w:r>
        <w:t>- Hồ sơ.</w:t>
      </w:r>
    </w:p>
    <w:p>
      <w:r>
        <w:t>- Hợp đồng thuê đất.</w:t>
      </w:r>
    </w:p>
    <w:p>
      <w:r>
        <w:t>Không tính vào thời gian thực hiện TTHC</w:t>
      </w:r>
    </w:p>
    <w:p>
      <w:r>
        <w:t>05</w:t>
      </w:r>
    </w:p>
    <w:p>
      <w:r>
        <w:t>Lập và chuyển thông tin địa chính đến cơ quan thuế để xác định nghĩa vụ tài chính.</w:t>
      </w:r>
    </w:p>
    <w:p>
      <w:r>
        <w:t>CN.VPĐKĐĐ</w:t>
      </w:r>
    </w:p>
    <w:p>
      <w:r>
        <w:t>01 ngày</w:t>
      </w:r>
    </w:p>
    <w:p>
      <w:r>
        <w:t>Phiếu chuyển thông tin địa chính.</w:t>
      </w:r>
    </w:p>
    <w:p>
      <w:r>
        <w:t>06</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07</w:t>
      </w:r>
    </w:p>
    <w:p>
      <w:r>
        <w:t>Xác nhận trên GCN hoặc cấp mới GCN.</w:t>
      </w:r>
    </w:p>
    <w:p>
      <w:r>
        <w:t>CN.VPĐKĐĐ</w:t>
      </w:r>
    </w:p>
    <w:p>
      <w:r>
        <w:t>02 ngày</w:t>
      </w:r>
    </w:p>
    <w:p>
      <w:r>
        <w:t>- Hồ sơ.</w:t>
      </w:r>
    </w:p>
    <w:p>
      <w:r>
        <w:t>- GCN.</w:t>
      </w:r>
    </w:p>
    <w:p>
      <w:r>
        <w:t>08</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09</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Điều 96. Cơ chế phối hợp để giải quyết thủ tục đăng ký, cấp GCN trường hợp cá nhân, hộ gia đình đã được cấp GCN một phần diện tích vào loại đất ở trước ngày 01 tháng 7 năm 2004, phần diện tích còn lại của thửa đất chưa được cấp GCN (người sử dụng đất không có nhu cầu xác định lại diện tích đất ở)</w:t>
      </w:r>
    </w:p>
    <w:p>
      <w:r>
        <w:t>1. Thành phần hồ sơ: Thực hiện theo quy định khoản 2 Điều 44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Thực hiện việc đo đạc, trích lục bản đồ địa chính (nếu có).</w:t>
      </w:r>
    </w:p>
    <w:p>
      <w:r>
        <w:t>CN.VPĐKĐĐ</w:t>
      </w:r>
    </w:p>
    <w:p>
      <w:r>
        <w:t>04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Gửi hồ sơ lấy ý kiến của UBND cấp xã nơi có đất về hiện trạng sử dụng đất, tình trạng tranh chấp đất đai.</w:t>
      </w:r>
    </w:p>
    <w:p>
      <w:r>
        <w:t>CN.VPĐKĐĐ</w:t>
      </w:r>
    </w:p>
    <w:p>
      <w:r>
        <w:t>02 ngày</w:t>
      </w:r>
    </w:p>
    <w:p>
      <w:r>
        <w:t>Hồ sơ.</w:t>
      </w:r>
    </w:p>
    <w:p>
      <w:r>
        <w:t>04</w:t>
      </w:r>
    </w:p>
    <w:p>
      <w:r>
        <w:t>Ý kiến về hiện trạng sử dụng đất, tình trạng tranh chấp đất đai.</w:t>
      </w:r>
    </w:p>
    <w:p>
      <w:r>
        <w:t>UBND cấp xã</w:t>
      </w:r>
    </w:p>
    <w:p>
      <w:r>
        <w:t>09 ngày</w:t>
      </w:r>
    </w:p>
    <w:p>
      <w:r>
        <w:t>Danh sách công khai theo Mẫu số 06/ĐK.</w:t>
      </w:r>
    </w:p>
    <w:p>
      <w:r>
        <w:t>Gửi hồ sơ đến CN.VPĐKĐĐ.</w:t>
      </w:r>
    </w:p>
    <w:p>
      <w:r>
        <w:t>UBND cấp xã</w:t>
      </w:r>
    </w:p>
    <w:p>
      <w:r>
        <w:t>02 ngày</w:t>
      </w:r>
    </w:p>
    <w:p>
      <w:r>
        <w:t>Hồ sơ.</w:t>
      </w:r>
    </w:p>
    <w:p>
      <w:r>
        <w:t>05</w:t>
      </w:r>
    </w:p>
    <w:p>
      <w:r>
        <w:t>Lập và chuyển thông tin địa chính đến cơ quan thuế để xác định nghĩa vụ tài chính.</w:t>
      </w:r>
    </w:p>
    <w:p>
      <w:r>
        <w:t>CN.VPĐKĐĐ</w:t>
      </w:r>
    </w:p>
    <w:p>
      <w:r>
        <w:t>0,5 ngày</w:t>
      </w:r>
    </w:p>
    <w:p>
      <w:r>
        <w:t>Phiếu chuyển thông tin địa chính.</w:t>
      </w:r>
    </w:p>
    <w:p>
      <w:r>
        <w:t>06</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07</w:t>
      </w:r>
    </w:p>
    <w:p>
      <w:r>
        <w:t>Cấp mới GCN.</w:t>
      </w:r>
    </w:p>
    <w:p>
      <w:r>
        <w:t>CN.VPĐKĐĐ</w:t>
      </w:r>
    </w:p>
    <w:p>
      <w:r>
        <w:t>1,5 ngày</w:t>
      </w:r>
    </w:p>
    <w:p>
      <w:r>
        <w:t>- Hồ sơ.</w:t>
      </w:r>
    </w:p>
    <w:p>
      <w:r>
        <w:t>- GCN.</w:t>
      </w:r>
    </w:p>
    <w:p>
      <w:r>
        <w:t>08</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09</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20 ngày làm việc</w:t>
      </w:r>
    </w:p>
    <w:p>
      <w:r>
        <w:t>Điều 97. Cơ chế phối hợp để giải quyết thủ tục xóa ghi nợ tiền sử dụng đất, lệ phí trước bạ</w:t>
      </w:r>
    </w:p>
    <w:p>
      <w:r>
        <w:t>1. Thành phần hồ sơ: Thực hiện theo quy định tại Điều 29; khoản 17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Xác nhận trên GCN hoặc cấp mới GCN.</w:t>
      </w:r>
    </w:p>
    <w:p>
      <w:r>
        <w:t>CN.VPĐKĐĐ</w:t>
      </w:r>
    </w:p>
    <w:p>
      <w:r>
        <w:t>0,25 ngày</w:t>
      </w:r>
    </w:p>
    <w:p>
      <w:r>
        <w:t>- Hồ sơ.</w:t>
      </w:r>
    </w:p>
    <w:p>
      <w:r>
        <w:t>- GCN.</w:t>
      </w:r>
    </w:p>
    <w:p>
      <w:r>
        <w:t>03</w:t>
      </w:r>
    </w:p>
    <w:p>
      <w:r>
        <w:t>- Quét hồ sơ, GCN và lưu.</w:t>
      </w:r>
    </w:p>
    <w:p>
      <w:r>
        <w:t>- Chỉnh lý, cập nhật biến động vào hồ sơ địa chính, cơ sở dữ liệu đất đai.</w:t>
      </w:r>
    </w:p>
    <w:p>
      <w:r>
        <w:t>CN.VPĐKĐĐ</w:t>
      </w:r>
    </w:p>
    <w:p>
      <w:r>
        <w:t>0,25 ngày</w:t>
      </w:r>
    </w:p>
    <w:p>
      <w:r>
        <w:t>- Hồ sơ.</w:t>
      </w:r>
    </w:p>
    <w:p>
      <w:r>
        <w:t>- GCN.</w:t>
      </w:r>
    </w:p>
    <w:p>
      <w:r>
        <w:t>04</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01 ngày làm việc (thời gian giải quyết là trong ngày làm việc nhận được đủ hồ sơ xóa nợ; nếu thời điểm nhận đủ hồ sơ sau 15 giờ cùng ngày thì có thể giải quyết việc xóa nợ trong ngày làm việc tiếp theo)</w:t>
      </w:r>
    </w:p>
    <w:p>
      <w:r>
        <w:t>Điều 98. Cơ chế phối hợp để giải quyết thủ tục đăng ký, cấp GCN đối với trường hợp tặng cho quyền sử dụng đất cho Nhà nước hoặc cộng đồng dân cư hoặc mở rộng đường giao thông mà thửa đất đã được cấp GCN</w:t>
      </w:r>
    </w:p>
    <w:p>
      <w:r>
        <w:t>1. Thành phần hồ sơ: Thực hiện theo quy định tại điểm a khoản 1 Điều 40 Nghị định số 101/2024/NĐ-CP.</w:t>
      </w:r>
    </w:p>
    <w:p>
      <w:r>
        <w:t>2. Cơ quan tiếp nhận và trả kết quả: Điểm c khoản 1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xã</w:t>
      </w:r>
    </w:p>
    <w:p>
      <w:r>
        <w:t>0,5 ngày</w:t>
      </w:r>
    </w:p>
    <w:p>
      <w:r>
        <w:t>- Lập giấy tiếp nhận hồ sơ và hẹn trả kết quả.</w:t>
      </w:r>
    </w:p>
    <w:p>
      <w:r>
        <w:t>- Hồ sơ (bản giấy, bản số hóa).</w:t>
      </w:r>
    </w:p>
    <w:p>
      <w:r>
        <w:t>02</w:t>
      </w:r>
    </w:p>
    <w:p>
      <w:r>
        <w:t>Thực hiện đo đạc, trích lục, chỉnh lý bản đồ địa chính.</w:t>
      </w:r>
    </w:p>
    <w:p>
      <w:r>
        <w:t>CN.VPĐKĐĐ</w:t>
      </w:r>
    </w:p>
    <w:p>
      <w:r>
        <w:t>06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Xác nhận trên GCN hoặc cấp mới GCN.</w:t>
      </w:r>
    </w:p>
    <w:p>
      <w:r>
        <w:t>CN.VPĐKĐĐ</w:t>
      </w:r>
    </w:p>
    <w:p>
      <w:r>
        <w:t>1,5 ngày</w:t>
      </w:r>
    </w:p>
    <w:p>
      <w:r>
        <w:t>- Hồ sơ.</w:t>
      </w:r>
    </w:p>
    <w:p>
      <w:r>
        <w:t>- GCN.</w:t>
      </w:r>
    </w:p>
    <w:p>
      <w:r>
        <w:t>04</w:t>
      </w:r>
    </w:p>
    <w:p>
      <w:r>
        <w:t>- Quét hồ sơ, GCN và lưu.</w:t>
      </w:r>
    </w:p>
    <w:p>
      <w:r>
        <w:t>- Cập nhật, chỉnh lý cơ sở dữ liệu đất đai, hồ sơ địa chính.</w:t>
      </w:r>
    </w:p>
    <w:p>
      <w:r>
        <w:t>CN.VPĐKĐĐ</w:t>
      </w:r>
    </w:p>
    <w:p>
      <w:r>
        <w:t>01 ngày</w:t>
      </w:r>
    </w:p>
    <w:p>
      <w:r>
        <w:t>- Hồ sơ.</w:t>
      </w:r>
    </w:p>
    <w:p>
      <w:r>
        <w:t>- GCN.</w:t>
      </w:r>
    </w:p>
    <w:p>
      <w:r>
        <w:t>05</w:t>
      </w:r>
    </w:p>
    <w:p>
      <w:r>
        <w:t>Trả kết quả cho người đề nghị cấp GCN.</w:t>
      </w:r>
    </w:p>
    <w:p>
      <w:r>
        <w:t>CN.VPĐKĐĐ hoặc UBND cấp xã</w:t>
      </w:r>
    </w:p>
    <w:p>
      <w:r>
        <w:t>01 ngày</w:t>
      </w:r>
    </w:p>
    <w:p>
      <w:r>
        <w:t>- GCN.</w:t>
      </w:r>
    </w:p>
    <w:p>
      <w:r>
        <w:t>- Thu giấy tiếp nhận hồ sơ và hẹn trả kết quả.</w:t>
      </w:r>
    </w:p>
    <w:p>
      <w:r>
        <w:t>Tổng thời gian thực hiện</w:t>
      </w:r>
    </w:p>
    <w:p>
      <w:r>
        <w:t>10 ngày làm việc</w:t>
      </w:r>
    </w:p>
    <w:p>
      <w:r>
        <w:t>Điều 99. Cơ chế phối hợp để giải quyết thủ tục 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1. Thành phần hồ sơ: Thực hiện theo quy định tại Điều 29; khoản 21 Điều 30 Nghị định số 101/2024/NĐ-CP.</w:t>
      </w:r>
    </w:p>
    <w:p>
      <w:r>
        <w:t>2. Cơ quan tiếp nhận và trả kết quả: Điểm b khoản 1 hoặc khoản 3 Điều 5 Quy chế này.</w:t>
      </w:r>
    </w:p>
    <w:p>
      <w:r>
        <w:t>3.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sự phù hợp với quy hoạch sử dụng đất cấp huyện hoặc quy hoạch chung hoặc quy hoạch phân khu hoặc quy hoạch xây dựng hoặc quy hoạch nông thôn.</w:t>
      </w:r>
    </w:p>
    <w:p>
      <w:r>
        <w:t>CN.VPĐKĐĐ</w:t>
      </w:r>
    </w:p>
    <w:p>
      <w:r>
        <w:t>02 ngày</w:t>
      </w:r>
    </w:p>
    <w:p>
      <w:r>
        <w:t>- Hồ sơ.</w:t>
      </w:r>
    </w:p>
    <w:p>
      <w:r>
        <w:t>- Văn bản (nếu có).</w:t>
      </w:r>
    </w:p>
    <w:p>
      <w:r>
        <w:t>- Gửi văn bản lấy ý kiến liên quan đến quy hoạch chung hoặc quy hoạch phân khu hoặc quy hoạch xây dựng hoặc quy hoạch nông thôn (nếu có).</w:t>
      </w:r>
    </w:p>
    <w:p>
      <w:r>
        <w:t>Phòng Kinh tế, Hạ tầng và Đô thị</w:t>
      </w:r>
    </w:p>
    <w:p>
      <w:r>
        <w:t>05 ngày</w:t>
      </w:r>
    </w:p>
    <w:p>
      <w:r>
        <w:t>Ý kiến xác nhận.</w:t>
      </w:r>
    </w:p>
    <w:p>
      <w:r>
        <w:t>03</w:t>
      </w:r>
    </w:p>
    <w:p>
      <w:r>
        <w:t>Thực hiện việc đo đạc, trích lục bản đồ địa chính (nếu có).</w:t>
      </w:r>
    </w:p>
    <w:p>
      <w:r>
        <w:t>CN.VPĐKĐĐ</w:t>
      </w:r>
    </w:p>
    <w:p>
      <w:r>
        <w:t>05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04</w:t>
      </w:r>
    </w:p>
    <w:p>
      <w:r>
        <w:t>Lập và chuyển thông tin địa chính đến cơ quan thuế để xác định nghĩa vụ tài chính.</w:t>
      </w:r>
    </w:p>
    <w:p>
      <w:r>
        <w:t>CN.VPĐKĐĐ</w:t>
      </w:r>
    </w:p>
    <w:p>
      <w:r>
        <w:t>0,5 ngày</w:t>
      </w:r>
    </w:p>
    <w:p>
      <w:r>
        <w:t>Phiếu chuyển thông tin địa chính.</w:t>
      </w:r>
    </w:p>
    <w:p>
      <w:r>
        <w:t>05</w:t>
      </w:r>
    </w:p>
    <w:p>
      <w:r>
        <w:t>Xác định và ban hành Thông báo nghĩa vụ tài chính cho người sử dụng đất.</w:t>
      </w:r>
    </w:p>
    <w:p>
      <w:r>
        <w:t>Cơ quan thuế</w:t>
      </w:r>
    </w:p>
    <w:p>
      <w:r>
        <w:t>Không quá 05 ngày</w:t>
      </w:r>
    </w:p>
    <w:p>
      <w:r>
        <w:t>Thông báo.</w:t>
      </w:r>
    </w:p>
    <w:p>
      <w:r>
        <w:t>Không tính vào thời gian thực hiện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06</w:t>
      </w:r>
    </w:p>
    <w:p>
      <w:r>
        <w:t>Xác nhận trên GCN hoặc cấp mới GCN.</w:t>
      </w:r>
    </w:p>
    <w:p>
      <w:r>
        <w:t>CN.VPĐKĐĐ</w:t>
      </w:r>
    </w:p>
    <w:p>
      <w:r>
        <w:t>1,5 ngày</w:t>
      </w:r>
    </w:p>
    <w:p>
      <w:r>
        <w:t>- Hồ sơ.</w:t>
      </w:r>
    </w:p>
    <w:p>
      <w:r>
        <w:t>- GCN.</w:t>
      </w:r>
    </w:p>
    <w:p>
      <w:r>
        <w:t>07</w:t>
      </w:r>
    </w:p>
    <w:p>
      <w:r>
        <w:t>- Quét hồ sơ, GCN và lưu.</w:t>
      </w:r>
    </w:p>
    <w:p>
      <w:r>
        <w:t>- Chỉnh lý, cập nhật biến động vào hồ sơ địa chính, cơ sở dữ liệu đất đai.</w:t>
      </w:r>
    </w:p>
    <w:p>
      <w:r>
        <w:t>CN.VPĐKĐĐ</w:t>
      </w:r>
    </w:p>
    <w:p>
      <w:r>
        <w:t>0,5 ngày</w:t>
      </w:r>
    </w:p>
    <w:p>
      <w:r>
        <w:t>- Hồ sơ.</w:t>
      </w:r>
    </w:p>
    <w:p>
      <w:r>
        <w:t>- GCN.</w:t>
      </w:r>
    </w:p>
    <w:p>
      <w:r>
        <w:t>08</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15 ngày làm việc</w:t>
      </w:r>
    </w:p>
    <w:p>
      <w:r>
        <w:t>Điều 100. Cơ chế phối hợp để giải quyết thủ tục cung cấp thông tin, dữ liệu đất đai</w:t>
      </w:r>
    </w:p>
    <w:p>
      <w:r>
        <w:t>1. Trường hợp thông tin, dữ liệu có sẵn trong cơ sở dữ liệu quốc gia về đất đai</w:t>
      </w:r>
    </w:p>
    <w:p>
      <w:r>
        <w:t>a) Thành phần hồ sơ: Thực hiện theo quy định tại khoản 1 Điều 60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0,25 ngày</w:t>
      </w:r>
    </w:p>
    <w:p>
      <w:r>
        <w:t>- Lập giấy tiếp nhận hồ sơ và hẹn trả kết quả.</w:t>
      </w:r>
    </w:p>
    <w:p>
      <w:r>
        <w:t>- Hồ sơ (bản giấy, bản số hóa).</w:t>
      </w:r>
    </w:p>
    <w:p>
      <w:r>
        <w:t>02</w:t>
      </w:r>
    </w:p>
    <w:p>
      <w:r>
        <w:t>Tiếp nhận, xử lý và thông báo phí, giá sản phẩm, dịch vụ cung cấp thông tin đất đai đến người đề nghị cung cấp thông tin.</w:t>
      </w:r>
    </w:p>
    <w:p>
      <w:r>
        <w:t>CN.VPĐKĐĐ</w:t>
      </w:r>
    </w:p>
    <w:p>
      <w:r>
        <w:t>0,25 ngày</w:t>
      </w:r>
    </w:p>
    <w:p>
      <w:r>
        <w:t>Hồ sơ.</w:t>
      </w:r>
    </w:p>
    <w:p>
      <w:r>
        <w:t>03</w:t>
      </w:r>
    </w:p>
    <w:p>
      <w:r>
        <w:t>Thực hiện nộp phí, giá sản phẩm, dịch vụ cung cấp thông tin đất đai theo thông báo phí (nếu có).</w:t>
      </w:r>
    </w:p>
    <w:p>
      <w:r>
        <w:t>Người đề nghị cung cấp thông tin</w:t>
      </w:r>
    </w:p>
    <w:p>
      <w:r>
        <w:t>Chứng từ thực hiện.</w:t>
      </w:r>
    </w:p>
    <w:p>
      <w:r>
        <w:t>Không tính vào thời gian thực hiện TTHC</w:t>
      </w:r>
    </w:p>
    <w:p>
      <w:r>
        <w:t>04</w:t>
      </w:r>
    </w:p>
    <w:p>
      <w:r>
        <w:t>Cơ quan cung cấp thông tin, dữ liệu đất đai thực hiện cung cấp thông tin, dữ liệu đất đai theo yêu cầu.</w:t>
      </w:r>
    </w:p>
    <w:p>
      <w:r>
        <w:t>CN.VPĐKĐĐ</w:t>
      </w:r>
    </w:p>
    <w:p>
      <w:r>
        <w:t>0,5 ngày</w:t>
      </w:r>
    </w:p>
    <w:p>
      <w:r>
        <w:t>Phiếu cung cấp thông tin hoặc Văn bản cung cấp thông tin.</w:t>
      </w:r>
    </w:p>
    <w:p>
      <w:r>
        <w:t>Tổng thời gian thực hiện</w:t>
      </w:r>
    </w:p>
    <w:p>
      <w:r>
        <w:t>- Đối với thông tin, dữ liệu có sẵn trong cơ sở dữ liệu quốc gia về đất đai: trong ngày làm việc. Trường hợp nhận được yêu cầu sau 15 giờ thì cung cấp vào ngày làm việc tiếp theo.</w:t>
      </w:r>
    </w:p>
    <w:p>
      <w:r>
        <w:t>Trường hợp có thỏa thuận riêng về việc khai thác và sử dụng thông tin, dữ liệu đất đai thì thời gian cung cấp thông tin, dữ liệu đất đai được xác định theo thỏa thuận.</w:t>
      </w:r>
    </w:p>
    <w:p>
      <w:r>
        <w:t>2. Trường hợp thông tin, dữ liệu không có sẵn trong cơ sở dữ liệu quốc gia về đất đai</w:t>
      </w:r>
    </w:p>
    <w:p>
      <w:r>
        <w:t>a) Thành phần hồ sơ: Thực hiện theo quy định tại khoản 1 Điều 60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0,25 ngày</w:t>
      </w:r>
    </w:p>
    <w:p>
      <w:r>
        <w:t>- Lập giấy tiếp nhận hồ sơ và hẹn trả kết quả.</w:t>
      </w:r>
    </w:p>
    <w:p>
      <w:r>
        <w:t>- Hồ sơ (bản giấy, bản số hóa).</w:t>
      </w:r>
    </w:p>
    <w:p>
      <w:r>
        <w:t>02</w:t>
      </w:r>
    </w:p>
    <w:p>
      <w:r>
        <w:t>Tiếp nhận, xử lý và thông báo phí, giá sản phẩm, dịch vụ cung cấp thông tin đất đai đến người đề nghị cung cấp thông tin.</w:t>
      </w:r>
    </w:p>
    <w:p>
      <w:r>
        <w:t>CN.VPĐKĐĐ</w:t>
      </w:r>
    </w:p>
    <w:p>
      <w:r>
        <w:t>0,25 ngày</w:t>
      </w:r>
    </w:p>
    <w:p>
      <w:r>
        <w:t>Hồ sơ.</w:t>
      </w:r>
    </w:p>
    <w:p>
      <w:r>
        <w:t>03</w:t>
      </w:r>
    </w:p>
    <w:p>
      <w:r>
        <w:t>Thực hiện nộp phí, giá sản phẩm, dịch vụ cung cấp thông tin đất đai theo thông báo phí (nếu có).</w:t>
      </w:r>
    </w:p>
    <w:p>
      <w:r>
        <w:t>Người đề nghị cung cấp thông tin</w:t>
      </w:r>
    </w:p>
    <w:p>
      <w:r>
        <w:t>Chứng từ thực hiện.</w:t>
      </w:r>
    </w:p>
    <w:p>
      <w:r>
        <w:t>Không tính vào thời gian thực hiện TTHC</w:t>
      </w:r>
    </w:p>
    <w:p>
      <w:r>
        <w:t>04</w:t>
      </w:r>
    </w:p>
    <w:p>
      <w:r>
        <w:t>Cơ quan cung cấp thông tin, dữ liệu đất đai thực hiện cung cấp thông tin, dữ liệu đất đai theo yêu cầu.</w:t>
      </w:r>
    </w:p>
    <w:p>
      <w:r>
        <w:t>CN.VPĐKĐĐ</w:t>
      </w:r>
    </w:p>
    <w:p>
      <w:r>
        <w:t>2,5 ngày</w:t>
      </w:r>
    </w:p>
    <w:p>
      <w:r>
        <w:t>Phiếu cung cấp thông tin hoặc Văn bản cung cấp thông tin.</w:t>
      </w:r>
    </w:p>
    <w:p>
      <w:r>
        <w:t>Tổng thời gian thực hiện</w:t>
      </w:r>
    </w:p>
    <w:p>
      <w:r>
        <w:t>03 ngày làm việc.</w:t>
      </w:r>
    </w:p>
    <w:p>
      <w:r>
        <w:t>Trường hợp có thỏa thuận riêng về việc khai thác và sử dụng thông tin, dữ liệu đất đai thì thời gian cung cấp thông tin, dữ liệu đất đai được xác định theo thỏa thuận.</w:t>
      </w:r>
    </w:p>
    <w:p>
      <w:r>
        <w:t>3. Trường hợp cần thêm thời gian để xem xét, tìm kiếm, tập hợp, tổng hợp, phân tích hoặc lấy ý kiến của các cơ quan, đơn vị có liên quan</w:t>
      </w:r>
    </w:p>
    <w:p>
      <w:r>
        <w:t>a) Thành phần hồ sơ: Thực hiện theo quy định tại khoản 1 Điều 60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0,25 ngày</w:t>
      </w:r>
    </w:p>
    <w:p>
      <w:r>
        <w:t>- Lập giấy tiếp nhận hồ sơ và hẹn trả kết quả.</w:t>
      </w:r>
    </w:p>
    <w:p>
      <w:r>
        <w:t>- Hồ sơ (bản giấy, bản số hóa).</w:t>
      </w:r>
    </w:p>
    <w:p>
      <w:r>
        <w:t>02</w:t>
      </w:r>
    </w:p>
    <w:p>
      <w:r>
        <w:t>Tiếp nhận, xử lý và thông báo phí, giá sản phẩm, dịch vụ cung cấp thông tin đất đai đến người đề nghị cung cấp thông tin.</w:t>
      </w:r>
    </w:p>
    <w:p>
      <w:r>
        <w:t>CN.VPĐKĐĐ</w:t>
      </w:r>
    </w:p>
    <w:p>
      <w:r>
        <w:t>0,25 ngày</w:t>
      </w:r>
    </w:p>
    <w:p>
      <w:r>
        <w:t>Hồ sơ.</w:t>
      </w:r>
    </w:p>
    <w:p>
      <w:r>
        <w:t>03</w:t>
      </w:r>
    </w:p>
    <w:p>
      <w:r>
        <w:t>Thực hiện nộp phí, giá sản phẩm, dịch vụ cung cấp thông tin đất đai theo thông báo phí (nếu có).</w:t>
      </w:r>
    </w:p>
    <w:p>
      <w:r>
        <w:t>Người đề nghị cung cấp thông tin</w:t>
      </w:r>
    </w:p>
    <w:p>
      <w:r>
        <w:t>Chứng từ thực hiện.</w:t>
      </w:r>
    </w:p>
    <w:p>
      <w:r>
        <w:t>Không tính vào thời gian thực hiện TTHC</w:t>
      </w:r>
    </w:p>
    <w:p>
      <w:r>
        <w:t>04</w:t>
      </w:r>
    </w:p>
    <w:p>
      <w:r>
        <w:t>Tìm kiếm, tập hợp, tổng hợp, phân tích hoặc có văn bản gửi lấy ý kiến của các cơ quan, đơn vị có liên quan.</w:t>
      </w:r>
    </w:p>
    <w:p>
      <w:r>
        <w:t>CN.VPĐKĐĐ</w:t>
      </w:r>
    </w:p>
    <w:p>
      <w:r>
        <w:t>10 ngày</w:t>
      </w:r>
    </w:p>
    <w:p>
      <w:r>
        <w:t>- Văn bản.</w:t>
      </w:r>
    </w:p>
    <w:p>
      <w:r>
        <w:t>- Hồ sơ.</w:t>
      </w:r>
    </w:p>
    <w:p>
      <w:r>
        <w:t>05</w:t>
      </w:r>
    </w:p>
    <w:p>
      <w:r>
        <w:t>Cơ quan cung cấp thông tin, dữ liệu đất đai thực hiện cung cấp thông tin, dữ liệu đất đai theo yêu cầu.</w:t>
      </w:r>
    </w:p>
    <w:p>
      <w:r>
        <w:t>CN.VPĐKĐĐ</w:t>
      </w:r>
    </w:p>
    <w:p>
      <w:r>
        <w:t>4,5 ngày</w:t>
      </w:r>
    </w:p>
    <w:p>
      <w:r>
        <w:t>Phiếu cung cấp thông tin hoặc Văn bản cung cấp thông tin.</w:t>
      </w:r>
    </w:p>
    <w:p>
      <w:r>
        <w:t>Tổng thời gian thực hiện</w:t>
      </w:r>
    </w:p>
    <w:p>
      <w:r>
        <w:t>15 ngày làm việc.</w:t>
      </w:r>
    </w:p>
    <w:p>
      <w:r>
        <w:t>Trường hợp có thỏa thuận riêng về việc khai thác và sử dụng thông tin, dữ liệu đất đai thì thời gian cung cấp thông tin, dữ liệu đất đai được xác định theo thỏa thuận.</w:t>
      </w:r>
    </w:p>
    <w:p>
      <w:r>
        <w:t>Điều 101. Cơ chế phối hợp để giải quyết thủ tục đăng ký, xóa đăng ký thế chấp quyền sử dụng đất, quyền sở hữu tài sản khác gắn liền với đất</w:t>
      </w:r>
    </w:p>
    <w:p>
      <w:r>
        <w:t>1. Trường hợp xác nhận trên GCN đã cấp</w:t>
      </w:r>
    </w:p>
    <w:p>
      <w:r>
        <w:t>a) Thành phần hồ sơ: Thực hiện theo Mục 2 Chương I Nghị định số 99/2022/NĐ-CP;</w:t>
      </w:r>
    </w:p>
    <w:p>
      <w:r>
        <w:t>Trong trường hợp người sử dụng đất yêu cầu giải quyết thủ tục tại Điều này của Quy chế đồng thời có thay đổi thông tin trên GCN thì thành phần hồ sơ thực hiện theo quy định tại Điều 29; khoản 5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0,25 ngày</w:t>
      </w:r>
    </w:p>
    <w:p>
      <w:r>
        <w:t>- Lập giấy tiếp nhận hồ sơ và hẹn trả kết quả.</w:t>
      </w:r>
    </w:p>
    <w:p>
      <w:r>
        <w:t>- Hồ sơ (bản giấy, bản số hóa).</w:t>
      </w:r>
    </w:p>
    <w:p>
      <w:r>
        <w:t>Trường hợp không có thay đổi thông tin trên giấy chứng nhận</w:t>
      </w:r>
    </w:p>
    <w:p>
      <w:r>
        <w:t>2.1</w:t>
      </w:r>
    </w:p>
    <w:p>
      <w:r>
        <w:t>Kiểm tra hồ sơ, xác nhận vào Phiếu yêu cầu và chỉnh lý GCN đã cấp (nội dung giao dịch bảo đảm).</w:t>
      </w:r>
    </w:p>
    <w:p>
      <w:r>
        <w:t>CN.VPĐKĐĐ</w:t>
      </w:r>
    </w:p>
    <w:p>
      <w:r>
        <w:t>0,25 ngày</w:t>
      </w:r>
    </w:p>
    <w:p>
      <w:r>
        <w:t>- Hồ sơ.</w:t>
      </w:r>
    </w:p>
    <w:p>
      <w:r>
        <w:t>- GCN.</w:t>
      </w:r>
    </w:p>
    <w:p>
      <w:r>
        <w:t>Trường hợp có thay đổi thông tin trên giấy chứng nhận</w:t>
      </w:r>
    </w:p>
    <w:p>
      <w:r>
        <w:t>2.2</w:t>
      </w:r>
    </w:p>
    <w:p>
      <w:r>
        <w:t>Kiểm tra hồ sơ, xác nhận vào Phiếu yêu cầu và chỉnh lý GCN đã cấp (nội dung thay đổi thông tin và nội dung giao dịch bảo đảm).</w:t>
      </w:r>
    </w:p>
    <w:p>
      <w:r>
        <w:t>CN.VPĐKĐĐ</w:t>
      </w:r>
    </w:p>
    <w:p>
      <w:r>
        <w:t>01 ngày</w:t>
      </w:r>
    </w:p>
    <w:p>
      <w:r>
        <w:t>- Hồ sơ.</w:t>
      </w:r>
    </w:p>
    <w:p>
      <w:r>
        <w:t>- GCN.</w:t>
      </w:r>
    </w:p>
    <w:p>
      <w:r>
        <w:t>03</w:t>
      </w:r>
    </w:p>
    <w:p>
      <w:r>
        <w:t>- Quét hồ sơ, GCN và lưu.</w:t>
      </w:r>
    </w:p>
    <w:p>
      <w:r>
        <w:t>- Chỉnh lý, cập nhật biến động vào hồ sơ địa chính, cơ sở dữ liệu đất đai.</w:t>
      </w:r>
    </w:p>
    <w:p>
      <w:r>
        <w:t>CN.VPĐKĐĐ</w:t>
      </w:r>
    </w:p>
    <w:p>
      <w:r>
        <w:t>0,5 ngày</w:t>
      </w:r>
    </w:p>
    <w:p>
      <w:r>
        <w:t>Hồ sơ.</w:t>
      </w:r>
    </w:p>
    <w:p>
      <w:r>
        <w:t>04</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 Không thay đổi thông tin GCN: 01 ngày làm việc.</w:t>
      </w:r>
    </w:p>
    <w:p>
      <w:r>
        <w:t>- Thay đổi thông tin GCN: 02 ngày làm việc.</w:t>
      </w:r>
    </w:p>
    <w:p>
      <w:r>
        <w:t>2. Trường hợp in mới GCN và không phải đo đạc, xác định lại diện tích thửa đất</w:t>
      </w:r>
    </w:p>
    <w:p>
      <w:r>
        <w:t>a) Thành phần hồ sơ: Thực hiện theo Mục 2 Chương I Nghị định số 99/2022/NĐ-CP;</w:t>
      </w:r>
    </w:p>
    <w:p>
      <w:r>
        <w:t>Trong trường hợp người sử dụng đất yêu cầu giải quyết thủ tục tại Điều này của Quy chế đồng thời có thay đổi thông tin trên GCN thì thành phần hồ sơ thực hiện theo quy định tại Điều 29; khoản 5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0,25 ngày</w:t>
      </w:r>
    </w:p>
    <w:p>
      <w:r>
        <w:t>- Lập giấy tiếp nhận hồ sơ và hẹn trả kết quả.</w:t>
      </w:r>
    </w:p>
    <w:p>
      <w:r>
        <w:t>- Hồ sơ (bản giấy, bản số hóa).</w:t>
      </w:r>
    </w:p>
    <w:p>
      <w:r>
        <w:t>Trường hợp xóa thế chấp hoặc xóa thế chấp đồng thời thay đổi thông tin</w:t>
      </w:r>
    </w:p>
    <w:p>
      <w:r>
        <w:t>2.1</w:t>
      </w:r>
    </w:p>
    <w:p>
      <w:r>
        <w:t>- Kiểm tra hồ sơ;</w:t>
      </w:r>
    </w:p>
    <w:p>
      <w:r>
        <w:t>- Xác nhận nội dung trên Phiếu yêu cầu;</w:t>
      </w:r>
    </w:p>
    <w:p>
      <w:r>
        <w:t>- In mới GCN.</w:t>
      </w:r>
    </w:p>
    <w:p>
      <w:r>
        <w:t>CN.VPĐKĐĐ</w:t>
      </w:r>
    </w:p>
    <w:p>
      <w:r>
        <w:t>2,25 ngày</w:t>
      </w:r>
    </w:p>
    <w:p>
      <w:r>
        <w:t>- Hồ sơ.</w:t>
      </w:r>
    </w:p>
    <w:p>
      <w:r>
        <w:t>- GCN.</w:t>
      </w:r>
    </w:p>
    <w:p>
      <w:r>
        <w:t>Trường hợp thế chấp hoặc thế chấp đồng thời thay đổi thông tin</w:t>
      </w:r>
    </w:p>
    <w:p>
      <w:r>
        <w:t>2.2</w:t>
      </w:r>
    </w:p>
    <w:p>
      <w:r>
        <w:t>- Kiểm tra hồ sơ;</w:t>
      </w:r>
    </w:p>
    <w:p>
      <w:r>
        <w:t>- In mới GCN;</w:t>
      </w:r>
    </w:p>
    <w:p>
      <w:r>
        <w:t>- Xác nhận nội dung trên Phiếu yêu cầu.</w:t>
      </w:r>
    </w:p>
    <w:p>
      <w:r>
        <w:t>- Xác nhận nội dung thế chấp trên GCN.</w:t>
      </w:r>
    </w:p>
    <w:p>
      <w:r>
        <w:t>CN.VPĐKĐĐ</w:t>
      </w:r>
    </w:p>
    <w:p>
      <w:r>
        <w:t>2,25 ngày</w:t>
      </w:r>
    </w:p>
    <w:p>
      <w:r>
        <w:t>- Hồ sơ.</w:t>
      </w:r>
    </w:p>
    <w:p>
      <w:r>
        <w:t>- GCN.</w:t>
      </w:r>
    </w:p>
    <w:p>
      <w:r>
        <w:t>03</w:t>
      </w:r>
    </w:p>
    <w:p>
      <w:r>
        <w:t>- Quét hồ sơ, GCN và lưu.</w:t>
      </w:r>
    </w:p>
    <w:p>
      <w:r>
        <w:t>- Chỉnh lý, cập nhật biến động vào hồ sơ địa chính, cơ sở dữ liệu đất đai.</w:t>
      </w:r>
    </w:p>
    <w:p>
      <w:r>
        <w:t>CN.VPĐKĐĐ</w:t>
      </w:r>
    </w:p>
    <w:p>
      <w:r>
        <w:t>0,5 ngày</w:t>
      </w:r>
    </w:p>
    <w:p>
      <w:r>
        <w:t>Hồ sơ</w:t>
      </w:r>
    </w:p>
    <w:p>
      <w:r>
        <w:t>04</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03 ngày làm việc.</w:t>
      </w:r>
    </w:p>
    <w:p>
      <w:r>
        <w:t>3. Trường hợp in mới GCN và phải đo đạc, xác định lại diện tích thửa đất</w:t>
      </w:r>
    </w:p>
    <w:p>
      <w:r>
        <w:t>a) Thành phần hồ sơ: Thực hiện theo Mục 2 Chương I Nghị định số 99/2022/NĐ-CP;</w:t>
      </w:r>
    </w:p>
    <w:p>
      <w:r>
        <w:t>Trong trường hợp người sử dụng đất yêu cầu giải quyết thủ tục tại Điều này của Quy chế đồng thời có thay đổi thông tin trên GCN thì thành phần hồ sơ thực hiện theo quy định tại Điều 29; khoản 5 Điều 30 Nghị định số 101/2024/NĐ-CP;</w:t>
      </w:r>
    </w:p>
    <w:p>
      <w:r>
        <w:t>b) Cơ quan tiếp nhận và trả kết quả: Điểm b khoản 1 hoặc khoản 3 Điều 5 Quy chế này;</w:t>
      </w:r>
    </w:p>
    <w:p>
      <w:r>
        <w:t>c) Cơ chế phối hợp:</w:t>
      </w:r>
    </w:p>
    <w:p>
      <w:r>
        <w:t>STT</w:t>
      </w:r>
    </w:p>
    <w:p>
      <w:r>
        <w:t>Nội dung thực hiện</w:t>
      </w:r>
    </w:p>
    <w:p>
      <w:r>
        <w:t>Cơ quan thực hiện</w:t>
      </w:r>
    </w:p>
    <w:p>
      <w:r>
        <w:t>Thời gian thực hiện</w:t>
      </w:r>
    </w:p>
    <w:p>
      <w:r>
        <w:t>Sản phẩm</w:t>
      </w:r>
    </w:p>
    <w:p>
      <w:r>
        <w:t>Ghi chú</w:t>
      </w:r>
    </w:p>
    <w:p>
      <w:r>
        <w:t>(1)</w:t>
      </w:r>
    </w:p>
    <w:p>
      <w:r>
        <w:t>(2)</w:t>
      </w:r>
    </w:p>
    <w:p>
      <w:r>
        <w:t>(3)</w:t>
      </w:r>
    </w:p>
    <w:p>
      <w:r>
        <w:t>(4)</w:t>
      </w:r>
    </w:p>
    <w:p>
      <w:r>
        <w:t>(5)</w:t>
      </w:r>
    </w:p>
    <w:p>
      <w:r>
        <w:t>(6)</w:t>
      </w:r>
    </w:p>
    <w:p>
      <w:r>
        <w:t>01</w:t>
      </w:r>
    </w:p>
    <w:p>
      <w:r>
        <w:t>- Tiếp nhận, số hóa hồ sơ theo quy định.</w:t>
      </w:r>
    </w:p>
    <w:p>
      <w:r>
        <w:t>- Gửi hồ sơ đến CN.VPĐKĐĐ.</w:t>
      </w:r>
    </w:p>
    <w:p>
      <w:r>
        <w:t>Bộ phận Một cửa cấp huyện hoặc CN.VPĐKĐĐ</w:t>
      </w:r>
    </w:p>
    <w:p>
      <w:r>
        <w:t>0,5 ngày</w:t>
      </w:r>
    </w:p>
    <w:p>
      <w:r>
        <w:t>- Lập giấy tiếp nhận hồ sơ và hẹn trả kết quả.</w:t>
      </w:r>
    </w:p>
    <w:p>
      <w:r>
        <w:t>- Hồ sơ (bản giấy, bản số hóa).</w:t>
      </w:r>
    </w:p>
    <w:p>
      <w:r>
        <w:t>02</w:t>
      </w:r>
    </w:p>
    <w:p>
      <w:r>
        <w:t>- Kiểm tra hồ sơ.</w:t>
      </w:r>
    </w:p>
    <w:p>
      <w:r>
        <w:t>- Đo đạc, trích lục bản đồ địa chính.</w:t>
      </w:r>
    </w:p>
    <w:p>
      <w:r>
        <w:t>CN.VPĐKĐĐ</w:t>
      </w:r>
    </w:p>
    <w:p>
      <w:r>
        <w:t>06 ngày</w:t>
      </w:r>
    </w:p>
    <w:p>
      <w:r>
        <w:t>- Hồ sơ.</w:t>
      </w:r>
    </w:p>
    <w:p>
      <w:r>
        <w:t>- Trích lục.</w:t>
      </w:r>
    </w:p>
    <w:p>
      <w:r>
        <w:t>Thông báo, công khai bản mô tả ranh giới, mốc giới thửa đất nếu người sử dụng đất liền kề vắng mặt trong suốt thời gian đo đạc.</w:t>
      </w:r>
    </w:p>
    <w:p>
      <w:r>
        <w:t>UBND cấp xã</w:t>
      </w:r>
    </w:p>
    <w:p>
      <w:r>
        <w:t>15 ngày</w:t>
      </w:r>
    </w:p>
    <w:p>
      <w:r>
        <w:t>- Bản mô tả ranh giới, mốc giới.</w:t>
      </w:r>
    </w:p>
    <w:p>
      <w:r>
        <w:t>- Thông báo.</w:t>
      </w:r>
    </w:p>
    <w:p>
      <w:r>
        <w:t>Không tính vào thời gian giải quyết TTHC</w:t>
      </w:r>
    </w:p>
    <w:p>
      <w:r>
        <w:t>03</w:t>
      </w:r>
    </w:p>
    <w:p>
      <w:r>
        <w:t>Lập và chuyển thông tin địa chính đến cơ quan thuế để xác định nghĩa vụ tài chính (nếu có).</w:t>
      </w:r>
    </w:p>
    <w:p>
      <w:r>
        <w:t>CN.VPĐKĐĐ</w:t>
      </w:r>
    </w:p>
    <w:p>
      <w:r>
        <w:t>0,5 ngày</w:t>
      </w:r>
    </w:p>
    <w:p>
      <w:r>
        <w:t>Phiếu chuyển thông tin địa chính</w:t>
      </w:r>
    </w:p>
    <w:p>
      <w:r>
        <w:t>04</w:t>
      </w:r>
    </w:p>
    <w:p>
      <w:r>
        <w:t>Xác định và ban hành thông báo nghĩa vụ tài chính cho người sử dụng đất.</w:t>
      </w:r>
    </w:p>
    <w:p>
      <w:r>
        <w:t>Cơ quan thuế</w:t>
      </w:r>
    </w:p>
    <w:p>
      <w:r>
        <w:t>Không quá 05 ngày</w:t>
      </w:r>
    </w:p>
    <w:p>
      <w:r>
        <w:t>Thông báo</w:t>
      </w:r>
    </w:p>
    <w:p>
      <w:r>
        <w:t>Không tính vào thời gian giải quyết TTHC</w:t>
      </w:r>
    </w:p>
    <w:p>
      <w:r>
        <w:t>Người sử dụng đất thực hiện nghĩa vụ tài chính.</w:t>
      </w:r>
    </w:p>
    <w:p>
      <w:r>
        <w:t>Người sử dụng đất</w:t>
      </w:r>
    </w:p>
    <w:p>
      <w:r>
        <w:t>Chứng từ thực hiện</w:t>
      </w:r>
    </w:p>
    <w:p>
      <w:r>
        <w:t>Xác nhận hoàn thành nghĩa vụ tài chính.</w:t>
      </w:r>
    </w:p>
    <w:p>
      <w:r>
        <w:t>Cơ quan thuế</w:t>
      </w:r>
    </w:p>
    <w:p>
      <w:r>
        <w:t>02 ngày</w:t>
      </w:r>
    </w:p>
    <w:p>
      <w:r>
        <w:t>Văn bản xác nhận</w:t>
      </w:r>
    </w:p>
    <w:p>
      <w:r>
        <w:t>Trường hợp xóa thế chấp hoặc xóa thế chấp đồng thời thay đổi thông tin</w:t>
      </w:r>
    </w:p>
    <w:p>
      <w:r>
        <w:t>5.1</w:t>
      </w:r>
    </w:p>
    <w:p>
      <w:r>
        <w:t>- Kiểm tra hồ sơ;</w:t>
      </w:r>
    </w:p>
    <w:p>
      <w:r>
        <w:t>- Xác nhận nội dung trên Phiếu yêu cầu;</w:t>
      </w:r>
    </w:p>
    <w:p>
      <w:r>
        <w:t>- In mới GCN.</w:t>
      </w:r>
    </w:p>
    <w:p>
      <w:r>
        <w:t>CN.VPĐKĐĐ</w:t>
      </w:r>
    </w:p>
    <w:p>
      <w:r>
        <w:t>2,5 ngày</w:t>
      </w:r>
    </w:p>
    <w:p>
      <w:r>
        <w:t>- Hồ sơ.</w:t>
      </w:r>
    </w:p>
    <w:p>
      <w:r>
        <w:t>- GCN.</w:t>
      </w:r>
    </w:p>
    <w:p>
      <w:r>
        <w:t>Trường hợp thế chấp hoặc thế chấp đồng thời thay đổi thông tin</w:t>
      </w:r>
    </w:p>
    <w:p>
      <w:r>
        <w:t>5.2</w:t>
      </w:r>
    </w:p>
    <w:p>
      <w:r>
        <w:t>- Kiểm tra hồ sơ;</w:t>
      </w:r>
    </w:p>
    <w:p>
      <w:r>
        <w:t>- In mới GCN;</w:t>
      </w:r>
    </w:p>
    <w:p>
      <w:r>
        <w:t>- Xác nhận nội dung trên Phiếu yêu cầu.</w:t>
      </w:r>
    </w:p>
    <w:p>
      <w:r>
        <w:t>- Xác nhận nội dung thế chấp trên GCN.</w:t>
      </w:r>
    </w:p>
    <w:p>
      <w:r>
        <w:t>CN.VPĐKĐĐ</w:t>
      </w:r>
    </w:p>
    <w:p>
      <w:r>
        <w:t>2,5 ngày</w:t>
      </w:r>
    </w:p>
    <w:p>
      <w:r>
        <w:t>- Hồ sơ.</w:t>
      </w:r>
    </w:p>
    <w:p>
      <w:r>
        <w:t>- GCN.</w:t>
      </w:r>
    </w:p>
    <w:p>
      <w:r>
        <w:t>06</w:t>
      </w:r>
    </w:p>
    <w:p>
      <w:r>
        <w:t>- Quét hồ sơ, GCN và lưu.</w:t>
      </w:r>
    </w:p>
    <w:p>
      <w:r>
        <w:t>- Chỉnh lý, cập nhật biến động vào hồ sơ địa chính, cơ sở dữ liệu đất đai.</w:t>
      </w:r>
    </w:p>
    <w:p>
      <w:r>
        <w:t>CN.VPĐKĐĐ</w:t>
      </w:r>
    </w:p>
    <w:p>
      <w:r>
        <w:t>0,5 ngày</w:t>
      </w:r>
    </w:p>
    <w:p>
      <w:r>
        <w:t>Hồ sơ</w:t>
      </w:r>
    </w:p>
    <w:p>
      <w:r>
        <w:t>07</w:t>
      </w:r>
    </w:p>
    <w:p>
      <w:r>
        <w:t>Trả kết quả cho người đề nghị cấp GCN.</w:t>
      </w:r>
    </w:p>
    <w:p>
      <w:r>
        <w:t>Bộ phận Một cửa cấp huyện hoặc CN.VPĐKĐĐ</w:t>
      </w:r>
    </w:p>
    <w:p>
      <w:r>
        <w:t>- GCN.</w:t>
      </w:r>
    </w:p>
    <w:p>
      <w:r>
        <w:t>- Thu giấy tiếp nhận hồ sơ và hẹn trả kết quả.</w:t>
      </w:r>
    </w:p>
    <w:p>
      <w:r>
        <w:t>Tổng thời gian thực hiện</w:t>
      </w:r>
    </w:p>
    <w:p>
      <w:r>
        <w:t>10 ngày làm việc.</w:t>
      </w:r>
    </w:p>
    <w:p>
      <w:r>
        <w:t>Chương IV</w:t>
      </w:r>
    </w:p>
    <w:p>
      <w:r>
        <w:t>TRÁCH NHIỆM PHỐI HỢP</w:t>
      </w:r>
    </w:p>
    <w:p>
      <w:r>
        <w:t>Điều 102. Trách nhiệm của cơ quan tiếp nhận hồ sơ và giải quyết thủ tục đăng ký đất đai, tài sản gắn liền với đất</w:t>
      </w:r>
    </w:p>
    <w:p>
      <w:r>
        <w:t>1. Kiểm tra tính đầy đủ của thành phần hồ sơ, tính thống nhất về nội dung thông tin giữa các giấy tờ, tính đầy đủ của nội dung kê khai và cấp Giấy tiếp nhận hồ sơ và hẹn trả kết quả.</w:t>
      </w:r>
    </w:p>
    <w:p>
      <w:r>
        <w:t>2. Không yêu cầu nộp thêm giấy tờ, kê khai thêm thông tin mà Nghị định số 101/2024/NĐ-CP, Nghị định số 102/2024/NĐ-CP không quy định.</w:t>
      </w:r>
    </w:p>
    <w:p>
      <w:r>
        <w:t>3. Cơ quan tiếp nhận hồ sơ, cơ quan giải quyết thủ tục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trong các trường hợp sau:</w:t>
      </w:r>
    </w:p>
    <w:p>
      <w:r>
        <w:t>a) Không thuộc thẩm quyền tiếp nhận hồ sơ hoặc hồ sơ không đầy đủ thành phần hoặc không đảm bảo tính thống nhất nội dung thông tin giữa các giấy tờ hoặc kê khai nội dung không đầy đủ thông tin theo quy định;</w:t>
      </w:r>
    </w:p>
    <w:p>
      <w:r>
        <w:t>b) Nhận được văn bản của cơ quan thi hành án dân sự hoặc cơ quan, người có thẩm quyền tố tụng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w:t>
      </w:r>
    </w:p>
    <w:p>
      <w:r>
        <w:t>c) Nhận được văn bản thông báo về việc kê biên tài sản thi hành án;</w:t>
      </w:r>
    </w:p>
    <w:p>
      <w:r>
        <w:t>d) Nhận được văn bản của UBND cấp xã hoặc của UBND cấp huyện hoặc của UBND tỉnh hoặc của Bộ trưởng Bộ Nông nghiệp và Môi trường về việc đã thụ lý đơn yêu cầu hòa giải tranh chấp đất đai hoặc đơn yêu cầu giải quyết tranh chấp đất đai, tài sản gắn liền với đất;</w:t>
      </w:r>
    </w:p>
    <w:p>
      <w:r>
        <w:t>đ) Nhận được văn bản của Tòa án nhân dân có thẩm quyền về việc đã thụ lý đơn đề nghị giải quyết tranh chấp đất đai, tài sản gắn liền với đất;</w:t>
      </w:r>
    </w:p>
    <w:p>
      <w:r>
        <w:t>e) Nhận được văn bản của Trọng tài Thương mại Việt Nam về việc thụ lý đơn giải quyết tranh chấp giữa các bên phát sinh từ hoạt động thương mại liên quan đến đất đai, tài sản gắn liền với đất;</w:t>
      </w:r>
    </w:p>
    <w:p>
      <w:r>
        <w:t>g) Nhận được văn bản yêu cầu dừng thực hiện TTHC về đất đai để áp dụng biện pháp khẩn cấp tạm thời của cơ quan có thẩm quyền;</w:t>
      </w:r>
    </w:p>
    <w:p>
      <w:r>
        <w:t>h) Trường hợp đăng ký biến động đất đai do nhận chuyển nhượng, nhận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nhưng hồ sơ đăng ký nhận chuyển nhượng, nhận tặng cho không có văn bản của bên nhận thế chấp về việc đồng ý cho bên thế chấp được chuyển nhượng, tặng cho quyền sử dụng đất, quyền sở hữu tài sản gắn liền với đất;</w:t>
      </w:r>
    </w:p>
    <w:p>
      <w:r>
        <w:t>i) Trường hợp chủ đầu tư đã thế chấp và đăng ký thế chấp dự án đầu tư xây dựng nhà ở hoặc nhà ở hình thành trong tương lai, dự án đầu tư xây dựng công trình không phải là nhà ở, dự án đầu tư nông nghiệp, dự án phát triển rừng, dự án khác có sử dụng đất hoặc công trình xây dựng thuộc các dự án này tại Văn phòng đăng ký đất đai, Chi nhánh Văn phòng đăng ký đất đai mà chủ đầu tư chuyển nhượng quyền sử dụng đất, bán tài sản gắn liền với đất nhưng chưa thực hiện thủ tục đăng ký thay đổi để rút bớt tài sản thế chấp là tài sản đã chuyển nhượng, đã bán, trừ trường hợp bên nhận thế chấp và bên mua tài sản có thỏa thuận về việc tiếp tục dùng tài sản này làm tài sản thế chấp và thực hiện đăng ký thay đổi bên bảo đảm theo quy định của pháp luật về đăng ký biện pháp bảo đảm.</w:t>
      </w:r>
    </w:p>
    <w:p>
      <w:r>
        <w:t>Trường hợp quy định tại các điểm b, c, d, đ, e và g khoản 3 Điều này mà quá thời hạn giải quyết theo quy định của pháp luật hoặc nhận được văn bản của cơ quan có thẩm quyền về việc đã giải quyết xong tranh chấp đất đai hoặc văn bản hủy bỏ việc dừng, tạm dừng thủ tục đăng ký đất đai, tài sản gắn liền với đất, kê biên tài sản thì cơ quan tiếp nhận, cơ quan giải quyết thủ tục tiếp tục thực hiện việc đăng ký đất đai, tài sản gắn liền với đất theo quy định của pháp luật.</w:t>
      </w:r>
    </w:p>
    <w:p>
      <w:r>
        <w:t>4. Đối với trường hợp đăng ký, cấp Giấy chứng nhận quyền sử dụng đất, quyền sở hữu tài sản gắn liền với đất cho người nhận chuyển nhượng quyền sử dụng đất, quyền sở hữu nhà ở, công trình xây dựng trong dự án bất động sản thì Văn phòng đăng ký đất đai, Chi nhánh Văn phòng đăng ký đất đai chịu trách nhiệm kiểm tra tính đầy đủ của thành phần hồ sơ quy định tại khoản 1, khoản 2 Điều 41 Nghị định số 101/2024/NĐ-CP và không chịu trách nhiệm về điều kiện chuyển quyền sử dụng đất, bán nhà ở, bán công trình, hạng mục công trình xây dựng theo quy định của pháp luật về nhà ở, pháp luật về xây dựng và pháp luật về kinh doanh bất động sản.</w:t>
      </w:r>
    </w:p>
    <w:p>
      <w:r>
        <w:t>5. Công chức, viên chức, người lao động tiếp nhận hồ sơ tại Bộ phận Một cửa xem xét, kiểm tra tính chính xác, đầy đủ của hồ sơ; quét và lưu trữ hồ sơ điện tử, cập nhật vào cơ sở dữ liệu.</w:t>
      </w:r>
    </w:p>
    <w:p>
      <w:r>
        <w:t>a) Trường hợp hồ sơ chưa đầy đủ, chưa chính xác theo quy định, công chức, viên chức, người lao động tiếp nhận hồ sơ phải hướng dẫn đại diện tổ chức, cá nhân bổ sung, hoàn thiện hồ sơ theo quy định tại khoản 3 Điều 15 Nghị định số 61/2018/NĐ-CP ngày 23/4/2018 của Chính phủ về thực hiện cơ chế một cửa, một cửa liên thông trong giải quyết TTHC và nêu rõ lý do theo mẫu phiếu yêu cầu bổ sung, hoàn thiện hồ sơ;</w:t>
      </w:r>
    </w:p>
    <w:p>
      <w:r>
        <w:t>b) Trường hợp từ chối nhận hồ sơ, công chức, viên chức, người lao động tiếp nhận hồ sơ phải nêu rõ lý do theo mẫu phiếu từ chối tiếp nhận giải quyết hồ sơ;</w:t>
      </w:r>
    </w:p>
    <w:p>
      <w:r>
        <w:t>c) Trường hợp hồ sơ đầy đủ, chính xác theo quy định, cán bộ, công chức, viên chức người lao động tiếp nhận hồ sơ và lập giấy tiếp nhận hồ sơ và hẹn trả kết quả.</w:t>
      </w:r>
    </w:p>
    <w:p>
      <w:r>
        <w:t>6. Đối với hồ sơ được nộp trực tuyến thông qua Hệ thống thông tin giải quyết TTHC, công chức, viên chức, người lao động tiếp nhận hồ sơ kiểm tra tính chính xác, đầy đủ của hồ sơ.</w:t>
      </w:r>
    </w:p>
    <w:p>
      <w:r>
        <w:t>a) Trường hợp hồ sơ chưa đầy đủ, chính xác hoặc không thuộc thẩm quyền giải quyết theo quy định, công chức, viên chức, người lao động tiếp nhận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Hệ thống thông tin giải quyết TTHC;</w:t>
      </w:r>
    </w:p>
    <w:p>
      <w:r>
        <w:t>b) Nếu hồ sơ của tổ chức, cá nhân đầy đủ, hợp lệ thì công chức, viên chức, người lao động tiếp nhận và chuyển cho cơ quan có thẩm quyền để giải quyết theo quy trình quy định tại Điều 18 Nghị định số 61/2018/NĐ-CP.</w:t>
      </w:r>
    </w:p>
    <w:p>
      <w:r>
        <w:t>7. Mỗi hồ sơ TTHC sau khi được tiếp nhận sẽ được cấp một mã số hồ sơ được ghi trong giấy tiếp nhận hồ sơ và hẹn trả kết quả. Tổ chức, cá nhân sử dụng mã số hồ sơ để tra cứu tình trạng giải quyết TTHC tại Hệ thống thông tin giải quyết TTHC.</w:t>
      </w:r>
    </w:p>
    <w:p>
      <w:r>
        <w:t>8. Trường hợp TTHC có quy định phải trả kết quả giải quyết ngay khi sau khi tiếp nhận, giải quyết, nếu hồ sơ đã đầy đủ, chính xác, đủ điều kiện tiếp nhận, công chức, viên chức, người lao động tiếp nhận không phải lập giấy tiếp nhận hồ sơ và hẹn ngày trả kết quả, nhưng phải cập nhật tình hình, kết quả giải quyết vào Hệ thống thông tin giải quyết TTHC; trường hợp người nộp hồ sơ yêu cầu phải có giấy tiếp nhận hồ sơ và hẹn trả kết quả thì công chức, viên chức, người lao động cung cấp cho người nộp hồ sơ.</w:t>
      </w:r>
    </w:p>
    <w:p>
      <w:r>
        <w:t>9. Trường hợp công chức, viên chức ,  người lao động tại Bộ phận Một cửa được cơ quan có thẩm quyền phân công, ủy quyền giải quyết thì thực hiện theo quy định tại Điều 19 Nghị định số 61/2018/NĐ-CP và cập nhật tình hình, kết quả giải quyết vào Hệ thống thông tin giải quyết TTHC.</w:t>
      </w:r>
    </w:p>
    <w:p>
      <w:r>
        <w:t>10. Ngay sau khi tiếp nhận hồ sơ TTHC theo quy định tại Điều 19 Nghị định số 61/2018/NĐ-CP, công chức, viên chức, người lao động tiếp nhận chuyển hồ sơ đến cơ quan có thẩm quyền giải quyết như sau:</w:t>
      </w:r>
    </w:p>
    <w:p>
      <w:r>
        <w:t>a) Chuyển dữ liệu hồ sơ điện tử được tiếp nhận trực tuyến của tổ chức, cá nhân đến cơ quan có thẩm quyền giải quyết thông qua Hệ thống thông tin giải quyết TTHC;</w:t>
      </w:r>
    </w:p>
    <w:p>
      <w:r>
        <w:t>b) Chuyển ngay hồ sơ tiếp nhận trực tiếp trong ngày làm việc hoặc chuyển vào đầu giờ ngày làm việc tiếp theo đối với trường hợp tiếp nhận sau 15 giờ hàng ngày;</w:t>
      </w:r>
    </w:p>
    <w:p>
      <w:r>
        <w:t>c) Trường hợp tiếp nhận hồ sơ thuộc thẩm quyền giải quyết của cơ quan có thẩm quyền khác, công chức, viên chức, người lao động tiếp nhận chuyển hồ sơ giấy và hồ sơ điện tử cho Bộ phận Một cửa của cơ quan có thẩm quyền trong ngày làm việc hoặc đầu giờ ngày làm việc tiếp theo đối với trường hợp tiếp nhận sau 15 giờ hàng ngày để xử lý theo quy định. Việc chuyển hồ sơ đến cơ quan có thẩm quyền giải quyết nêu tại điểm b, điểm c khoản này được thực hiện thông qua dịch vụ bưu chính công ích hoặc các loại hình dịch vụ khác bảo đảm tiết kiệm, hiệu quả, an toàn hồ sơ tài liệu.</w:t>
      </w:r>
    </w:p>
    <w:p>
      <w:r>
        <w:t>11. Nhận lại hồ sơ đã được giải quyết do Văn phòng đăng ký đất đai đối với tổ chức, cơ sở tôn giáo hoặc phòng Nông nghiệp và Môi trường, Chi nhánh Văn phòng đăng ký đất đai đối với hộ gia đình, cá nhân bàn giao, nhận thông báo thực hiện nghĩa vụ tài chính do cơ quan thuế chuyển đến và thông báo cho người sử dụng đất, chủ sở hữu tài sản hoặc nhân viên bưu điện để thực hiện nghĩa vụ tài chính; tiếp nhận và kiểm tra chứng từ thực hiện nghĩa vụ tài chính của người sử dụng đất, chủ sở hữu nhà ở và tài sản khác trước khi giao trả kết quả và thu phí, lệ phí theo quy định; vào sổ và chuyển giao chứng từ thực hiện nghĩa vụ tài chính của người sử dụng đất, chủ sở hữu tài sản cho Văn phòng đăng ký đất đai hoặc phòng Nông nghiệp và Môi trường, Chi nhánh Văn phòng đăng ký đất đai lưu trữ theo quy định.</w:t>
      </w:r>
    </w:p>
    <w:p>
      <w:r>
        <w:t>12. Phối hợp Văn phòng đăng ký đất đai, Chi nhánh Văn phòng đăng ký đất đai công khai TTHC; bố trí trang thiết bị; xử lý phản ánh, kiến nghị, khiếu nại, tố cáo theo quy định (nếu có).</w:t>
      </w:r>
    </w:p>
    <w:p>
      <w:r>
        <w:t>a) Thực hiện công khai đầy đủ, kịp thời, bằng phương tiện điện tử, bằng văn bản, nội dung công khai thông theo đúng quy định tại Thông tư số 02/2017/TT- VPCP; công khai danh sách công chức, viên chức và người lao động đang làm việc và các nội dung khác theo quy định; hỗ trợ những trường hợp không có khả năng tiếp cận TTHC bằng phương tiện điện tử;</w:t>
      </w:r>
    </w:p>
    <w:p>
      <w:r>
        <w:t>b) Chủ động đề nghị Văn phòng đăng ký đất đai, Chi nhánh Văn phòng đăng ký đất đai cử công chức, viên chức, người lao động đến Bộ phận Một cửa để kịp thời tăng, giảm công chức, viên chức khi số lượng người sử dụng đất đến thực hiện TTHC có biến động tăng, giảm hoặc trường hợp cán bộ, công chức, viên chức, người lao động vắng mặt, nghỉ theo quy định;</w:t>
      </w:r>
    </w:p>
    <w:p>
      <w:r>
        <w:t>Trường hợp có ý kiến phản ánh về văn hóa giao tiếp, ứng xử, thái độ phục vụ Nhân dân hoặc chuyên môn, nghiệp vụ của công chức, viên chức, người lao động không đảm bảo thực hiện nhiệm vụ được giao thì Trưởng Bộ phận Một cửa có thông báo đến cơ quan cử công chức, viên chức, người lao động đến làm việc tại Trung tâm Hành chính công hoặc Bộ phận Một cửa để xử lý và bố trí nhân sự phù hợp;</w:t>
      </w:r>
    </w:p>
    <w:p>
      <w:r>
        <w:t>c) Bố trí vị trí làm việc phù hợp và cung cấp trang thiết bị cần thiết đảm bảo các điều kiện làm việc cho cán bộ, công chức, viên chức, người lao động;</w:t>
      </w:r>
    </w:p>
    <w:p>
      <w:r>
        <w:t>d) Phối hợp trong tiếp nhận, xử lý phản ánh, kiến nghị, khiếu nại, tố cáo tại Bộ phận Một cửa.</w:t>
      </w:r>
    </w:p>
    <w:p>
      <w:r>
        <w:t>Thực hiện công khai số điện thoại đường dây nóng, địa chỉ hộp thư điện tử, phiếu góp ý của cơ quan tiếp nhận và trả kết quả để tiếp nhận thông tin phản ánh, kiến nghị của tổ chức, cá nhân đối với tình hình giải quyết TTHC, về tinh thần, thái độ phục vụ, tác phong, đạo đức nghề nghiệp của nhân viên, cơ quan, đơn vị; kết quả xử lý (nếu có).</w:t>
      </w:r>
    </w:p>
    <w:p>
      <w:r>
        <w:t>Trường hợp có phản ánh, kiến nghị, khiếu nại, tố cáo liên quan đến việc giải quyết TTHC do nhiều cơ quan phối hợp thực hiện thì người đứng đầu Trung tâm PVHCC tỉnh; Trung tâm Hành chính công; Bộ phận Một cửa trực tiếp hoặc có văn bản đến cơ quan có liên quan xem xét xử lý.</w:t>
      </w:r>
    </w:p>
    <w:p>
      <w:r>
        <w:t>Điều 103. Trách nhiệm của UBND cấp xã</w:t>
      </w:r>
    </w:p>
    <w:p>
      <w:r>
        <w:t>1. Thực hiện công khai đầy đủ, kịp thời, bằng phương tiện điện tử, bằng văn bản, nội dung công khai theo đúng quy định tại Thông tư số 02/2017/TT-VPCP ngày 31 tháng 10 năm 2017 của Bộ trưởng, Chủ nhiệm Văn phòng Chính phủ hướng dẫn về nghiệp vụ kiểm soát TTHC; công khai danh sách công chức, viên chức và người lao động đang làm việc và các nội dung khác theo quy định; hỗ trợ những trường hợp không có khả năng tiếp cận TTHC bằng phương tiện điện tử.</w:t>
      </w:r>
    </w:p>
    <w:p>
      <w:r>
        <w:t>2. Thực hiện việc tiếp nhận hồ sơ</w:t>
      </w:r>
    </w:p>
    <w:p>
      <w:r>
        <w:t>a) Hồ sơ do phòng Nông nghiệp và Môi trường, Chi nhánh Văn phòng đăng ký đất đai gửi đến để lấy ý kiến và cập nhật tình hình, kết quả xử lý hồ sơ liên thông vào Hệ thống thông tin một cửa điện tử;</w:t>
      </w:r>
    </w:p>
    <w:p>
      <w:r>
        <w:t>b) Tiếp nhận các giấy tờ gốc liên quan đến quyền sử dụng đất.</w:t>
      </w:r>
    </w:p>
    <w:p>
      <w:r>
        <w:t>3. Thẩm tra, giải quyết hồ sơ</w:t>
      </w:r>
    </w:p>
    <w:p>
      <w:r>
        <w:t>a) UBND cấp xã có trách nhiệm thẩm tra, lấy ý kiến cộng đồng khu dân cư, giải quyết hồ sơ đã tiếp nhận của người sử dụng đất, chủ sở hữu tài sản gắn liền với đất theo quy định;</w:t>
      </w:r>
    </w:p>
    <w:p>
      <w:r>
        <w:t>b) Tổ chức công khai lấy ý kiến tại trụ sở UBND cấp xã, đồng thời xem xét, giải quyết các góp ý về nội dung công khai;</w:t>
      </w:r>
    </w:p>
    <w:p>
      <w:r>
        <w:t>c) Hoàn chỉnh hồ sơ, ghi phiếu tiếp nhận và trả kết quả và cập nhật tình hình, kết quả xử lý hồ sơ liên thông vào Hệ thống thông tin giải quyết TTHC.</w:t>
      </w:r>
    </w:p>
    <w:p>
      <w:r>
        <w:t>4. Luân chuyển và trả kết quả đã giải quyết</w:t>
      </w:r>
    </w:p>
    <w:p>
      <w:r>
        <w:t>a) Chuyển hồ sơ đã thẩm tra cho phòng Nông nghiệp và Môi trường, Chi nhánh Văn phòng đăng ký đất đai để giải quyết. Đối với hồ sơ không đủ điều kiện do UBND cấp xã tiếp nhận thì trực tiếp chuyển trả cho người sử dụng đất, chủ sở hữu tài sản;</w:t>
      </w:r>
    </w:p>
    <w:p>
      <w:r>
        <w:t>b) Nhận hồ sơ đã được phòng Nông nghiệp và Môi trường, Chi nhánh Văn phòng đăng ký đất đai giải quyết; nhận thông báo thực hiện nghĩa vụ tài chính do cơ quan thuế chuyển đến và thông báo cho người sử dụng đất, chủ sở hữu tài sản để thực hiện nghĩa vụ tài chính; tiếp nhận và kiểm tra chứng từ thực hiện nghĩa vụ tài chính của người sử dụng đất, chủ sở hữu tài sản trước khi giao trả kết quả và thu phí, lệ phí theo quy định; vào sổ và chuyển giao chứng từ thực hiện nghĩa vụ tài chính của người sử dụng đất cho Chi nhánh Văn phòng đăng ký đất đai lưu trữ theo quy định.</w:t>
      </w:r>
    </w:p>
    <w:p>
      <w:r>
        <w:t>Điều 104. Trách nhiệm của Phòng Nông nghiệp và Môi trường</w:t>
      </w:r>
    </w:p>
    <w:p>
      <w:r>
        <w:t>1. Hướng dẫn Bộ phận Một cửa cấp huyện đối với các thủ tục đất đai, thủ tục miễn, giảm tiền sử dụng đất thuộc thẩm quyền của UBND cấp huyện.</w:t>
      </w:r>
    </w:p>
    <w:p>
      <w:r>
        <w:t>2. Thực hiện việc tiếp nhận những hồ sơ thuộc thẩm quyền giải quyết của UBND cấp huyện do Bộ phận Một cửa cấp huyện và Chi nhánh Văn phòng đăng ký đất đai chuyển đến.</w:t>
      </w:r>
    </w:p>
    <w:p>
      <w:r>
        <w:t>3. Kiểm tra hồ sơ và trình lãnh đạo UBND cấp huyện ký cấp giấy chứng nhận quyền sử dụng đất cho người sử dụng đất theo thẩm quyền.</w:t>
      </w:r>
    </w:p>
    <w:p>
      <w:r>
        <w:t>4. Đối với hồ sơ qua thẩm tra, thẩm định chưa đủ điều kiện giải quyết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5. Giao hồ sơ đã ký giấy chứng nhận và các quyết định của UBND cấp huyện cho Chi nhánh Văn phòng đăng ký đất đai để thực hiện:</w:t>
      </w:r>
    </w:p>
    <w:p>
      <w:r>
        <w:t>a) Lưu trữ, cập nhật, chỉnh lý biến động vào hồ sơ địa chính và cơ sở dữ liệu địa chính;</w:t>
      </w:r>
    </w:p>
    <w:p>
      <w:r>
        <w:t>b) Bàn giao lại giấy chứng nhận đã ký, các quyết định của UBND cấp huyện (nếu có) cho Bộ phận Một cửa cấp huyện để trao cho người sử dụng đất.</w:t>
      </w:r>
    </w:p>
    <w:p>
      <w:r>
        <w:t>6. Thông báo bằng văn bản hoặc qua Hệ thống thông tin giải quyết TTHC hoặc qua tin nhắn SMS cho người sử dụng đất, chủ sở hữu tài sản trong trường hợp trễ hẹn hồ sơ tại Phòng Nông nghiệp và Môi trường cấp huyện. Tổ chức tiếp xúc, giải thích khi người sử dụng đất, chủ sở hữu tài sản có yêu cầu đối với việc hồ sơ trễ hẹn hoặc nội dung thắc mắc có liên quan đến thẩm quyền giải quyết của đơn vị.</w:t>
      </w:r>
    </w:p>
    <w:p>
      <w:r>
        <w:t>7. Chủ trì hoặc phối hợp với các đơn vị có liên quan giải quyết các trường hợp phản ánh, kiến nghị, khiếu nại, tố cáo liên quan đến việc tiếp nhận giải quyết TTHC tại Bộ phận Một cửa cấp huyện có liên quan đến lĩnh vực đất đai thuộc thẩm quyền UBND cấp huyện.</w:t>
      </w:r>
    </w:p>
    <w:p>
      <w:r>
        <w:t>Điều 105. Trách nhiệm của Văn phòng đăng ký đất đai, Chi nhánh Văn phòng đăng ký đất đai</w:t>
      </w:r>
    </w:p>
    <w:p>
      <w:r>
        <w:t>1. Thực hiện việc tiếp nhận hồ sơ thuộc thẩm quyền giải quyết của UBND tỉnh, UBND cấp huyện do Trung tâm PVHCC tỉnh, Bộ phận Một cửa cấp huyện, UBND cấp xã chuyển đến, cụ thể:</w:t>
      </w:r>
    </w:p>
    <w:p>
      <w:r>
        <w:t>a) Chi nhánh Văn phòng đăng ký đất đai tiếp nhận hồ sơ thuộc thẩm quyền giải quyết của Chi nhánh, UBND cấp huyện;</w:t>
      </w:r>
    </w:p>
    <w:p>
      <w:r>
        <w:t>b) Văn phòng đăng ký đất đai tiếp nhận hồ sơ thuộc thẩm quyền giải quyết của Văn phòng đăng ký đất đai, UBND tỉnh, Sở Nông nghiệp và Môi trường.</w:t>
      </w:r>
    </w:p>
    <w:p>
      <w:r>
        <w:t>2. Thẩm tra, giải quyết hồ sơ.</w:t>
      </w:r>
    </w:p>
    <w:p>
      <w:r>
        <w:t>a) Chi nhánh Văn phòng đăng ký đất đai thẩm tra, giải quyết hồ sơ thuộc thẩm quyền cấp giấy chứng nhận của Chi nhánh, UBND cấp huyện, đối với hộ gia đình, cá nhân, cộng đồng dân cư;</w:t>
      </w:r>
    </w:p>
    <w:p>
      <w:r>
        <w:t>b) Văn phòng đăng ký đất đai thẩm tra, giải quyết hồ sơ thuộc thẩm quyền cấp giấy chứng nhận của Văn phòng đăng ký đất đai, UBND tỉnh, Sở Nông nghiệp và Môi trường đối với tổ chức.</w:t>
      </w:r>
    </w:p>
    <w:p>
      <w:r>
        <w:t>3. Đối với hồ sơ qua thẩm tra, thẩm định chưa đủ điều kiện giải quyết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4. Lập thủ tục trình cấp có thẩm quyền cấp giấy chứng nhận.</w:t>
      </w:r>
    </w:p>
    <w:p>
      <w:r>
        <w:t>a) Văn phòng đăng ký đất đai lập thủ tục chuyển Phòng Quản lý đất đai, Văn phòng Sở Nông nghiệp và Môi trường kiểm tra trình Sở Nông nghiệp và Môi trường, UBND tỉnh cấp giấy chứng nhận cho các tổ chức sử dụng đất;</w:t>
      </w:r>
    </w:p>
    <w:p>
      <w:r>
        <w:t>b) Hồ sơ thuộc thẩm quyền giải quyết của Văn phòng đăng ký đất đai, Chi nhánh Văn phòng đăng ký đất đai thì tổ chức thực hiện theo trình tự quy định.</w:t>
      </w:r>
    </w:p>
    <w:p>
      <w:r>
        <w:t>5. Thông báo bằng văn bản hoặc qua Hệ thống thông tin giải quyết TTHC hoặc qua tin nhắn SMS cho người sử dụng đất, chủ sở hữu tài sản trong trường hợp trễ hẹn hồ sơ tại Văn phòng đăng ký đất đai, Chi nhánh Văn phòng đăng ký đất đai; tổ chức tiếp xúc, giải thích khi người sử dụng đất, chủ sở hữu tài sản có yêu cầu đối với việc hồ sơ trễ hẹn hoặc nội dung thắc mắc có liên quan đến thẩm quyền giải quyết của đơn vị.</w:t>
      </w:r>
    </w:p>
    <w:p>
      <w:r>
        <w:t>6. Cung cấp đầy đủ các danh mục, quy trình giải quyết TTHC có liên quan lĩnh vực nhà đất đến Bộ phận Một cửa để niêm yết công khai theo quy định. Trường hợp có thay đổi TTHC thì kịp thời thông báo đến Bộ phận Một cửa niêm yết danh mục TTHC mới theo quy định.</w:t>
      </w:r>
    </w:p>
    <w:p>
      <w:r>
        <w:t>7. Bố trí máy móc và các trang thiết bị cần thiết khác phục vụ cho công tác tiếp nhận hồ sơ lĩnh vực nhà đất tại Bộ phận Một cửa quả nhằm đảm bảo yêu cầu về kỹ thuật sử dụng phần mềm chuyên ngành để tích hợp dữ liệu đất đai được lưu trữ tại Văn phòng đăng ký đất đai; đồng thời, cung cấp kịp thời, đầy đủ vật tư, văn phòng phẩm đáp ứng yêu cầu thực hiện nhiệm vụ của nhân viên thuộc lĩnh vực quản lý và các trang thiết bị cần thiết khác.</w:t>
      </w:r>
    </w:p>
    <w:p>
      <w:r>
        <w:t>8. Văn phòng đăng ký đất đai, Chi nhánh Văn phòng đăng ký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
        <w:t>Điều 106. Trách nhiệm của Sở Nông nghiệp và Môi trường</w:t>
      </w:r>
    </w:p>
    <w:p>
      <w:r>
        <w:t>1. Chỉ đạo Phòng Quản lý đất đai thực hiện các công việc sau:</w:t>
      </w:r>
    </w:p>
    <w:p>
      <w:r>
        <w:t>a) Thực hiện việc tiếp nhận những hồ sơ thuộc thẩm quyền giải quyết của UBND tỉnh do Trung tâm PVHCC tỉnh và Văn phòng đăng ký đất đai chuyển đến;</w:t>
      </w:r>
    </w:p>
    <w:p>
      <w:r>
        <w:t>b) Kiểm tra hồ sơ và trình lãnh đạo Sở Nông nghiệp và Môi trường trình UBND tỉnh ký cấp giấy chứng nhận quyền sử dụng đất cho tổ chức sử dụng đất;</w:t>
      </w:r>
    </w:p>
    <w:p>
      <w:r>
        <w:t>c) Đối với hồ sơ qua thẩm tra, thẩm định chưa đủ điều kiện giải quyết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d) Giao hồ sơ đã ký giấy chứng nhận quyền sử dụng đất và các quyết định của UBND tỉnh cho Văn phòng đăng ký đất đai, để:</w:t>
      </w:r>
    </w:p>
    <w:p>
      <w:r>
        <w:t>Lưu trữ, cập nhật, chỉnh lý biến động vào hồ sơ địa chính và cơ sở dữ liệu địa chính;</w:t>
      </w:r>
    </w:p>
    <w:p>
      <w:r>
        <w:t>Bàn giao lại giấy chứng nhận đã ký, các quyết định của UBND tỉnh (nếu có) cho Trung tâm PVHCC tỉnh để trao cho tổ chức sử dụng đất.</w:t>
      </w:r>
    </w:p>
    <w:p>
      <w:r>
        <w:t>2. Chỉ đạo Văn phòng Sở thực hiện các công việc sau:</w:t>
      </w:r>
    </w:p>
    <w:p>
      <w:r>
        <w:t>a) Thực hiện việc tiếp nhận những hồ sơ thuộc thẩm quyền giải quyết của Sở Nông nghiệp và Môi trường do Văn phòng đăng ký đất đai, Phòng Quản lý đất đai chuyển đến;</w:t>
      </w:r>
    </w:p>
    <w:p>
      <w:r>
        <w:t>b) Đóng dấu của Sở Nông nghiệp và Môi trường vào giấy chứng nhận trường hợp thuộc thẩm quyền giải quyết của Sở Nông nghiệp và Môi trường;</w:t>
      </w:r>
    </w:p>
    <w:p>
      <w:r>
        <w:t>c) Giao giấy chứng nhận đã đóng dấu cho Văn phòng đăng ký đất đai, để:</w:t>
      </w:r>
    </w:p>
    <w:p>
      <w:r>
        <w:t>Lưu trữ, cập nhật, chỉnh lý biến động vào hồ sơ địa chính và cơ sở dữ liệu địa chính;</w:t>
      </w:r>
    </w:p>
    <w:p>
      <w:r>
        <w:t>Bàn giao lại giấy chứng nhận đã ký cho Chi nhánh Văn phòng đăng ký đất đai hoặc Trung tâm PVHCC tỉnh để trao cho người sử dụng đất, chủ sở hữu tài sản.</w:t>
      </w:r>
    </w:p>
    <w:p>
      <w:r>
        <w:t>Điều 107. Trách nhiệm của Sở Tài chính, Phòng Tài chính - Kế hoạch cấp huyện</w:t>
      </w:r>
    </w:p>
    <w:p>
      <w:r>
        <w:t>Xác định số tiền nộp bảo vệ, phát triển đất trồng lúa cho người sử dụng đất theo quy định.</w:t>
      </w:r>
    </w:p>
    <w:p>
      <w:r>
        <w:t>Điều 108. Trách nhiệm của cơ quan thuế</w:t>
      </w:r>
    </w:p>
    <w:p>
      <w:r>
        <w:t>1. Chịu trách nhiệm hướng dẫn bộ phận tiếp nhận hồ sơ cấp huyện, Trung tâm PVHCC tỉnh về hồ sơ thực hiện nghĩa vụ tài chính về đất đai, mẫu biểu kê khai thuế, thủ tục miễn, giảm tiền sử dụng đất thuộc thẩm quyền giải quyết của đơn vị.</w:t>
      </w:r>
    </w:p>
    <w:p>
      <w:r>
        <w:t>2. Tiếp nhận hồ sơ chuyển thông tin địa chính của Sở Nông nghiệp và Môi trường, phòng Nông nghiệp và Môi trường, Văn phòng đăng ký đất đai, Chi nhánh Văn phòng đăng ký đất đai chuyển đến để xác định nghĩa vụ tài chính.</w:t>
      </w:r>
    </w:p>
    <w:p>
      <w:r>
        <w:t>3. Chuyển thông báo thực hiện nghĩa vụ tài chính cho Sở Nông nghiệp và Môi trường, phòng Nông nghiệp và Môi trường, Văn phòng đăng ký đất đai hoặc các Chi nhánh Văn phòng đăng ký đất đai để thông báo cho người sử dụng đất, chủ sở hữu tài sản. Ban hành thông báo về việc hoàn thành nghĩa vụ tài chính của người sử dụng đất chuyển đến Sở Nông nghiệp và Môi trường, phòng Nông nghiệp và Môi trường, Văn phòng đăng ký đất đai hoặc các Chi nhánh Văn phòng đăng ký đất đai làm cơ sở trình cơ quan có thẩm quyền cấp Giấy chứng nhận.</w:t>
      </w:r>
    </w:p>
    <w:p>
      <w:r>
        <w:t>4. Theo dõi việc ghi nợ, trả nợ nghĩa vụ tài chính đối với các trường hợp được ghi nợ nghĩa vụ tài chính của người sử dụng đất do Văn phòng đăng ký đất đai hoặc Chi nhánh Văn phòng đăng ký đất đai chuyển đến theo hồ sơ cấp giấy chứng nhận.</w:t>
      </w:r>
    </w:p>
    <w:p>
      <w:r>
        <w:t>5. Thông báo bằng văn bản hoặc qua Hệ thống thông tin giải quyết TTHC hoặc qua tin nhắn SMS cho người sử dụng đất, chủ sở hữu tài sản trong trường hợp trễ hẹn hồ sơ tại cơ quan thuế; tổ chức tiếp xúc, giải thích khi người sử dụng đất, chủ sở hữu tài sản có yêu cầu đối với việc hồ sơ trễ hẹn hoặc nội dung thắc mắc có liên quan đến thẩm quyền giải quyết của đơn vị.</w:t>
      </w:r>
    </w:p>
    <w:p>
      <w:r>
        <w:t>6. Chủ trì hoặc phối hợp với các đơn vị có liên quan giải quyết các trường hợp phản ánh, kiến nghị, khiếu nại, tố cáo liên quan đến việc tiếp nhận giải quyết TTHC tại Bộ phận Một cửa có liên quan đến lĩnh vực thuộc thẩm quyền giải quyết của đơn vị.</w:t>
      </w:r>
    </w:p>
    <w:p>
      <w:r>
        <w:t>Điều 109. Trách nhiệm của Kho bạc nhà nước khu vực XVIII</w:t>
      </w:r>
    </w:p>
    <w:p>
      <w:r>
        <w:t>1. Thực hiện thu các khoản thu, thu nợ nghĩa vụ tài chính của người sử dụng đất, chủ sở hữu tài sản.</w:t>
      </w:r>
    </w:p>
    <w:p>
      <w:r>
        <w:t>2. Xác định thời gian vi phạm nộp nghĩa vụ tài chính chậm và tổ chức thu các khoản thu do việc chậm thực hiện nghĩa vụ tài chính theo quy định.</w:t>
      </w:r>
    </w:p>
    <w:p>
      <w:r>
        <w:t>Điều 110. Trách nhiệm của Ban Quản lý Khu kinh tế Trà Vinh, Sở Xây dựng.</w:t>
      </w:r>
    </w:p>
    <w:p>
      <w:r>
        <w:t>1. Chỉ đạo bộ phận chuyên môn kịp thời xử lý, trả lời cụ thể đúng theo quy định nội dung trong phiếu lấy ý kiến và các nội dung khác có liên quan về việc cấp giấy chứng nhận quyền sở hữu nhà ở, công trình xây dựng và tài sản khác gắn liền với đất do Văn phòng đăng ký đất đai, Chi nhánh Văn phòng đăng ký đất đai chuyển đến.</w:t>
      </w:r>
    </w:p>
    <w:p>
      <w:r>
        <w:t>2. Thông báo bằng văn bản hoặc qua Hệ thống thông tin giải quyết TTHC hoặc qua tin nhắn SMS cho người sử dụng đất, chủ sở hữu tài sản trong trường hợp trễ hẹn hồ sơ tại đơn vị; tổ chức tiếp xúc, giải thích khi người sử dụng đất, chủ sở hữu tài sản có yêu cầu đối với việc hồ sơ trễ hẹn hoặc nội dung thắc mắc có liên quan đến thẩm quyền giải quyết của đơn vị.</w:t>
      </w:r>
    </w:p>
    <w:p>
      <w:r>
        <w:t>Điều 111. Xác định trách nhiệm của tổ chức, cá nhân có liên quan trong phối hợp thực hiện</w:t>
      </w:r>
    </w:p>
    <w:p>
      <w:r>
        <w:t>1. Trong quá trình phối hợp giải quyết, hồ sơ luân chuyển đến cơ quan, đơn vị (bộ phận) nào thì bộ phận đó xác nhận ngày, tháng, năm giải quyết và ký tên cập nhật tình hình, kết quả xử lý hồ sơ liên thông vào Hệ thống thông tin giải quyết TTHC, nhằm xác định trách nhiệm của tập thể và cá nhân có liên quan theo quy định khoản 3 Điều 12 Nghị định 61/2018/NĐ-CP.</w:t>
      </w:r>
    </w:p>
    <w:p>
      <w:r>
        <w:t>2. Đối với hồ sơ chưa đủ điều kiện giải quyết: Liên hệ với cá nhân, tổ chức để yêu cầu bổ sung hồ sơ theo thông báo của cơ quan, đơn vị (bộ phận) giải quyết hồ sơ theo quy định khoản 4 Điều 19 Nghị định 61/2018/NĐ-CP.</w:t>
      </w:r>
    </w:p>
    <w:p>
      <w:r>
        <w:t>3. Đối với hồ sơ không giải quyết: Liên hệ với cá nhân, tổ chức để trả lại hồ sơ kèm theo thông báo không giải quyết hồ sơ theo quy định khoản 4 Điều 19 Nghị định 61/2018/NĐ-CP.</w:t>
      </w:r>
    </w:p>
    <w:p>
      <w:r>
        <w:t>4. Đối với hồ sơ quá hạn giải quyết: Thông báo thời hạn trả kết quả lần sau và chuyển văn bản xin lỗi của cơ quan, đơn vị (bộ phận) làm quá hạn giải quyết cho cá nhân, tổ chức theo quy định khoản 5 Điều 12 Nghị định 61/2018/NĐ-CP.</w:t>
      </w:r>
    </w:p>
    <w:p>
      <w:r>
        <w:t>5. Người sử dụng đất, chủ sở hữu tài sản gắn liền với đất yêu cầu thực hiện TTHC về đất đai quy định tại Quy chế này chịu trách nhiệm trước pháp luật về tính chính xác, trung thực của nội dung kê khai và các giấy tờ trong hồ sơ đã nộp.</w:t>
      </w:r>
    </w:p>
    <w:p>
      <w:r>
        <w:t>Cơ quan giải quyết TTHC chịu trách nhiệm giải quyết không quá thời gian quy định do cơ quan mình thực hiện, không chịu trách nhiệm về thời gian giải quyết TTHC tại các cơ quan khác.</w:t>
      </w:r>
    </w:p>
    <w:p>
      <w:r>
        <w:t>Điều 112. Phối hợp cung cấp thông tin</w:t>
      </w:r>
    </w:p>
    <w:p>
      <w:r>
        <w:t>1. Việc cung cấp thông tin được thực hiện như sau:</w:t>
      </w:r>
    </w:p>
    <w:p>
      <w:r>
        <w:t>a) Trường hợp cần xác minh thêm thông tin về điều kiện chứng nhận quyền sở hữu tài sản gắn liền với đất theo Quy chế này, trong thời gian một (01) ngày làm việc Văn phòng đăng ký đất đai gửi phiếu lấy ý kiến đến cơ quan quản lý tài sản gắn liền với đất;</w:t>
      </w:r>
    </w:p>
    <w:p>
      <w:r>
        <w:t>Trong thời gian không quá hai (02) ngày làm việc kể từ ngày nhận được phiếu lấy ý kiến, cơ quan quản lý tài sản gắn liền với đất có trách nhiệm trả lời bằng văn bản cho Văn phòng đăng ký đất đai;</w:t>
      </w:r>
    </w:p>
    <w:p>
      <w:r>
        <w:t>b) Trong thời gian không quá một (01) ngày làm việc kể từ ngày nhận giấy chứng nhận (có nội dung chứng nhận quyền sở hữu tài sản gắn liền với đất) đã được cơ quan có thẩm quyền ký, Văn phòng đăng ký đất đai có trách nhiệm sao y bản chính (đóng dấu của Văn phòng đăng ký đất đai) gửi cho cơ quan quản lý nhà nước về tài sản gắn liền với đất để đáp ứng yêu cầu quản lý nhà nước của từng ngành.</w:t>
      </w:r>
    </w:p>
    <w:p>
      <w:r>
        <w:t>2. Việc chuyển thông tin xác định nghĩa vụ tài chính được thực hiện như sau:</w:t>
      </w:r>
    </w:p>
    <w:p>
      <w:r>
        <w:t>Các trường hợp phải thực hiện nghĩa vụ tài chính khi cấp giấy chứng nhận và đăng ký biến động quy định tại Quy chế này thì trong thời gian được quy định tại Quy chế này (theo từng thủ tục) kể từ ngày nhận phiếu chuyển thông tin của Sở Nông nghiệp và Môi trường, phòng Nông nghiệp và Môi trường, Văn phòng đăng ký đất đai hoặc các Chi nhánh Văn phòng đăng ký đất đai chuyển đến, cơ quan thuế xác định và gửi thông báo thực hiện nghĩa vụ tài chính cho Sở Nông nghiệp và Môi trường, phòng Nông nghiệp và Môi trường, Văn phòng đăng ký đất đai hoặc các Chi nhánh Văn phòng đăng ký đất đai.</w:t>
      </w:r>
    </w:p>
    <w:p>
      <w:r>
        <w:t>3. Việc luân chuyển hồ sơ được thực hiện như sau:</w:t>
      </w:r>
    </w:p>
    <w:p>
      <w:r>
        <w:t>a) Các cơ quan giải quyết hồ sơ cấp giấy chứng nhận phải trực tiếp luân chuyển hồ sơ, vào sổ theo dõi và ký nhận;</w:t>
      </w:r>
    </w:p>
    <w:p>
      <w:r>
        <w:t>b) Các trường hợp phải chuyển thông tin cho Bộ Nông nghiệp và Môi trường và Bộ Xây dựng quy định tại Quy chế này, Văn phòng đăng ký đất đai chuyển công văn bằng đường bưu điện;</w:t>
      </w:r>
    </w:p>
    <w:p>
      <w:r>
        <w:t>c) Việc chuyển giấy chứng nhận có nội dung chứng nhận quyền sở hữu tài sản gắn liền với đất cho cơ quan quản lý tài sản gắn liền với đất quy định tại Quy chế này, Văn phòng đăng ký đất đai chuyển công văn bằng đường bưu điện;</w:t>
      </w:r>
    </w:p>
    <w:p>
      <w:r>
        <w:t>d) Việc chuyển thông tin và nhận thông báo thực hiện nghĩa vụ tài chính theo quy định tại khoản 2 Điều này, Sở Nông nghiệp và Môi trường, phòng Nông nghiệp và Môi trường, Văn phòng đăng ký đất đai hoặc các Chi nhánh Văn phòng đăng ký đất đai và cơ quan thuế luân chuyển hồ sơ trực tiếp hoặc thông qua phần mềm điện tử, vào sổ theo dõi và ký nhận (trừ trường hợp luân chuyển điện tử).</w:t>
      </w:r>
    </w:p>
    <w:p>
      <w:r>
        <w:t>Chương V</w:t>
      </w:r>
    </w:p>
    <w:p>
      <w:r>
        <w:t>ĐIỀU KHOẢN THI HÀNH</w:t>
      </w:r>
    </w:p>
    <w:p>
      <w:r>
        <w:t>Điều 113. Tổ chức thực hiện</w:t>
      </w:r>
    </w:p>
    <w:p>
      <w:r>
        <w:t>1. Giao Giám đốc Sở Nông nghiệp và Môi trường chủ trì, phối hợp với các cơ quan, đơn vị có liên quan; UBND cấp huyện, UBND cấp xã có trách nhiệm triển khai, thực hiện Quy chế này.</w:t>
      </w:r>
    </w:p>
    <w:p>
      <w:r>
        <w:t>Khi thực hiện sắp xếp tổ chức bộ máy nhà nước, chức năng, nhiệm vụ, quyền hạn của cơ quan, chức danh có thẩm quyền theo quy định của pháp luật thì được tiếp tục thực hiện bởi cơ quan, chức danh tiếp nhận chức năng, nhiệm vụ, quyền hạn đó. Trường hợp văn bản hiện hành quy định trách nhiệm phối hợp công tác giữa cơ quan thuộc đối tượng thực hiện sắp xếp với cơ quan khác thì cơ quan tiếp nhận chức năng, nhiệm vụ, quyền hạn của cơ quan được sắp xếp chịu trách nhiệm tiếp tục thực hiện nội dung công việc đó theo quy định.</w:t>
      </w:r>
    </w:p>
    <w:p>
      <w:r>
        <w:t>2. Các nội dung không nêu trong Quy chế này được thực hiện theo quy định của pháp luật về đất đai.</w:t>
      </w:r>
    </w:p>
    <w:p>
      <w:r>
        <w:t>3. Trong quá trình thực hiện, nếu có khó khăn, vướng mắc, các cơ quan, đơn vị kịp thời phản ánh về Sở Nông nghiệp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