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28/2025/QĐ-UBND</w:t>
      </w:r>
    </w:p>
    <w:p>
      <w:r>
        <w:t>Ninh Thuận, ngày 28 tháng 02 năm 2025</w:t>
      </w:r>
    </w:p>
    <w:p>
      <w:r>
        <w:t>QUYẾT ĐỊNH</w:t>
      </w:r>
    </w:p>
    <w:p>
      <w:r>
        <w:t>QUY ĐỊNH CHỨC NĂNG, NHIỆM VỤ, QUYỀN HẠN VÀ CƠ CẤU TỔ CHỨC CỦA SỞ NÔNG NGHIỆP VÀ MÔI TRƯỜNG TỈNH NINH THUẬN</w:t>
      </w:r>
    </w:p>
    <w:p>
      <w:r>
        <w:t>ỦY BAN NHÂN DÂN TỈNH NINH THUẬN</w:t>
      </w:r>
    </w:p>
    <w:p>
      <w:r>
        <w:t>Căn cứ Luật Tổ chức chính quyền địa phương (sửa đổi)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190/2025/NQ-QH15 ngày 19/02/2025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42/2025/NĐ-CP ngày 26 tháng 02 năm 2025 của Chính phủ quy định tổ chức các cơ quan chuyên môn thuộc Ủy ban nhân dân cấp tỉnh, cấp huyện;</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quy định sửa đổi, bổ sung một số điều của Nghị định số 115/2020/NĐ-CP ngày 25 tháng 9 năm 2020 của Chính phủ quy định về tuyển dụng, sử dụng và quản lý viên chức;</w:t>
      </w:r>
    </w:p>
    <w:p>
      <w:r>
        <w:t>Căn cứ Nghị định số 116/2024/NĐ-CP ngày 17 ngày 9 tháng 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Thương binh và Xã hội hướng dẫn chức năng, Ủy ban nhân dân cấp tỉnh và Phòng Lao động, Thương binh và Xã hội thuộc Ủy ban nhân dân cấp huyện;</w:t>
      </w:r>
    </w:p>
    <w:p>
      <w:r>
        <w:t>Theo đề nghị của Giám đốc Sở Nội vụ tại Tờ trình số 635/TTr-SNV ngày 25 tháng 02 năm 2025 và ý kiến thẩm định của Sở Tư pháp tại Báo cáo số 480/BC-STP ngày 19 tháng 02 năm 2025.</w:t>
      </w:r>
    </w:p>
    <w:p>
      <w:r>
        <w:t>QUYẾT ĐỊNH:</w:t>
      </w:r>
    </w:p>
    <w:p>
      <w:r>
        <w:t>Điều 1. Vị trí, chức năng</w:t>
      </w:r>
    </w:p>
    <w:p>
      <w:r>
        <w:t>1. Sở Nông nghiệp và Môi trường là cơ quan chuyên môn thuộc Ủy ban nhân dân tỉnh, tham mưu, giúp Ủy ban nhân dân tỉnh thực hiện chức năng quản lý nhà nước về: Nông nghiệp; lâm nghiệp; diêm nghiệp; thủy sản; thủy lợi; phòng, chống thiên tai; phát triển nông thôn; chất lượng, an toàn thực phẩm đối với nông sản, lâm sản, thủy sản và muối; đất đai; tài nguyên nước; tài nguyên khoáng sản, địa chất; môi trường; chất thải rắn; khí tượng thủy văn; biến đổi khí hậu; đo đạc và bản đồ; quản lý tổng hợp tài nguyên và bảo vệ môi trường biển; giảm nghèo; các dịch vụ công thuộc ngành nông nghiệp và môi trường theo quy định của pháp luật.</w:t>
      </w:r>
    </w:p>
    <w:p>
      <w:r>
        <w:t>2. Sở Nông nghiệp và Môi trường có tư cách pháp nhân, có con dấu và tài khoản theo quy định của pháp luật; chịu sự chỉ đạo, quản lý về tổ chức, biên chế và công tác của Ủy ban nhân dân tỉnh; đồng thời chịu sự chỉ đạo, kiểm tra, hướng dẫn về chuyên môn, nghiệp vụ của Bộ Nông nghiệp và Môi trường.</w:t>
      </w:r>
    </w:p>
    <w:p>
      <w:r>
        <w:t>3. Trụ sở làm việc của Sở Nông nghiệp và Môi trường đặt tại thành phố Phan Rang - Tháp Chàm, tỉnh Ninh Thuận.</w:t>
      </w:r>
    </w:p>
    <w:p>
      <w:r>
        <w:t>Điều 2. Nhiệm vụ và quyền hạn</w:t>
      </w:r>
    </w:p>
    <w:p>
      <w:r>
        <w:t>1. Trình Ủy ban nhân dân tỉnh:</w:t>
      </w:r>
    </w:p>
    <w:p>
      <w:r>
        <w:t>a) Dự thảo văn bản quy phạm pháp luật và các văn bản khác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Hướng dẫn và tổ chức thực hiện kiểm dịch nội địa về thực vật trên địa bàn tỉnh theo quy định;</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nhập khẩu sau thông quan trên địa bàn tỉnh và vùng giáp ranh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7.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8.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 .</w:t>
      </w:r>
    </w:p>
    <w:p>
      <w:r>
        <w:t>9.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10.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11.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12. Về phát triển nông thôn, xây dựng nông thôn mới và giảm nghèo:</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Về xây dựng nông thôn mới:</w:t>
      </w:r>
    </w:p>
    <w:p>
      <w:r>
        <w:t>- Xây dựng kế hoạch, tổ chức kiểm tra, giám sát đánh giá việc thực hiện Chương trình;</w:t>
      </w:r>
    </w:p>
    <w:p>
      <w:r>
        <w:t>- Tham mưu xây dựng kế hoạch vốn, phân bổ vốn ngân sách và các nguồn vốn huy động khác để xây dựng nông thôn mới trên địa bàn;</w:t>
      </w:r>
    </w:p>
    <w:p>
      <w:r>
        <w:t>- Theo dõi, tổng hợp, báo cáo, giám sát, đánh giá tình hình thực hiện Chương trình trên địa bàn tỉnh;</w:t>
      </w:r>
    </w:p>
    <w:p>
      <w:r>
        <w:t>- Nghiên cứu, đề xuất cơ chế, chính sách và cơ chế phối hợp hoạt động liên ngành để thực hiện có hiệu quả Chương trình trên địa bàn tỉnh;</w:t>
      </w:r>
    </w:p>
    <w:p>
      <w:r>
        <w:t>- Tham mưu, giúp Ban Chỉ đạo tỉnh trong việc đôn đốc tiến độ triển khai nhiệm vụ của các thành viên Ban Chỉ đạo và tiến độ thực hiện Chương trình trên địa bàn tỉnh để báo cáo Trưởng Ban Chỉ đạo các chương trình mục tiêu quốc gia cấp tỉnh;</w:t>
      </w:r>
    </w:p>
    <w:p>
      <w:r>
        <w:t>- Chuẩn bị nội dung, chương trình cho các cuộc họp, hội nghị, hội thảo của Ban Chỉ đạo tỉnh và các báo cáo theo yêu cầu của Trưởng Ban Chỉ đạo;</w:t>
      </w:r>
    </w:p>
    <w:p>
      <w:r>
        <w:t>- Tổ chức công tác thông tin truyền thông về xây dựng nông thôn mới;</w:t>
      </w:r>
    </w:p>
    <w:p>
      <w:r>
        <w:t>- Tổ chức tập huấn nâng cao năng lực cho cán bộ các cấp và cộng đồng dân cư tham gia thực hiện chương trình;</w:t>
      </w:r>
    </w:p>
    <w:p>
      <w:r>
        <w:t>- Chủ trì tham mưu xây dựng báo cáo thẩm tra (đối với cấp huyện), thẩm định (đối với cấp xã) hồ sơ đề nghị xét, công nhận đạt chuẩn nông thôn mới theo các mức độ: đạt chuẩn, nâng cao, kiểu mẫu;</w:t>
      </w:r>
    </w:p>
    <w:p>
      <w:r>
        <w:t>- Thực hiện các nhiệm vụ khác do Chủ tịch Ủy ban nhân dân tỉnh quy định.</w:t>
      </w:r>
    </w:p>
    <w:p>
      <w:r>
        <w:t>g) Về công tác giảm nghèo:</w:t>
      </w:r>
    </w:p>
    <w:p>
      <w:r>
        <w:t>- Hướng dẫn và tổ chức thực hiện chế độ, chính sách giảm nghèo; chế độ, chính sách và pháp luật đối với người thuộc diện hộ nghèo, hộ cận nghèo, người có thu nhập thấp;</w:t>
      </w:r>
    </w:p>
    <w:p>
      <w:r>
        <w:t>- Hướng dẫn và tổ chức thực hiện Chương trình mục tiêu quốc gia giảm nghèo bền vững theo thẩm quyền; các chương trình, đề án, dự án về giảm nghèo;</w:t>
      </w:r>
    </w:p>
    <w:p>
      <w:r>
        <w:t>- Tổng hợp, thống kê số liệu về người thuộc diện hộ nghèo, hộ cận nghèo.</w:t>
      </w:r>
    </w:p>
    <w:p>
      <w:r>
        <w:t>13.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với cơ quan liên quan tổ chức công tác xúc tiến thương mại đối với sản phẩm nông sản, lâm sản, thủy sản và muối.</w:t>
      </w:r>
    </w:p>
    <w:p>
      <w:r>
        <w:t>14.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tiền sử dụng đất, tiền thuê đất, tính giá trị quyền sử dụng đất và các nội dung khác có liên quan xác định giá đất theo quy định của pháp luật;</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việc bồi thường, hỗ trợ và tái định cư đối với các trường hợp bị thu hồi đất theo quy định của pháp luật;</w:t>
      </w:r>
    </w:p>
    <w:p>
      <w:r>
        <w:t>l) Theo dõi, đánh giá, kiểm tra việc quản lý, sử dụng đất đai của địa phương theo quy định của pháp luật.</w:t>
      </w:r>
    </w:p>
    <w:p>
      <w:r>
        <w:t>16.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18. Về môi trường:</w:t>
      </w:r>
    </w:p>
    <w:p>
      <w:r>
        <w:t>a) Tổ chức thẩm định báo cáo đánh giá tác động môi trường; giấy phép môi trường; cấp đổi, điều chỉnh, cấp lại, thu hồi giấy phép môi trường thuộc thẩm quyền phê duyệt của Ủy ban nhân dân tỉnh; phương án cải tạo, phục hồi môi trường trong hoạt động khai thác khoáng sản thuộc thẩm quyền phê duyệt của Ủy ban nhân dân tỉnh theo quy định của pháp luật và phân cấp;</w:t>
      </w:r>
    </w:p>
    <w:p>
      <w:r>
        <w:t>b)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sự phân công của Ủy ban nhân dân tỉnh và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 ;</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khí thải theo quy định; ký quỹ cải tạo phục hồi môi trường theo quy định của pháp luật, tham mưu Ủy ban nhân dân tỉnh thực hiện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an toàn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hàng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 dôn theo phân công của Ủy ban nhân dân tỉnh.</w:t>
      </w:r>
    </w:p>
    <w:p>
      <w:r>
        <w:t>21.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22. Về quản lý tổng hợp tài nguyên và bảo vệ môi trường biển:</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theo quy định;</w:t>
      </w:r>
    </w:p>
    <w:p>
      <w:r>
        <w:t>e) Thực hiện các hoạt động kiểm soát ô nhiễm môi trường biển, các hoạt động ứng phó sự cố tràn dầu, hóa chất độc trên biển theo quy định;</w:t>
      </w:r>
    </w:p>
    <w:p>
      <w:r>
        <w:t>g) Tổ chức thực hiện các hoạt động điều tra cơ bản, thống kê tài nguyên biển theo quy định.</w:t>
      </w:r>
    </w:p>
    <w:p>
      <w:r>
        <w:t>23.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của pháp luật.</w:t>
      </w:r>
    </w:p>
    <w:p>
      <w:r>
        <w:t>24.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tài nguyên và môi trường thuộc phạm vi quản lý theo quy định.</w:t>
      </w:r>
    </w:p>
    <w:p>
      <w:r>
        <w:t>25. Tham mưu, giúp Ủy ban nhân dân tỉnh thực hiện quản lý nhà nước đối với các hoạt động khuyến nông trên địa bàn tỉnh theo quy định của pháp luật.</w:t>
      </w:r>
    </w:p>
    <w:p>
      <w:r>
        <w:t>26.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27.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28. Tổ chức thực hiện và chịu trách nhiệm về giám định, đăng kiểm, đăng ký, cấp, cấp lại, gia hạn, thu hồi giấy phép, giấy chứng nhận, xác nhận, quyết định công nhận, chứng chỉ hành nghề thuộc phạm vi quản lý của Sở Nông nghiệp và Môi trường theo quy định của pháp luật, phân công, ủy quyền của Ủy ban nhân dân tỉnh và hướng dẫn của Bộ Nông nghiệp và Môi trường.</w:t>
      </w:r>
    </w:p>
    <w:p>
      <w:r>
        <w:t>29.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Thực hiện hợp tác quốc tế về các lĩnh vực thuộc phạm vi quản lý của Sở và theo phân công hoặc ủy quyền của Ủy ban nhân dân tỉnh, quy định của pháp luật.</w:t>
      </w:r>
    </w:p>
    <w:p>
      <w:r>
        <w:t>32.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 Thanh tra, kiểm tra, tiếp công dân, giải quyết khiếu nại, tố cáo; phòng, chống tham nhũng, tiêu cực; thực hành tiết kiệm, chống lãng phí và xử lý vi phạm pháp luật thuộc phạm vi quản lý của Sở Nông nghiệp và Môi trường theo quy định của pháp luật hoặc phân cấp, ủy quyền của Ủy ban nhân dân tỉnh.</w:t>
      </w:r>
    </w:p>
    <w:p>
      <w:r>
        <w:t>33.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34.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Nông nghiệp và Môi trường theo quy định của pháp luật. Thực hiện chuyển đổi số trong nông nghiệp và môi trường theo quy định.</w:t>
      </w:r>
    </w:p>
    <w:p>
      <w:r>
        <w:t>35.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Hướng dẫn về chuyên môn, nghiệp vụ thuộc phạm vi chức năng quản lý:</w:t>
      </w:r>
    </w:p>
    <w:p>
      <w:r>
        <w:t>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nông nghiệp và phát triển nông thôn theo quy định pháp luật; chịu trách nhiệm về các dịch vụ công do Sở Nông nghiệp và Môi trường tổ chức thực hiện;</w:t>
      </w:r>
    </w:p>
    <w:p>
      <w:r>
        <w:t>b)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và môi trường tỉnh đặt trên địa bàn cấp huyện với Ủy ban nhân dân cấp huyện; các nhân viên chuyên môn, kỹ thuật ngành nông nghiệp và môi trường công tác trên địa bàn cấp xã với Ủy ban nhân dân cấp xã.</w:t>
      </w:r>
    </w:p>
    <w:p>
      <w:r>
        <w:t>37. Thực hiện công tác quản lý nội bộ Sở Nông nghiệp và Môi trường:</w:t>
      </w:r>
    </w:p>
    <w:p>
      <w:r>
        <w:t>a) Triển khai thực hiện chương trình cải cách hành chính trong các lĩnh vực thuộc phạm vi quản lý của Sở Nông nghiệp và Môi trường theo quy định;</w:t>
      </w:r>
    </w:p>
    <w:p>
      <w:r>
        <w:t>b) Quy định chức năng, nhiệm vụ, quyền hạn của các phòng chuyên môn, nghiệp vụ; mối quan hệ công tác của các đơn vị thuộc Sở Nông nghiệp và Môi trường theo hướng dẫn chung của Bộ Nông nghiệp và Môi trường và quy định của Ủy ban nhân dân tỉnh;</w:t>
      </w:r>
    </w:p>
    <w:p>
      <w:r>
        <w:t>c)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d) 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đ) Quản lý và chịu trách nhiệm về tài chính, tài sản được giao theo quy định của pháp luật và phân công, phân cấp của Ủy ban nhân dân tỉnh.</w:t>
      </w:r>
    </w:p>
    <w:p>
      <w:r>
        <w:t>38. Thực hiện công tác thông tin, báo cáo định kỳ hoặc đột xuất về tình hình thực hiện nhiệm vụ được giao theo quy định của Ủy ban nhân dân tỉnh và Bộ Nông nghiệp và Môi trường.</w:t>
      </w:r>
    </w:p>
    <w:p>
      <w:r>
        <w:t>39. Thực hiện nhiệm vụ khác do Ủy ban nhân dân tỉnh, Chủ tịch Ủy ban nhân dân tỉnh giao và theo quy định của pháp luật.</w:t>
      </w:r>
    </w:p>
    <w:p>
      <w:r>
        <w:t>Điều 3. Cơ cấu tổ chức</w:t>
      </w:r>
    </w:p>
    <w:p>
      <w:r>
        <w:t>1. Lãnh đạo Sở Nông nghiệp và Môi trường gồm có Giám đốc và không quá 05 Phó Giám đốc:</w:t>
      </w:r>
    </w:p>
    <w:p>
      <w:r>
        <w:t>a) Giám đốc Sở là Ủy viên Ủy ban nhân dân tỉnh do Hội đồng nhân dân tỉnh bầu, là người đứng đầu Sở Nông nghiệp và Môi trường do Chủ tịch Ủy ban nhân dân tỉnh bổ nhiệm theo quy định của Đảng, pháp luật của Nhà nước và phân cấp quản lý hiện hành của tỉnh, chịu trách nhiệm trước Ủy ban nhân dân tỉnh, Chủ tịch Ủy ban nhân dân tỉnh và trước pháp luật về toàn bộ hoạt động của Sở;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Nông nghiệp và Môi trường theo quy định.</w:t>
      </w:r>
    </w:p>
    <w:p>
      <w:r>
        <w:t>b) Phó Giám đốc Sở do Chủ tịch Ủy ban nhân dân tỉnh bổ nhiệm theo đề nghị của Giám đốc Sở, theo quy định của Đảng, pháp luật của Nhà nước và phân cấp quản lý hiện hành của tỉnh, là người giúp Giám đốc Sở thực hiện một hoặc một số nhiệm vụ cụ thể do Giám đốc Sở phân công và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Nông nghiệp và Môi trường.</w:t>
      </w:r>
    </w:p>
    <w:p>
      <w:r>
        <w:t>c)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pháp luật của Nhà nước và phân cấp quản lý hiện hành của tỉnh.</w:t>
      </w:r>
    </w:p>
    <w:p>
      <w:r>
        <w:t>d) Trong vòng 05 năm kể từ ngày cấp có thẩm quyền quyết định tổ chức lại, Sở Nông nghiệp và Môi trường có trách nhiệm báo cáo, đề xuất cấp có thẩm quyền bố trí số lượng Phó Giám đốc Sở theo đúng quy định.</w:t>
      </w:r>
    </w:p>
    <w:p>
      <w:r>
        <w:t>2. Các đơn vị thuộc, trực thuộc Sở Nông nghiệp và Môi trường, gồm:</w:t>
      </w:r>
    </w:p>
    <w:p>
      <w:r>
        <w:t>2.1. Các Phòng chuyên môn thuộc Sở:</w:t>
      </w:r>
    </w:p>
    <w:p>
      <w:r>
        <w:t>a) Văn phòng Sở;</w:t>
      </w:r>
    </w:p>
    <w:p>
      <w:r>
        <w:t>b) Thanh tra Sở;</w:t>
      </w:r>
    </w:p>
    <w:p>
      <w:r>
        <w:t>c) Phòng Kế hoạch - Tài chính;</w:t>
      </w:r>
    </w:p>
    <w:p>
      <w:r>
        <w:t>d) Phòng Quản lý chuyên ngành, Khoa học và Chuyển đổi số;</w:t>
      </w:r>
    </w:p>
    <w:p>
      <w:r>
        <w:t>đ) Phòng Phát triển nông thôn;</w:t>
      </w:r>
    </w:p>
    <w:p>
      <w:r>
        <w:t>e) Phòng Tài nguyên nước, Thủy lợi và phòng chống thiên tai;</w:t>
      </w:r>
    </w:p>
    <w:p>
      <w:r>
        <w:t>g) Phòng Quản lý đất đai và Khoáng sản.</w:t>
      </w:r>
    </w:p>
    <w:p>
      <w:r>
        <w:t>2.2. Các Chi cục trực thuộc Sở:</w:t>
      </w:r>
    </w:p>
    <w:p>
      <w:r>
        <w:t>a) Chi cục Kiểm lâm;</w:t>
      </w:r>
    </w:p>
    <w:p>
      <w:r>
        <w:t>b) Chi cục Trồng trọt và Bảo vệ thực vật;</w:t>
      </w:r>
    </w:p>
    <w:p>
      <w:r>
        <w:t>c) Chi cục Chăn nuôi và Thú y;</w:t>
      </w:r>
    </w:p>
    <w:p>
      <w:r>
        <w:t>d) Chi cục Biển và Thủy sản;</w:t>
      </w:r>
    </w:p>
    <w:p>
      <w:r>
        <w:t>đ) Chi cục Bảo vệ môi trường.</w:t>
      </w:r>
    </w:p>
    <w:p>
      <w:r>
        <w:t>2.3. Các Đơn vị sự nghiệp công lập trực thuộc Sở:</w:t>
      </w:r>
    </w:p>
    <w:p>
      <w:r>
        <w:t>a) Trung tâm Dịch vụ nông nghiệp tỉnh;</w:t>
      </w:r>
    </w:p>
    <w:p>
      <w:r>
        <w:t>b) Ban quản lý rừng phòng hộ đầu nguồn liên hồ Sông Sắt - Sông Trâu;</w:t>
      </w:r>
    </w:p>
    <w:p>
      <w:r>
        <w:t>c) Ban quản lý rừng phòng hộ Tân Giang - Thuận Nam;</w:t>
      </w:r>
    </w:p>
    <w:p>
      <w:r>
        <w:t>d) Ban quản lý rừng phòng hộ Krôngpha;</w:t>
      </w:r>
    </w:p>
    <w:p>
      <w:r>
        <w:t>đ) Trung tâm Nước sạch và Vệ sinh môi trường nông thôn;</w:t>
      </w:r>
    </w:p>
    <w:p>
      <w:r>
        <w:t>e) Ban quản lý Khai thác các cảng cá;</w:t>
      </w:r>
    </w:p>
    <w:p>
      <w:r>
        <w:t>g) Trung tâm Quan trắc tài nguyên và môi trường. h) Văn phòng Đăng ký đất đai Ninh Thuận.</w:t>
      </w:r>
    </w:p>
    <w:p>
      <w:r>
        <w:t>2.4. Tại thời điểm tổ chức lại, số lượng cấp phó của các đơn vị thuộc, trực thuộc Sở có thể vượt quá số lượng quy định. Trong vòng 05 năm kể từ ngày cấp có thẩm quyền quyết định tổ chức lại, Sở Nông nghiệp và Môi trường có trách nhiệm rà soát, bố trí số lượng cấp phó nêu trên theo đúng quy định.</w:t>
      </w:r>
    </w:p>
    <w:p>
      <w:r>
        <w:t>Điều 4. Biên chế, số lượng người làm việc</w:t>
      </w:r>
    </w:p>
    <w:p>
      <w:r>
        <w:t>1. Biên chế công chức của Sở Nông nghiệp và Môi trường do Ủy ban nhân dân tỉnh quyết định phân bổ hàng năm, số lượng người làm việc tại đơn vị sự nghiệp công lập trực thuộc Sở Nông nghiệp và Môi trường thực hiện theo quy định của pháp luật hiện hành trên cơ sở Đề án vị trí việc làm và cơ cấu ngạch công chức, cơ cấu viên chức theo chức danh nghề nghiệp được cấp có thẩm quyền phê duyệt.</w:t>
      </w:r>
    </w:p>
    <w:p>
      <w:r>
        <w:t>2. Việc tuyển dụng, sử dụng, nâng bậc lương, chuyển ngạch, bổ nhiệm ngạch, thay đổi chức danh nghề nghiệp, điều động, luân chuyển, đánh giá, phân loại, khen thưởng, kỷ luật, nghỉ hưu, thực hiện chế độ, chính sách khác đối với công chức, viên chức, người lao động và bổ nhiệm, bổ nhiệm lại, miễn nhiệm công chức, viên chức lãnh đạo các phòng chuyên môn, đơn vị thuộc, trực thuộc Sở Nông nghiệp và Môi trường thực hiện theo quy định của Đảng, pháp luật của Nhà nước và phân cấp quản lý hiện hành của tỉnh.</w:t>
      </w:r>
    </w:p>
    <w:p>
      <w:r>
        <w:t>Điều 5. Cơ chế tài chính</w:t>
      </w:r>
    </w:p>
    <w:p>
      <w:r>
        <w:t>1. Cơ chế tài chính của Sở Nông nghiệp và Môi trường thực hiện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w:t>
      </w:r>
    </w:p>
    <w:p>
      <w:r>
        <w:t>2. Cơ chế tài chính của đơn vị sự nghiệp công lập trực thuộc Sở Nông nghiệp và Môi trường thực hiện theo quy định tại Nghị định số 60/2021/NĐ-CP ngày 21 tháng 6 năm 2021 của Chính phủ quy định cơ chế tự chủ tài chính của đơn vị sự nghiệp công lập.</w:t>
      </w:r>
    </w:p>
    <w:p>
      <w:r>
        <w:t>Điều 6. Trách nhiệm thi hành</w:t>
      </w:r>
    </w:p>
    <w:p>
      <w:r>
        <w:t>1. Giám đốc Sở Nông nghiệp và Môi trường có trách nhiệm triển khai thực hiện các nội dung sau đây và chỉ đạo, điều hành, hướng dẫn, đôn đốc, kiểm tra, bảo đảm tất cả hoạt động của Sở Nông nghiệp và Môi trường hiệu lực, hiệu quả:</w:t>
      </w:r>
    </w:p>
    <w:p>
      <w:r>
        <w:t>a) Ban hành các Quyết định:</w:t>
      </w:r>
    </w:p>
    <w:p>
      <w:r>
        <w:t>- Quy định cụ thể chức năng, nhiệm vụ, quyền hạn của các Phòng chuyên môn thuộc Sở Nông nghiệp và Môi trường;</w:t>
      </w:r>
    </w:p>
    <w:p>
      <w:r>
        <w:t>- Giao chỉ tiêu biên chế đối với Lãnh đạo Sở và các Phòng chuyên môn thuộc Sở Nông nghiệp và Môi trường;</w:t>
      </w:r>
    </w:p>
    <w:p>
      <w:r>
        <w:t>- Quyết định bổ nhiệm lãnh đạo các Phòng chuyên môn và đơn vị thuộc, trực thuộc Sở Nông nghiệp và Môi trường; phân công công tác đối với công chức thuộc Sở Nông nghiệp và Môi trường.</w:t>
      </w:r>
    </w:p>
    <w:p>
      <w:r>
        <w:t>b) Tham mưu, trình Ủy ban nhân dân tỉnh Quyết định thành lập các tổ chức hành chính, đơn vị sự nghiệp trực thuộc Sở Nông nghiệp và Môi trường nêu tại Điểm 2.2, 2.3 Điều 3 Quyết định này  (đồng thời chấm dứt hoạt động của các tổ chức hành chính, đơn vị sự nghiệp trực thuộc Sở Nông nghiệp và Phát triển nông thôn, Sở Tài nguyên và Môi trường) ; trình Ủy ban nhân dân tỉnh, Chủ tịch Ủy ban nhân dân tỉnh Quyết định quy định chức năng, nhiệm vụ, quyền hạn và cơ cấu tổ chức của các tổ chức hành chính, đơn vị sự nghiệp trực thuộc Sở Nông nghiệp và Môi trường.</w:t>
      </w:r>
    </w:p>
    <w:p>
      <w:r>
        <w:t>c) Xây dựng Đề án, trình Ủy ban nhân dân tỉnh Quyết định phê duyệt vị trí việc làm và cơ cấu ngạch công chức của Sở Nông nghiệp và Môi trường.</w:t>
      </w:r>
    </w:p>
    <w:p>
      <w:r>
        <w:t>d) Chỉ đạo thủ trưởng các tổ chức hành chính, đơn vị sự nghiệp trực thuộc Sở Nông nghiệp và Môi trường:</w:t>
      </w:r>
    </w:p>
    <w:p>
      <w:r>
        <w:t>- Ban hành Quyết định quy định cụ thể chức năng, nhiệm vụ, quyền hạn và biên chế của các Phòng chuyên môn thuộc đơn vị;</w:t>
      </w:r>
    </w:p>
    <w:p>
      <w:r>
        <w:t>- Ban hành Quyết định tiếp nhận, bổ nhiệm lãnh đạo các phòng và tương đương; phân công công tác đối với công chức, viên chức, người làm việc thuộc đơn vị theo quy định;</w:t>
      </w:r>
    </w:p>
    <w:p>
      <w:r>
        <w:t>- Xây dựng, trình cấp có thẩm quyền phê duyệt Đề án vị trí việc làm và cơ cấu ngạch công chức, cơ cấu viên chức theo chức danh nghề nghiệp của đơn vị theo đúng thẩm quyền quy định.</w:t>
      </w:r>
    </w:p>
    <w:p>
      <w:r>
        <w:t>2. Giao Giám đốc Sở Nông nghiệp và Phát triển nông thôn chủ trì, tổ chức làm việc với Giám đốc Sở Tài nguyên và Môi trường, Giám đốc Sở Lao động, Thương binh và Xã hội và các đơn vị liên quan để thống nhất phương án điều chuyển/tiếp nhận trụ sở tài chính, tài sản công, trang thiết bị làm việc từ Sở Nông nghiệp và Phát triển nông thôn, Sở Tài nguyên và Môi trường và Văn phòng Điều phối nông thôn mới, Sở Lao động, Thương binh và Xã hội về Sở Nông nghiệp và Môi trường theo Đề án đã được cấp có thẩm quyền phê duyệt. Báo cáo Ủy ban nhân dân tỉnh  (thông qua Sở Tài chính)  trước ngày 28/02/2025   để trình cấp có thẩm quyền xem xét, quyết định theo đúng quy định.</w:t>
      </w:r>
    </w:p>
    <w:p>
      <w:r>
        <w:t>3. Trong quá trình thực hiện nếu có vấn đề phát sinh, vướng mắc; Giám đốc Sở Nông nghiệp và Môi trường kịp thời phối hợp với Giám đốc Sở Nội vụ báo cáo, tham mưu trình Ủy ban nhân dân tỉnh xem xét, quyết định sửa đổi, bổ sung theo thẩm quyền, đảm bảo phù hợp với tình hình thực tế và theo đúng quy định pháp luật hiện hành.</w:t>
      </w:r>
    </w:p>
    <w:p>
      <w:r>
        <w:t>Điều 7. Điều khoản thi hành</w:t>
      </w:r>
    </w:p>
    <w:p>
      <w:r>
        <w:t>1. Quyết định này có hiệu lực thi hành kể từ ngày 01 tháng 3 năm 2025 và bãi bỏ các văn bản sau:</w:t>
      </w:r>
    </w:p>
    <w:p>
      <w:r>
        <w:t>a) Quyết định số 42/2023/QĐ-UBND ngày 25 tháng 7 năm 2023 của Ủy ban nhân dân tỉnh quy định chức năng, nhiệm vụ, quyền hạn và cơ cấu tổ chức của Sở Nông nghiệp và Phát triển nông thôn tỉnh Ninh Thuận.</w:t>
      </w:r>
    </w:p>
    <w:p>
      <w:r>
        <w:t>b) Quyết định số 57/2021/QĐ-UBND ngày 26 tháng 8 năm 2021 của Ủy ban nhân dân tỉnh quy định chức năng, nhiệm vụ, quyền hạn và cơ cấu tổ chức của Sở Tài nguyên và Môi trường tỉnh Ninh Thuận.</w:t>
      </w:r>
    </w:p>
    <w:p>
      <w:r>
        <w:t>c) Quyết định số 12/2023/QĐ-UBND ngày 08 tháng 2 năm 2023 của Ủy ban nhân dân tỉnh quy định chức năng, nhiệm vụ, quyền hạn và cơ cấu tổ chức của Chi cục Kiểm lâm trực thuộc Sở Nông nghiệp và Phát triển nông thôn tỉnh Ninh Thuận.</w:t>
      </w:r>
    </w:p>
    <w:p>
      <w:r>
        <w:t>d) Quyết định số 80/2023/QĐ-UBND ngày 02 tháng 11 năm 2023 của Ủy ban nhân dân tỉnh quy định chức năng, nhiệm vụ, quyền hạn và cơ cấu tổ chức của Chi cục Thủy lợi trực thuộc Sở Nông nghiệp và Phát triển nông thôn tỉnh Ninh Thuận.</w:t>
      </w:r>
    </w:p>
    <w:p>
      <w:r>
        <w:t>đ) Quyết định số 78/2023/QĐ-UBND ngày 02 tháng 11 năm 2023 của Ủy ban nhân dân tỉnh quy định chức năng, nhiệm vụ, quyền hạn và cơ cấu tổ chức của Chi cục Phát triển nông thôn trực thuộc Sở Nông nghiệp và Phát triển nông thôn tỉnh Ninh Thuận.</w:t>
      </w:r>
    </w:p>
    <w:p>
      <w:r>
        <w:t>e) Quyết định số 79/2023/QĐ-UBND ngày 02 tháng 11 năm 2023 của Ủy ban nhân dân tỉnh quy định chức năng, nhiệm vụ, quyền hạn và cơ cấu tổ chức của Chi cục Quản lý chất lượng Nông lâm sản và Thủy sản trực thuộc Sở Nông nghiệp và Phát triển nông thôn tỉnh Ninh Thuận.</w:t>
      </w:r>
    </w:p>
    <w:p>
      <w:r>
        <w:t>g) Quyết định số 06/2009/QĐ-UBND ngày 08 tháng 01 năm 2009 của Ủy ban nhân dân tỉnh về việc quy định chức năng, nhiệm vụ, quyền hạn và cơ cấu tổ chức của Chi cục Bảo vệ môi trường tỉnh Ninh Thuận..</w:t>
      </w:r>
    </w:p>
    <w:p>
      <w:r>
        <w:t>2. Các đơn vị có trách nhiệm hoàn thành các nội dung liên quan, đảm bảo Sở Nông nghiệp và Môi trường tỉnh Ninh Thuận thực hiện chức năng, nhiệm vụ, quyền hạn và cơ cấu tổ chức theo Quyết định này kể từ ngày 01/3/2025.</w:t>
      </w:r>
    </w:p>
    <w:p>
      <w:r>
        <w:t>Chánh Văn phòng Ủy ban nhân dân tỉnh; Chánh Văn phòng Ủy ban nhân dân tỉnh; Giám đốc các Sở; Thủ trưởng các ban, ngành, đơn vị sự nghiệp thuộc tỉnh; Chủ tịch Ủy ban nhân dân các huyện, thành phố; Thủ trưởng các cơ quan, đơn vị, tổ chức có liên quan chịu trách nhiệm thi hành Quyết định này./.</w:t>
      </w:r>
    </w:p>
    <w:p>
      <w:r>
        <w:t>Nơi nhận:</w:t>
      </w:r>
    </w:p>
    <w:p>
      <w:r>
        <w:t>- Như Điều 7;</w:t>
      </w:r>
    </w:p>
    <w:p>
      <w:r>
        <w:t>- Văn phòng Chính phủ;</w:t>
      </w:r>
    </w:p>
    <w:p>
      <w:r>
        <w:t>- Vụ Pháp chế - Bộ Nội vụ;</w:t>
      </w:r>
    </w:p>
    <w:p>
      <w:r>
        <w:t>- Vụ Pháp chế - Bộ Nông nghiệp và Môi trường;</w:t>
      </w:r>
    </w:p>
    <w:p>
      <w:r>
        <w:t>- Cục Kiểm tra văn bản QPPL - Bộ Tư pháp;</w:t>
      </w:r>
    </w:p>
    <w:p>
      <w:r>
        <w:t>- TT.Tỉnh ủy, TT.HĐND tỉnh (báo cáo);</w:t>
      </w:r>
    </w:p>
    <w:p>
      <w:r>
        <w:t>- Đoàn Đại biểu Quốc hội tỉnh;</w:t>
      </w:r>
    </w:p>
    <w:p>
      <w:r>
        <w:t>- Đảng uỷ UBND tỉnh;</w:t>
      </w:r>
    </w:p>
    <w:p>
      <w:r>
        <w:t>- CT và các PCT UBND tỉnh;</w:t>
      </w:r>
    </w:p>
    <w:p>
      <w:r>
        <w:t>- UBMTTQVN tỉnh;</w:t>
      </w:r>
    </w:p>
    <w:p>
      <w:r>
        <w:t>- TT. HĐND các huyện, thành phố;</w:t>
      </w:r>
    </w:p>
    <w:p>
      <w:r>
        <w:t>- Cổng Thông tin điện tử tỉnh;</w:t>
      </w:r>
    </w:p>
    <w:p>
      <w:r>
        <w:t>- VPUB: LĐ, KTTH, Công báo;</w:t>
      </w:r>
    </w:p>
    <w:p>
      <w:r>
        <w:t>- Lưu: VT, VXNV.</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