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Quy định chức năng, nhiệm vụ, quyền hạn và cơ cấu tổ chức của Thanh tra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28/2024/QĐ-UBND</w:t>
      </w:r>
    </w:p>
    <w:p>
      <w:r>
        <w:t>Bình Thuận, ngày 14 tháng 8 năm 2024</w:t>
      </w:r>
    </w:p>
    <w:p>
      <w:r>
        <w:t>QUYẾT ĐỊNH</w:t>
      </w:r>
    </w:p>
    <w:p>
      <w:r>
        <w:t>BAN HÀNH QUY ĐỊNH CHỨC NĂNG, NHIỆM VỤ, QUYỀN HẠN VÀ CƠ CẤU TỔ CHỨC CỦA THANH TRA TỈNH BÌNH THUẬN</w:t>
      </w:r>
    </w:p>
    <w:p>
      <w:r>
        <w:t>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2020;</w:t>
      </w:r>
    </w:p>
    <w:p>
      <w:r>
        <w:t>Căn cứ Luật Thanh tra năm 2022;</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1000/TTr-TTBT ngày 17 tháng 7 năm 2024.</w:t>
      </w:r>
    </w:p>
    <w:p>
      <w:r>
        <w:t>QUYẾT ĐỊNH:</w:t>
      </w:r>
    </w:p>
    <w:p>
      <w:r>
        <w:t>Điều 1.  Ban hành kèm theo Quyết định này Quy định chức năng, nhiệm vụ, quyền hạn và cơ cấu tổ chức của Thanh tra tỉnh Bình Thuận.</w:t>
      </w:r>
    </w:p>
    <w:p>
      <w:r>
        <w:t>Điều 2.  Quyết định này có hiệu lực thi hành kể từ ngày 01 tháng 9 năm 2024 và thay thế Quyết định số 01/2015/QĐ-UBND ngày 06 ngày 01 năm 2015 của Ủy ban nhân dân tỉnh về việc ban hành Quy định chức năng, nhiệm vụ, quyền hạn, tổ chức bộ máy, mối quan hệ công tác của Thanh tra tỉnh Bình Thuận.</w:t>
      </w:r>
    </w:p>
    <w:p>
      <w:r>
        <w:t>Điều 3.  Chánh Văn phòng Ủy ban nhân dân tỉnh, Chánh Thanh tra tỉnh, thủ trưởng các cơ quan thuộc Ủy ban nhân dân tỉnh, chủ tịch Ủy ban nhân dân các huyện, thị xã, thành phố và thủ trưởng các cơ quan, đơn vị có liên quan chịu trách nhiệm thi hành Quyết định này./.</w:t>
      </w:r>
    </w:p>
    <w:p>
      <w:r>
        <w:t>Nơi nhận:</w:t>
      </w:r>
    </w:p>
    <w:p>
      <w:r>
        <w:t>- Như Điều 3;</w:t>
      </w:r>
    </w:p>
    <w:p>
      <w:r>
        <w:t>- Thanh tra Chính phủ;</w:t>
      </w:r>
    </w:p>
    <w:p>
      <w:r>
        <w:t>- Bộ Nội vụ;</w:t>
      </w:r>
    </w:p>
    <w:p>
      <w:r>
        <w:t>- Cục Kiểm tra VBQPPL (Bộ Tư pháp);</w:t>
      </w:r>
    </w:p>
    <w:p>
      <w:r>
        <w:t>- Vụ Pháp chế (Bộ Nội vụ);</w:t>
      </w:r>
    </w:p>
    <w:p>
      <w:r>
        <w:t>- Thường trực Tỉnh ủy;</w:t>
      </w:r>
    </w:p>
    <w:p>
      <w:r>
        <w:t>- Thường trực HĐND tỉnh;</w:t>
      </w:r>
    </w:p>
    <w:p>
      <w:r>
        <w:t>- Chủ tịch và các Phó CTUBND tỉnh;</w:t>
      </w:r>
    </w:p>
    <w:p>
      <w:r>
        <w:t>- Ủy ban Mặt trận Tổ quốc Việt Nam và các tổ chức chính trị - xã hội tỉnh;</w:t>
      </w:r>
    </w:p>
    <w:p>
      <w:r>
        <w:t>- Trung tâm Thông tin tỉnh;</w:t>
      </w:r>
    </w:p>
    <w:p>
      <w:r>
        <w:t>- Lưu: VT, NCKSTTHC. N</w:t>
      </w:r>
    </w:p>
    <w:p>
      <w:r>
        <w:t>TM. ỦY BAN NHÂN DÂN</w:t>
      </w:r>
    </w:p>
    <w:p>
      <w:r>
        <w:t>KT. CHỦ TỊCH</w:t>
      </w:r>
    </w:p>
    <w:p>
      <w:r>
        <w:t>PHÓ CHỦ TỊCH</w:t>
      </w:r>
    </w:p>
    <w:p>
      <w:r>
        <w:t>Phan Văn Đăng</w:t>
      </w:r>
    </w:p>
    <w:p>
      <w:r>
        <w:t>QUY ĐỊNH</w:t>
      </w:r>
    </w:p>
    <w:p>
      <w:r>
        <w:t>CHỨC NĂNG, NHIỆM VỤ, QUYỀN HẠN VÀ CƠ CẤU TỔ CHỨC CỦA THANH TRA TỈNH BÌNH THUẬN</w:t>
      </w:r>
    </w:p>
    <w:p>
      <w:r>
        <w:t>(Kèm theo Quyết định số 28/2024/QĐ-UBND ngày 14 tháng 8 năm 2024 của Ủy ban nhân dân tỉnh Bình Thuận)</w:t>
      </w:r>
    </w:p>
    <w:p>
      <w:r>
        <w:t>Điều 1. Vị trí, chức năng</w:t>
      </w:r>
    </w:p>
    <w:p>
      <w:r>
        <w:t>1. Thanh tra tỉnh Bình Thuận (sau đây gọi tắt là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(sau đây gọi tắt là Ủy ban nhân dân cấp huyện), thủ trưởng cấp sở và tương đương (sau đây gọi tắt là giám đốc sở) trong việc thực hiện pháp luật về thanh tra, tiếp công dân, giải quyết khiếu nại, tố cáo và phòng, chống tham nhũng, tiêu cực.</w:t>
      </w:r>
    </w:p>
    <w:p>
      <w:r>
        <w:t>5. Về thanh tra</w:t>
      </w:r>
    </w:p>
    <w:p>
      <w:r>
        <w:t>a) Hướng dẫn thanh tra sở, thanh tra các huyện, thị xã, thành phố (sau đây gọi tắt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và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và các cơ quan chuyên môn thuộc Ủy ban nhân dân tỉnh;</w:t>
      </w:r>
    </w:p>
    <w:p>
      <w:r>
        <w:t>c) Hướng dẫn nghiệp vụ cho người làm công tác tiếp công dân thuộc sở, ban, ngành và Ủy ban nhân dân cấp huyện.</w:t>
      </w:r>
    </w:p>
    <w:p>
      <w:r>
        <w:t>7. Về giải quyết khiếu nại, tố cáo</w:t>
      </w:r>
    </w:p>
    <w:p>
      <w:r>
        <w:t>a) Hướng dẫn Ủy ban nhân dân cấp huyện và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Cơ cấu tổ chức</w:t>
      </w:r>
    </w:p>
    <w:p>
      <w:r>
        <w:t>1. Thanh tra tỉnh có Chánh Thanh tra, Phó Chánh Thanh tra, thanh tra viên và công chức khác, số lượng Phó Chánh Thanh tra thực hiện theo Quyết định của Ủy ban nhân dân tỉnh về khung số lượng cấp phó người đứng đầu các sở, cơ quan ngang sở.</w:t>
      </w:r>
    </w:p>
    <w:p>
      <w:r>
        <w:t>Chánh Thanh tra tỉnh là người đứng đầu cơ quan Thanh tra tỉnh, chịu trách nhiệm trước Ủy ban nhân dân tỉnh,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Tổ chức của Thanh tra tỉnh</w:t>
      </w:r>
    </w:p>
    <w:p>
      <w:r>
        <w:t>a) Văn phòng;</w:t>
      </w:r>
    </w:p>
    <w:p>
      <w:r>
        <w:t>b) Phòng Thanh tra, giải quyết khiếu nại, tố cáo 1;</w:t>
      </w:r>
    </w:p>
    <w:p>
      <w:r>
        <w:t>c) Phòng Thanh tra, giải quyết khiếu nại, tố cáo 2;</w:t>
      </w:r>
    </w:p>
    <w:p>
      <w:r>
        <w:t>d) Phòng Thanh tra phòng, chống tham nhũng và giám sát, kiểm tra, xử lý sau thanh tra.</w:t>
      </w:r>
    </w:p>
    <w:p>
      <w:r>
        <w:t>3. Việc thành lập, sáp nhập, chia tách, giải thể các phòng chuyên môn, nghiệp vụ thuộc Thanh tra tỉnh thực hiện theo quy định pháp luật và quy định về phân công, phân cấp quản lý tổ chức bộ máy hiện hành của Ủy ban nhân dân tỉnh.</w:t>
      </w:r>
    </w:p>
    <w:p>
      <w:r>
        <w:t>4. Việc bổ nhiệm, bổ nhiệm lại, miễn nhiệm, khen thưởng, kỷ luật, nghỉ hưu và thực hiện chế độ, chính sách khác đối với công chức, người lao động của các phòng thuộc Thanh tra tỉnh được thực hiện theo quy định pháp luật và quy định về phân công, phân cấp quản lý tổ chức bộ máy, cán bộ, công chức của Ủy ban nhân dân tỉnh.</w:t>
      </w:r>
    </w:p>
    <w:p>
      <w:r>
        <w:t>Điều 4. Biên chế</w:t>
      </w:r>
    </w:p>
    <w:p>
      <w:r>
        <w:t>Biên chế công chức của Thanh tra tỉnh được giao trên cơ sở vị trí việc làm, gắn với chức năng, nhiệm vụ, phạm vi hoạt động và nằm trong tổng số biên chế công chức trong các cơ quan, tổ chức của tỉnh được cấp có thẩm quyền giao.</w:t>
      </w:r>
    </w:p>
    <w:p>
      <w:r>
        <w:t>Điều 5. Tổ chức thực hiện</w:t>
      </w:r>
    </w:p>
    <w:p>
      <w:r>
        <w:t>1. Chánh Thanh tra tỉnh có trách nhiệm tổ chức, triển khai thực hiện các nội dung của Quy định này.</w:t>
      </w:r>
    </w:p>
    <w:p>
      <w:r>
        <w:t>2. Trong quá trình thực hiện, nếu cần sửa đổi, bổ sung, Chánh Thanh tra tỉnh đề xuất, kiến nghị Ủy ban nhân dân tỉnh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