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bãi bỏ các Chỉ thị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28/2024/QĐ-UBND</w:t>
      </w:r>
    </w:p>
    <w:p>
      <w:r>
        <w:t>Gia Lai, ngày 25 tháng 6 năm 2024</w:t>
      </w:r>
    </w:p>
    <w:p>
      <w:r>
        <w:t>QUYẾT ĐỊNH</w:t>
      </w:r>
    </w:p>
    <w:p>
      <w:r>
        <w:t>BÃI BỎ CÁC CHỈ THỊ CỦA ỦY BAN NHÂN DÂN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Công an tỉnh.</w:t>
      </w:r>
    </w:p>
    <w:p>
      <w:r>
        <w:t>QUYẾT ĐỊNH:</w:t>
      </w:r>
    </w:p>
    <w:p>
      <w:r>
        <w:t>Điều 1. Bãi bỏ toàn bộ các chỉ thị</w:t>
      </w:r>
    </w:p>
    <w:p>
      <w:r>
        <w:t>Bãi bỏ toàn bộ các Chỉ thị sau đây:</w:t>
      </w:r>
    </w:p>
    <w:p>
      <w:r>
        <w:t>1. Chỉ thị số 02/2006/CT-UBND ngày 15 tháng 3 năm 2006 của Ủy ban nhân dân tỉnh Gia Lai về việc tăng cường công tác phòng chống tội phạm, bảo đảm trật tự an toàn xã hội trên địa bàn tỉnh.</w:t>
      </w:r>
    </w:p>
    <w:p>
      <w:r>
        <w:t>2. Chỉ thị số 03/2009/CT-UBND ngày 08 tháng 6 năm 2009 của Ủy ban nhân dân tỉnh Gia Lai về việc triển khai thực hiện Nghị định 36/2009/NĐ-CP của Chính phủ “Về quản lý và sử dụng pháo” trên địa bàn tỉnh Gia Lai.</w:t>
      </w:r>
    </w:p>
    <w:p>
      <w:r>
        <w:t>Điều 2. Điều khoản thi hành</w:t>
      </w:r>
    </w:p>
    <w:p>
      <w:r>
        <w:t>1. Quyết định này có hiệu lực từ ngày 05 tháng 7 năm 2024.</w:t>
      </w:r>
    </w:p>
    <w:p>
      <w:r>
        <w:t>2. Chánh Văn phòng Ủy ban nhân dân tỉnh; Giám đốc các sở, Thủ trưởng các ban, ngành của tỉnh; Chủ tịch Ủy ban nhân dân các huyện, thị xã, thành phố; Chủ tịch Ủy ban nhân dân các xã, phường, thị trấn; các tổ chức, cá nhân khác có liên quan chịu trách nhiệm thi hành Quyết định này./.</w:t>
      </w:r>
    </w:p>
    <w:p>
      <w:r>
        <w:t>Nơi nhận:</w:t>
      </w:r>
    </w:p>
    <w:p>
      <w:r>
        <w:t>- Như Điều 2;</w:t>
      </w:r>
    </w:p>
    <w:p>
      <w:r>
        <w:t>- Cục Kiểm tra văn bản QPPL - Bộ Tư pháp;</w:t>
      </w:r>
    </w:p>
    <w:p>
      <w:r>
        <w:t>- Cục Pháp chế và CCHC, tư pháp - Bộ Công an;</w:t>
      </w:r>
    </w:p>
    <w:p>
      <w:r>
        <w:t>- Thường trực Tỉnh ủy;</w:t>
      </w:r>
    </w:p>
    <w:p>
      <w:r>
        <w:t>- Thường trực Hội đồng nhân dân tỉnh;</w:t>
      </w:r>
    </w:p>
    <w:p>
      <w:r>
        <w:t>- Đoàn Đại biểu Quốc hội tỉnh;</w:t>
      </w:r>
    </w:p>
    <w:p>
      <w:r>
        <w:t>- Chủ tịch và các Phó Chủ tịch Ủy ban nhân dân tỉnh;</w:t>
      </w:r>
    </w:p>
    <w:p>
      <w:r>
        <w:t>- Công báo tỉnh;</w:t>
      </w:r>
    </w:p>
    <w:p>
      <w:r>
        <w:t>- Lưu: VT, NC.</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