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giá đất một số tuyến đường kèm theo Quyết định 07/2021/QĐ-UBND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28/2023/QĐ-UBND</w:t>
      </w:r>
    </w:p>
    <w:p>
      <w:r>
        <w:t>Đà Nẵng, ngày 11 tháng 8 năm 2023</w:t>
      </w:r>
    </w:p>
    <w:p>
      <w:r>
        <w:t>QUYẾT ĐỊNH</w:t>
      </w:r>
    </w:p>
    <w:p>
      <w:r>
        <w:t>SỬA ĐỔI, BỔ SUNG GIÁ ĐẤT MỘT SỐ TUYẾN ĐƯỜNG BAN HÀNH KÈM THEO QUYẾT ĐỊNH SỐ 07/2021/QĐ-UBND NGÀY 27/3/2021 CỦA UBND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về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92/2022/NQ-HĐND ngày 15 tháng 12 năm 2021 của Hội đồng nhân dân thành phố về việc đặt tên một số đường trên địa bàn thành phố Đà Nẵng năm 2022;</w:t>
      </w:r>
    </w:p>
    <w:p>
      <w:r>
        <w:t>Căn cứ Nghị quyết số 25/NQ-HĐND ngày 19 tháng 7 năm 2023 của Hội đồng nhân dân thành phố Đà Nẵng về nhiệm vụ 6 tháng cuối năm 2023;</w:t>
      </w:r>
    </w:p>
    <w:p>
      <w:r>
        <w:t>Theo đề nghị của Sở Tài nguyên và Môi trường tại Tờ trình số 220/TTr-STNMT ngày 21/06/2023 và kết quả biểu quyết của các thành viên UBND thành phố.</w:t>
      </w:r>
    </w:p>
    <w:p>
      <w:r>
        <w:t>QUYẾT ĐỊNH:</w:t>
      </w:r>
    </w:p>
    <w:p>
      <w:r>
        <w:t>Điều 1. Sửa đổi, bổ sung giá đất các tuyến đường ban hành kèm theo Quyết định số 07/2021/QĐ-UBND ngày 27/3/2021 của UBND thành phố Đà Nẵng</w:t>
      </w:r>
    </w:p>
    <w:p>
      <w:r>
        <w:t>1. Bổ sung giá đất tại 121 tuyến đường mới đặt tên theo Nghị quyết số 92/2022/NQ-HĐND ngày 15/12/2022 của Hội đồng nhân dân thành phố tại Phụ lục I ban hành kèm theo Quyết định này.</w:t>
      </w:r>
    </w:p>
    <w:p>
      <w:r>
        <w:t>2. Bổ sung giá đất 02 tuyến đường tại Phụ lục II ban hành kèm theo Quyết định này.</w:t>
      </w:r>
    </w:p>
    <w:p>
      <w:r>
        <w:t>3. Sửa đổi giá đất 02 tuyến đường tại Phụ lục III ban hành kèm theo Quyết định này.</w:t>
      </w:r>
    </w:p>
    <w:p>
      <w:r>
        <w:t>Điều 2. Tổ chức thực hiện</w:t>
      </w:r>
    </w:p>
    <w:p>
      <w:r>
        <w:t>1. Sở Tài nguyên và Môi trường chịu trách nhiệm chủ trì, tổ chức triển khai, hướng dẫn, kiểm tra và đôn đốc việc thực hiện Quyết định này.</w:t>
      </w:r>
    </w:p>
    <w:p>
      <w:r>
        <w:t>2. Chánh Văn phòng Ủy ban nhân dân thành phố, Giám đốc các Sở: Tài chính, Xây dựng; Cục trưởng Cục Thuế; Trưởng ban Ban Quản lý Khu công nghệ cao và các Khu công nghiệp Đà Nẵng; Chủ tịch UBND các quận, huyện; thủ trưởng các cơ quan, đơn vị, cá nhân có liên quan chịu trách nhiệm thi hành Quyết định này.</w:t>
      </w:r>
    </w:p>
    <w:p>
      <w:r>
        <w:t>Điều 3. Điều khoản thi hành</w:t>
      </w:r>
    </w:p>
    <w:p>
      <w:r>
        <w:t>1. Quyết định này có hiệu lực kể từ ngày 21 tháng 8 năm 2023.</w:t>
      </w:r>
    </w:p>
    <w:p>
      <w:r>
        <w:t>2. Quy định chuyển tiếp</w:t>
      </w:r>
    </w:p>
    <w:p>
      <w:r>
        <w:t>a) Các tổ chức, hộ gia đình, cá nhân nộp hồ sơ nhà, đất để cấp Giấy chứng nhận quyền sử dụng đất, nộp các khoản thuế, lệ phí khi chuyển nhượng quyền sử dụng đất và được các cơ quan Nhà nước có thẩm quyền tiếp nhận trước ngày Quyết định này có hiệu lực thi hành thì áp dụng theo quy định tại Quyết định số 09/2020/QĐ-UBND; Quyết định số 07/2021/QĐ-UBND được sửa đổi, bổ sung tại Quyết định số 12/2022/QĐ-UBND và Quyết định số 30/2022/QĐ-UBND của UBND thành phố. Riêng đối với các trường hợp đã nộp hồ sơ hợp lệ trước ngày Quyết định này có hiệu lực nhưng chưa có giá đất tại bảng giá đất để xác định các khoản thu tài chính từ đất đai thì được áp dụng theo Quyết định này.</w:t>
      </w:r>
    </w:p>
    <w:p>
      <w:r>
        <w:t>b) Trường hợp giá đất quy định tại Phụ lục III kèm theo Quyết định này thấp hơn giá đất đã quy định tại Quyết định số 07/2021/QĐ-UBND. Giao Cục Thuế thành phố chủ trì, phối hợp với các đơn vị có liên quan căn cứ vào giá đất tại Phụ lục này điều chỉnh giảm lập bộ thuế sử dụng đất phi nông nghiệp cho chu kỳ ổn định 5 năm 2022-2026.</w:t>
      </w:r>
    </w:p>
    <w:p>
      <w:r>
        <w:t>c) Trường hợp giá đất quy định tại Phụ lục III kèm theo Quyết định này cao hơn giá đất đã quy định tại Quyết định số 07/2021/QĐ-UBND thì người sử dụng đất tiếp tục nộp tiền thuế sử dụng đất phi nông nghiệp năm 2023 theo Thông báo năm 2023. Kể từ năm 2024, giao Cục Thuế thành phố chủ trì, phối hợp với các đơn vị có liên quan căn cứ vào giá đất tại Phụ lục này để điều chỉnh tăng bộ thuế sử dụng đất phi nông nghiệp cho chu kỳ ổn định 5 năm 2022-2026 cho thời gian ổn định còn lại./.</w:t>
      </w:r>
    </w:p>
    <w:p>
      <w:r>
        <w:t>Nơi nhận:</w:t>
      </w:r>
    </w:p>
    <w:p>
      <w:r>
        <w:t>- Văn phòng Chính phủ;</w:t>
      </w:r>
    </w:p>
    <w:p>
      <w:r>
        <w:t>- Các Bộ: TN&amp;MT, TC, XD, TP;</w:t>
      </w:r>
    </w:p>
    <w:p>
      <w:r>
        <w:t>- TTTU, TT HĐND TP;</w:t>
      </w:r>
    </w:p>
    <w:p>
      <w:r>
        <w:t>- Cục Kiểm tra văn bản QPPL - Bộ Tư pháp;</w:t>
      </w:r>
    </w:p>
    <w:p>
      <w:r>
        <w:t>- Chủ tịch và các Phó Chủ tịch UBND Tp;</w:t>
      </w:r>
    </w:p>
    <w:p>
      <w:r>
        <w:t>- Chánh và các Phó Chánh Văn phòng UBND Tp;</w:t>
      </w:r>
    </w:p>
    <w:p>
      <w:r>
        <w:t>- Cục Thuế thành phố;</w:t>
      </w:r>
    </w:p>
    <w:p>
      <w:r>
        <w:t>- Các Sở, Ban, Ngành, hội, đoàn thể của Tp;</w:t>
      </w:r>
    </w:p>
    <w:p>
      <w:r>
        <w:t>- UBND các quận, huyện, xã, phường;</w:t>
      </w:r>
    </w:p>
    <w:p>
      <w:r>
        <w:t>- Chi cục Quản lý đất đai;</w:t>
      </w:r>
    </w:p>
    <w:p>
      <w:r>
        <w:t>- Trung tâm Phát triển quỹ đất;</w:t>
      </w:r>
    </w:p>
    <w:p>
      <w:r>
        <w:t>- Văn phòng Đăng ký đất đai;</w:t>
      </w:r>
    </w:p>
    <w:p>
      <w:r>
        <w:t>- Cổng Thông tin điện tử thành phố;</w:t>
      </w:r>
    </w:p>
    <w:p>
      <w:r>
        <w:t>- Lưu: VT, KT(120).</w:t>
      </w:r>
    </w:p>
    <w:p>
      <w:r>
        <w:t>TM. ỦY BAN NHÂN DÂN</w:t>
      </w:r>
    </w:p>
    <w:p>
      <w:r>
        <w:t>KT. CHỦ TỊCH</w:t>
      </w:r>
    </w:p>
    <w:p>
      <w:r>
        <w:t>PHÓ CHỦ TỊCH</w:t>
      </w:r>
    </w:p>
    <w:p>
      <w:r>
        <w:t>Hồ Kỳ Minh</w:t>
      </w:r>
    </w:p>
    <w:p>
      <w:r>
        <w:t>PHỤ LỤC I</w:t>
      </w:r>
    </w:p>
    <w:p>
      <w:r>
        <w:t>BỔ SUNG GIÁ ĐẤT BAN HÀNH KÈM THEO QUYẾT ĐỊNH SỐ 07/2021/QĐ-UBND</w:t>
      </w:r>
    </w:p>
    <w:p>
      <w:r>
        <w:t>(Kèm theo Quyết định số 28/2023/QĐ-UBND ngày 11 tháng 8 năm 2023 của UBND thành phố Đà Nẵng)</w:t>
      </w:r>
    </w:p>
    <w:p>
      <w:r>
        <w:t>ĐVT: 1.000 đồng/m 2</w:t>
      </w:r>
    </w:p>
    <w:p>
      <w:r>
        <w:t>TT</w:t>
      </w:r>
    </w:p>
    <w:p>
      <w:r>
        <w:t>Tên đường phố</w:t>
      </w:r>
    </w:p>
    <w:p>
      <w:r>
        <w:t>Giá đất ở</w:t>
      </w:r>
    </w:p>
    <w:p>
      <w:r>
        <w:t>Giá đất thương mại, dịch vụ</w:t>
      </w:r>
    </w:p>
    <w:p>
      <w:r>
        <w:t>Giá đất sản xuất kinh doanh phi nông nghiệp</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I</w:t>
      </w:r>
    </w:p>
    <w:p>
      <w:r>
        <w:t>Quận Cẩm Lệ</w:t>
      </w:r>
    </w:p>
    <w:p>
      <w:r>
        <w:t>1</w:t>
      </w:r>
    </w:p>
    <w:p>
      <w:r>
        <w:t>Phan Du</w:t>
      </w:r>
    </w:p>
    <w:p>
      <w:r>
        <w:t>6.740</w:t>
      </w:r>
    </w:p>
    <w:p>
      <w:r>
        <w:t>4.720</w:t>
      </w:r>
    </w:p>
    <w:p>
      <w:r>
        <w:t>3.370</w:t>
      </w:r>
    </w:p>
    <w:p>
      <w:r>
        <w:t>II</w:t>
      </w:r>
    </w:p>
    <w:p>
      <w:r>
        <w:t>Quận Liên Chiểu</w:t>
      </w:r>
    </w:p>
    <w:p>
      <w:r>
        <w:t>1</w:t>
      </w:r>
    </w:p>
    <w:p>
      <w:r>
        <w:t>Trần Triệu Luật  (đoạn tiếp theo từ đường Nguyễn Chơn đến giáp đường Nguyễn Sinh Sắc)</w:t>
      </w:r>
    </w:p>
    <w:p>
      <w:r>
        <w:t>15.710</w:t>
      </w:r>
    </w:p>
    <w:p>
      <w:r>
        <w:t>11.000</w:t>
      </w:r>
    </w:p>
    <w:p>
      <w:r>
        <w:t>7.860</w:t>
      </w:r>
    </w:p>
    <w:p>
      <w:r>
        <w:t>2</w:t>
      </w:r>
    </w:p>
    <w:p>
      <w:r>
        <w:t>Nguyễn Chơn</w:t>
      </w:r>
    </w:p>
    <w:p>
      <w:r>
        <w:t>14.135</w:t>
      </w:r>
    </w:p>
    <w:p>
      <w:r>
        <w:t>9.890</w:t>
      </w:r>
    </w:p>
    <w:p>
      <w:r>
        <w:t>7.070</w:t>
      </w:r>
    </w:p>
    <w:p>
      <w:r>
        <w:t>3</w:t>
      </w:r>
    </w:p>
    <w:p>
      <w:r>
        <w:t>Hòa Phú 20</w:t>
      </w:r>
    </w:p>
    <w:p>
      <w:r>
        <w:t>12.850</w:t>
      </w:r>
    </w:p>
    <w:p>
      <w:r>
        <w:t>9.000</w:t>
      </w:r>
    </w:p>
    <w:p>
      <w:r>
        <w:t>6.430</w:t>
      </w:r>
    </w:p>
    <w:p>
      <w:r>
        <w:t>4</w:t>
      </w:r>
    </w:p>
    <w:p>
      <w:r>
        <w:t>Hòa Phú 21</w:t>
      </w:r>
    </w:p>
    <w:p>
      <w:r>
        <w:t>12.850</w:t>
      </w:r>
    </w:p>
    <w:p>
      <w:r>
        <w:t>9.000</w:t>
      </w:r>
    </w:p>
    <w:p>
      <w:r>
        <w:t>6.430</w:t>
      </w:r>
    </w:p>
    <w:p>
      <w:r>
        <w:t>5</w:t>
      </w:r>
    </w:p>
    <w:p>
      <w:r>
        <w:t>Hòa Phú 22</w:t>
      </w:r>
    </w:p>
    <w:p>
      <w:r>
        <w:t>12.850</w:t>
      </w:r>
    </w:p>
    <w:p>
      <w:r>
        <w:t>9.000</w:t>
      </w:r>
    </w:p>
    <w:p>
      <w:r>
        <w:t>6.430</w:t>
      </w:r>
    </w:p>
    <w:p>
      <w:r>
        <w:t>6</w:t>
      </w:r>
    </w:p>
    <w:p>
      <w:r>
        <w:t>Hòa Phú 23</w:t>
      </w:r>
    </w:p>
    <w:p>
      <w:r>
        <w:t>12.850</w:t>
      </w:r>
    </w:p>
    <w:p>
      <w:r>
        <w:t>9.000</w:t>
      </w:r>
    </w:p>
    <w:p>
      <w:r>
        <w:t>6.430</w:t>
      </w:r>
    </w:p>
    <w:p>
      <w:r>
        <w:t>7</w:t>
      </w:r>
    </w:p>
    <w:p>
      <w:r>
        <w:t>Hòa Phú 24</w:t>
      </w:r>
    </w:p>
    <w:p>
      <w:r>
        <w:t>12.850</w:t>
      </w:r>
    </w:p>
    <w:p>
      <w:r>
        <w:t>9.000</w:t>
      </w:r>
    </w:p>
    <w:p>
      <w:r>
        <w:t>6.430</w:t>
      </w:r>
    </w:p>
    <w:p>
      <w:r>
        <w:t>8</w:t>
      </w:r>
    </w:p>
    <w:p>
      <w:r>
        <w:t>Hòa Phú 25</w:t>
      </w:r>
    </w:p>
    <w:p>
      <w:r>
        <w:t>12.850</w:t>
      </w:r>
    </w:p>
    <w:p>
      <w:r>
        <w:t>9.000</w:t>
      </w:r>
    </w:p>
    <w:p>
      <w:r>
        <w:t>6.430</w:t>
      </w:r>
    </w:p>
    <w:p>
      <w:r>
        <w:t>9</w:t>
      </w:r>
    </w:p>
    <w:p>
      <w:r>
        <w:t>Hòa Phú 26</w:t>
      </w:r>
    </w:p>
    <w:p>
      <w:r>
        <w:t>12.850</w:t>
      </w:r>
    </w:p>
    <w:p>
      <w:r>
        <w:t>9.000</w:t>
      </w:r>
    </w:p>
    <w:p>
      <w:r>
        <w:t>6.430</w:t>
      </w:r>
    </w:p>
    <w:p>
      <w:r>
        <w:t>10</w:t>
      </w:r>
    </w:p>
    <w:p>
      <w:r>
        <w:t>Hòa Phú 27</w:t>
      </w:r>
    </w:p>
    <w:p>
      <w:r>
        <w:t>12.850</w:t>
      </w:r>
    </w:p>
    <w:p>
      <w:r>
        <w:t>9.000</w:t>
      </w:r>
    </w:p>
    <w:p>
      <w:r>
        <w:t>6.430</w:t>
      </w:r>
    </w:p>
    <w:p>
      <w:r>
        <w:t>11</w:t>
      </w:r>
    </w:p>
    <w:p>
      <w:r>
        <w:t>Hòa Phú 28</w:t>
      </w:r>
    </w:p>
    <w:p>
      <w:r>
        <w:t>12.850</w:t>
      </w:r>
    </w:p>
    <w:p>
      <w:r>
        <w:t>9.000</w:t>
      </w:r>
    </w:p>
    <w:p>
      <w:r>
        <w:t>6.430</w:t>
      </w:r>
    </w:p>
    <w:p>
      <w:r>
        <w:t>12</w:t>
      </w:r>
    </w:p>
    <w:p>
      <w:r>
        <w:t>Hòa Phú 29</w:t>
      </w:r>
    </w:p>
    <w:p>
      <w:r>
        <w:t>12.850</w:t>
      </w:r>
    </w:p>
    <w:p>
      <w:r>
        <w:t>9.000</w:t>
      </w:r>
    </w:p>
    <w:p>
      <w:r>
        <w:t>6.430</w:t>
      </w:r>
    </w:p>
    <w:p>
      <w:r>
        <w:t>13</w:t>
      </w:r>
    </w:p>
    <w:p>
      <w:r>
        <w:t>Hòa Phú 30</w:t>
      </w:r>
    </w:p>
    <w:p>
      <w:r>
        <w:t>12.850</w:t>
      </w:r>
    </w:p>
    <w:p>
      <w:r>
        <w:t>9.000</w:t>
      </w:r>
    </w:p>
    <w:p>
      <w:r>
        <w:t>6.430</w:t>
      </w:r>
    </w:p>
    <w:p>
      <w:r>
        <w:t>14</w:t>
      </w:r>
    </w:p>
    <w:p>
      <w:r>
        <w:t>Hòa Phú 31</w:t>
      </w:r>
    </w:p>
    <w:p>
      <w:r>
        <w:t>12.850</w:t>
      </w:r>
    </w:p>
    <w:p>
      <w:r>
        <w:t>9.000</w:t>
      </w:r>
    </w:p>
    <w:p>
      <w:r>
        <w:t>6.430</w:t>
      </w:r>
    </w:p>
    <w:p>
      <w:r>
        <w:t>15</w:t>
      </w:r>
    </w:p>
    <w:p>
      <w:r>
        <w:t>Hòa Phú 32</w:t>
      </w:r>
    </w:p>
    <w:p>
      <w:r>
        <w:t>12.850</w:t>
      </w:r>
    </w:p>
    <w:p>
      <w:r>
        <w:t>9.000</w:t>
      </w:r>
    </w:p>
    <w:p>
      <w:r>
        <w:t>6.430</w:t>
      </w:r>
    </w:p>
    <w:p>
      <w:r>
        <w:t>16</w:t>
      </w:r>
    </w:p>
    <w:p>
      <w:r>
        <w:t>Đà Sơn 3</w:t>
      </w:r>
    </w:p>
    <w:p>
      <w:r>
        <w:t>7.930</w:t>
      </w:r>
    </w:p>
    <w:p>
      <w:r>
        <w:t>5.550</w:t>
      </w:r>
    </w:p>
    <w:p>
      <w:r>
        <w:t>3.970</w:t>
      </w:r>
    </w:p>
    <w:p>
      <w:r>
        <w:t>17</w:t>
      </w:r>
    </w:p>
    <w:p>
      <w:r>
        <w:t>Đà Sơn 4</w:t>
      </w:r>
    </w:p>
    <w:p>
      <w:r>
        <w:t>6.110</w:t>
      </w:r>
    </w:p>
    <w:p>
      <w:r>
        <w:t>4.280</w:t>
      </w:r>
    </w:p>
    <w:p>
      <w:r>
        <w:t>3.060</w:t>
      </w:r>
    </w:p>
    <w:p>
      <w:r>
        <w:t>18</w:t>
      </w:r>
    </w:p>
    <w:p>
      <w:r>
        <w:t>Đà Sơn 5</w:t>
      </w:r>
    </w:p>
    <w:p>
      <w:r>
        <w:t>6.110</w:t>
      </w:r>
    </w:p>
    <w:p>
      <w:r>
        <w:t>4.280</w:t>
      </w:r>
    </w:p>
    <w:p>
      <w:r>
        <w:t>3.060</w:t>
      </w:r>
    </w:p>
    <w:p>
      <w:r>
        <w:t>19</w:t>
      </w:r>
    </w:p>
    <w:p>
      <w:r>
        <w:t>Đà Sơn 6</w:t>
      </w:r>
    </w:p>
    <w:p>
      <w:r>
        <w:t>6.110</w:t>
      </w:r>
    </w:p>
    <w:p>
      <w:r>
        <w:t>4.280</w:t>
      </w:r>
    </w:p>
    <w:p>
      <w:r>
        <w:t>3.060</w:t>
      </w:r>
    </w:p>
    <w:p>
      <w:r>
        <w:t>20</w:t>
      </w:r>
    </w:p>
    <w:p>
      <w:r>
        <w:t>Đà Sơn 7</w:t>
      </w:r>
    </w:p>
    <w:p>
      <w:r>
        <w:t>6.110</w:t>
      </w:r>
    </w:p>
    <w:p>
      <w:r>
        <w:t>4.280</w:t>
      </w:r>
    </w:p>
    <w:p>
      <w:r>
        <w:t>3.060</w:t>
      </w:r>
    </w:p>
    <w:p>
      <w:r>
        <w:t>21</w:t>
      </w:r>
    </w:p>
    <w:p>
      <w:r>
        <w:t>Đà Sơn 8</w:t>
      </w:r>
    </w:p>
    <w:p>
      <w:r>
        <w:t>6.110</w:t>
      </w:r>
    </w:p>
    <w:p>
      <w:r>
        <w:t>4.280</w:t>
      </w:r>
    </w:p>
    <w:p>
      <w:r>
        <w:t>3.060</w:t>
      </w:r>
    </w:p>
    <w:p>
      <w:r>
        <w:t>22</w:t>
      </w:r>
    </w:p>
    <w:p>
      <w:r>
        <w:t>Khánh An 12</w:t>
      </w:r>
    </w:p>
    <w:p>
      <w:r>
        <w:t>6.520</w:t>
      </w:r>
    </w:p>
    <w:p>
      <w:r>
        <w:t>4.560</w:t>
      </w:r>
    </w:p>
    <w:p>
      <w:r>
        <w:t>3.260</w:t>
      </w:r>
    </w:p>
    <w:p>
      <w:r>
        <w:t>23</w:t>
      </w:r>
    </w:p>
    <w:p>
      <w:r>
        <w:t>Bàu Mạc 23</w:t>
      </w:r>
    </w:p>
    <w:p>
      <w:r>
        <w:t>15.670</w:t>
      </w:r>
    </w:p>
    <w:p>
      <w:r>
        <w:t>10.970</w:t>
      </w:r>
    </w:p>
    <w:p>
      <w:r>
        <w:t>7.840</w:t>
      </w:r>
    </w:p>
    <w:p>
      <w:r>
        <w:t>24</w:t>
      </w:r>
    </w:p>
    <w:p>
      <w:r>
        <w:t>Xuân Thiều 34</w:t>
      </w:r>
    </w:p>
    <w:p>
      <w:r>
        <w:t>13.750</w:t>
      </w:r>
    </w:p>
    <w:p>
      <w:r>
        <w:t>9.630</w:t>
      </w:r>
    </w:p>
    <w:p>
      <w:r>
        <w:t>6.880</w:t>
      </w:r>
    </w:p>
    <w:p>
      <w:r>
        <w:t>25</w:t>
      </w:r>
    </w:p>
    <w:p>
      <w:r>
        <w:t>Xuân Thiều 35</w:t>
      </w:r>
    </w:p>
    <w:p>
      <w:r>
        <w:t>13.750</w:t>
      </w:r>
    </w:p>
    <w:p>
      <w:r>
        <w:t>9.630</w:t>
      </w:r>
    </w:p>
    <w:p>
      <w:r>
        <w:t>6.880</w:t>
      </w:r>
    </w:p>
    <w:p>
      <w:r>
        <w:t>26</w:t>
      </w:r>
    </w:p>
    <w:p>
      <w:r>
        <w:t>Xuân Thiều 36</w:t>
      </w:r>
    </w:p>
    <w:p>
      <w:r>
        <w:t>8.590</w:t>
      </w:r>
    </w:p>
    <w:p>
      <w:r>
        <w:t>6.010</w:t>
      </w:r>
    </w:p>
    <w:p>
      <w:r>
        <w:t>4.300</w:t>
      </w:r>
    </w:p>
    <w:p>
      <w:r>
        <w:t>27</w:t>
      </w:r>
    </w:p>
    <w:p>
      <w:r>
        <w:t>Xuân Thiều 37</w:t>
      </w:r>
    </w:p>
    <w:p>
      <w:r>
        <w:t>8.590</w:t>
      </w:r>
    </w:p>
    <w:p>
      <w:r>
        <w:t>6.010</w:t>
      </w:r>
    </w:p>
    <w:p>
      <w:r>
        <w:t>4.300</w:t>
      </w:r>
    </w:p>
    <w:p>
      <w:r>
        <w:t>28</w:t>
      </w:r>
    </w:p>
    <w:p>
      <w:r>
        <w:t>Xuân Thiều 38</w:t>
      </w:r>
    </w:p>
    <w:p>
      <w:r>
        <w:t>8.590</w:t>
      </w:r>
    </w:p>
    <w:p>
      <w:r>
        <w:t>6.010</w:t>
      </w:r>
    </w:p>
    <w:p>
      <w:r>
        <w:t>4.300</w:t>
      </w:r>
    </w:p>
    <w:p>
      <w:r>
        <w:t>29</w:t>
      </w:r>
    </w:p>
    <w:p>
      <w:r>
        <w:t>Hòa Mỹ 9</w:t>
      </w:r>
    </w:p>
    <w:p>
      <w:r>
        <w:t>11.780</w:t>
      </w:r>
    </w:p>
    <w:p>
      <w:r>
        <w:t>7.820</w:t>
      </w:r>
    </w:p>
    <w:p>
      <w:r>
        <w:t>6.850</w:t>
      </w:r>
    </w:p>
    <w:p>
      <w:r>
        <w:t>5.600</w:t>
      </w:r>
    </w:p>
    <w:p>
      <w:r>
        <w:t>4.580</w:t>
      </w:r>
    </w:p>
    <w:p>
      <w:r>
        <w:t>8.250</w:t>
      </w:r>
    </w:p>
    <w:p>
      <w:r>
        <w:t>5.470</w:t>
      </w:r>
    </w:p>
    <w:p>
      <w:r>
        <w:t>4.800</w:t>
      </w:r>
    </w:p>
    <w:p>
      <w:r>
        <w:t>3.920</w:t>
      </w:r>
    </w:p>
    <w:p>
      <w:r>
        <w:t>3.210</w:t>
      </w:r>
    </w:p>
    <w:p>
      <w:r>
        <w:t>5.890</w:t>
      </w:r>
    </w:p>
    <w:p>
      <w:r>
        <w:t>3.910</w:t>
      </w:r>
    </w:p>
    <w:p>
      <w:r>
        <w:t>3.430</w:t>
      </w:r>
    </w:p>
    <w:p>
      <w:r>
        <w:t>2.800</w:t>
      </w:r>
    </w:p>
    <w:p>
      <w:r>
        <w:t>2.290</w:t>
      </w:r>
    </w:p>
    <w:p>
      <w:r>
        <w:t>III</w:t>
      </w:r>
    </w:p>
    <w:p>
      <w:r>
        <w:t>Quận Ngũ Hành Sơn</w:t>
      </w:r>
    </w:p>
    <w:p>
      <w:r>
        <w:t>1</w:t>
      </w:r>
    </w:p>
    <w:p>
      <w:r>
        <w:t>Lưu Trùng Dương</w:t>
      </w:r>
    </w:p>
    <w:p>
      <w:r>
        <w:t>7.950</w:t>
      </w:r>
    </w:p>
    <w:p>
      <w:r>
        <w:t>5.570</w:t>
      </w:r>
    </w:p>
    <w:p>
      <w:r>
        <w:t>3.980</w:t>
      </w:r>
    </w:p>
    <w:p>
      <w:r>
        <w:t>2</w:t>
      </w:r>
    </w:p>
    <w:p>
      <w:r>
        <w:t>Mỹ Thị</w:t>
      </w:r>
    </w:p>
    <w:p>
      <w:r>
        <w:t>15.300</w:t>
      </w:r>
    </w:p>
    <w:p>
      <w:r>
        <w:t>10.300</w:t>
      </w:r>
    </w:p>
    <w:p>
      <w:r>
        <w:t>8.900</w:t>
      </w:r>
    </w:p>
    <w:p>
      <w:r>
        <w:t>7.260</w:t>
      </w:r>
    </w:p>
    <w:p>
      <w:r>
        <w:t>5.900</w:t>
      </w:r>
    </w:p>
    <w:p>
      <w:r>
        <w:t>10.710</w:t>
      </w:r>
    </w:p>
    <w:p>
      <w:r>
        <w:t>7.210</w:t>
      </w:r>
    </w:p>
    <w:p>
      <w:r>
        <w:t>6.230</w:t>
      </w:r>
    </w:p>
    <w:p>
      <w:r>
        <w:t>5.080</w:t>
      </w:r>
    </w:p>
    <w:p>
      <w:r>
        <w:t>4.130</w:t>
      </w:r>
    </w:p>
    <w:p>
      <w:r>
        <w:t>7.650</w:t>
      </w:r>
    </w:p>
    <w:p>
      <w:r>
        <w:t>5.150</w:t>
      </w:r>
    </w:p>
    <w:p>
      <w:r>
        <w:t>4.450</w:t>
      </w:r>
    </w:p>
    <w:p>
      <w:r>
        <w:t>3.630</w:t>
      </w:r>
    </w:p>
    <w:p>
      <w:r>
        <w:t>2.950</w:t>
      </w:r>
    </w:p>
    <w:p>
      <w:r>
        <w:t>3</w:t>
      </w:r>
    </w:p>
    <w:p>
      <w:r>
        <w:t>Từ Giấy</w:t>
      </w:r>
    </w:p>
    <w:p>
      <w:r>
        <w:t>10.235</w:t>
      </w:r>
    </w:p>
    <w:p>
      <w:r>
        <w:t>7.160</w:t>
      </w:r>
    </w:p>
    <w:p>
      <w:r>
        <w:t>5.120</w:t>
      </w:r>
    </w:p>
    <w:p>
      <w:r>
        <w:t>4</w:t>
      </w:r>
    </w:p>
    <w:p>
      <w:r>
        <w:t>Phan Hoan</w:t>
      </w:r>
    </w:p>
    <w:p>
      <w:r>
        <w:t>10.235</w:t>
      </w:r>
    </w:p>
    <w:p>
      <w:r>
        <w:t>7.160</w:t>
      </w:r>
    </w:p>
    <w:p>
      <w:r>
        <w:t>5.120</w:t>
      </w:r>
    </w:p>
    <w:p>
      <w:r>
        <w:t>5</w:t>
      </w:r>
    </w:p>
    <w:p>
      <w:r>
        <w:t>Trương Xuân Nam</w:t>
      </w:r>
    </w:p>
    <w:p>
      <w:r>
        <w:t>10.235</w:t>
      </w:r>
    </w:p>
    <w:p>
      <w:r>
        <w:t>7.160</w:t>
      </w:r>
    </w:p>
    <w:p>
      <w:r>
        <w:t>5.120</w:t>
      </w:r>
    </w:p>
    <w:p>
      <w:r>
        <w:t>6</w:t>
      </w:r>
    </w:p>
    <w:p>
      <w:r>
        <w:t>Đặng Hồi Xuân</w:t>
      </w:r>
    </w:p>
    <w:p>
      <w:r>
        <w:t>10.235</w:t>
      </w:r>
    </w:p>
    <w:p>
      <w:r>
        <w:t>7.160</w:t>
      </w:r>
    </w:p>
    <w:p>
      <w:r>
        <w:t>5.120</w:t>
      </w:r>
    </w:p>
    <w:p>
      <w:r>
        <w:t>7</w:t>
      </w:r>
    </w:p>
    <w:p>
      <w:r>
        <w:t>Bờ Quan 2</w:t>
      </w:r>
    </w:p>
    <w:p>
      <w:r>
        <w:t>9.143</w:t>
      </w:r>
    </w:p>
    <w:p>
      <w:r>
        <w:t>6.400</w:t>
      </w:r>
    </w:p>
    <w:p>
      <w:r>
        <w:t>4.570</w:t>
      </w:r>
    </w:p>
    <w:p>
      <w:r>
        <w:t>8</w:t>
      </w:r>
    </w:p>
    <w:p>
      <w:r>
        <w:t>Bờ Quan 3</w:t>
      </w:r>
    </w:p>
    <w:p>
      <w:r>
        <w:t>9.143</w:t>
      </w:r>
    </w:p>
    <w:p>
      <w:r>
        <w:t>6.400</w:t>
      </w:r>
    </w:p>
    <w:p>
      <w:r>
        <w:t>4.570</w:t>
      </w:r>
    </w:p>
    <w:p>
      <w:r>
        <w:t>9</w:t>
      </w:r>
    </w:p>
    <w:p>
      <w:r>
        <w:t>Bờ Quan 4</w:t>
      </w:r>
    </w:p>
    <w:p>
      <w:r>
        <w:t>9.143</w:t>
      </w:r>
    </w:p>
    <w:p>
      <w:r>
        <w:t>6.400</w:t>
      </w:r>
    </w:p>
    <w:p>
      <w:r>
        <w:t>4.570</w:t>
      </w:r>
    </w:p>
    <w:p>
      <w:r>
        <w:t>10</w:t>
      </w:r>
    </w:p>
    <w:p>
      <w:r>
        <w:t>Bờ Quan 5</w:t>
      </w:r>
    </w:p>
    <w:p>
      <w:r>
        <w:t>9.143</w:t>
      </w:r>
    </w:p>
    <w:p>
      <w:r>
        <w:t>6.400</w:t>
      </w:r>
    </w:p>
    <w:p>
      <w:r>
        <w:t>4.570</w:t>
      </w:r>
    </w:p>
    <w:p>
      <w:r>
        <w:t>11</w:t>
      </w:r>
    </w:p>
    <w:p>
      <w:r>
        <w:t>Bờ Quan 6</w:t>
      </w:r>
    </w:p>
    <w:p>
      <w:r>
        <w:t>9.143</w:t>
      </w:r>
    </w:p>
    <w:p>
      <w:r>
        <w:t>6.400</w:t>
      </w:r>
    </w:p>
    <w:p>
      <w:r>
        <w:t>4.570</w:t>
      </w:r>
    </w:p>
    <w:p>
      <w:r>
        <w:t>12</w:t>
      </w:r>
    </w:p>
    <w:p>
      <w:r>
        <w:t>Bờ Quan 7</w:t>
      </w:r>
    </w:p>
    <w:p>
      <w:r>
        <w:t>9.143</w:t>
      </w:r>
    </w:p>
    <w:p>
      <w:r>
        <w:t>6.400</w:t>
      </w:r>
    </w:p>
    <w:p>
      <w:r>
        <w:t>4.570</w:t>
      </w:r>
    </w:p>
    <w:p>
      <w:r>
        <w:t>13</w:t>
      </w:r>
    </w:p>
    <w:p>
      <w:r>
        <w:t>Bờ Quan 8</w:t>
      </w:r>
    </w:p>
    <w:p>
      <w:r>
        <w:t>9.143</w:t>
      </w:r>
    </w:p>
    <w:p>
      <w:r>
        <w:t>6.400</w:t>
      </w:r>
    </w:p>
    <w:p>
      <w:r>
        <w:t>4.570</w:t>
      </w:r>
    </w:p>
    <w:p>
      <w:r>
        <w:t>14</w:t>
      </w:r>
    </w:p>
    <w:p>
      <w:r>
        <w:t>Bờ Quan 9</w:t>
      </w:r>
    </w:p>
    <w:p>
      <w:r>
        <w:t>9.143</w:t>
      </w:r>
    </w:p>
    <w:p>
      <w:r>
        <w:t>6.400</w:t>
      </w:r>
    </w:p>
    <w:p>
      <w:r>
        <w:t>4.570</w:t>
      </w:r>
    </w:p>
    <w:p>
      <w:r>
        <w:t>15</w:t>
      </w:r>
    </w:p>
    <w:p>
      <w:r>
        <w:t>Bờ Quan 10</w:t>
      </w:r>
    </w:p>
    <w:p>
      <w:r>
        <w:t>9.143</w:t>
      </w:r>
    </w:p>
    <w:p>
      <w:r>
        <w:t>6.400</w:t>
      </w:r>
    </w:p>
    <w:p>
      <w:r>
        <w:t>4.570</w:t>
      </w:r>
    </w:p>
    <w:p>
      <w:r>
        <w:t>16</w:t>
      </w:r>
    </w:p>
    <w:p>
      <w:r>
        <w:t>Bờ Quan 11</w:t>
      </w:r>
    </w:p>
    <w:p>
      <w:r>
        <w:t>9.143</w:t>
      </w:r>
    </w:p>
    <w:p>
      <w:r>
        <w:t>6.400</w:t>
      </w:r>
    </w:p>
    <w:p>
      <w:r>
        <w:t>4.570</w:t>
      </w:r>
    </w:p>
    <w:p>
      <w:r>
        <w:t>17</w:t>
      </w:r>
    </w:p>
    <w:p>
      <w:r>
        <w:t>Bờ Quan 12</w:t>
      </w:r>
    </w:p>
    <w:p>
      <w:r>
        <w:t>9.143</w:t>
      </w:r>
    </w:p>
    <w:p>
      <w:r>
        <w:t>6.400</w:t>
      </w:r>
    </w:p>
    <w:p>
      <w:r>
        <w:t>4.570</w:t>
      </w:r>
    </w:p>
    <w:p>
      <w:r>
        <w:t>18</w:t>
      </w:r>
    </w:p>
    <w:p>
      <w:r>
        <w:t>Bờ Quan 14</w:t>
      </w:r>
    </w:p>
    <w:p>
      <w:r>
        <w:t>9.143</w:t>
      </w:r>
    </w:p>
    <w:p>
      <w:r>
        <w:t>6.400</w:t>
      </w:r>
    </w:p>
    <w:p>
      <w:r>
        <w:t>4.570</w:t>
      </w:r>
    </w:p>
    <w:p>
      <w:r>
        <w:t>19</w:t>
      </w:r>
    </w:p>
    <w:p>
      <w:r>
        <w:t>Hói Kiểng 1</w:t>
      </w:r>
    </w:p>
    <w:p>
      <w:r>
        <w:t>9.143</w:t>
      </w:r>
    </w:p>
    <w:p>
      <w:r>
        <w:t>6.400</w:t>
      </w:r>
    </w:p>
    <w:p>
      <w:r>
        <w:t>4.570</w:t>
      </w:r>
    </w:p>
    <w:p>
      <w:r>
        <w:t>20</w:t>
      </w:r>
    </w:p>
    <w:p>
      <w:r>
        <w:t>Hói Kiểng 2</w:t>
      </w:r>
    </w:p>
    <w:p>
      <w:r>
        <w:t>9.143</w:t>
      </w:r>
    </w:p>
    <w:p>
      <w:r>
        <w:t>6.400</w:t>
      </w:r>
    </w:p>
    <w:p>
      <w:r>
        <w:t>4.570</w:t>
      </w:r>
    </w:p>
    <w:p>
      <w:r>
        <w:t>21</w:t>
      </w:r>
    </w:p>
    <w:p>
      <w:r>
        <w:t>Hói Kiểng 3</w:t>
      </w:r>
    </w:p>
    <w:p>
      <w:r>
        <w:t>9.143</w:t>
      </w:r>
    </w:p>
    <w:p>
      <w:r>
        <w:t>6.400</w:t>
      </w:r>
    </w:p>
    <w:p>
      <w:r>
        <w:t>4.570</w:t>
      </w:r>
    </w:p>
    <w:p>
      <w:r>
        <w:t>22</w:t>
      </w:r>
    </w:p>
    <w:p>
      <w:r>
        <w:t>Hói Kiểng 6</w:t>
      </w:r>
    </w:p>
    <w:p>
      <w:r>
        <w:t>9.143</w:t>
      </w:r>
    </w:p>
    <w:p>
      <w:r>
        <w:t>6.400</w:t>
      </w:r>
    </w:p>
    <w:p>
      <w:r>
        <w:t>4.570</w:t>
      </w:r>
    </w:p>
    <w:p>
      <w:r>
        <w:t>23</w:t>
      </w:r>
    </w:p>
    <w:p>
      <w:r>
        <w:t>Hói Kiểng 7</w:t>
      </w:r>
    </w:p>
    <w:p>
      <w:r>
        <w:t>9.143</w:t>
      </w:r>
    </w:p>
    <w:p>
      <w:r>
        <w:t>6.400</w:t>
      </w:r>
    </w:p>
    <w:p>
      <w:r>
        <w:t>4.570</w:t>
      </w:r>
    </w:p>
    <w:p>
      <w:r>
        <w:t>24</w:t>
      </w:r>
    </w:p>
    <w:p>
      <w:r>
        <w:t>Hói Kiểng 8</w:t>
      </w:r>
    </w:p>
    <w:p>
      <w:r>
        <w:t>9.143</w:t>
      </w:r>
    </w:p>
    <w:p>
      <w:r>
        <w:t>6.400</w:t>
      </w:r>
    </w:p>
    <w:p>
      <w:r>
        <w:t>4.570</w:t>
      </w:r>
    </w:p>
    <w:p>
      <w:r>
        <w:t>25</w:t>
      </w:r>
    </w:p>
    <w:p>
      <w:r>
        <w:t>Hói Kiểng 10</w:t>
      </w:r>
    </w:p>
    <w:p>
      <w:r>
        <w:t>9.143</w:t>
      </w:r>
    </w:p>
    <w:p>
      <w:r>
        <w:t>6.400</w:t>
      </w:r>
    </w:p>
    <w:p>
      <w:r>
        <w:t>4.570</w:t>
      </w:r>
    </w:p>
    <w:p>
      <w:r>
        <w:t>26</w:t>
      </w:r>
    </w:p>
    <w:p>
      <w:r>
        <w:t>Hói Kiểng 11</w:t>
      </w:r>
    </w:p>
    <w:p>
      <w:r>
        <w:t>9.143</w:t>
      </w:r>
    </w:p>
    <w:p>
      <w:r>
        <w:t>6.400</w:t>
      </w:r>
    </w:p>
    <w:p>
      <w:r>
        <w:t>4.570</w:t>
      </w:r>
    </w:p>
    <w:p>
      <w:r>
        <w:t>27</w:t>
      </w:r>
    </w:p>
    <w:p>
      <w:r>
        <w:t>Hói Kiểng 12</w:t>
      </w:r>
    </w:p>
    <w:p>
      <w:r>
        <w:t>9.143</w:t>
      </w:r>
    </w:p>
    <w:p>
      <w:r>
        <w:t>6.400</w:t>
      </w:r>
    </w:p>
    <w:p>
      <w:r>
        <w:t>4.570</w:t>
      </w:r>
    </w:p>
    <w:p>
      <w:r>
        <w:t>28</w:t>
      </w:r>
    </w:p>
    <w:p>
      <w:r>
        <w:t>Hói Kiểng 20</w:t>
      </w:r>
    </w:p>
    <w:p>
      <w:r>
        <w:t>9.143</w:t>
      </w:r>
    </w:p>
    <w:p>
      <w:r>
        <w:t>6.400</w:t>
      </w:r>
    </w:p>
    <w:p>
      <w:r>
        <w:t>4.570</w:t>
      </w:r>
    </w:p>
    <w:p>
      <w:r>
        <w:t>29</w:t>
      </w:r>
    </w:p>
    <w:p>
      <w:r>
        <w:t>Hói Kiểng 21</w:t>
      </w:r>
    </w:p>
    <w:p>
      <w:r>
        <w:t>9.143</w:t>
      </w:r>
    </w:p>
    <w:p>
      <w:r>
        <w:t>6.400</w:t>
      </w:r>
    </w:p>
    <w:p>
      <w:r>
        <w:t>4.570</w:t>
      </w:r>
    </w:p>
    <w:p>
      <w:r>
        <w:t>30</w:t>
      </w:r>
    </w:p>
    <w:p>
      <w:r>
        <w:t>Hói Kiểng 22</w:t>
      </w:r>
    </w:p>
    <w:p>
      <w:r>
        <w:t>9.143</w:t>
      </w:r>
    </w:p>
    <w:p>
      <w:r>
        <w:t>6.400</w:t>
      </w:r>
    </w:p>
    <w:p>
      <w:r>
        <w:t>4.570</w:t>
      </w:r>
    </w:p>
    <w:p>
      <w:r>
        <w:t>31</w:t>
      </w:r>
    </w:p>
    <w:p>
      <w:r>
        <w:t>Hói Kiểng 23</w:t>
      </w:r>
    </w:p>
    <w:p>
      <w:r>
        <w:t>9.143</w:t>
      </w:r>
    </w:p>
    <w:p>
      <w:r>
        <w:t>6.400</w:t>
      </w:r>
    </w:p>
    <w:p>
      <w:r>
        <w:t>4.570</w:t>
      </w:r>
    </w:p>
    <w:p>
      <w:r>
        <w:t>32</w:t>
      </w:r>
    </w:p>
    <w:p>
      <w:r>
        <w:t>Hói Kiểng 24</w:t>
      </w:r>
    </w:p>
    <w:p>
      <w:r>
        <w:t>9.143</w:t>
      </w:r>
    </w:p>
    <w:p>
      <w:r>
        <w:t>6.400</w:t>
      </w:r>
    </w:p>
    <w:p>
      <w:r>
        <w:t>4.570</w:t>
      </w:r>
    </w:p>
    <w:p>
      <w:r>
        <w:t>33</w:t>
      </w:r>
    </w:p>
    <w:p>
      <w:r>
        <w:t>Hói Kiểng 26</w:t>
      </w:r>
    </w:p>
    <w:p>
      <w:r>
        <w:t>9.143</w:t>
      </w:r>
    </w:p>
    <w:p>
      <w:r>
        <w:t>6.400</w:t>
      </w:r>
    </w:p>
    <w:p>
      <w:r>
        <w:t>4.570</w:t>
      </w:r>
    </w:p>
    <w:p>
      <w:r>
        <w:t>34</w:t>
      </w:r>
    </w:p>
    <w:p>
      <w:r>
        <w:t>Hói Kiểng 27</w:t>
      </w:r>
    </w:p>
    <w:p>
      <w:r>
        <w:t>9.143</w:t>
      </w:r>
    </w:p>
    <w:p>
      <w:r>
        <w:t>6.400</w:t>
      </w:r>
    </w:p>
    <w:p>
      <w:r>
        <w:t>4.570</w:t>
      </w:r>
    </w:p>
    <w:p>
      <w:r>
        <w:t>35</w:t>
      </w:r>
    </w:p>
    <w:p>
      <w:r>
        <w:t>Hói Kiểng 29</w:t>
      </w:r>
    </w:p>
    <w:p>
      <w:r>
        <w:t>9.143</w:t>
      </w:r>
    </w:p>
    <w:p>
      <w:r>
        <w:t>6.400</w:t>
      </w:r>
    </w:p>
    <w:p>
      <w:r>
        <w:t>4.570</w:t>
      </w:r>
    </w:p>
    <w:p>
      <w:r>
        <w:t>36</w:t>
      </w:r>
    </w:p>
    <w:p>
      <w:r>
        <w:t>Hói Kiểng 30</w:t>
      </w:r>
    </w:p>
    <w:p>
      <w:r>
        <w:t>9.143</w:t>
      </w:r>
    </w:p>
    <w:p>
      <w:r>
        <w:t>6.400</w:t>
      </w:r>
    </w:p>
    <w:p>
      <w:r>
        <w:t>4.570</w:t>
      </w:r>
    </w:p>
    <w:p>
      <w:r>
        <w:t>37</w:t>
      </w:r>
    </w:p>
    <w:p>
      <w:r>
        <w:t>Hói Kiểng 31</w:t>
      </w:r>
    </w:p>
    <w:p>
      <w:r>
        <w:t>9.143</w:t>
      </w:r>
    </w:p>
    <w:p>
      <w:r>
        <w:t>6.400</w:t>
      </w:r>
    </w:p>
    <w:p>
      <w:r>
        <w:t>4.570</w:t>
      </w:r>
    </w:p>
    <w:p>
      <w:r>
        <w:t>38</w:t>
      </w:r>
    </w:p>
    <w:p>
      <w:r>
        <w:t>Hói Kiểng 32</w:t>
      </w:r>
    </w:p>
    <w:p>
      <w:r>
        <w:t>9.143</w:t>
      </w:r>
    </w:p>
    <w:p>
      <w:r>
        <w:t>6.400</w:t>
      </w:r>
    </w:p>
    <w:p>
      <w:r>
        <w:t>4.570</w:t>
      </w:r>
    </w:p>
    <w:p>
      <w:r>
        <w:t>39</w:t>
      </w:r>
    </w:p>
    <w:p>
      <w:r>
        <w:t>Hói Kiểng 33</w:t>
      </w:r>
    </w:p>
    <w:p>
      <w:r>
        <w:t>9.143</w:t>
      </w:r>
    </w:p>
    <w:p>
      <w:r>
        <w:t>6.400</w:t>
      </w:r>
    </w:p>
    <w:p>
      <w:r>
        <w:t>4.570</w:t>
      </w:r>
    </w:p>
    <w:p>
      <w:r>
        <w:t>IV</w:t>
      </w:r>
    </w:p>
    <w:p>
      <w:r>
        <w:t>Quận Sơn Trà</w:t>
      </w:r>
    </w:p>
    <w:p>
      <w:r>
        <w:t>1</w:t>
      </w:r>
    </w:p>
    <w:p>
      <w:r>
        <w:t>Lâm Hoành  (Đoạn tiếp theo từ đường Lâm Hoành hiện hữu đến giáp đường Kiệt 209 Nguyễn Văn Thoại)</w:t>
      </w:r>
    </w:p>
    <w:p>
      <w:r>
        <w:t>55.240</w:t>
      </w:r>
    </w:p>
    <w:p>
      <w:r>
        <w:t>19.120</w:t>
      </w:r>
    </w:p>
    <w:p>
      <w:r>
        <w:t>17.380</w:t>
      </w:r>
    </w:p>
    <w:p>
      <w:r>
        <w:t>12.760</w:t>
      </w:r>
    </w:p>
    <w:p>
      <w:r>
        <w:t>11.130</w:t>
      </w:r>
    </w:p>
    <w:p>
      <w:r>
        <w:t>38.670</w:t>
      </w:r>
    </w:p>
    <w:p>
      <w:r>
        <w:t>13.380</w:t>
      </w:r>
    </w:p>
    <w:p>
      <w:r>
        <w:t>12.170</w:t>
      </w:r>
    </w:p>
    <w:p>
      <w:r>
        <w:t>8.930</w:t>
      </w:r>
    </w:p>
    <w:p>
      <w:r>
        <w:t>7.790</w:t>
      </w:r>
    </w:p>
    <w:p>
      <w:r>
        <w:t>27.620</w:t>
      </w:r>
    </w:p>
    <w:p>
      <w:r>
        <w:t>9.560</w:t>
      </w:r>
    </w:p>
    <w:p>
      <w:r>
        <w:t>8.690</w:t>
      </w:r>
    </w:p>
    <w:p>
      <w:r>
        <w:t>6.380</w:t>
      </w:r>
    </w:p>
    <w:p>
      <w:r>
        <w:t>5.570</w:t>
      </w:r>
    </w:p>
    <w:p>
      <w:r>
        <w:t>2</w:t>
      </w:r>
    </w:p>
    <w:p>
      <w:r>
        <w:t>Lê Hữu Trác  (Đoạn tiếp theo từ đường An Hải Đông 1 đến giáp đường Kiệt 209 Nguyễn Văn Thoại)</w:t>
      </w:r>
    </w:p>
    <w:p>
      <w:r>
        <w:t>31.690</w:t>
      </w:r>
    </w:p>
    <w:p>
      <w:r>
        <w:t>19.870</w:t>
      </w:r>
    </w:p>
    <w:p>
      <w:r>
        <w:t>16.250</w:t>
      </w:r>
    </w:p>
    <w:p>
      <w:r>
        <w:t>13.070</w:t>
      </w:r>
    </w:p>
    <w:p>
      <w:r>
        <w:t>10.630</w:t>
      </w:r>
    </w:p>
    <w:p>
      <w:r>
        <w:t>22.180</w:t>
      </w:r>
    </w:p>
    <w:p>
      <w:r>
        <w:t>13.910</w:t>
      </w:r>
    </w:p>
    <w:p>
      <w:r>
        <w:t>11.380</w:t>
      </w:r>
    </w:p>
    <w:p>
      <w:r>
        <w:t>9.150</w:t>
      </w:r>
    </w:p>
    <w:p>
      <w:r>
        <w:t>7.440</w:t>
      </w:r>
    </w:p>
    <w:p>
      <w:r>
        <w:t>15.850</w:t>
      </w:r>
    </w:p>
    <w:p>
      <w:r>
        <w:t>9.940</w:t>
      </w:r>
    </w:p>
    <w:p>
      <w:r>
        <w:t>8.130</w:t>
      </w:r>
    </w:p>
    <w:p>
      <w:r>
        <w:t>6.540</w:t>
      </w:r>
    </w:p>
    <w:p>
      <w:r>
        <w:t>5.320</w:t>
      </w:r>
    </w:p>
    <w:p>
      <w:r>
        <w:t>3</w:t>
      </w:r>
    </w:p>
    <w:p>
      <w:r>
        <w:t>Mỹ Khê 4  (Đoạn tiếp theo từ đường Lâm Hoành mới đặt tên đến giáp đường Mỹ Khê 4 hiện hữu)</w:t>
      </w:r>
    </w:p>
    <w:p>
      <w:r>
        <w:t>44.440</w:t>
      </w:r>
    </w:p>
    <w:p>
      <w:r>
        <w:t>18.470</w:t>
      </w:r>
    </w:p>
    <w:p>
      <w:r>
        <w:t>16.020</w:t>
      </w:r>
    </w:p>
    <w:p>
      <w:r>
        <w:t>12.320</w:t>
      </w:r>
    </w:p>
    <w:p>
      <w:r>
        <w:t>10.580</w:t>
      </w:r>
    </w:p>
    <w:p>
      <w:r>
        <w:t>31.110</w:t>
      </w:r>
    </w:p>
    <w:p>
      <w:r>
        <w:t>12.930</w:t>
      </w:r>
    </w:p>
    <w:p>
      <w:r>
        <w:t>11.210</w:t>
      </w:r>
    </w:p>
    <w:p>
      <w:r>
        <w:t>8.620</w:t>
      </w:r>
    </w:p>
    <w:p>
      <w:r>
        <w:t>7.410</w:t>
      </w:r>
    </w:p>
    <w:p>
      <w:r>
        <w:t>22.220</w:t>
      </w:r>
    </w:p>
    <w:p>
      <w:r>
        <w:t>9.240</w:t>
      </w:r>
    </w:p>
    <w:p>
      <w:r>
        <w:t>8.010</w:t>
      </w:r>
    </w:p>
    <w:p>
      <w:r>
        <w:t>6.160</w:t>
      </w:r>
    </w:p>
    <w:p>
      <w:r>
        <w:t>5.290</w:t>
      </w:r>
    </w:p>
    <w:p>
      <w:r>
        <w:t>4</w:t>
      </w:r>
    </w:p>
    <w:p>
      <w:r>
        <w:t>Trần Bạch Đằng  (Đoạn tiếp theo từ đường Lâm Hoành đến giáp đường Trần Bạch Đằng hiện hữu)</w:t>
      </w:r>
    </w:p>
    <w:p>
      <w:r>
        <w:t>84.860</w:t>
      </w:r>
    </w:p>
    <w:p>
      <w:r>
        <w:t>21.140</w:t>
      </w:r>
    </w:p>
    <w:p>
      <w:r>
        <w:t>18.100</w:t>
      </w:r>
    </w:p>
    <w:p>
      <w:r>
        <w:t>14.820</w:t>
      </w:r>
    </w:p>
    <w:p>
      <w:r>
        <w:t>12.090</w:t>
      </w:r>
    </w:p>
    <w:p>
      <w:r>
        <w:t>59.400</w:t>
      </w:r>
    </w:p>
    <w:p>
      <w:r>
        <w:t>14.800</w:t>
      </w:r>
    </w:p>
    <w:p>
      <w:r>
        <w:t>12.670</w:t>
      </w:r>
    </w:p>
    <w:p>
      <w:r>
        <w:t>10.370</w:t>
      </w:r>
    </w:p>
    <w:p>
      <w:r>
        <w:t>8.460</w:t>
      </w:r>
    </w:p>
    <w:p>
      <w:r>
        <w:t>42.430</w:t>
      </w:r>
    </w:p>
    <w:p>
      <w:r>
        <w:t>10.570</w:t>
      </w:r>
    </w:p>
    <w:p>
      <w:r>
        <w:t>9.050</w:t>
      </w:r>
    </w:p>
    <w:p>
      <w:r>
        <w:t>7.410</w:t>
      </w:r>
    </w:p>
    <w:p>
      <w:r>
        <w:t>6.050</w:t>
      </w:r>
    </w:p>
    <w:p>
      <w:r>
        <w:t>V</w:t>
      </w:r>
    </w:p>
    <w:p>
      <w:r>
        <w:t>Quận Thanh Khê</w:t>
      </w:r>
    </w:p>
    <w:p>
      <w:r>
        <w:t>1</w:t>
      </w:r>
    </w:p>
    <w:p>
      <w:r>
        <w:t>Bàu Hạc 7</w:t>
      </w:r>
    </w:p>
    <w:p>
      <w:r>
        <w:t>30.360</w:t>
      </w:r>
    </w:p>
    <w:p>
      <w:r>
        <w:t>21.250</w:t>
      </w:r>
    </w:p>
    <w:p>
      <w:r>
        <w:t>15.180</w:t>
      </w:r>
    </w:p>
    <w:p>
      <w:r>
        <w:t>2</w:t>
      </w:r>
    </w:p>
    <w:p>
      <w:r>
        <w:t>Bàu Hạc 8</w:t>
      </w:r>
    </w:p>
    <w:p>
      <w:r>
        <w:t>30.360</w:t>
      </w:r>
    </w:p>
    <w:p>
      <w:r>
        <w:t>21.250</w:t>
      </w:r>
    </w:p>
    <w:p>
      <w:r>
        <w:t>15.180</w:t>
      </w:r>
    </w:p>
    <w:p>
      <w:r>
        <w:t>3</w:t>
      </w:r>
    </w:p>
    <w:p>
      <w:r>
        <w:t>Vĩnh Tân - Đoạn 7,5m</w:t>
      </w:r>
    </w:p>
    <w:p>
      <w:r>
        <w:t>55.600</w:t>
      </w:r>
    </w:p>
    <w:p>
      <w:r>
        <w:t>38.920</w:t>
      </w:r>
    </w:p>
    <w:p>
      <w:r>
        <w:t>27.800</w:t>
      </w:r>
    </w:p>
    <w:p>
      <w:r>
        <w:t>Vĩnh Tân - Đoạn 5,5m</w:t>
      </w:r>
    </w:p>
    <w:p>
      <w:r>
        <w:t>42.800</w:t>
      </w:r>
    </w:p>
    <w:p>
      <w:r>
        <w:t>29.960</w:t>
      </w:r>
    </w:p>
    <w:p>
      <w:r>
        <w:t>21.400</w:t>
      </w:r>
    </w:p>
    <w:p>
      <w:r>
        <w:t>VI</w:t>
      </w:r>
    </w:p>
    <w:p>
      <w:r>
        <w:t>Huyện Hòa Vang</w:t>
      </w:r>
    </w:p>
    <w:p>
      <w:r>
        <w:t>1</w:t>
      </w:r>
    </w:p>
    <w:p>
      <w:r>
        <w:t>Trà Ban 1</w:t>
      </w:r>
    </w:p>
    <w:p>
      <w:r>
        <w:t>4.370</w:t>
      </w:r>
    </w:p>
    <w:p>
      <w:r>
        <w:t>3.059</w:t>
      </w:r>
    </w:p>
    <w:p>
      <w:r>
        <w:t>2.185</w:t>
      </w:r>
    </w:p>
    <w:p>
      <w:r>
        <w:t>2</w:t>
      </w:r>
    </w:p>
    <w:p>
      <w:r>
        <w:t>Trà Ban 2</w:t>
      </w:r>
    </w:p>
    <w:p>
      <w:r>
        <w:t>4.370</w:t>
      </w:r>
    </w:p>
    <w:p>
      <w:r>
        <w:t>3.059</w:t>
      </w:r>
    </w:p>
    <w:p>
      <w:r>
        <w:t>2.185</w:t>
      </w:r>
    </w:p>
    <w:p>
      <w:r>
        <w:t>3</w:t>
      </w:r>
    </w:p>
    <w:p>
      <w:r>
        <w:t>Trà Ban 3</w:t>
      </w:r>
    </w:p>
    <w:p>
      <w:r>
        <w:t>4.370</w:t>
      </w:r>
    </w:p>
    <w:p>
      <w:r>
        <w:t>3.059</w:t>
      </w:r>
    </w:p>
    <w:p>
      <w:r>
        <w:t>2.185</w:t>
      </w:r>
    </w:p>
    <w:p>
      <w:r>
        <w:t>4</w:t>
      </w:r>
    </w:p>
    <w:p>
      <w:r>
        <w:t>Dương Sơn 1 - Đoạn 10,5m</w:t>
      </w:r>
    </w:p>
    <w:p>
      <w:r>
        <w:t>6.921</w:t>
      </w:r>
    </w:p>
    <w:p>
      <w:r>
        <w:t>4.845</w:t>
      </w:r>
    </w:p>
    <w:p>
      <w:r>
        <w:t>3.461</w:t>
      </w:r>
    </w:p>
    <w:p>
      <w:r>
        <w:t>Dương Sơn 1 - Đoạn 7,5m</w:t>
      </w:r>
    </w:p>
    <w:p>
      <w:r>
        <w:t>6.292</w:t>
      </w:r>
    </w:p>
    <w:p>
      <w:r>
        <w:t>4.404</w:t>
      </w:r>
    </w:p>
    <w:p>
      <w:r>
        <w:t>3.146</w:t>
      </w:r>
    </w:p>
    <w:p>
      <w:r>
        <w:t>5</w:t>
      </w:r>
    </w:p>
    <w:p>
      <w:r>
        <w:t>Dương Sơn 2</w:t>
      </w:r>
    </w:p>
    <w:p>
      <w:r>
        <w:t>6.292</w:t>
      </w:r>
    </w:p>
    <w:p>
      <w:r>
        <w:t>4.404</w:t>
      </w:r>
    </w:p>
    <w:p>
      <w:r>
        <w:t>3.146</w:t>
      </w:r>
    </w:p>
    <w:p>
      <w:r>
        <w:t>6</w:t>
      </w:r>
    </w:p>
    <w:p>
      <w:r>
        <w:t>Dương Sơn 3</w:t>
      </w:r>
    </w:p>
    <w:p>
      <w:r>
        <w:t>6.292</w:t>
      </w:r>
    </w:p>
    <w:p>
      <w:r>
        <w:t>4.404</w:t>
      </w:r>
    </w:p>
    <w:p>
      <w:r>
        <w:t>3.146</w:t>
      </w:r>
    </w:p>
    <w:p>
      <w:r>
        <w:t>7</w:t>
      </w:r>
    </w:p>
    <w:p>
      <w:r>
        <w:t>Dương Sơn 4</w:t>
      </w:r>
    </w:p>
    <w:p>
      <w:r>
        <w:t>6.292</w:t>
      </w:r>
    </w:p>
    <w:p>
      <w:r>
        <w:t>4.404</w:t>
      </w:r>
    </w:p>
    <w:p>
      <w:r>
        <w:t>3.146</w:t>
      </w:r>
    </w:p>
    <w:p>
      <w:r>
        <w:t>8</w:t>
      </w:r>
    </w:p>
    <w:p>
      <w:r>
        <w:t>Dương Sơn 5</w:t>
      </w:r>
    </w:p>
    <w:p>
      <w:r>
        <w:t>4.410</w:t>
      </w:r>
    </w:p>
    <w:p>
      <w:r>
        <w:t>3.087</w:t>
      </w:r>
    </w:p>
    <w:p>
      <w:r>
        <w:t>2.205</w:t>
      </w:r>
    </w:p>
    <w:p>
      <w:r>
        <w:t>9</w:t>
      </w:r>
    </w:p>
    <w:p>
      <w:r>
        <w:t>Dương Sơn 6</w:t>
      </w:r>
    </w:p>
    <w:p>
      <w:r>
        <w:t>4.410</w:t>
      </w:r>
    </w:p>
    <w:p>
      <w:r>
        <w:t>3.087</w:t>
      </w:r>
    </w:p>
    <w:p>
      <w:r>
        <w:t>2.205</w:t>
      </w:r>
    </w:p>
    <w:p>
      <w:r>
        <w:t>10</w:t>
      </w:r>
    </w:p>
    <w:p>
      <w:r>
        <w:t>Dương Sơn 7</w:t>
      </w:r>
    </w:p>
    <w:p>
      <w:r>
        <w:t>4.410</w:t>
      </w:r>
    </w:p>
    <w:p>
      <w:r>
        <w:t>3.087</w:t>
      </w:r>
    </w:p>
    <w:p>
      <w:r>
        <w:t>2.205</w:t>
      </w:r>
    </w:p>
    <w:p>
      <w:r>
        <w:t>11</w:t>
      </w:r>
    </w:p>
    <w:p>
      <w:r>
        <w:t>Dương Sơn 8</w:t>
      </w:r>
    </w:p>
    <w:p>
      <w:r>
        <w:t>4.410</w:t>
      </w:r>
    </w:p>
    <w:p>
      <w:r>
        <w:t>3.087</w:t>
      </w:r>
    </w:p>
    <w:p>
      <w:r>
        <w:t>2.205</w:t>
      </w:r>
    </w:p>
    <w:p>
      <w:r>
        <w:t>12</w:t>
      </w:r>
    </w:p>
    <w:p>
      <w:r>
        <w:t>Dương Sơn 9</w:t>
      </w:r>
    </w:p>
    <w:p>
      <w:r>
        <w:t>4.410</w:t>
      </w:r>
    </w:p>
    <w:p>
      <w:r>
        <w:t>3.087</w:t>
      </w:r>
    </w:p>
    <w:p>
      <w:r>
        <w:t>2.205</w:t>
      </w:r>
    </w:p>
    <w:p>
      <w:r>
        <w:t>13</w:t>
      </w:r>
    </w:p>
    <w:p>
      <w:r>
        <w:t>Dương Sơn 10</w:t>
      </w:r>
    </w:p>
    <w:p>
      <w:r>
        <w:t>6.292</w:t>
      </w:r>
    </w:p>
    <w:p>
      <w:r>
        <w:t>4.404</w:t>
      </w:r>
    </w:p>
    <w:p>
      <w:r>
        <w:t>3.146</w:t>
      </w:r>
    </w:p>
    <w:p>
      <w:r>
        <w:t>14</w:t>
      </w:r>
    </w:p>
    <w:p>
      <w:r>
        <w:t>Dương Sơn 11</w:t>
      </w:r>
    </w:p>
    <w:p>
      <w:r>
        <w:t>6.292</w:t>
      </w:r>
    </w:p>
    <w:p>
      <w:r>
        <w:t>4.404</w:t>
      </w:r>
    </w:p>
    <w:p>
      <w:r>
        <w:t>3.146</w:t>
      </w:r>
    </w:p>
    <w:p>
      <w:r>
        <w:t>15</w:t>
      </w:r>
    </w:p>
    <w:p>
      <w:r>
        <w:t>La Bông 1</w:t>
      </w:r>
    </w:p>
    <w:p>
      <w:r>
        <w:t>3.570</w:t>
      </w:r>
    </w:p>
    <w:p>
      <w:r>
        <w:t>2.499</w:t>
      </w:r>
    </w:p>
    <w:p>
      <w:r>
        <w:t>1.785</w:t>
      </w:r>
    </w:p>
    <w:p>
      <w:r>
        <w:t>16</w:t>
      </w:r>
    </w:p>
    <w:p>
      <w:r>
        <w:t>La Bông 2</w:t>
      </w:r>
    </w:p>
    <w:p>
      <w:r>
        <w:t>5.992</w:t>
      </w:r>
    </w:p>
    <w:p>
      <w:r>
        <w:t>4.194</w:t>
      </w:r>
    </w:p>
    <w:p>
      <w:r>
        <w:t>2.996</w:t>
      </w:r>
    </w:p>
    <w:p>
      <w:r>
        <w:t>17</w:t>
      </w:r>
    </w:p>
    <w:p>
      <w:r>
        <w:t>La Bông 3</w:t>
      </w:r>
    </w:p>
    <w:p>
      <w:r>
        <w:t>3.570</w:t>
      </w:r>
    </w:p>
    <w:p>
      <w:r>
        <w:t>2.499</w:t>
      </w:r>
    </w:p>
    <w:p>
      <w:r>
        <w:t>1.785</w:t>
      </w:r>
    </w:p>
    <w:p>
      <w:r>
        <w:t>18</w:t>
      </w:r>
    </w:p>
    <w:p>
      <w:r>
        <w:t>La Bông 4</w:t>
      </w:r>
    </w:p>
    <w:p>
      <w:r>
        <w:t>3.570</w:t>
      </w:r>
    </w:p>
    <w:p>
      <w:r>
        <w:t>2.499</w:t>
      </w:r>
    </w:p>
    <w:p>
      <w:r>
        <w:t>1.785</w:t>
      </w:r>
    </w:p>
    <w:p>
      <w:r>
        <w:t>19</w:t>
      </w:r>
    </w:p>
    <w:p>
      <w:r>
        <w:t>La Bông 5</w:t>
      </w:r>
    </w:p>
    <w:p>
      <w:r>
        <w:t>3.570</w:t>
      </w:r>
    </w:p>
    <w:p>
      <w:r>
        <w:t>2.499</w:t>
      </w:r>
    </w:p>
    <w:p>
      <w:r>
        <w:t>1.785</w:t>
      </w:r>
    </w:p>
    <w:p>
      <w:r>
        <w:t>20</w:t>
      </w:r>
    </w:p>
    <w:p>
      <w:r>
        <w:t>La Bông 6</w:t>
      </w:r>
    </w:p>
    <w:p>
      <w:r>
        <w:t>3.570</w:t>
      </w:r>
    </w:p>
    <w:p>
      <w:r>
        <w:t>2.499</w:t>
      </w:r>
    </w:p>
    <w:p>
      <w:r>
        <w:t>1.785</w:t>
      </w:r>
    </w:p>
    <w:p>
      <w:r>
        <w:t>21</w:t>
      </w:r>
    </w:p>
    <w:p>
      <w:r>
        <w:t>Phan Thêm</w:t>
      </w:r>
    </w:p>
    <w:p>
      <w:r>
        <w:t>3.870</w:t>
      </w:r>
    </w:p>
    <w:p>
      <w:r>
        <w:t>2.709</w:t>
      </w:r>
    </w:p>
    <w:p>
      <w:r>
        <w:t>1.935</w:t>
      </w:r>
    </w:p>
    <w:p>
      <w:r>
        <w:t>22</w:t>
      </w:r>
    </w:p>
    <w:p>
      <w:r>
        <w:t>Nguyễn Chí Trung</w:t>
      </w:r>
    </w:p>
    <w:p>
      <w:r>
        <w:t>3.870</w:t>
      </w:r>
    </w:p>
    <w:p>
      <w:r>
        <w:t>2.709</w:t>
      </w:r>
    </w:p>
    <w:p>
      <w:r>
        <w:t>1.935</w:t>
      </w:r>
    </w:p>
    <w:p>
      <w:r>
        <w:t>23</w:t>
      </w:r>
    </w:p>
    <w:p>
      <w:r>
        <w:t>Nguyễn Triệu Luật</w:t>
      </w:r>
    </w:p>
    <w:p>
      <w:r>
        <w:t>3.150</w:t>
      </w:r>
    </w:p>
    <w:p>
      <w:r>
        <w:t>2.205</w:t>
      </w:r>
    </w:p>
    <w:p>
      <w:r>
        <w:t>1.575</w:t>
      </w:r>
    </w:p>
    <w:p>
      <w:r>
        <w:t>24</w:t>
      </w:r>
    </w:p>
    <w:p>
      <w:r>
        <w:t>Nguyễn Minh Vân</w:t>
      </w:r>
    </w:p>
    <w:p>
      <w:r>
        <w:t>3.870</w:t>
      </w:r>
    </w:p>
    <w:p>
      <w:r>
        <w:t>2.709</w:t>
      </w:r>
    </w:p>
    <w:p>
      <w:r>
        <w:t>1.935</w:t>
      </w:r>
    </w:p>
    <w:p>
      <w:r>
        <w:t>25</w:t>
      </w:r>
    </w:p>
    <w:p>
      <w:r>
        <w:t>Phan Quang Định</w:t>
      </w:r>
    </w:p>
    <w:p>
      <w:r>
        <w:t>3.870</w:t>
      </w:r>
    </w:p>
    <w:p>
      <w:r>
        <w:t>2.709</w:t>
      </w:r>
    </w:p>
    <w:p>
      <w:r>
        <w:t>1.935</w:t>
      </w:r>
    </w:p>
    <w:p>
      <w:r>
        <w:t>26</w:t>
      </w:r>
    </w:p>
    <w:p>
      <w:r>
        <w:t>Vũ Phạm Hàm</w:t>
      </w:r>
    </w:p>
    <w:p>
      <w:r>
        <w:t>3.150</w:t>
      </w:r>
    </w:p>
    <w:p>
      <w:r>
        <w:t>2.205</w:t>
      </w:r>
    </w:p>
    <w:p>
      <w:r>
        <w:t>1.575</w:t>
      </w:r>
    </w:p>
    <w:p>
      <w:r>
        <w:t>27</w:t>
      </w:r>
    </w:p>
    <w:p>
      <w:r>
        <w:t>Hoàng Phê</w:t>
      </w:r>
    </w:p>
    <w:p>
      <w:r>
        <w:t>3.870</w:t>
      </w:r>
    </w:p>
    <w:p>
      <w:r>
        <w:t>2.709</w:t>
      </w:r>
    </w:p>
    <w:p>
      <w:r>
        <w:t>1.935</w:t>
      </w:r>
    </w:p>
    <w:p>
      <w:r>
        <w:t>28</w:t>
      </w:r>
    </w:p>
    <w:p>
      <w:r>
        <w:t>Bàu Nghè 1</w:t>
      </w:r>
    </w:p>
    <w:p>
      <w:r>
        <w:t>3.150</w:t>
      </w:r>
    </w:p>
    <w:p>
      <w:r>
        <w:t>2.205</w:t>
      </w:r>
    </w:p>
    <w:p>
      <w:r>
        <w:t>1.575</w:t>
      </w:r>
    </w:p>
    <w:p>
      <w:r>
        <w:t>29</w:t>
      </w:r>
    </w:p>
    <w:p>
      <w:r>
        <w:t>Bàu Nghè 2</w:t>
      </w:r>
    </w:p>
    <w:p>
      <w:r>
        <w:t>3.150</w:t>
      </w:r>
    </w:p>
    <w:p>
      <w:r>
        <w:t>2.205</w:t>
      </w:r>
    </w:p>
    <w:p>
      <w:r>
        <w:t>1.575</w:t>
      </w:r>
    </w:p>
    <w:p>
      <w:r>
        <w:t>30</w:t>
      </w:r>
    </w:p>
    <w:p>
      <w:r>
        <w:t>Bàu Nghè 3</w:t>
      </w:r>
    </w:p>
    <w:p>
      <w:r>
        <w:t>3.150</w:t>
      </w:r>
    </w:p>
    <w:p>
      <w:r>
        <w:t>2.205</w:t>
      </w:r>
    </w:p>
    <w:p>
      <w:r>
        <w:t>1.575</w:t>
      </w:r>
    </w:p>
    <w:p>
      <w:r>
        <w:t>31</w:t>
      </w:r>
    </w:p>
    <w:p>
      <w:r>
        <w:t>Bàu Nghè 4</w:t>
      </w:r>
    </w:p>
    <w:p>
      <w:r>
        <w:t>3.150</w:t>
      </w:r>
    </w:p>
    <w:p>
      <w:r>
        <w:t>2.205</w:t>
      </w:r>
    </w:p>
    <w:p>
      <w:r>
        <w:t>1.575</w:t>
      </w:r>
    </w:p>
    <w:p>
      <w:r>
        <w:t>32</w:t>
      </w:r>
    </w:p>
    <w:p>
      <w:r>
        <w:t>Bàu Nghè 5</w:t>
      </w:r>
    </w:p>
    <w:p>
      <w:r>
        <w:t>3.870</w:t>
      </w:r>
    </w:p>
    <w:p>
      <w:r>
        <w:t>2.709</w:t>
      </w:r>
    </w:p>
    <w:p>
      <w:r>
        <w:t>1.935</w:t>
      </w:r>
    </w:p>
    <w:p>
      <w:r>
        <w:t>33</w:t>
      </w:r>
    </w:p>
    <w:p>
      <w:r>
        <w:t>Bàu Nghè 6</w:t>
      </w:r>
    </w:p>
    <w:p>
      <w:r>
        <w:t>3.150</w:t>
      </w:r>
    </w:p>
    <w:p>
      <w:r>
        <w:t>2.205</w:t>
      </w:r>
    </w:p>
    <w:p>
      <w:r>
        <w:t>1.575</w:t>
      </w:r>
    </w:p>
    <w:p>
      <w:r>
        <w:t>34</w:t>
      </w:r>
    </w:p>
    <w:p>
      <w:r>
        <w:t>Bàu Nghè 7</w:t>
      </w:r>
    </w:p>
    <w:p>
      <w:r>
        <w:t>3.150</w:t>
      </w:r>
    </w:p>
    <w:p>
      <w:r>
        <w:t>2.205</w:t>
      </w:r>
    </w:p>
    <w:p>
      <w:r>
        <w:t>1.575</w:t>
      </w:r>
    </w:p>
    <w:p>
      <w:r>
        <w:t>35</w:t>
      </w:r>
    </w:p>
    <w:p>
      <w:r>
        <w:t>Bàu Nghè 8</w:t>
      </w:r>
    </w:p>
    <w:p>
      <w:r>
        <w:t>3.150</w:t>
      </w:r>
    </w:p>
    <w:p>
      <w:r>
        <w:t>2.205</w:t>
      </w:r>
    </w:p>
    <w:p>
      <w:r>
        <w:t>1.575</w:t>
      </w:r>
    </w:p>
    <w:p>
      <w:r>
        <w:t>36</w:t>
      </w:r>
    </w:p>
    <w:p>
      <w:r>
        <w:t>Bàu Nghè 9</w:t>
      </w:r>
    </w:p>
    <w:p>
      <w:r>
        <w:t>3.150</w:t>
      </w:r>
    </w:p>
    <w:p>
      <w:r>
        <w:t>2.205</w:t>
      </w:r>
    </w:p>
    <w:p>
      <w:r>
        <w:t>1.575</w:t>
      </w:r>
    </w:p>
    <w:p>
      <w:r>
        <w:t>37</w:t>
      </w:r>
    </w:p>
    <w:p>
      <w:r>
        <w:t>An Ngãi 1</w:t>
      </w:r>
    </w:p>
    <w:p>
      <w:r>
        <w:t>3.150</w:t>
      </w:r>
    </w:p>
    <w:p>
      <w:r>
        <w:t>2.205</w:t>
      </w:r>
    </w:p>
    <w:p>
      <w:r>
        <w:t>1.575</w:t>
      </w:r>
    </w:p>
    <w:p>
      <w:r>
        <w:t>38</w:t>
      </w:r>
    </w:p>
    <w:p>
      <w:r>
        <w:t>An Ngãi 2</w:t>
      </w:r>
    </w:p>
    <w:p>
      <w:r>
        <w:t>3.150</w:t>
      </w:r>
    </w:p>
    <w:p>
      <w:r>
        <w:t>2.205</w:t>
      </w:r>
    </w:p>
    <w:p>
      <w:r>
        <w:t>1.575</w:t>
      </w:r>
    </w:p>
    <w:p>
      <w:r>
        <w:t>39</w:t>
      </w:r>
    </w:p>
    <w:p>
      <w:r>
        <w:t>An Ngãi 3</w:t>
      </w:r>
    </w:p>
    <w:p>
      <w:r>
        <w:t>3.870</w:t>
      </w:r>
    </w:p>
    <w:p>
      <w:r>
        <w:t>2.709</w:t>
      </w:r>
    </w:p>
    <w:p>
      <w:r>
        <w:t>1.935</w:t>
      </w:r>
    </w:p>
    <w:p>
      <w:r>
        <w:t>40</w:t>
      </w:r>
    </w:p>
    <w:p>
      <w:r>
        <w:t>An Ngãi 4</w:t>
      </w:r>
    </w:p>
    <w:p>
      <w:r>
        <w:t>3.150</w:t>
      </w:r>
    </w:p>
    <w:p>
      <w:r>
        <w:t>2.205</w:t>
      </w:r>
    </w:p>
    <w:p>
      <w:r>
        <w:t>1.575</w:t>
      </w:r>
    </w:p>
    <w:p>
      <w:r>
        <w:t>41</w:t>
      </w:r>
    </w:p>
    <w:p>
      <w:r>
        <w:t>An Ngãi 5</w:t>
      </w:r>
    </w:p>
    <w:p>
      <w:r>
        <w:t>3.150</w:t>
      </w:r>
    </w:p>
    <w:p>
      <w:r>
        <w:t>2.205</w:t>
      </w:r>
    </w:p>
    <w:p>
      <w:r>
        <w:t>1.575</w:t>
      </w:r>
    </w:p>
    <w:p>
      <w:r>
        <w:t>42</w:t>
      </w:r>
    </w:p>
    <w:p>
      <w:r>
        <w:t>An Ngãi 6</w:t>
      </w:r>
    </w:p>
    <w:p>
      <w:r>
        <w:t>3.150</w:t>
      </w:r>
    </w:p>
    <w:p>
      <w:r>
        <w:t>2.205</w:t>
      </w:r>
    </w:p>
    <w:p>
      <w:r>
        <w:t>1.575</w:t>
      </w:r>
    </w:p>
    <w:p>
      <w:r>
        <w:t>43</w:t>
      </w:r>
    </w:p>
    <w:p>
      <w:r>
        <w:t>An Ngãi 7</w:t>
      </w:r>
    </w:p>
    <w:p>
      <w:r>
        <w:t>3.150</w:t>
      </w:r>
    </w:p>
    <w:p>
      <w:r>
        <w:t>2.205</w:t>
      </w:r>
    </w:p>
    <w:p>
      <w:r>
        <w:t>1.575</w:t>
      </w:r>
    </w:p>
    <w:p>
      <w:r>
        <w:t>44</w:t>
      </w:r>
    </w:p>
    <w:p>
      <w:r>
        <w:t>An Ngãi 8</w:t>
      </w:r>
    </w:p>
    <w:p>
      <w:r>
        <w:t>3.150</w:t>
      </w:r>
    </w:p>
    <w:p>
      <w:r>
        <w:t>2.205</w:t>
      </w:r>
    </w:p>
    <w:p>
      <w:r>
        <w:t>1.575</w:t>
      </w:r>
    </w:p>
    <w:p>
      <w:r>
        <w:t>45</w:t>
      </w:r>
    </w:p>
    <w:p>
      <w:r>
        <w:t>An Ngãi 9</w:t>
      </w:r>
    </w:p>
    <w:p>
      <w:r>
        <w:t>3.150</w:t>
      </w:r>
    </w:p>
    <w:p>
      <w:r>
        <w:t>2.205</w:t>
      </w:r>
    </w:p>
    <w:p>
      <w:r>
        <w:t>1.575</w:t>
      </w:r>
    </w:p>
    <w:p>
      <w:r>
        <w:t>PHỤ LỤC II</w:t>
      </w:r>
    </w:p>
    <w:p>
      <w:r>
        <w:t>BỔ SUNG GIÁ ĐẤT 02 TUYẾN ĐƯỜNG CHƯA ĐƯỢC QUY ĐỊNH TẠI PHỤ LỤC III BAN HÀNH KÈM THEO QUYẾT ĐỊNH SỐ 07/2021/QĐ-UBND</w:t>
      </w:r>
    </w:p>
    <w:p>
      <w:r>
        <w:t>(Kèm theo Quyết định số 28/2023/QĐ-UBND ngày 11 tháng 8 năm 2023 của UBND thành phố Đà Nẵng)</w:t>
      </w:r>
    </w:p>
    <w:p>
      <w:r>
        <w:t>ĐVT: 1.000 đồng/m 2</w:t>
      </w:r>
    </w:p>
    <w:p>
      <w:r>
        <w:t>TT</w:t>
      </w:r>
    </w:p>
    <w:p>
      <w:r>
        <w:t>Tên đường phố</w:t>
      </w:r>
    </w:p>
    <w:p>
      <w:r>
        <w:t>Giá đất ở</w:t>
      </w:r>
    </w:p>
    <w:p>
      <w:r>
        <w:t>Giá đất thương mại, dịch vụ</w:t>
      </w:r>
    </w:p>
    <w:p>
      <w:r>
        <w:t>Giá đất sản xuất kinh doanh phi nông nghiệp</w:t>
      </w:r>
    </w:p>
    <w:p>
      <w:r>
        <w:t>I</w:t>
      </w:r>
    </w:p>
    <w:p>
      <w:r>
        <w:t>Ngũ Hành Sơn</w:t>
      </w:r>
    </w:p>
    <w:p>
      <w:r>
        <w:t>1</w:t>
      </w:r>
    </w:p>
    <w:p>
      <w:r>
        <w:t>Đường 3,5m thuộc phường Mỹ An</w:t>
      </w:r>
    </w:p>
    <w:p>
      <w:r>
        <w:t>21.000</w:t>
      </w:r>
    </w:p>
    <w:p>
      <w:r>
        <w:t>14.700</w:t>
      </w:r>
    </w:p>
    <w:p>
      <w:r>
        <w:t>10.500</w:t>
      </w:r>
    </w:p>
    <w:p>
      <w:r>
        <w:t>II</w:t>
      </w:r>
    </w:p>
    <w:p>
      <w:r>
        <w:t>Hòa Vang</w:t>
      </w:r>
    </w:p>
    <w:p>
      <w:r>
        <w:t>1</w:t>
      </w:r>
    </w:p>
    <w:p>
      <w:r>
        <w:t>Đường 15m   (nối từ Trung tâm Logictics của Công ty CP Cảng Đà Nẵng đến đường tránh Hải Vân - Túy Loan)</w:t>
      </w:r>
    </w:p>
    <w:p>
      <w:r>
        <w:t>3.297</w:t>
      </w:r>
    </w:p>
    <w:p>
      <w:r>
        <w:t>2.308</w:t>
      </w:r>
    </w:p>
    <w:p>
      <w:r>
        <w:t>1.649</w:t>
      </w:r>
    </w:p>
    <w:p>
      <w:r>
        <w:t>PHỤ LỤC III</w:t>
      </w:r>
    </w:p>
    <w:p>
      <w:r>
        <w:t>SỬA ĐỔI GIÁ ĐẤT 02 TUYẾN ĐƯỜNG TẠI PHỤ LỤC I BAN HÀNH KÈM THEO QUYẾT ĐỊNH SỐ 07/2021/QĐ-UBND</w:t>
      </w:r>
    </w:p>
    <w:p>
      <w:r>
        <w:t>(Kèm theo Quyết định số 28/2023/QĐ-UBND ngày 11 tháng 8 năm 2023 của UBND thành phố Đà Nẵng)</w:t>
      </w:r>
    </w:p>
    <w:p>
      <w:r>
        <w:t>ĐVT: 1.000 đồng/m 2 .</w:t>
      </w:r>
    </w:p>
    <w:p>
      <w:r>
        <w:t>TT</w:t>
      </w:r>
    </w:p>
    <w:p>
      <w:r>
        <w:t>Tên đường phố</w:t>
      </w:r>
    </w:p>
    <w:p>
      <w:r>
        <w:t>Giá đất ở</w:t>
      </w:r>
    </w:p>
    <w:p>
      <w:r>
        <w:t>Giá đất thương mại, dịch vụ</w:t>
      </w:r>
    </w:p>
    <w:p>
      <w:r>
        <w:t>Giá đất sản xuất kinh doanh phi nông nghiệp</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Vị trí 1</w:t>
      </w:r>
    </w:p>
    <w:p>
      <w:r>
        <w:t>Vị trí 2</w:t>
      </w:r>
    </w:p>
    <w:p>
      <w:r>
        <w:t>Vị trí 3</w:t>
      </w:r>
    </w:p>
    <w:p>
      <w:r>
        <w:t>Vị trí 4</w:t>
      </w:r>
    </w:p>
    <w:p>
      <w:r>
        <w:t>Vị trí 5</w:t>
      </w:r>
    </w:p>
    <w:p>
      <w:r>
        <w:t>I</w:t>
      </w:r>
    </w:p>
    <w:p>
      <w:r>
        <w:t>Ngũ Hành Sơn</w:t>
      </w:r>
    </w:p>
    <w:p>
      <w:r>
        <w:t>1</w:t>
      </w:r>
    </w:p>
    <w:p>
      <w:r>
        <w:t>Trần Hoành</w:t>
      </w:r>
    </w:p>
    <w:p>
      <w:r>
        <w:t>27.300</w:t>
      </w:r>
    </w:p>
    <w:p>
      <w:r>
        <w:t>11.390</w:t>
      </w:r>
    </w:p>
    <w:p>
      <w:r>
        <w:t>9.790</w:t>
      </w:r>
    </w:p>
    <w:p>
      <w:r>
        <w:t>8.010</w:t>
      </w:r>
    </w:p>
    <w:p>
      <w:r>
        <w:t>6.530</w:t>
      </w:r>
    </w:p>
    <w:p>
      <w:r>
        <w:t>19.110</w:t>
      </w:r>
    </w:p>
    <w:p>
      <w:r>
        <w:t>7.970</w:t>
      </w:r>
    </w:p>
    <w:p>
      <w:r>
        <w:t>6.850</w:t>
      </w:r>
    </w:p>
    <w:p>
      <w:r>
        <w:t>5.610</w:t>
      </w:r>
    </w:p>
    <w:p>
      <w:r>
        <w:t>4.570</w:t>
      </w:r>
    </w:p>
    <w:p>
      <w:r>
        <w:t>13.650</w:t>
      </w:r>
    </w:p>
    <w:p>
      <w:r>
        <w:t>5.700</w:t>
      </w:r>
    </w:p>
    <w:p>
      <w:r>
        <w:t>4.900</w:t>
      </w:r>
    </w:p>
    <w:p>
      <w:r>
        <w:t>4.010</w:t>
      </w:r>
    </w:p>
    <w:p>
      <w:r>
        <w:t>3.270</w:t>
      </w:r>
    </w:p>
    <w:p>
      <w:r>
        <w:t>II</w:t>
      </w:r>
    </w:p>
    <w:p>
      <w:r>
        <w:t>Hải Châu</w:t>
      </w:r>
    </w:p>
    <w:p>
      <w:r>
        <w:t>1</w:t>
      </w:r>
    </w:p>
    <w:p>
      <w:r>
        <w:t>Đào Tấn</w:t>
      </w:r>
    </w:p>
    <w:p>
      <w:r>
        <w:t>- Đoạn có vỉa hè</w:t>
      </w:r>
    </w:p>
    <w:p>
      <w:r>
        <w:t>42.310</w:t>
      </w:r>
    </w:p>
    <w:p>
      <w:r>
        <w:t>28.730</w:t>
      </w:r>
    </w:p>
    <w:p>
      <w:r>
        <w:t>24.290</w:t>
      </w:r>
    </w:p>
    <w:p>
      <w:r>
        <w:t>20.700</w:t>
      </w:r>
    </w:p>
    <w:p>
      <w:r>
        <w:t>16.540</w:t>
      </w:r>
    </w:p>
    <w:p>
      <w:r>
        <w:t>29.620</w:t>
      </w:r>
    </w:p>
    <w:p>
      <w:r>
        <w:t>20.110</w:t>
      </w:r>
    </w:p>
    <w:p>
      <w:r>
        <w:t>17.000</w:t>
      </w:r>
    </w:p>
    <w:p>
      <w:r>
        <w:t>14.050</w:t>
      </w:r>
    </w:p>
    <w:p>
      <w:r>
        <w:t>11.580</w:t>
      </w:r>
    </w:p>
    <w:p>
      <w:r>
        <w:t>21.160</w:t>
      </w:r>
    </w:p>
    <w:p>
      <w:r>
        <w:t>14.730</w:t>
      </w:r>
    </w:p>
    <w:p>
      <w:r>
        <w:t>12.150</w:t>
      </w:r>
    </w:p>
    <w:p>
      <w:r>
        <w:t>10.040</w:t>
      </w:r>
    </w:p>
    <w:p>
      <w:r>
        <w:t>8.270</w:t>
      </w:r>
    </w:p>
    <w:p>
      <w:r>
        <w:t>- Đoạn không có vỉa hè</w:t>
      </w:r>
    </w:p>
    <w:p>
      <w:r>
        <w:t>38.079</w:t>
      </w:r>
    </w:p>
    <w:p>
      <w:r>
        <w:t>28.730</w:t>
      </w:r>
    </w:p>
    <w:p>
      <w:r>
        <w:t>24.290</w:t>
      </w:r>
    </w:p>
    <w:p>
      <w:r>
        <w:t>20.700</w:t>
      </w:r>
    </w:p>
    <w:p>
      <w:r>
        <w:t>16.540</w:t>
      </w:r>
    </w:p>
    <w:p>
      <w:r>
        <w:t>26.700</w:t>
      </w:r>
    </w:p>
    <w:p>
      <w:r>
        <w:t>20.110</w:t>
      </w:r>
    </w:p>
    <w:p>
      <w:r>
        <w:t>17.000</w:t>
      </w:r>
    </w:p>
    <w:p>
      <w:r>
        <w:t>14.050</w:t>
      </w:r>
    </w:p>
    <w:p>
      <w:r>
        <w:t>11.580</w:t>
      </w:r>
    </w:p>
    <w:p>
      <w:r>
        <w:t>19.000</w:t>
      </w:r>
    </w:p>
    <w:p>
      <w:r>
        <w:t>14.730</w:t>
      </w:r>
    </w:p>
    <w:p>
      <w:r>
        <w:t>12.150</w:t>
      </w:r>
    </w:p>
    <w:p>
      <w:r>
        <w:t>10.040</w:t>
      </w:r>
    </w:p>
    <w:p>
      <w:r>
        <w:t>8.270</w:t>
      </w:r>
    </w:p>
    <w:p>
      <w:r>
        <w:t>Ghi chú:</w:t>
      </w:r>
    </w:p>
    <w:p>
      <w:r>
        <w:t>- Giá đất Vị trí 1 đường Trần Hoành tăng giá, các vị trí còn lại được giữ nguyên không thay đổi giá đất.</w:t>
      </w:r>
    </w:p>
    <w:p>
      <w:r>
        <w:t>- Giá đất Vị trí 1 đường Đào Tấn (đoạn không có vỉa hè) giảm giá, các vị trí còn lại được giữ nguyên không thay đổi giá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