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quy định định mức kinh tế - kỹ thuật dịch vụ giáo dục trung học phổ thông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28/2023/QĐ-UBND</w:t>
      </w:r>
    </w:p>
    <w:p>
      <w:r>
        <w:t>Kon Tum, ngày 29 tháng 5 năm 2023</w:t>
      </w:r>
    </w:p>
    <w:p>
      <w:r>
        <w:t>QUYẾT ĐỊNH</w:t>
      </w:r>
    </w:p>
    <w:p>
      <w:r>
        <w:t>QUY ĐỊNH ĐỊNH MỨC KINH TẾ - KỸ THUẬT DỊCH VỤ GIÁO DỤC TRUNG HỌC PHỔ THÔNG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Quyết định số 13/2013/QĐ-TTg ngày 06 tháng 02 năm 2013 của Thủ tướng Chính phủ về chế độ, chính sách đối với cán bộ Đoàn Thanh niên Cộng sản Hồ Chí Minh, Hội Sinh viên Việt Nam, Hội Liên hiệp Thanh niên Việt Nam trong các cơ sở giáo dục và cơ sở dạy nghề;</w:t>
      </w:r>
    </w:p>
    <w:p>
      <w:r>
        <w:t>Căn cứ Thông tư số 28/2009/TT-BGDĐT ngày 21 tháng 10 năm 2009 của Bộ trưởng Bộ Giáo dục và Đào tạo ban hành quy định về chế độ làm việc đối với giáo viên phổ thông; Thông tư số 15/2017/TT-BGDĐT ngày 09 tháng 6 năm 2017 của Bộ trưởng Bộ Giáo dục và Đào tạo sửa đổi, bổ sung một số điều của Quy định chế độ làm việc đối với giáo viên phổ thông ban hành kèm theo Thông tư số 28/2009/TT-BGDĐT ngày 21 tháng 10 năm 2009 của Bộ trưởng Bộ Giáo dục và Đào tạo;</w:t>
      </w:r>
    </w:p>
    <w:p>
      <w:r>
        <w:t>Căn cứ Thông tư số 08/2016/TT-BGDĐT ngày 28 tháng 3 năm 2016 của Bộ trưởng Bộ Giáo dục và Đào tạo quy định chế độ giảm định mức giờ dạy cho giáo viên, giảng viên làm công tác công đoàn không chuyên trách trong các cơ sở giáo dục công lập thuộc hệ thống giáo dục quốc dân;</w:t>
      </w:r>
    </w:p>
    <w:p>
      <w:r>
        <w:t>Căn cứ Thông tư số 16/2017/TT-BGDĐT ngày 12 tháng 7 năm 2017 của Bộ trưởng Bộ Giáo dục và Đào tạo Hướng dẫn danh mục khung vị trí việc làm và định mức số lượng người làm việc trong các cơ sở giáo dục phổ thông công lập;</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về sửa đổi, bổ sung một số nội dung trong chương trình giáo dục phổ thông ban hành kèm theo Thông tư số 32/2018/TT-BGDĐT ngày 26 tháng 12 năm 2018 của Bộ trưởng Bộ Giáo dục và Đào tạo;</w:t>
      </w:r>
    </w:p>
    <w:p>
      <w:r>
        <w:t>Căn cứ Thông tư số 14/2019/TT-BGDĐT ngày 30 tháng 8 năm 2019 của Bộ trưởng Bộ Giáo dục và Đào tạo Hướng dẫn xây dựng, thẩm định, ban hành định mức kinh tế - kỹ thuật và phương pháp xây dựng giá dịch vụ giáo dục đào tạo áp dụng trong lĩnh vực giáo dục đào tạo;</w:t>
      </w:r>
    </w:p>
    <w:p>
      <w:r>
        <w:t>Căn cứ Thông tư số 13/2020/TT-BGDĐT ngày 26 tháng 5 năm 2020 của Bộ trưởng Bộ Giáo dục và Đào tạo ban hành quy định tiêu chuẩn cơ sở vật chất các trường mầm non, tiểu học, trung học cơ sở, trung học phổ thông và trường phổ thông có nhiều cấp học;</w:t>
      </w:r>
    </w:p>
    <w:p>
      <w:r>
        <w:t>Căn cứ Thông tư số 14/2020/TT-BGDĐT ngày 26 tháng 5 năm 2020 của Bộ trưởng Bộ Giáo dục và Đào tạo ban hành quy định phòng học bộ môn của cơ sở giáo dục phổ thông;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39/2021/TT-BGDĐT ngày 30 tháng 12 năm 2021 của Bộ Giáo dục và Đào tạo ban hành danh mục thiết bị dạy học tối thiểu cấp trung học phổ thông;</w:t>
      </w:r>
    </w:p>
    <w:p>
      <w:r>
        <w:t>Theo đề nghị của Giám đốc Sở Giáo dục và Đào tạo.</w:t>
      </w:r>
    </w:p>
    <w:p>
      <w:r>
        <w:t>QUYẾT ĐỊNH:</w:t>
      </w:r>
    </w:p>
    <w:p>
      <w:r>
        <w:t>Điều 1. Phạm vi điều chỉnh và đối tượng áp dụng</w:t>
      </w:r>
    </w:p>
    <w:p>
      <w:r>
        <w:t>1. Phạm vi điều chỉnh: Quyết định này quy định định mức kinh tế - kỹ thuật dịch vụ giáo dục trung học phổ thông trên địa bàn tỉnh Kon Tum.</w:t>
      </w:r>
    </w:p>
    <w:p>
      <w:r>
        <w:t>2. Đối tượng áp dụng:</w:t>
      </w:r>
    </w:p>
    <w:p>
      <w:r>
        <w:t>a) Các cơ sở giáo dục trung học phổ thông công lập, các cơ quan quản lý nhà nước, cơ quan tham mưu, giúp quản lý nhà nước về dịch vụ giáo dục trung học phổ thông và các cơ quan, tổ chức, cá nhân khác có liên quan;</w:t>
      </w:r>
    </w:p>
    <w:p>
      <w:r>
        <w:t>b) Các đối tượng khác tham gia đặt hàng, giao nhiệm vụ dịch vụ giáo dục trung học phổ thông từ nguồn kinh phí ngân sách nhà nước trên địa bàn tỉnh.</w:t>
      </w:r>
    </w:p>
    <w:p>
      <w:r>
        <w:t>Điều 2. Quy định định mức kinh tế - kỹ thuật dịch vụ giáo dục trung học phổ thông trên địa bàn tỉnh Kon Tum   (chi tiết tại các Phụ lục I, II, III kèm theo Quyết định này).</w:t>
      </w:r>
    </w:p>
    <w:p>
      <w:r>
        <w:t>Định mức kinh tế - kỹ thuật áp dụng trong giáo dục cấp trung học phổ thông là lượng tiêu hao các yếu tố về lao động, thiết bị, vật tư để hoàn thành việc giáo dục đào tạo cho 01 học sinh đạt được các tiêu chí, tiêu chuẩn do cơ quan có thẩm quyền ban hành.</w:t>
      </w:r>
    </w:p>
    <w:p>
      <w:r>
        <w:t>Điều 3. Áp dụng định mức kinh tế - kỹ thuật</w:t>
      </w:r>
    </w:p>
    <w:p>
      <w:r>
        <w:t>Định mức kinh tế - kỹ thuật quy định tại Điều 2 Quyết định này là căn cứ để các cơ quan có thẩm quyền xây dựng, phê duyệt đơn giá, giá dịch vụ giáo dục trung học phổ thông và quản lý kinh tế trong hoạt động giáo dục trung học phổ thông theo quy định của pháp luật.</w:t>
      </w:r>
    </w:p>
    <w:p>
      <w:r>
        <w:t>Điều 4. Tổ chức thực hiện</w:t>
      </w:r>
    </w:p>
    <w:p>
      <w:r>
        <w:t>Giám đốc các Sở: Giáo dục và Đào tạo, Tài chính, Nội vụ; Chủ tịch Ủy ban nhân dân các huyện, thành phố; Thủ trưởng các đơn vị và các tổ chức, cá nhân có liên quan chịu trách nhiệm thi hành Quyết định này.</w:t>
      </w:r>
    </w:p>
    <w:p>
      <w:r>
        <w:t>Quyết định này có hiệu lực kể từ ngày 08 tháng 6 năm 2023./.</w:t>
      </w:r>
    </w:p>
    <w:p>
      <w:r>
        <w:t>Nơi nhận:</w:t>
      </w:r>
    </w:p>
    <w:p>
      <w:r>
        <w:t>- Như Điều 4;</w:t>
      </w:r>
    </w:p>
    <w:p>
      <w:r>
        <w:t>- Văn phòng Chính phủ (b/c);</w:t>
      </w:r>
    </w:p>
    <w:p>
      <w:r>
        <w:t>- Bộ Tài chính (b/c);</w:t>
      </w:r>
    </w:p>
    <w:p>
      <w:r>
        <w:t>- Bộ Giáo dục và Đào tạo (b/c);</w:t>
      </w:r>
    </w:p>
    <w:p>
      <w:r>
        <w:t>- Bộ Tư pháp (Cục Kiểm tra văn bản QPPL) (b/c);</w:t>
      </w:r>
    </w:p>
    <w:p>
      <w:r>
        <w:t>- Thường trực Tỉnh ủy (b/c);</w:t>
      </w:r>
    </w:p>
    <w:p>
      <w:r>
        <w:t>- Thường trực HĐND tỉnh (b/c);</w:t>
      </w:r>
    </w:p>
    <w:p>
      <w:r>
        <w:t>- Đoàn Đại biểu Quốc hội tỉnh (b/c);</w:t>
      </w:r>
    </w:p>
    <w:p>
      <w:r>
        <w:t>- Ủy ban MTTQ Việt Nam tỉnh;</w:t>
      </w:r>
    </w:p>
    <w:p>
      <w:r>
        <w:t>- Chủ tịch, các PCT UBND tỉnh;</w:t>
      </w:r>
    </w:p>
    <w:p>
      <w:r>
        <w:t>- Văn phòng Đoàn ĐBQH tỉnh và HĐND tỉnh;</w:t>
      </w:r>
    </w:p>
    <w:p>
      <w:r>
        <w:t>- Văn phòng UBND tỉnh;</w:t>
      </w:r>
    </w:p>
    <w:p>
      <w:r>
        <w:t>- Sở Tư pháp;</w:t>
      </w:r>
    </w:p>
    <w:p>
      <w:r>
        <w:t>- Báo Kon Tum;</w:t>
      </w:r>
    </w:p>
    <w:p>
      <w:r>
        <w:t>- Đài Phát thanh và Truyền hình tỉnh;</w:t>
      </w:r>
    </w:p>
    <w:p>
      <w:r>
        <w:t>- HĐND các huyện, thành phố;</w:t>
      </w:r>
    </w:p>
    <w:p>
      <w:r>
        <w:t>- Phòng Quản lý Văn thư - Lưu trữ;</w:t>
      </w:r>
    </w:p>
    <w:p>
      <w:r>
        <w:t>- Công báo tỉnh;</w:t>
      </w:r>
    </w:p>
    <w:p>
      <w:r>
        <w:t>- Cổng thông tin điện tử tỉnh;</w:t>
      </w:r>
    </w:p>
    <w:p>
      <w:r>
        <w:t>- Lưu: VT, KTTH, KGVX.THT.</w:t>
      </w:r>
    </w:p>
    <w:p>
      <w:r>
        <w:t>TM. ỦY BAN NHÂN DÂN</w:t>
      </w:r>
    </w:p>
    <w:p>
      <w:r>
        <w:t>CHỦ TỊCH</w:t>
      </w:r>
    </w:p>
    <w:p>
      <w:r>
        <w:t>Lê Ngọc Tuấn</w:t>
      </w:r>
    </w:p>
    <w:p>
      <w:r>
        <w:t>PHỤ LỤC I</w:t>
      </w:r>
    </w:p>
    <w:p>
      <w:r>
        <w:t>ĐỊNH MỨC LAO ĐỘNG THỰC HIỆN CHƯƠNG TRÌNH GIÁO DỤC TRUNG HỌC PHỔ THÔNG</w:t>
      </w:r>
    </w:p>
    <w:p>
      <w:r>
        <w:t>(Ban hành kèm theo Quyết định số 28/2023/QĐ-UBND ngày 29/5/2023 của Ủy ban nhân dân tỉnh Kon Tum)</w:t>
      </w:r>
    </w:p>
    <w:p>
      <w:r>
        <w:t>TT</w:t>
      </w:r>
    </w:p>
    <w:p>
      <w:r>
        <w:t>Loại hình trường</w:t>
      </w:r>
    </w:p>
    <w:p>
      <w:r>
        <w:t>Số lớp</w:t>
      </w:r>
    </w:p>
    <w:p>
      <w:r>
        <w:t>Số học sinh     /lớp</w:t>
      </w:r>
    </w:p>
    <w:p>
      <w:r>
        <w:t>Số học sinh toàn trường</w:t>
      </w:r>
    </w:p>
    <w:p>
      <w:r>
        <w:t>Lao động trực tiếp</w:t>
      </w:r>
    </w:p>
    <w:p>
      <w:r>
        <w:t>Lao động gián tiếp (Quản lý, hành chính)</w:t>
      </w:r>
    </w:p>
    <w:p>
      <w:r>
        <w:t>Định mức lao động/học sinh</w:t>
      </w:r>
    </w:p>
    <w:p>
      <w:r>
        <w:t>Trong đó</w:t>
      </w:r>
    </w:p>
    <w:p>
      <w:r>
        <w:t>Định mức giáo viên/ lớp (theo quy định)</w:t>
      </w:r>
    </w:p>
    <w:p>
      <w:r>
        <w:t>Định mức giáo viên/học sinh</w:t>
      </w:r>
    </w:p>
    <w:p>
      <w:r>
        <w:t>Chi tiết gồm</w:t>
      </w:r>
    </w:p>
    <w:p>
      <w:r>
        <w:t>Định mức lao động gián tiếp/ học sinh</w:t>
      </w:r>
    </w:p>
    <w:p>
      <w:r>
        <w:t>Tỷ lệ lao động gián tiếp (%)</w:t>
      </w:r>
    </w:p>
    <w:p>
      <w:r>
        <w:t>Tỷ lệ lao động trực tiếp (%)</w:t>
      </w:r>
    </w:p>
    <w:p>
      <w:r>
        <w:t>Hiệu trưởng</w:t>
      </w:r>
    </w:p>
    <w:p>
      <w:r>
        <w:t>Phó Hiệu trưởng</w:t>
      </w:r>
    </w:p>
    <w:p>
      <w:r>
        <w:t>Thư viện; thiết bị, thí nghiệm;     Công nghệ thông tin</w:t>
      </w:r>
    </w:p>
    <w:p>
      <w:r>
        <w:t>Kế toán, văn thư, Thủ quỹ, Y tế, nhân viên khác</w:t>
      </w:r>
    </w:p>
    <w:p>
      <w:r>
        <w:t>Bí thư Đoàn thanh niên cộng sản Hồ Chí     Minh trường</w:t>
      </w:r>
    </w:p>
    <w:p>
      <w:r>
        <w:t>Cộng</w:t>
      </w:r>
    </w:p>
    <w:p>
      <w:r>
        <w:t>1</w:t>
      </w:r>
    </w:p>
    <w:p>
      <w:r>
        <w:t>2</w:t>
      </w:r>
    </w:p>
    <w:p>
      <w:r>
        <w:t>3</w:t>
      </w:r>
    </w:p>
    <w:p>
      <w:r>
        <w:t>4</w:t>
      </w:r>
    </w:p>
    <w:p>
      <w:r>
        <w:t>5</w:t>
      </w:r>
    </w:p>
    <w:p>
      <w:r>
        <w:t>6</w:t>
      </w:r>
    </w:p>
    <w:p>
      <w:r>
        <w:t>7=6/4</w:t>
      </w:r>
    </w:p>
    <w:p>
      <w:r>
        <w:t>8</w:t>
      </w:r>
    </w:p>
    <w:p>
      <w:r>
        <w:t>9</w:t>
      </w:r>
    </w:p>
    <w:p>
      <w:r>
        <w:t>10</w:t>
      </w:r>
    </w:p>
    <w:p>
      <w:r>
        <w:t>11</w:t>
      </w:r>
    </w:p>
    <w:p>
      <w:r>
        <w:t>12</w:t>
      </w:r>
    </w:p>
    <w:p>
      <w:r>
        <w:t>13</w:t>
      </w:r>
    </w:p>
    <w:p>
      <w:r>
        <w:t>14=13/5</w:t>
      </w:r>
    </w:p>
    <w:p>
      <w:r>
        <w:t>15=7+14</w:t>
      </w:r>
    </w:p>
    <w:p>
      <w:r>
        <w:t>16=14/15</w:t>
      </w:r>
    </w:p>
    <w:p>
      <w:r>
        <w:t>17=7/15</w:t>
      </w:r>
    </w:p>
    <w:p>
      <w:r>
        <w:t>1</w:t>
      </w:r>
    </w:p>
    <w:p>
      <w:r>
        <w:t>Trường trung học phổ thông</w:t>
      </w:r>
    </w:p>
    <w:p>
      <w:r>
        <w:t>15</w:t>
      </w:r>
    </w:p>
    <w:p>
      <w:r>
        <w:t>40</w:t>
      </w:r>
    </w:p>
    <w:p>
      <w:r>
        <w:t>600</w:t>
      </w:r>
    </w:p>
    <w:p>
      <w:r>
        <w:t>2.25</w:t>
      </w:r>
    </w:p>
    <w:p>
      <w:r>
        <w:t>0.0563</w:t>
      </w:r>
    </w:p>
    <w:p>
      <w:r>
        <w:t>1</w:t>
      </w:r>
    </w:p>
    <w:p>
      <w:r>
        <w:t>2</w:t>
      </w:r>
    </w:p>
    <w:p>
      <w:r>
        <w:t>2</w:t>
      </w:r>
    </w:p>
    <w:p>
      <w:r>
        <w:t>3</w:t>
      </w:r>
    </w:p>
    <w:p>
      <w:r>
        <w:t>1</w:t>
      </w:r>
    </w:p>
    <w:p>
      <w:r>
        <w:t>9</w:t>
      </w:r>
    </w:p>
    <w:p>
      <w:r>
        <w:t>0.0150</w:t>
      </w:r>
    </w:p>
    <w:p>
      <w:r>
        <w:t>0.0713</w:t>
      </w:r>
    </w:p>
    <w:p>
      <w:r>
        <w:t>21.0526</w:t>
      </w:r>
    </w:p>
    <w:p>
      <w:r>
        <w:t>78.9474</w:t>
      </w:r>
    </w:p>
    <w:p>
      <w:r>
        <w:t>2</w:t>
      </w:r>
    </w:p>
    <w:p>
      <w:r>
        <w:t>Trường phổ thông dân tộc nội trú</w:t>
      </w:r>
    </w:p>
    <w:p>
      <w:r>
        <w:t>15</w:t>
      </w:r>
    </w:p>
    <w:p>
      <w:r>
        <w:t>35</w:t>
      </w:r>
    </w:p>
    <w:p>
      <w:r>
        <w:t>525</w:t>
      </w:r>
    </w:p>
    <w:p>
      <w:r>
        <w:t>2.4</w:t>
      </w:r>
    </w:p>
    <w:p>
      <w:r>
        <w:t>0.0686</w:t>
      </w:r>
    </w:p>
    <w:p>
      <w:r>
        <w:t>1</w:t>
      </w:r>
    </w:p>
    <w:p>
      <w:r>
        <w:t>2</w:t>
      </w:r>
    </w:p>
    <w:p>
      <w:r>
        <w:t>4</w:t>
      </w:r>
    </w:p>
    <w:p>
      <w:r>
        <w:t>7</w:t>
      </w:r>
    </w:p>
    <w:p>
      <w:r>
        <w:t>1</w:t>
      </w:r>
    </w:p>
    <w:p>
      <w:r>
        <w:t>15</w:t>
      </w:r>
    </w:p>
    <w:p>
      <w:r>
        <w:t>0.0286</w:t>
      </w:r>
    </w:p>
    <w:p>
      <w:r>
        <w:t>0.0971</w:t>
      </w:r>
    </w:p>
    <w:p>
      <w:r>
        <w:t>29.4118</w:t>
      </w:r>
    </w:p>
    <w:p>
      <w:r>
        <w:t>70.5882</w:t>
      </w:r>
    </w:p>
    <w:p>
      <w:r>
        <w:t>3</w:t>
      </w:r>
    </w:p>
    <w:p>
      <w:r>
        <w:t>Trường trung học phổ thông chuyên</w:t>
      </w:r>
    </w:p>
    <w:p>
      <w:r>
        <w:t>21</w:t>
      </w:r>
    </w:p>
    <w:p>
      <w:r>
        <w:t>35</w:t>
      </w:r>
    </w:p>
    <w:p>
      <w:r>
        <w:t>735</w:t>
      </w:r>
    </w:p>
    <w:p>
      <w:r>
        <w:t>3.1</w:t>
      </w:r>
    </w:p>
    <w:p>
      <w:r>
        <w:t>0.0886</w:t>
      </w:r>
    </w:p>
    <w:p>
      <w:r>
        <w:t>1</w:t>
      </w:r>
    </w:p>
    <w:p>
      <w:r>
        <w:t>2</w:t>
      </w:r>
    </w:p>
    <w:p>
      <w:r>
        <w:t>7</w:t>
      </w:r>
    </w:p>
    <w:p>
      <w:r>
        <w:t>6</w:t>
      </w:r>
    </w:p>
    <w:p>
      <w:r>
        <w:t>1</w:t>
      </w:r>
    </w:p>
    <w:p>
      <w:r>
        <w:t>17</w:t>
      </w:r>
    </w:p>
    <w:p>
      <w:r>
        <w:t>0.0231</w:t>
      </w:r>
    </w:p>
    <w:p>
      <w:r>
        <w:t>0.1117</w:t>
      </w:r>
    </w:p>
    <w:p>
      <w:r>
        <w:t>20.7065</w:t>
      </w:r>
    </w:p>
    <w:p>
      <w:r>
        <w:t>79.2935</w:t>
      </w:r>
    </w:p>
    <w:p>
      <w:r>
        <w:t>PHỤ LỤC II</w:t>
      </w:r>
    </w:p>
    <w:p>
      <w:r>
        <w:t>ĐỊNH MỨC THIẾT BỊ THỰC HIỆN CHƯƠNG TRÌNH GIÁO DỤC TRUNG HỌC PHỔ THÔNG</w:t>
      </w:r>
    </w:p>
    <w:p>
      <w:r>
        <w:t>(Ban hành kèm theo Quyết định số 28/2023/QĐ-UBND ngày 29/5/2023 của Ủy ban nhân dân tỉnh Kon Tum)</w:t>
      </w:r>
    </w:p>
    <w:p>
      <w:r>
        <w:t>TT</w:t>
      </w:r>
    </w:p>
    <w:p>
      <w:r>
        <w:t>Tên thiết bị</w:t>
      </w:r>
    </w:p>
    <w:p>
      <w:r>
        <w:t>Số lượng thiết bị (bộ/cái)</w:t>
      </w:r>
    </w:p>
    <w:p>
      <w:r>
        <w:t>Dùng cho lớp</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7=3/6</w:t>
      </w:r>
    </w:p>
    <w:p>
      <w:r>
        <w:t>8</w:t>
      </w:r>
    </w:p>
    <w:p>
      <w:r>
        <w:t>9=7/8</w:t>
      </w:r>
    </w:p>
    <w:p>
      <w:r>
        <w:t>1. MÔN NGỮ VĂN</w:t>
      </w:r>
    </w:p>
    <w:p>
      <w:r>
        <w:t>I</w:t>
      </w:r>
    </w:p>
    <w:p>
      <w:r>
        <w:t>TRANH ẢNH</w:t>
      </w:r>
    </w:p>
    <w:p>
      <w:r>
        <w:t>Chuyên đề học tập</w:t>
      </w:r>
    </w:p>
    <w:p>
      <w:r>
        <w:t>1</w:t>
      </w:r>
    </w:p>
    <w:p>
      <w:r>
        <w:t>Sơ đồ quy trình và cấu trúc một báo cáo nghiên cứu khoa học</w:t>
      </w:r>
    </w:p>
    <w:p>
      <w:r>
        <w:t>1</w:t>
      </w:r>
    </w:p>
    <w:p>
      <w:r>
        <w:t>10</w:t>
      </w:r>
    </w:p>
    <w:p>
      <w:r>
        <w:t>5</w:t>
      </w:r>
    </w:p>
    <w:p>
      <w:r>
        <w:t>200</w:t>
      </w:r>
    </w:p>
    <w:p>
      <w:r>
        <w:t>0.005</w:t>
      </w:r>
    </w:p>
    <w:p>
      <w:r>
        <w:t>5</w:t>
      </w:r>
    </w:p>
    <w:p>
      <w:r>
        <w:t>0.0010</w:t>
      </w:r>
    </w:p>
    <w:p>
      <w:r>
        <w:t>2</w:t>
      </w:r>
    </w:p>
    <w:p>
      <w:r>
        <w:t>Sơ đồ quy trình tiến hành sân khấu hoá một tác phẩm văn học</w:t>
      </w:r>
    </w:p>
    <w:p>
      <w:r>
        <w:t>1</w:t>
      </w:r>
    </w:p>
    <w:p>
      <w:r>
        <w:t>10</w:t>
      </w:r>
    </w:p>
    <w:p>
      <w:r>
        <w:t>5</w:t>
      </w:r>
    </w:p>
    <w:p>
      <w:r>
        <w:t>200</w:t>
      </w:r>
    </w:p>
    <w:p>
      <w:r>
        <w:t>0.005</w:t>
      </w:r>
    </w:p>
    <w:p>
      <w:r>
        <w:t>5</w:t>
      </w:r>
    </w:p>
    <w:p>
      <w:r>
        <w:t>0.0010</w:t>
      </w:r>
    </w:p>
    <w:p>
      <w:r>
        <w:t>II</w:t>
      </w:r>
    </w:p>
    <w:p>
      <w:r>
        <w:t>VIDEO/ CLIP/phim TÀI LIỆU (Tư liệu dạy học điện tử)</w:t>
      </w:r>
    </w:p>
    <w:p>
      <w:r>
        <w:t>1</w:t>
      </w:r>
    </w:p>
    <w:p>
      <w:r>
        <w:t>Bộ học liệu điện tử hỗ trợ giáo viên</w:t>
      </w:r>
    </w:p>
    <w:p>
      <w:r>
        <w:t>1</w:t>
      </w:r>
    </w:p>
    <w:p>
      <w:r>
        <w:t>10, 11, 12</w:t>
      </w:r>
    </w:p>
    <w:p>
      <w:r>
        <w:t>15</w:t>
      </w:r>
    </w:p>
    <w:p>
      <w:r>
        <w:t>600</w:t>
      </w:r>
    </w:p>
    <w:p>
      <w:r>
        <w:t>0.002</w:t>
      </w:r>
    </w:p>
    <w:p>
      <w:r>
        <w:t>5</w:t>
      </w:r>
    </w:p>
    <w:p>
      <w:r>
        <w:t>0.0003</w:t>
      </w:r>
    </w:p>
    <w:p>
      <w:r>
        <w:t>2</w:t>
      </w:r>
    </w:p>
    <w:p>
      <w:r>
        <w:t>Video/clip/ phim tư liệu về tác giả Nguyễn Trãi</w:t>
      </w:r>
    </w:p>
    <w:p>
      <w:r>
        <w:t>1</w:t>
      </w:r>
    </w:p>
    <w:p>
      <w:r>
        <w:t>10</w:t>
      </w:r>
    </w:p>
    <w:p>
      <w:r>
        <w:t>5</w:t>
      </w:r>
    </w:p>
    <w:p>
      <w:r>
        <w:t>200</w:t>
      </w:r>
    </w:p>
    <w:p>
      <w:r>
        <w:t>0.005</w:t>
      </w:r>
    </w:p>
    <w:p>
      <w:r>
        <w:t>3</w:t>
      </w:r>
    </w:p>
    <w:p>
      <w:r>
        <w:t>0.0017</w:t>
      </w:r>
    </w:p>
    <w:p>
      <w:r>
        <w:t>3</w:t>
      </w:r>
    </w:p>
    <w:p>
      <w:r>
        <w:t>Video/clip/ phim tư liệu về tác phẩm Bình Ngô đại cáo</w:t>
      </w:r>
    </w:p>
    <w:p>
      <w:r>
        <w:t>1</w:t>
      </w:r>
    </w:p>
    <w:p>
      <w:r>
        <w:t>10</w:t>
      </w:r>
    </w:p>
    <w:p>
      <w:r>
        <w:t>5</w:t>
      </w:r>
    </w:p>
    <w:p>
      <w:r>
        <w:t>200</w:t>
      </w:r>
    </w:p>
    <w:p>
      <w:r>
        <w:t>0.005</w:t>
      </w:r>
    </w:p>
    <w:p>
      <w:r>
        <w:t>3</w:t>
      </w:r>
    </w:p>
    <w:p>
      <w:r>
        <w:t>0.0017</w:t>
      </w:r>
    </w:p>
    <w:p>
      <w:r>
        <w:t>4</w:t>
      </w:r>
    </w:p>
    <w:p>
      <w:r>
        <w:t>Video/clip/ phim tư liệu về thơ Nôm của Nguyễn Trãi</w:t>
      </w:r>
    </w:p>
    <w:p>
      <w:r>
        <w:t>1</w:t>
      </w:r>
    </w:p>
    <w:p>
      <w:r>
        <w:t>10</w:t>
      </w:r>
    </w:p>
    <w:p>
      <w:r>
        <w:t>5</w:t>
      </w:r>
    </w:p>
    <w:p>
      <w:r>
        <w:t>200</w:t>
      </w:r>
    </w:p>
    <w:p>
      <w:r>
        <w:t>0.005</w:t>
      </w:r>
    </w:p>
    <w:p>
      <w:r>
        <w:t>3</w:t>
      </w:r>
    </w:p>
    <w:p>
      <w:r>
        <w:t>0.0017</w:t>
      </w:r>
    </w:p>
    <w:p>
      <w:r>
        <w:t>5</w:t>
      </w:r>
    </w:p>
    <w:p>
      <w:r>
        <w:t>Video/clip/ phim tư liệu về tác giả Nguyễn Du</w:t>
      </w:r>
    </w:p>
    <w:p>
      <w:r>
        <w:t>1</w:t>
      </w:r>
    </w:p>
    <w:p>
      <w:r>
        <w:t>11</w:t>
      </w:r>
    </w:p>
    <w:p>
      <w:r>
        <w:t>5</w:t>
      </w:r>
    </w:p>
    <w:p>
      <w:r>
        <w:t>200</w:t>
      </w:r>
    </w:p>
    <w:p>
      <w:r>
        <w:t>0.005</w:t>
      </w:r>
    </w:p>
    <w:p>
      <w:r>
        <w:t>3</w:t>
      </w:r>
    </w:p>
    <w:p>
      <w:r>
        <w:t>0.0017</w:t>
      </w:r>
    </w:p>
    <w:p>
      <w:r>
        <w:t>6</w:t>
      </w:r>
    </w:p>
    <w:p>
      <w:r>
        <w:t>Video/clip/ phim tư liệu về Truyện Kiều</w:t>
      </w:r>
    </w:p>
    <w:p>
      <w:r>
        <w:t>1</w:t>
      </w:r>
    </w:p>
    <w:p>
      <w:r>
        <w:t>11</w:t>
      </w:r>
    </w:p>
    <w:p>
      <w:r>
        <w:t>5</w:t>
      </w:r>
    </w:p>
    <w:p>
      <w:r>
        <w:t>200</w:t>
      </w:r>
    </w:p>
    <w:p>
      <w:r>
        <w:t>0.005</w:t>
      </w:r>
    </w:p>
    <w:p>
      <w:r>
        <w:t>3</w:t>
      </w:r>
    </w:p>
    <w:p>
      <w:r>
        <w:t>0.0017</w:t>
      </w:r>
    </w:p>
    <w:p>
      <w:r>
        <w:t>7</w:t>
      </w:r>
    </w:p>
    <w:p>
      <w:r>
        <w:t>Video/clip/ phim tư liệu về thơ chữ Hán của Nguyễn Du</w:t>
      </w:r>
    </w:p>
    <w:p>
      <w:r>
        <w:t>1</w:t>
      </w:r>
    </w:p>
    <w:p>
      <w:r>
        <w:t>11</w:t>
      </w:r>
    </w:p>
    <w:p>
      <w:r>
        <w:t>5</w:t>
      </w:r>
    </w:p>
    <w:p>
      <w:r>
        <w:t>200</w:t>
      </w:r>
    </w:p>
    <w:p>
      <w:r>
        <w:t>0.005</w:t>
      </w:r>
    </w:p>
    <w:p>
      <w:r>
        <w:t>3</w:t>
      </w:r>
    </w:p>
    <w:p>
      <w:r>
        <w:t>0.0017</w:t>
      </w:r>
    </w:p>
    <w:p>
      <w:r>
        <w:t>8</w:t>
      </w:r>
    </w:p>
    <w:p>
      <w:r>
        <w:t>Video/clip/ phim tư liệu về Nguyễn Đình Chiểu và các tác phẩm của Nguyễn Đình Chiểu</w:t>
      </w:r>
    </w:p>
    <w:p>
      <w:r>
        <w:t>1</w:t>
      </w:r>
    </w:p>
    <w:p>
      <w:r>
        <w:t>11</w:t>
      </w:r>
    </w:p>
    <w:p>
      <w:r>
        <w:t>5</w:t>
      </w:r>
    </w:p>
    <w:p>
      <w:r>
        <w:t>200</w:t>
      </w:r>
    </w:p>
    <w:p>
      <w:r>
        <w:t>0.005</w:t>
      </w:r>
    </w:p>
    <w:p>
      <w:r>
        <w:t>3</w:t>
      </w:r>
    </w:p>
    <w:p>
      <w:r>
        <w:t>0.0017</w:t>
      </w:r>
    </w:p>
    <w:p>
      <w:r>
        <w:t>9</w:t>
      </w:r>
    </w:p>
    <w:p>
      <w:r>
        <w:t>Video/clip/ phim tư liệu về thơ Nôm của Nguyễn Đình Chiểu</w:t>
      </w:r>
    </w:p>
    <w:p>
      <w:r>
        <w:t>1</w:t>
      </w:r>
    </w:p>
    <w:p>
      <w:r>
        <w:t>11</w:t>
      </w:r>
    </w:p>
    <w:p>
      <w:r>
        <w:t>5</w:t>
      </w:r>
    </w:p>
    <w:p>
      <w:r>
        <w:t>200</w:t>
      </w:r>
    </w:p>
    <w:p>
      <w:r>
        <w:t>0.005</w:t>
      </w:r>
    </w:p>
    <w:p>
      <w:r>
        <w:t>3</w:t>
      </w:r>
    </w:p>
    <w:p>
      <w:r>
        <w:t>0.0017</w:t>
      </w:r>
    </w:p>
    <w:p>
      <w:r>
        <w:t>10</w:t>
      </w:r>
    </w:p>
    <w:p>
      <w:r>
        <w:t>Video/clip /phim tư liệu về Hồ Chí Minh và tác phẩm Tuyên ngôn Độc lập của Hồ Chí Minh</w:t>
      </w:r>
    </w:p>
    <w:p>
      <w:r>
        <w:t>1</w:t>
      </w:r>
    </w:p>
    <w:p>
      <w:r>
        <w:t>12</w:t>
      </w:r>
    </w:p>
    <w:p>
      <w:r>
        <w:t>5</w:t>
      </w:r>
    </w:p>
    <w:p>
      <w:r>
        <w:t>200</w:t>
      </w:r>
    </w:p>
    <w:p>
      <w:r>
        <w:t>0.005</w:t>
      </w:r>
    </w:p>
    <w:p>
      <w:r>
        <w:t>3</w:t>
      </w:r>
    </w:p>
    <w:p>
      <w:r>
        <w:t>0.0017</w:t>
      </w:r>
    </w:p>
    <w:p>
      <w:r>
        <w:t>11</w:t>
      </w:r>
    </w:p>
    <w:p>
      <w:r>
        <w:t>Video/clip/ phim tư liệu về truyện cổ dân gian Việt Nam</w:t>
      </w:r>
    </w:p>
    <w:p>
      <w:r>
        <w:t>1</w:t>
      </w:r>
    </w:p>
    <w:p>
      <w:r>
        <w:t>10, 11</w:t>
      </w:r>
    </w:p>
    <w:p>
      <w:r>
        <w:t>10</w:t>
      </w:r>
    </w:p>
    <w:p>
      <w:r>
        <w:t>400</w:t>
      </w:r>
    </w:p>
    <w:p>
      <w:r>
        <w:t>0.003</w:t>
      </w:r>
    </w:p>
    <w:p>
      <w:r>
        <w:t>3</w:t>
      </w:r>
    </w:p>
    <w:p>
      <w:r>
        <w:t>0.0008</w:t>
      </w:r>
    </w:p>
    <w:p>
      <w:r>
        <w:t>12</w:t>
      </w:r>
    </w:p>
    <w:p>
      <w:r>
        <w:t>Video/clíp/ phim tư liệu về ca dao con người và xã hội.</w:t>
      </w:r>
    </w:p>
    <w:p>
      <w:r>
        <w:t>1</w:t>
      </w:r>
    </w:p>
    <w:p>
      <w:r>
        <w:t>10, 11</w:t>
      </w:r>
    </w:p>
    <w:p>
      <w:r>
        <w:t>10</w:t>
      </w:r>
    </w:p>
    <w:p>
      <w:r>
        <w:t>400</w:t>
      </w:r>
    </w:p>
    <w:p>
      <w:r>
        <w:t>0.003</w:t>
      </w:r>
    </w:p>
    <w:p>
      <w:r>
        <w:t>3</w:t>
      </w:r>
    </w:p>
    <w:p>
      <w:r>
        <w:t>0.0008</w:t>
      </w:r>
    </w:p>
    <w:p>
      <w:r>
        <w:t>13</w:t>
      </w:r>
    </w:p>
    <w:p>
      <w:r>
        <w:t>Video/clip/ phim tư liệu về chèo, tuồng dân gian</w:t>
      </w:r>
    </w:p>
    <w:p>
      <w:r>
        <w:t>1</w:t>
      </w:r>
    </w:p>
    <w:p>
      <w:r>
        <w:t>10, 11</w:t>
      </w:r>
    </w:p>
    <w:p>
      <w:r>
        <w:t>10</w:t>
      </w:r>
    </w:p>
    <w:p>
      <w:r>
        <w:t>400</w:t>
      </w:r>
    </w:p>
    <w:p>
      <w:r>
        <w:t>0.003</w:t>
      </w:r>
    </w:p>
    <w:p>
      <w:r>
        <w:t>3</w:t>
      </w:r>
    </w:p>
    <w:p>
      <w:r>
        <w:t>0.0008</w:t>
      </w:r>
    </w:p>
    <w:p>
      <w:r>
        <w:t>14</w:t>
      </w:r>
    </w:p>
    <w:p>
      <w:r>
        <w:t>Video/clip/ phim tư liệu về thơ Nôm của Hồ Xuân Hương</w:t>
      </w:r>
    </w:p>
    <w:p>
      <w:r>
        <w:t>1</w:t>
      </w:r>
    </w:p>
    <w:p>
      <w:r>
        <w:t>10, 11</w:t>
      </w:r>
    </w:p>
    <w:p>
      <w:r>
        <w:t>10</w:t>
      </w:r>
    </w:p>
    <w:p>
      <w:r>
        <w:t>400</w:t>
      </w:r>
    </w:p>
    <w:p>
      <w:r>
        <w:t>0.003</w:t>
      </w:r>
    </w:p>
    <w:p>
      <w:r>
        <w:t>3</w:t>
      </w:r>
    </w:p>
    <w:p>
      <w:r>
        <w:t>0.0008</w:t>
      </w:r>
    </w:p>
    <w:p>
      <w:r>
        <w:t>15</w:t>
      </w:r>
    </w:p>
    <w:p>
      <w:r>
        <w:t>Video/clip/ phim tư liệu về thơ của Nguyễn Khuyến</w:t>
      </w:r>
    </w:p>
    <w:p>
      <w:r>
        <w:t>1</w:t>
      </w:r>
    </w:p>
    <w:p>
      <w:r>
        <w:t>10, 11</w:t>
      </w:r>
    </w:p>
    <w:p>
      <w:r>
        <w:t>10</w:t>
      </w:r>
    </w:p>
    <w:p>
      <w:r>
        <w:t>400</w:t>
      </w:r>
    </w:p>
    <w:p>
      <w:r>
        <w:t>0.003</w:t>
      </w:r>
    </w:p>
    <w:p>
      <w:r>
        <w:t>3</w:t>
      </w:r>
    </w:p>
    <w:p>
      <w:r>
        <w:t>0.0008</w:t>
      </w:r>
    </w:p>
    <w:p>
      <w:r>
        <w:t>16</w:t>
      </w:r>
    </w:p>
    <w:p>
      <w:r>
        <w:t>Video/clip/ phim tư liệu về sự nghiệp văn chương của Nam Cao</w:t>
      </w:r>
    </w:p>
    <w:p>
      <w:r>
        <w:t>1</w:t>
      </w:r>
    </w:p>
    <w:p>
      <w:r>
        <w:t>11, 12</w:t>
      </w:r>
    </w:p>
    <w:p>
      <w:r>
        <w:t>10</w:t>
      </w:r>
    </w:p>
    <w:p>
      <w:r>
        <w:t>400</w:t>
      </w:r>
    </w:p>
    <w:p>
      <w:r>
        <w:t>0.003</w:t>
      </w:r>
    </w:p>
    <w:p>
      <w:r>
        <w:t>3</w:t>
      </w:r>
    </w:p>
    <w:p>
      <w:r>
        <w:t>0.0008</w:t>
      </w:r>
    </w:p>
    <w:p>
      <w:r>
        <w:t>17</w:t>
      </w:r>
    </w:p>
    <w:p>
      <w:r>
        <w:t>Video/clip/ phim tư liệu tiểu thuyết, phóng sư của Vũ Trọng Phụng</w:t>
      </w:r>
    </w:p>
    <w:p>
      <w:r>
        <w:t>1</w:t>
      </w:r>
    </w:p>
    <w:p>
      <w:r>
        <w:t>11, 12</w:t>
      </w:r>
    </w:p>
    <w:p>
      <w:r>
        <w:t>10</w:t>
      </w:r>
    </w:p>
    <w:p>
      <w:r>
        <w:t>400</w:t>
      </w:r>
    </w:p>
    <w:p>
      <w:r>
        <w:t>0.003</w:t>
      </w:r>
    </w:p>
    <w:p>
      <w:r>
        <w:t>3</w:t>
      </w:r>
    </w:p>
    <w:p>
      <w:r>
        <w:t>0.0008</w:t>
      </w:r>
    </w:p>
    <w:p>
      <w:r>
        <w:t>18</w:t>
      </w:r>
    </w:p>
    <w:p>
      <w:r>
        <w:t>Video/clip/ phim tư liệu về thơ của Xuân Diệu trước Cách mạng tháng Tám</w:t>
      </w:r>
    </w:p>
    <w:p>
      <w:r>
        <w:t>1</w:t>
      </w:r>
    </w:p>
    <w:p>
      <w:r>
        <w:t>11, 12</w:t>
      </w:r>
    </w:p>
    <w:p>
      <w:r>
        <w:t>10</w:t>
      </w:r>
    </w:p>
    <w:p>
      <w:r>
        <w:t>400</w:t>
      </w:r>
    </w:p>
    <w:p>
      <w:r>
        <w:t>0.003</w:t>
      </w:r>
    </w:p>
    <w:p>
      <w:r>
        <w:t>3</w:t>
      </w:r>
    </w:p>
    <w:p>
      <w:r>
        <w:t>0.0008</w:t>
      </w:r>
    </w:p>
    <w:p>
      <w:r>
        <w:t>19</w:t>
      </w:r>
    </w:p>
    <w:p>
      <w:r>
        <w:t>Video/clip/ phim tư liệu về thơ của Tố Hữu trước và sau Cách mạng tháng Tám</w:t>
      </w:r>
    </w:p>
    <w:p>
      <w:r>
        <w:t>1</w:t>
      </w:r>
    </w:p>
    <w:p>
      <w:r>
        <w:t>11, 12</w:t>
      </w:r>
    </w:p>
    <w:p>
      <w:r>
        <w:t>10</w:t>
      </w:r>
    </w:p>
    <w:p>
      <w:r>
        <w:t>400</w:t>
      </w:r>
    </w:p>
    <w:p>
      <w:r>
        <w:t>0.003</w:t>
      </w:r>
    </w:p>
    <w:p>
      <w:r>
        <w:t>3</w:t>
      </w:r>
    </w:p>
    <w:p>
      <w:r>
        <w:t>0.0008</w:t>
      </w:r>
    </w:p>
    <w:p>
      <w:r>
        <w:t>20</w:t>
      </w:r>
    </w:p>
    <w:p>
      <w:r>
        <w:t>Video/clip/ phim tư liệu về truyện ngắn, kí của Nguyễn Tuân</w:t>
      </w:r>
    </w:p>
    <w:p>
      <w:r>
        <w:t>1</w:t>
      </w:r>
    </w:p>
    <w:p>
      <w:r>
        <w:t>11, 12</w:t>
      </w:r>
    </w:p>
    <w:p>
      <w:r>
        <w:t>10</w:t>
      </w:r>
    </w:p>
    <w:p>
      <w:r>
        <w:t>400</w:t>
      </w:r>
    </w:p>
    <w:p>
      <w:r>
        <w:t>0.003</w:t>
      </w:r>
    </w:p>
    <w:p>
      <w:r>
        <w:t>3</w:t>
      </w:r>
    </w:p>
    <w:p>
      <w:r>
        <w:t>0.0008</w:t>
      </w:r>
    </w:p>
    <w:p>
      <w:r>
        <w:t>21</w:t>
      </w:r>
    </w:p>
    <w:p>
      <w:r>
        <w:t>Video/clip/ phim tư liệu về kịch của Nguyễn Huy Tưởng</w:t>
      </w:r>
    </w:p>
    <w:p>
      <w:r>
        <w:t>1</w:t>
      </w:r>
    </w:p>
    <w:p>
      <w:r>
        <w:t>11, 12</w:t>
      </w:r>
    </w:p>
    <w:p>
      <w:r>
        <w:t>10</w:t>
      </w:r>
    </w:p>
    <w:p>
      <w:r>
        <w:t>400</w:t>
      </w:r>
    </w:p>
    <w:p>
      <w:r>
        <w:t>0.003</w:t>
      </w:r>
    </w:p>
    <w:p>
      <w:r>
        <w:t>3</w:t>
      </w:r>
    </w:p>
    <w:p>
      <w:r>
        <w:t>0.0008</w:t>
      </w:r>
    </w:p>
    <w:p>
      <w:r>
        <w:t>22</w:t>
      </w:r>
    </w:p>
    <w:p>
      <w:r>
        <w:t>Video/clip/ phim tư liệu về kịch của Lưu Quang Vũ</w:t>
      </w:r>
    </w:p>
    <w:p>
      <w:r>
        <w:t>1</w:t>
      </w:r>
    </w:p>
    <w:p>
      <w:r>
        <w:t>11, 12</w:t>
      </w:r>
    </w:p>
    <w:p>
      <w:r>
        <w:t>10</w:t>
      </w:r>
    </w:p>
    <w:p>
      <w:r>
        <w:t>400</w:t>
      </w:r>
    </w:p>
    <w:p>
      <w:r>
        <w:t>0.003</w:t>
      </w:r>
    </w:p>
    <w:p>
      <w:r>
        <w:t>3</w:t>
      </w:r>
    </w:p>
    <w:p>
      <w:r>
        <w:t>0.0008</w:t>
      </w:r>
    </w:p>
    <w:p>
      <w:r>
        <w:t>2. MÔN TOÁN</w:t>
      </w:r>
    </w:p>
    <w:p>
      <w:r>
        <w:t>A</w:t>
      </w:r>
    </w:p>
    <w:p>
      <w:r>
        <w:t>THIẾT BỊ DÙNG CHUNG</w:t>
      </w:r>
    </w:p>
    <w:p>
      <w:r>
        <w:t>1</w:t>
      </w:r>
    </w:p>
    <w:p>
      <w:r>
        <w:t>Bộ thiết bị để vẽ trên bảng trong dạy học toán</w:t>
      </w:r>
    </w:p>
    <w:p>
      <w:r>
        <w:t>1</w:t>
      </w:r>
    </w:p>
    <w:p>
      <w:r>
        <w:t>10,11,12</w:t>
      </w:r>
    </w:p>
    <w:p>
      <w:r>
        <w:t>15</w:t>
      </w:r>
    </w:p>
    <w:p>
      <w:r>
        <w:t>600</w:t>
      </w:r>
    </w:p>
    <w:p>
      <w:r>
        <w:t>0.002</w:t>
      </w:r>
    </w:p>
    <w:p>
      <w:r>
        <w:t>5</w:t>
      </w:r>
    </w:p>
    <w:p>
      <w:r>
        <w:t>0.0003</w:t>
      </w:r>
    </w:p>
    <w:p>
      <w:r>
        <w:t>B</w:t>
      </w:r>
    </w:p>
    <w:p>
      <w:r>
        <w:t>THIẾT BỊ THEO CÁC CHỦ ĐỀ</w:t>
      </w:r>
    </w:p>
    <w:p>
      <w:r>
        <w:t>I</w:t>
      </w:r>
    </w:p>
    <w:p>
      <w:r>
        <w:t>MÔ HÌNH</w:t>
      </w:r>
    </w:p>
    <w:p>
      <w:r>
        <w:t>1</w:t>
      </w:r>
    </w:p>
    <w:p>
      <w:r>
        <w:t>HÌNH HỌC ĐO LƯỜNG</w:t>
      </w:r>
    </w:p>
    <w:p>
      <w:r>
        <w:t>1.1</w:t>
      </w:r>
    </w:p>
    <w:p>
      <w:r>
        <w:t>Bộ thiết dạy học về các đường cônic.</w:t>
      </w:r>
    </w:p>
    <w:p>
      <w:r>
        <w:t>8</w:t>
      </w:r>
    </w:p>
    <w:p>
      <w:r>
        <w:t>10</w:t>
      </w:r>
    </w:p>
    <w:p>
      <w:r>
        <w:t>5</w:t>
      </w:r>
    </w:p>
    <w:p>
      <w:r>
        <w:t>200</w:t>
      </w:r>
    </w:p>
    <w:p>
      <w:r>
        <w:t>0.040</w:t>
      </w:r>
    </w:p>
    <w:p>
      <w:r>
        <w:t>5</w:t>
      </w:r>
    </w:p>
    <w:p>
      <w:r>
        <w:t>0.0080</w:t>
      </w:r>
    </w:p>
    <w:p>
      <w:r>
        <w:t>1.2</w:t>
      </w:r>
    </w:p>
    <w:p>
      <w:r>
        <w:t>Bộ thiết dạy học về hình chóp, hình chóp cụt, hình lăng trụ.</w:t>
      </w:r>
    </w:p>
    <w:p>
      <w:r>
        <w:t>8</w:t>
      </w:r>
    </w:p>
    <w:p>
      <w:r>
        <w:t>11</w:t>
      </w:r>
    </w:p>
    <w:p>
      <w:r>
        <w:t>5</w:t>
      </w:r>
    </w:p>
    <w:p>
      <w:r>
        <w:t>200</w:t>
      </w:r>
    </w:p>
    <w:p>
      <w:r>
        <w:t>0.040</w:t>
      </w:r>
    </w:p>
    <w:p>
      <w:r>
        <w:t>5</w:t>
      </w:r>
    </w:p>
    <w:p>
      <w:r>
        <w:t>0.0080</w:t>
      </w:r>
    </w:p>
    <w:p>
      <w:r>
        <w:t>II</w:t>
      </w:r>
    </w:p>
    <w:p>
      <w:r>
        <w:t>DỤNG CỤ</w:t>
      </w:r>
    </w:p>
    <w:p>
      <w:r>
        <w:t>1</w:t>
      </w:r>
    </w:p>
    <w:p>
      <w:r>
        <w:t>THỐNG KÊ VÀ XÁC SUẤT</w:t>
      </w:r>
    </w:p>
    <w:p>
      <w:r>
        <w:t>1.1</w:t>
      </w:r>
    </w:p>
    <w:p>
      <w:r>
        <w:t>Bộ thiết bị dạy học về Thống kê và Xác suất</w:t>
      </w:r>
    </w:p>
    <w:p>
      <w:r>
        <w:t>8</w:t>
      </w:r>
    </w:p>
    <w:p>
      <w:r>
        <w:t>10</w:t>
      </w:r>
    </w:p>
    <w:p>
      <w:r>
        <w:t>5</w:t>
      </w:r>
    </w:p>
    <w:p>
      <w:r>
        <w:t>200</w:t>
      </w:r>
    </w:p>
    <w:p>
      <w:r>
        <w:t>0.040</w:t>
      </w:r>
    </w:p>
    <w:p>
      <w:r>
        <w:t>5</w:t>
      </w:r>
    </w:p>
    <w:p>
      <w:r>
        <w:t>0.0080</w:t>
      </w:r>
    </w:p>
    <w:p>
      <w:r>
        <w:t>III</w:t>
      </w:r>
    </w:p>
    <w:p>
      <w:r>
        <w:t>TRANH ĐIỆN TỬ/PHẦN MỀM</w:t>
      </w:r>
    </w:p>
    <w:p>
      <w:r>
        <w:t>1</w:t>
      </w:r>
    </w:p>
    <w:p>
      <w:r>
        <w:t>Tranh điện tử</w:t>
      </w:r>
    </w:p>
    <w:p>
      <w:r>
        <w:t>1</w:t>
      </w:r>
    </w:p>
    <w:p>
      <w:r>
        <w:t>10,11,12</w:t>
      </w:r>
    </w:p>
    <w:p>
      <w:r>
        <w:t>15</w:t>
      </w:r>
    </w:p>
    <w:p>
      <w:r>
        <w:t>600</w:t>
      </w:r>
    </w:p>
    <w:p>
      <w:r>
        <w:t>0.002</w:t>
      </w:r>
    </w:p>
    <w:p>
      <w:r>
        <w:t>5</w:t>
      </w:r>
    </w:p>
    <w:p>
      <w:r>
        <w:t>0.0003</w:t>
      </w:r>
    </w:p>
    <w:p>
      <w:r>
        <w:t>2</w:t>
      </w:r>
    </w:p>
    <w:p>
      <w:r>
        <w:t>Phần mềm toán học</w:t>
      </w:r>
    </w:p>
    <w:p>
      <w:r>
        <w:t>1</w:t>
      </w:r>
    </w:p>
    <w:p>
      <w:r>
        <w:t>10,11,12</w:t>
      </w:r>
    </w:p>
    <w:p>
      <w:r>
        <w:t>15</w:t>
      </w:r>
    </w:p>
    <w:p>
      <w:r>
        <w:t>600</w:t>
      </w:r>
    </w:p>
    <w:p>
      <w:r>
        <w:t>0.002</w:t>
      </w:r>
    </w:p>
    <w:p>
      <w:r>
        <w:t>5</w:t>
      </w:r>
    </w:p>
    <w:p>
      <w:r>
        <w:t>0.0003</w:t>
      </w:r>
    </w:p>
    <w:p>
      <w:r>
        <w:t>3</w:t>
      </w:r>
    </w:p>
    <w:p>
      <w:r>
        <w:t>Phần mềm toán học</w:t>
      </w:r>
    </w:p>
    <w:p>
      <w:r>
        <w:t>1</w:t>
      </w:r>
    </w:p>
    <w:p>
      <w:r>
        <w:t>10,11,12</w:t>
      </w:r>
    </w:p>
    <w:p>
      <w:r>
        <w:t>15</w:t>
      </w:r>
    </w:p>
    <w:p>
      <w:r>
        <w:t>600</w:t>
      </w:r>
    </w:p>
    <w:p>
      <w:r>
        <w:t>0.002</w:t>
      </w:r>
    </w:p>
    <w:p>
      <w:r>
        <w:t>5</w:t>
      </w:r>
    </w:p>
    <w:p>
      <w:r>
        <w:t>0.0003</w:t>
      </w:r>
    </w:p>
    <w:p>
      <w:r>
        <w:t>4</w:t>
      </w:r>
    </w:p>
    <w:p>
      <w:r>
        <w:t>Phần mềm toán học</w:t>
      </w:r>
    </w:p>
    <w:p>
      <w:r>
        <w:t>1</w:t>
      </w:r>
    </w:p>
    <w:p>
      <w:r>
        <w:t>10</w:t>
      </w:r>
    </w:p>
    <w:p>
      <w:r>
        <w:t>5</w:t>
      </w:r>
    </w:p>
    <w:p>
      <w:r>
        <w:t>200</w:t>
      </w:r>
    </w:p>
    <w:p>
      <w:r>
        <w:t>0.005</w:t>
      </w:r>
    </w:p>
    <w:p>
      <w:r>
        <w:t>5</w:t>
      </w:r>
    </w:p>
    <w:p>
      <w:r>
        <w:t>0.0010</w:t>
      </w:r>
    </w:p>
    <w:p>
      <w:r>
        <w:t>3. MÔN NGOẠI NGỮ</w:t>
      </w:r>
    </w:p>
    <w:p>
      <w:r>
        <w:t>I. Thiết bị dạy học ngoại ngữ thông dụng (lựa chọn 1)</w:t>
      </w:r>
    </w:p>
    <w:p>
      <w:r>
        <w:t>1</w:t>
      </w:r>
    </w:p>
    <w:p>
      <w:r>
        <w:t>Đài đĩa CD</w:t>
      </w:r>
    </w:p>
    <w:p>
      <w:r>
        <w:t>1</w:t>
      </w:r>
    </w:p>
    <w:p>
      <w:r>
        <w:t>10,11,12</w:t>
      </w:r>
    </w:p>
    <w:p>
      <w:r>
        <w:t>15</w:t>
      </w:r>
    </w:p>
    <w:p>
      <w:r>
        <w:t>600</w:t>
      </w:r>
    </w:p>
    <w:p>
      <w:r>
        <w:t>0.002</w:t>
      </w:r>
    </w:p>
    <w:p>
      <w:r>
        <w:t>1</w:t>
      </w:r>
    </w:p>
    <w:p>
      <w:r>
        <w:t>0.0017</w:t>
      </w:r>
    </w:p>
    <w:p>
      <w:r>
        <w:t>2</w:t>
      </w:r>
    </w:p>
    <w:p>
      <w:r>
        <w:t>Đầu đĩa</w:t>
      </w:r>
    </w:p>
    <w:p>
      <w:r>
        <w:t>1</w:t>
      </w:r>
    </w:p>
    <w:p>
      <w:r>
        <w:t>10,11,12</w:t>
      </w:r>
    </w:p>
    <w:p>
      <w:r>
        <w:t>15</w:t>
      </w:r>
    </w:p>
    <w:p>
      <w:r>
        <w:t>600</w:t>
      </w:r>
    </w:p>
    <w:p>
      <w:r>
        <w:t>0.002</w:t>
      </w:r>
    </w:p>
    <w:p>
      <w:r>
        <w:t>5</w:t>
      </w:r>
    </w:p>
    <w:p>
      <w:r>
        <w:t>0.0003</w:t>
      </w:r>
    </w:p>
    <w:p>
      <w:r>
        <w:t>3</w:t>
      </w:r>
    </w:p>
    <w:p>
      <w:r>
        <w:t>Máy chiếu (hoặc Màn hình hiển thị)</w:t>
      </w:r>
    </w:p>
    <w:p>
      <w:r>
        <w:t>1</w:t>
      </w:r>
    </w:p>
    <w:p>
      <w:r>
        <w:t>10,11,12</w:t>
      </w:r>
    </w:p>
    <w:p>
      <w:r>
        <w:t>15</w:t>
      </w:r>
    </w:p>
    <w:p>
      <w:r>
        <w:t>600</w:t>
      </w:r>
    </w:p>
    <w:p>
      <w:r>
        <w:t>0.002</w:t>
      </w:r>
    </w:p>
    <w:p>
      <w:r>
        <w:t>5</w:t>
      </w:r>
    </w:p>
    <w:p>
      <w:r>
        <w:t>0.0003</w:t>
      </w:r>
    </w:p>
    <w:p>
      <w:r>
        <w:t>4</w:t>
      </w:r>
    </w:p>
    <w:p>
      <w:r>
        <w:t>Bộ máy vi tính để bàn/hoặc máy tính xách tay</w:t>
      </w:r>
    </w:p>
    <w:p>
      <w:r>
        <w:t>1</w:t>
      </w:r>
    </w:p>
    <w:p>
      <w:r>
        <w:t>10,11,12</w:t>
      </w:r>
    </w:p>
    <w:p>
      <w:r>
        <w:t>15</w:t>
      </w:r>
    </w:p>
    <w:p>
      <w:r>
        <w:t>600</w:t>
      </w:r>
    </w:p>
    <w:p>
      <w:r>
        <w:t>0.002</w:t>
      </w:r>
    </w:p>
    <w:p>
      <w:r>
        <w:t>5</w:t>
      </w:r>
    </w:p>
    <w:p>
      <w:r>
        <w:t>0.0003</w:t>
      </w:r>
    </w:p>
    <w:p>
      <w:r>
        <w:t>5</w:t>
      </w:r>
    </w:p>
    <w:p>
      <w:r>
        <w:t>Thiết bị âm thanh đa năng di động</w:t>
      </w:r>
    </w:p>
    <w:p>
      <w:r>
        <w:t>1</w:t>
      </w:r>
    </w:p>
    <w:p>
      <w:r>
        <w:t>10,11,12</w:t>
      </w:r>
    </w:p>
    <w:p>
      <w:r>
        <w:t>15</w:t>
      </w:r>
    </w:p>
    <w:p>
      <w:r>
        <w:t>600</w:t>
      </w:r>
    </w:p>
    <w:p>
      <w:r>
        <w:t>0.002</w:t>
      </w:r>
    </w:p>
    <w:p>
      <w:r>
        <w:t>3</w:t>
      </w:r>
    </w:p>
    <w:p>
      <w:r>
        <w:t>0.0006</w:t>
      </w:r>
    </w:p>
    <w:p>
      <w:r>
        <w:t>6</w:t>
      </w:r>
    </w:p>
    <w:p>
      <w:r>
        <w:t>Bộ học liệu điện tử</w:t>
      </w:r>
    </w:p>
    <w:p>
      <w:r>
        <w:t>1</w:t>
      </w:r>
    </w:p>
    <w:p>
      <w:r>
        <w:t>10,11,12</w:t>
      </w:r>
    </w:p>
    <w:p>
      <w:r>
        <w:t>15</w:t>
      </w:r>
    </w:p>
    <w:p>
      <w:r>
        <w:t>600</w:t>
      </w:r>
    </w:p>
    <w:p>
      <w:r>
        <w:t>0.002</w:t>
      </w:r>
    </w:p>
    <w:p>
      <w:r>
        <w:t>5</w:t>
      </w:r>
    </w:p>
    <w:p>
      <w:r>
        <w:t>0.0003</w:t>
      </w:r>
    </w:p>
    <w:p>
      <w:r>
        <w:t>II. Hệ thống thiết bị dạy học ngoại ngữ chuyên dụng (lựa chọn 2)</w:t>
      </w:r>
    </w:p>
    <w:p>
      <w:r>
        <w:t>Được trang bị và lắp đặt trong 01 phòng học bộ môn ngoại ngữ</w:t>
      </w:r>
    </w:p>
    <w:p>
      <w:r>
        <w:t>1</w:t>
      </w:r>
    </w:p>
    <w:p>
      <w:r>
        <w:t>10,11,12</w:t>
      </w:r>
    </w:p>
    <w:p>
      <w:r>
        <w:t>15</w:t>
      </w:r>
    </w:p>
    <w:p>
      <w:r>
        <w:t>600</w:t>
      </w:r>
    </w:p>
    <w:p>
      <w:r>
        <w:t>0.002</w:t>
      </w:r>
    </w:p>
    <w:p>
      <w:r>
        <w:t>5</w:t>
      </w:r>
    </w:p>
    <w:p>
      <w:r>
        <w:t>0.0003</w:t>
      </w:r>
    </w:p>
    <w:p>
      <w:r>
        <w:t>1</w:t>
      </w:r>
    </w:p>
    <w:p>
      <w:r>
        <w:t>Máy chiếu đa năng hoặc Màn hình hiển thị</w:t>
      </w:r>
    </w:p>
    <w:p>
      <w:r>
        <w:t>1</w:t>
      </w:r>
    </w:p>
    <w:p>
      <w:r>
        <w:t>10,11,12</w:t>
      </w:r>
    </w:p>
    <w:p>
      <w:r>
        <w:t>15</w:t>
      </w:r>
    </w:p>
    <w:p>
      <w:r>
        <w:t>600</w:t>
      </w:r>
    </w:p>
    <w:p>
      <w:r>
        <w:t>0.002</w:t>
      </w:r>
    </w:p>
    <w:p>
      <w:r>
        <w:t>5</w:t>
      </w:r>
    </w:p>
    <w:p>
      <w:r>
        <w:t>0.0003</w:t>
      </w:r>
    </w:p>
    <w:p>
      <w:r>
        <w:t>2</w:t>
      </w:r>
    </w:p>
    <w:p>
      <w:r>
        <w:t>Thiết bị âm thanh đa năng di động</w:t>
      </w:r>
    </w:p>
    <w:p>
      <w:r>
        <w:t>1</w:t>
      </w:r>
    </w:p>
    <w:p>
      <w:r>
        <w:t>10,11,12</w:t>
      </w:r>
    </w:p>
    <w:p>
      <w:r>
        <w:t>15</w:t>
      </w:r>
    </w:p>
    <w:p>
      <w:r>
        <w:t>600</w:t>
      </w:r>
    </w:p>
    <w:p>
      <w:r>
        <w:t>0.002</w:t>
      </w:r>
    </w:p>
    <w:p>
      <w:r>
        <w:t>3</w:t>
      </w:r>
    </w:p>
    <w:p>
      <w:r>
        <w:t>0.0006</w:t>
      </w:r>
    </w:p>
    <w:p>
      <w:r>
        <w:t>3</w:t>
      </w:r>
    </w:p>
    <w:p>
      <w:r>
        <w:t>Bộ học liệu điện tử</w:t>
      </w:r>
    </w:p>
    <w:p>
      <w:r>
        <w:t>1</w:t>
      </w:r>
    </w:p>
    <w:p>
      <w:r>
        <w:t>10,11,12</w:t>
      </w:r>
    </w:p>
    <w:p>
      <w:r>
        <w:t>15</w:t>
      </w:r>
    </w:p>
    <w:p>
      <w:r>
        <w:t>600</w:t>
      </w:r>
    </w:p>
    <w:p>
      <w:r>
        <w:t>0.002</w:t>
      </w:r>
    </w:p>
    <w:p>
      <w:r>
        <w:t>5</w:t>
      </w:r>
    </w:p>
    <w:p>
      <w:r>
        <w:t>0.0003</w:t>
      </w:r>
    </w:p>
    <w:p>
      <w:r>
        <w:t>4</w:t>
      </w:r>
    </w:p>
    <w:p>
      <w:r>
        <w:t>Thiết bị cho học sinh</w:t>
      </w:r>
    </w:p>
    <w:p>
      <w:r>
        <w:t>1</w:t>
      </w:r>
    </w:p>
    <w:p>
      <w:r>
        <w:t>10,11,12</w:t>
      </w:r>
    </w:p>
    <w:p>
      <w:r>
        <w:t>15</w:t>
      </w:r>
    </w:p>
    <w:p>
      <w:r>
        <w:t>600</w:t>
      </w:r>
    </w:p>
    <w:p>
      <w:r>
        <w:t>0.002</w:t>
      </w:r>
    </w:p>
    <w:p>
      <w:r>
        <w:t>5</w:t>
      </w:r>
    </w:p>
    <w:p>
      <w:r>
        <w:t>0.0003</w:t>
      </w:r>
    </w:p>
    <w:p>
      <w:r>
        <w:t>5</w:t>
      </w:r>
    </w:p>
    <w:p>
      <w:r>
        <w:t>Thiết bị dạy cho giáo viên</w:t>
      </w:r>
    </w:p>
    <w:p>
      <w:r>
        <w:t>1</w:t>
      </w:r>
    </w:p>
    <w:p>
      <w:r>
        <w:t>10,11,12</w:t>
      </w:r>
    </w:p>
    <w:p>
      <w:r>
        <w:t>15</w:t>
      </w:r>
    </w:p>
    <w:p>
      <w:r>
        <w:t>600</w:t>
      </w:r>
    </w:p>
    <w:p>
      <w:r>
        <w:t>0.002</w:t>
      </w:r>
    </w:p>
    <w:p>
      <w:r>
        <w:t>5</w:t>
      </w:r>
    </w:p>
    <w:p>
      <w:r>
        <w:t>0.0003</w:t>
      </w:r>
    </w:p>
    <w:p>
      <w:r>
        <w:t>5.1</w:t>
      </w:r>
    </w:p>
    <w:p>
      <w:r>
        <w:t>Bộ máy vi tính để bàn/hoặc máy tính xách tay</w:t>
      </w:r>
    </w:p>
    <w:p>
      <w:r>
        <w:t>1</w:t>
      </w:r>
    </w:p>
    <w:p>
      <w:r>
        <w:t>10,11,12</w:t>
      </w:r>
    </w:p>
    <w:p>
      <w:r>
        <w:t>15</w:t>
      </w:r>
    </w:p>
    <w:p>
      <w:r>
        <w:t>600</w:t>
      </w:r>
    </w:p>
    <w:p>
      <w:r>
        <w:t>0.002</w:t>
      </w:r>
    </w:p>
    <w:p>
      <w:r>
        <w:t>5</w:t>
      </w:r>
    </w:p>
    <w:p>
      <w:r>
        <w:t>0.0003</w:t>
      </w:r>
    </w:p>
    <w:p>
      <w:r>
        <w:t>5.2</w:t>
      </w:r>
    </w:p>
    <w:p>
      <w:r>
        <w:t>Khối thiết bị điều khiển của giáo viên</w:t>
      </w:r>
    </w:p>
    <w:p>
      <w:r>
        <w:t>1</w:t>
      </w:r>
    </w:p>
    <w:p>
      <w:r>
        <w:t>10,11,12</w:t>
      </w:r>
    </w:p>
    <w:p>
      <w:r>
        <w:t>15</w:t>
      </w:r>
    </w:p>
    <w:p>
      <w:r>
        <w:t>600</w:t>
      </w:r>
    </w:p>
    <w:p>
      <w:r>
        <w:t>0.002</w:t>
      </w:r>
    </w:p>
    <w:p>
      <w:r>
        <w:t>5</w:t>
      </w:r>
    </w:p>
    <w:p>
      <w:r>
        <w:t>0.0003</w:t>
      </w:r>
    </w:p>
    <w:p>
      <w:r>
        <w:t>6</w:t>
      </w:r>
    </w:p>
    <w:p>
      <w:r>
        <w:t>Bàn, ghế dùng cho giáo viên</w:t>
      </w:r>
    </w:p>
    <w:p>
      <w:r>
        <w:t>1</w:t>
      </w:r>
    </w:p>
    <w:p>
      <w:r>
        <w:t>10,11,12</w:t>
      </w:r>
    </w:p>
    <w:p>
      <w:r>
        <w:t>15</w:t>
      </w:r>
    </w:p>
    <w:p>
      <w:r>
        <w:t>600</w:t>
      </w:r>
    </w:p>
    <w:p>
      <w:r>
        <w:t>0.002</w:t>
      </w:r>
    </w:p>
    <w:p>
      <w:r>
        <w:t>5</w:t>
      </w:r>
    </w:p>
    <w:p>
      <w:r>
        <w:t>0.0003</w:t>
      </w:r>
    </w:p>
    <w:p>
      <w:r>
        <w:t>7</w:t>
      </w:r>
    </w:p>
    <w:p>
      <w:r>
        <w:t>Bàn, ghế dùng cho học sinh</w:t>
      </w:r>
    </w:p>
    <w:p>
      <w:r>
        <w:t>1</w:t>
      </w:r>
    </w:p>
    <w:p>
      <w:r>
        <w:t>10,11,12</w:t>
      </w:r>
    </w:p>
    <w:p>
      <w:r>
        <w:t>15</w:t>
      </w:r>
    </w:p>
    <w:p>
      <w:r>
        <w:t>600</w:t>
      </w:r>
    </w:p>
    <w:p>
      <w:r>
        <w:t>0.002</w:t>
      </w:r>
    </w:p>
    <w:p>
      <w:r>
        <w:t>5</w:t>
      </w:r>
    </w:p>
    <w:p>
      <w:r>
        <w:t>0.0003</w:t>
      </w:r>
    </w:p>
    <w:p>
      <w:r>
        <w:t>8</w:t>
      </w:r>
    </w:p>
    <w:p>
      <w:r>
        <w:t>Phụ kiện</w:t>
      </w:r>
    </w:p>
    <w:p>
      <w:r>
        <w:t>1</w:t>
      </w:r>
    </w:p>
    <w:p>
      <w:r>
        <w:t>10,11,12</w:t>
      </w:r>
    </w:p>
    <w:p>
      <w:r>
        <w:t>15</w:t>
      </w:r>
    </w:p>
    <w:p>
      <w:r>
        <w:t>600</w:t>
      </w:r>
    </w:p>
    <w:p>
      <w:r>
        <w:t>0.002</w:t>
      </w:r>
    </w:p>
    <w:p>
      <w:r>
        <w:t>5</w:t>
      </w:r>
    </w:p>
    <w:p>
      <w:r>
        <w:t>0.0003</w:t>
      </w:r>
    </w:p>
    <w:p>
      <w:r>
        <w:t>III. Hệ thống thiết bị dạy học ngoại ngữ chuyên dụng có máy tính của học sinh (lựa chọn 3)</w:t>
      </w:r>
    </w:p>
    <w:p>
      <w:r>
        <w:t>1</w:t>
      </w:r>
    </w:p>
    <w:p>
      <w:r>
        <w:t>Thiết bị dạy cho giáo viên</w:t>
      </w:r>
    </w:p>
    <w:p>
      <w:r>
        <w:t>1</w:t>
      </w:r>
    </w:p>
    <w:p>
      <w:r>
        <w:t>10,11,12</w:t>
      </w:r>
    </w:p>
    <w:p>
      <w:r>
        <w:t>15</w:t>
      </w:r>
    </w:p>
    <w:p>
      <w:r>
        <w:t>600</w:t>
      </w:r>
    </w:p>
    <w:p>
      <w:r>
        <w:t>0.002</w:t>
      </w:r>
    </w:p>
    <w:p>
      <w:r>
        <w:t>5</w:t>
      </w:r>
    </w:p>
    <w:p>
      <w:r>
        <w:t>0.0003</w:t>
      </w:r>
    </w:p>
    <w:p>
      <w:r>
        <w:t>2</w:t>
      </w:r>
    </w:p>
    <w:p>
      <w:r>
        <w:t>Thiết bị cho học sinh</w:t>
      </w:r>
    </w:p>
    <w:p>
      <w:r>
        <w:t>1</w:t>
      </w:r>
    </w:p>
    <w:p>
      <w:r>
        <w:t>10,11,12</w:t>
      </w:r>
    </w:p>
    <w:p>
      <w:r>
        <w:t>15</w:t>
      </w:r>
    </w:p>
    <w:p>
      <w:r>
        <w:t>600</w:t>
      </w:r>
    </w:p>
    <w:p>
      <w:r>
        <w:t>0.002</w:t>
      </w:r>
    </w:p>
    <w:p>
      <w:r>
        <w:t>5</w:t>
      </w:r>
    </w:p>
    <w:p>
      <w:r>
        <w:t>0.0003</w:t>
      </w:r>
    </w:p>
    <w:p>
      <w:r>
        <w:t>3</w:t>
      </w:r>
    </w:p>
    <w:p>
      <w:r>
        <w:t>Máy chiếu đa năng hoặc Màn hình hiển thị</w:t>
      </w:r>
    </w:p>
    <w:p>
      <w:r>
        <w:t>1</w:t>
      </w:r>
    </w:p>
    <w:p>
      <w:r>
        <w:t>10,11,12</w:t>
      </w:r>
    </w:p>
    <w:p>
      <w:r>
        <w:t>15</w:t>
      </w:r>
    </w:p>
    <w:p>
      <w:r>
        <w:t>600</w:t>
      </w:r>
    </w:p>
    <w:p>
      <w:r>
        <w:t>0.002</w:t>
      </w:r>
    </w:p>
    <w:p>
      <w:r>
        <w:t>5</w:t>
      </w:r>
    </w:p>
    <w:p>
      <w:r>
        <w:t>0.0003</w:t>
      </w:r>
    </w:p>
    <w:p>
      <w:r>
        <w:t>4</w:t>
      </w:r>
    </w:p>
    <w:p>
      <w:r>
        <w:t>Thiết bị âm thanh đa năng di động</w:t>
      </w:r>
    </w:p>
    <w:p>
      <w:r>
        <w:t>1</w:t>
      </w:r>
    </w:p>
    <w:p>
      <w:r>
        <w:t>10,11,12</w:t>
      </w:r>
    </w:p>
    <w:p>
      <w:r>
        <w:t>15</w:t>
      </w:r>
    </w:p>
    <w:p>
      <w:r>
        <w:t>600</w:t>
      </w:r>
    </w:p>
    <w:p>
      <w:r>
        <w:t>0.002</w:t>
      </w:r>
    </w:p>
    <w:p>
      <w:r>
        <w:t>3</w:t>
      </w:r>
    </w:p>
    <w:p>
      <w:r>
        <w:t>0.0006</w:t>
      </w:r>
    </w:p>
    <w:p>
      <w:r>
        <w:t>5</w:t>
      </w:r>
    </w:p>
    <w:p>
      <w:r>
        <w:t>Phụ kiện</w:t>
      </w:r>
    </w:p>
    <w:p>
      <w:r>
        <w:t>1</w:t>
      </w:r>
    </w:p>
    <w:p>
      <w:r>
        <w:t>10,11,12</w:t>
      </w:r>
    </w:p>
    <w:p>
      <w:r>
        <w:t>15</w:t>
      </w:r>
    </w:p>
    <w:p>
      <w:r>
        <w:t>600</w:t>
      </w:r>
    </w:p>
    <w:p>
      <w:r>
        <w:t>0.002</w:t>
      </w:r>
    </w:p>
    <w:p>
      <w:r>
        <w:t>1</w:t>
      </w:r>
    </w:p>
    <w:p>
      <w:r>
        <w:t>0.0017</w:t>
      </w:r>
    </w:p>
    <w:p>
      <w:r>
        <w:t>6</w:t>
      </w:r>
    </w:p>
    <w:p>
      <w:r>
        <w:t>Bộ học liệu điện tử</w:t>
      </w:r>
    </w:p>
    <w:p>
      <w:r>
        <w:t>1</w:t>
      </w:r>
    </w:p>
    <w:p>
      <w:r>
        <w:t>10,11,12</w:t>
      </w:r>
    </w:p>
    <w:p>
      <w:r>
        <w:t>15</w:t>
      </w:r>
    </w:p>
    <w:p>
      <w:r>
        <w:t>600</w:t>
      </w:r>
    </w:p>
    <w:p>
      <w:r>
        <w:t>0.002</w:t>
      </w:r>
    </w:p>
    <w:p>
      <w:r>
        <w:t>5</w:t>
      </w:r>
    </w:p>
    <w:p>
      <w:r>
        <w:t>0.0003</w:t>
      </w:r>
    </w:p>
    <w:p>
      <w:r>
        <w:t>7</w:t>
      </w:r>
    </w:p>
    <w:p>
      <w:r>
        <w:t>Bàn, ghế dùng cho giáo viên</w:t>
      </w:r>
    </w:p>
    <w:p>
      <w:r>
        <w:t>1</w:t>
      </w:r>
    </w:p>
    <w:p>
      <w:r>
        <w:t>10,11,12</w:t>
      </w:r>
    </w:p>
    <w:p>
      <w:r>
        <w:t>15</w:t>
      </w:r>
    </w:p>
    <w:p>
      <w:r>
        <w:t>600</w:t>
      </w:r>
    </w:p>
    <w:p>
      <w:r>
        <w:t>0.002</w:t>
      </w:r>
    </w:p>
    <w:p>
      <w:r>
        <w:t>5</w:t>
      </w:r>
    </w:p>
    <w:p>
      <w:r>
        <w:t>0.0003</w:t>
      </w:r>
    </w:p>
    <w:p>
      <w:r>
        <w:t>8</w:t>
      </w:r>
    </w:p>
    <w:p>
      <w:r>
        <w:t>Bàn, ghế dùng cho học sinh</w:t>
      </w:r>
    </w:p>
    <w:p>
      <w:r>
        <w:t>1</w:t>
      </w:r>
    </w:p>
    <w:p>
      <w:r>
        <w:t>10,11,12</w:t>
      </w:r>
    </w:p>
    <w:p>
      <w:r>
        <w:t>15</w:t>
      </w:r>
    </w:p>
    <w:p>
      <w:r>
        <w:t>600</w:t>
      </w:r>
    </w:p>
    <w:p>
      <w:r>
        <w:t>0.002</w:t>
      </w:r>
    </w:p>
    <w:p>
      <w:r>
        <w:t>5</w:t>
      </w:r>
    </w:p>
    <w:p>
      <w:r>
        <w:t>0.0003</w:t>
      </w:r>
    </w:p>
    <w:p>
      <w:r>
        <w:t>4. MÔN GIÁO DỤC THỂ CHẤT</w:t>
      </w:r>
    </w:p>
    <w:p>
      <w:r>
        <w:t>I</w:t>
      </w:r>
    </w:p>
    <w:p>
      <w:r>
        <w:t>THIẾT BỊ DÙNG CHUNG</w:t>
      </w:r>
    </w:p>
    <w:p>
      <w:r>
        <w:t>1</w:t>
      </w:r>
    </w:p>
    <w:p>
      <w:r>
        <w:t>Đồng hồ bấm giây</w:t>
      </w:r>
    </w:p>
    <w:p>
      <w:r>
        <w:t>1</w:t>
      </w:r>
    </w:p>
    <w:p>
      <w:r>
        <w:t>10,11,12</w:t>
      </w:r>
    </w:p>
    <w:p>
      <w:r>
        <w:t>15</w:t>
      </w:r>
    </w:p>
    <w:p>
      <w:r>
        <w:t>600</w:t>
      </w:r>
    </w:p>
    <w:p>
      <w:r>
        <w:t>0.002</w:t>
      </w:r>
    </w:p>
    <w:p>
      <w:r>
        <w:t>5</w:t>
      </w:r>
    </w:p>
    <w:p>
      <w:r>
        <w:t>0.0003</w:t>
      </w:r>
    </w:p>
    <w:p>
      <w:r>
        <w:t>2</w:t>
      </w:r>
    </w:p>
    <w:p>
      <w:r>
        <w:t>Còi</w:t>
      </w:r>
    </w:p>
    <w:p>
      <w:r>
        <w:t>3</w:t>
      </w:r>
    </w:p>
    <w:p>
      <w:r>
        <w:t>10,11,12</w:t>
      </w:r>
    </w:p>
    <w:p>
      <w:r>
        <w:t>15</w:t>
      </w:r>
    </w:p>
    <w:p>
      <w:r>
        <w:t>600</w:t>
      </w:r>
    </w:p>
    <w:p>
      <w:r>
        <w:t>0.005</w:t>
      </w:r>
    </w:p>
    <w:p>
      <w:r>
        <w:t>1</w:t>
      </w:r>
    </w:p>
    <w:p>
      <w:r>
        <w:t>0.0050</w:t>
      </w:r>
    </w:p>
    <w:p>
      <w:r>
        <w:t>3</w:t>
      </w:r>
    </w:p>
    <w:p>
      <w:r>
        <w:t>Thước dây</w:t>
      </w:r>
    </w:p>
    <w:p>
      <w:r>
        <w:t>1</w:t>
      </w:r>
    </w:p>
    <w:p>
      <w:r>
        <w:t>10,11,12</w:t>
      </w:r>
    </w:p>
    <w:p>
      <w:r>
        <w:t>15</w:t>
      </w:r>
    </w:p>
    <w:p>
      <w:r>
        <w:t>600</w:t>
      </w:r>
    </w:p>
    <w:p>
      <w:r>
        <w:t>0.002</w:t>
      </w:r>
    </w:p>
    <w:p>
      <w:r>
        <w:t>2</w:t>
      </w:r>
    </w:p>
    <w:p>
      <w:r>
        <w:t>0.0008</w:t>
      </w:r>
    </w:p>
    <w:p>
      <w:r>
        <w:t>4</w:t>
      </w:r>
    </w:p>
    <w:p>
      <w:r>
        <w:t>Cờ lệnh thể thao</w:t>
      </w:r>
    </w:p>
    <w:p>
      <w:r>
        <w:t>4</w:t>
      </w:r>
    </w:p>
    <w:p>
      <w:r>
        <w:t>10,11,12</w:t>
      </w:r>
    </w:p>
    <w:p>
      <w:r>
        <w:t>15</w:t>
      </w:r>
    </w:p>
    <w:p>
      <w:r>
        <w:t>600</w:t>
      </w:r>
    </w:p>
    <w:p>
      <w:r>
        <w:t>0.007</w:t>
      </w:r>
    </w:p>
    <w:p>
      <w:r>
        <w:t>5</w:t>
      </w:r>
    </w:p>
    <w:p>
      <w:r>
        <w:t>0.0013</w:t>
      </w:r>
    </w:p>
    <w:p>
      <w:r>
        <w:t>5</w:t>
      </w:r>
    </w:p>
    <w:p>
      <w:r>
        <w:t>Biển lật số</w:t>
      </w:r>
    </w:p>
    <w:p>
      <w:r>
        <w:t>1</w:t>
      </w:r>
    </w:p>
    <w:p>
      <w:r>
        <w:t>10,11,12</w:t>
      </w:r>
    </w:p>
    <w:p>
      <w:r>
        <w:t>15</w:t>
      </w:r>
    </w:p>
    <w:p>
      <w:r>
        <w:t>600</w:t>
      </w:r>
    </w:p>
    <w:p>
      <w:r>
        <w:t>0.002</w:t>
      </w:r>
    </w:p>
    <w:p>
      <w:r>
        <w:t>5</w:t>
      </w:r>
    </w:p>
    <w:p>
      <w:r>
        <w:t>0.0003</w:t>
      </w:r>
    </w:p>
    <w:p>
      <w:r>
        <w:t>6</w:t>
      </w:r>
    </w:p>
    <w:p>
      <w:r>
        <w:t>Nấm thể thao</w:t>
      </w:r>
    </w:p>
    <w:p>
      <w:r>
        <w:t>20</w:t>
      </w:r>
    </w:p>
    <w:p>
      <w:r>
        <w:t>10,11,12</w:t>
      </w:r>
    </w:p>
    <w:p>
      <w:r>
        <w:t>15</w:t>
      </w:r>
    </w:p>
    <w:p>
      <w:r>
        <w:t>600</w:t>
      </w:r>
    </w:p>
    <w:p>
      <w:r>
        <w:t>0.033</w:t>
      </w:r>
    </w:p>
    <w:p>
      <w:r>
        <w:t>5</w:t>
      </w:r>
    </w:p>
    <w:p>
      <w:r>
        <w:t>0.0067</w:t>
      </w:r>
    </w:p>
    <w:p>
      <w:r>
        <w:t>7</w:t>
      </w:r>
    </w:p>
    <w:p>
      <w:r>
        <w:t>Bơm</w:t>
      </w:r>
    </w:p>
    <w:p>
      <w:r>
        <w:t>2</w:t>
      </w:r>
    </w:p>
    <w:p>
      <w:r>
        <w:t>10,11,12</w:t>
      </w:r>
    </w:p>
    <w:p>
      <w:r>
        <w:t>15</w:t>
      </w:r>
    </w:p>
    <w:p>
      <w:r>
        <w:t>600</w:t>
      </w:r>
    </w:p>
    <w:p>
      <w:r>
        <w:t>0.003</w:t>
      </w:r>
    </w:p>
    <w:p>
      <w:r>
        <w:t>5</w:t>
      </w:r>
    </w:p>
    <w:p>
      <w:r>
        <w:t>0.0007</w:t>
      </w:r>
    </w:p>
    <w:p>
      <w:r>
        <w:t>8</w:t>
      </w:r>
    </w:p>
    <w:p>
      <w:r>
        <w:t>Dây nhảy cá nhân</w:t>
      </w:r>
    </w:p>
    <w:p>
      <w:r>
        <w:t>20</w:t>
      </w:r>
    </w:p>
    <w:p>
      <w:r>
        <w:t>10,11,12</w:t>
      </w:r>
    </w:p>
    <w:p>
      <w:r>
        <w:t>15</w:t>
      </w:r>
    </w:p>
    <w:p>
      <w:r>
        <w:t>600</w:t>
      </w:r>
    </w:p>
    <w:p>
      <w:r>
        <w:t>0.033</w:t>
      </w:r>
    </w:p>
    <w:p>
      <w:r>
        <w:t>3</w:t>
      </w:r>
    </w:p>
    <w:p>
      <w:r>
        <w:t>0.0111</w:t>
      </w:r>
    </w:p>
    <w:p>
      <w:r>
        <w:t>9</w:t>
      </w:r>
    </w:p>
    <w:p>
      <w:r>
        <w:t>Dây nhảy tập thể</w:t>
      </w:r>
    </w:p>
    <w:p>
      <w:r>
        <w:t>1</w:t>
      </w:r>
    </w:p>
    <w:p>
      <w:r>
        <w:t>10,11,12</w:t>
      </w:r>
    </w:p>
    <w:p>
      <w:r>
        <w:t>15</w:t>
      </w:r>
    </w:p>
    <w:p>
      <w:r>
        <w:t>600</w:t>
      </w:r>
    </w:p>
    <w:p>
      <w:r>
        <w:t>0.002</w:t>
      </w:r>
    </w:p>
    <w:p>
      <w:r>
        <w:t>3</w:t>
      </w:r>
    </w:p>
    <w:p>
      <w:r>
        <w:t>0.0006</w:t>
      </w:r>
    </w:p>
    <w:p>
      <w:r>
        <w:t>10</w:t>
      </w:r>
    </w:p>
    <w:p>
      <w:r>
        <w:t>Bóng nhồi</w:t>
      </w:r>
    </w:p>
    <w:p>
      <w:r>
        <w:t>2</w:t>
      </w:r>
    </w:p>
    <w:p>
      <w:r>
        <w:t>10,11,12</w:t>
      </w:r>
    </w:p>
    <w:p>
      <w:r>
        <w:t>15</w:t>
      </w:r>
    </w:p>
    <w:p>
      <w:r>
        <w:t>600</w:t>
      </w:r>
    </w:p>
    <w:p>
      <w:r>
        <w:t>0.003</w:t>
      </w:r>
    </w:p>
    <w:p>
      <w:r>
        <w:t>3</w:t>
      </w:r>
    </w:p>
    <w:p>
      <w:r>
        <w:t>0.0011</w:t>
      </w:r>
    </w:p>
    <w:p>
      <w:r>
        <w:t>11</w:t>
      </w:r>
    </w:p>
    <w:p>
      <w:r>
        <w:t>Dây kéo co</w:t>
      </w:r>
    </w:p>
    <w:p>
      <w:r>
        <w:t>2</w:t>
      </w:r>
    </w:p>
    <w:p>
      <w:r>
        <w:t>10,11,12</w:t>
      </w:r>
    </w:p>
    <w:p>
      <w:r>
        <w:t>15</w:t>
      </w:r>
    </w:p>
    <w:p>
      <w:r>
        <w:t>600</w:t>
      </w:r>
    </w:p>
    <w:p>
      <w:r>
        <w:t>0.003</w:t>
      </w:r>
    </w:p>
    <w:p>
      <w:r>
        <w:t>3</w:t>
      </w:r>
    </w:p>
    <w:p>
      <w:r>
        <w:t>0.0011</w:t>
      </w:r>
    </w:p>
    <w:p>
      <w:r>
        <w:t>12</w:t>
      </w:r>
    </w:p>
    <w:p>
      <w:r>
        <w:t>Xà đơn</w:t>
      </w:r>
    </w:p>
    <w:p>
      <w:r>
        <w:t>1</w:t>
      </w:r>
    </w:p>
    <w:p>
      <w:r>
        <w:t>10,11,12</w:t>
      </w:r>
    </w:p>
    <w:p>
      <w:r>
        <w:t>15</w:t>
      </w:r>
    </w:p>
    <w:p>
      <w:r>
        <w:t>600</w:t>
      </w:r>
    </w:p>
    <w:p>
      <w:r>
        <w:t>0.002</w:t>
      </w:r>
    </w:p>
    <w:p>
      <w:r>
        <w:t>5</w:t>
      </w:r>
    </w:p>
    <w:p>
      <w:r>
        <w:t>0.0003</w:t>
      </w:r>
    </w:p>
    <w:p>
      <w:r>
        <w:t>13</w:t>
      </w:r>
    </w:p>
    <w:p>
      <w:r>
        <w:t>Xà kép</w:t>
      </w:r>
    </w:p>
    <w:p>
      <w:r>
        <w:t>1</w:t>
      </w:r>
    </w:p>
    <w:p>
      <w:r>
        <w:t>10,11,12</w:t>
      </w:r>
    </w:p>
    <w:p>
      <w:r>
        <w:t>15</w:t>
      </w:r>
    </w:p>
    <w:p>
      <w:r>
        <w:t>600</w:t>
      </w:r>
    </w:p>
    <w:p>
      <w:r>
        <w:t>0.002</w:t>
      </w:r>
    </w:p>
    <w:p>
      <w:r>
        <w:t>5</w:t>
      </w:r>
    </w:p>
    <w:p>
      <w:r>
        <w:t>0.0003</w:t>
      </w:r>
    </w:p>
    <w:p>
      <w:r>
        <w:t>II</w:t>
      </w:r>
    </w:p>
    <w:p>
      <w:r>
        <w:t>DỤNG CỤ, THIẾT BỊ DẠY HỌC MÔN THỂ THAO TỰ CHỌN</w:t>
      </w:r>
    </w:p>
    <w:p>
      <w:r>
        <w:t>CÁC MÔN ĐIỀN KINH</w:t>
      </w:r>
    </w:p>
    <w:p>
      <w:r>
        <w:t>1</w:t>
      </w:r>
    </w:p>
    <w:p>
      <w:r>
        <w:t>Chạy cự li ngắn</w:t>
      </w:r>
    </w:p>
    <w:p>
      <w:r>
        <w:t>1.1</w:t>
      </w:r>
    </w:p>
    <w:p>
      <w:r>
        <w:t>Bàn đạp xuất phát</w:t>
      </w:r>
    </w:p>
    <w:p>
      <w:r>
        <w:t>5</w:t>
      </w:r>
    </w:p>
    <w:p>
      <w:r>
        <w:t>10,11,12</w:t>
      </w:r>
    </w:p>
    <w:p>
      <w:r>
        <w:t>15</w:t>
      </w:r>
    </w:p>
    <w:p>
      <w:r>
        <w:t>600</w:t>
      </w:r>
    </w:p>
    <w:p>
      <w:r>
        <w:t>0.008</w:t>
      </w:r>
    </w:p>
    <w:p>
      <w:r>
        <w:t>5</w:t>
      </w:r>
    </w:p>
    <w:p>
      <w:r>
        <w:t>0.0017</w:t>
      </w:r>
    </w:p>
    <w:p>
      <w:r>
        <w:t>1.2</w:t>
      </w:r>
    </w:p>
    <w:p>
      <w:r>
        <w:t>Dây đích</w:t>
      </w:r>
    </w:p>
    <w:p>
      <w:r>
        <w:t>1</w:t>
      </w:r>
    </w:p>
    <w:p>
      <w:r>
        <w:t>10,11,12</w:t>
      </w:r>
    </w:p>
    <w:p>
      <w:r>
        <w:t>15</w:t>
      </w:r>
    </w:p>
    <w:p>
      <w:r>
        <w:t>600</w:t>
      </w:r>
    </w:p>
    <w:p>
      <w:r>
        <w:t>0.002</w:t>
      </w:r>
    </w:p>
    <w:p>
      <w:r>
        <w:t>5</w:t>
      </w:r>
    </w:p>
    <w:p>
      <w:r>
        <w:t>0.0003</w:t>
      </w:r>
    </w:p>
    <w:p>
      <w:r>
        <w:t>2</w:t>
      </w:r>
    </w:p>
    <w:p>
      <w:r>
        <w:t>Nhảy xa</w:t>
      </w:r>
    </w:p>
    <w:p>
      <w:r>
        <w:t>2.1</w:t>
      </w:r>
    </w:p>
    <w:p>
      <w:r>
        <w:t>Ván giậm nhảy</w:t>
      </w:r>
    </w:p>
    <w:p>
      <w:r>
        <w:t>1</w:t>
      </w:r>
    </w:p>
    <w:p>
      <w:r>
        <w:t>11.12</w:t>
      </w:r>
    </w:p>
    <w:p>
      <w:r>
        <w:t>10</w:t>
      </w:r>
    </w:p>
    <w:p>
      <w:r>
        <w:t>400</w:t>
      </w:r>
    </w:p>
    <w:p>
      <w:r>
        <w:t>0.003</w:t>
      </w:r>
    </w:p>
    <w:p>
      <w:r>
        <w:t>1</w:t>
      </w:r>
    </w:p>
    <w:p>
      <w:r>
        <w:t>0.0025</w:t>
      </w:r>
    </w:p>
    <w:p>
      <w:r>
        <w:t>2.2</w:t>
      </w:r>
    </w:p>
    <w:p>
      <w:r>
        <w:t>Dụng cụ xới cát</w:t>
      </w:r>
    </w:p>
    <w:p>
      <w:r>
        <w:t>1</w:t>
      </w:r>
    </w:p>
    <w:p>
      <w:r>
        <w:t>11.12</w:t>
      </w:r>
    </w:p>
    <w:p>
      <w:r>
        <w:t>10</w:t>
      </w:r>
    </w:p>
    <w:p>
      <w:r>
        <w:t>400</w:t>
      </w:r>
    </w:p>
    <w:p>
      <w:r>
        <w:t>0.003</w:t>
      </w:r>
    </w:p>
    <w:p>
      <w:r>
        <w:t>3</w:t>
      </w:r>
    </w:p>
    <w:p>
      <w:r>
        <w:t>0.0008</w:t>
      </w:r>
    </w:p>
    <w:p>
      <w:r>
        <w:t>2.3</w:t>
      </w:r>
    </w:p>
    <w:p>
      <w:r>
        <w:t>Bàn trang san cát</w:t>
      </w:r>
    </w:p>
    <w:p>
      <w:r>
        <w:t>1</w:t>
      </w:r>
    </w:p>
    <w:p>
      <w:r>
        <w:t>11.12</w:t>
      </w:r>
    </w:p>
    <w:p>
      <w:r>
        <w:t>10</w:t>
      </w:r>
    </w:p>
    <w:p>
      <w:r>
        <w:t>400</w:t>
      </w:r>
    </w:p>
    <w:p>
      <w:r>
        <w:t>0.003</w:t>
      </w:r>
    </w:p>
    <w:p>
      <w:r>
        <w:t>3</w:t>
      </w:r>
    </w:p>
    <w:p>
      <w:r>
        <w:t>0.0008</w:t>
      </w:r>
    </w:p>
    <w:p>
      <w:r>
        <w:t>3</w:t>
      </w:r>
    </w:p>
    <w:p>
      <w:r>
        <w:t>Nhảy cao</w:t>
      </w:r>
    </w:p>
    <w:p>
      <w:r>
        <w:t>3.1</w:t>
      </w:r>
    </w:p>
    <w:p>
      <w:r>
        <w:t>Cột nhảy cao</w:t>
      </w:r>
    </w:p>
    <w:p>
      <w:r>
        <w:t>1</w:t>
      </w:r>
    </w:p>
    <w:p>
      <w:r>
        <w:t>11.12</w:t>
      </w:r>
    </w:p>
    <w:p>
      <w:r>
        <w:t>10</w:t>
      </w:r>
    </w:p>
    <w:p>
      <w:r>
        <w:t>400</w:t>
      </w:r>
    </w:p>
    <w:p>
      <w:r>
        <w:t>0.003</w:t>
      </w:r>
    </w:p>
    <w:p>
      <w:r>
        <w:t>5</w:t>
      </w:r>
    </w:p>
    <w:p>
      <w:r>
        <w:t>0.0005</w:t>
      </w:r>
    </w:p>
    <w:p>
      <w:r>
        <w:t>3.2</w:t>
      </w:r>
    </w:p>
    <w:p>
      <w:r>
        <w:t>Xà nhảy cao</w:t>
      </w:r>
    </w:p>
    <w:p>
      <w:r>
        <w:t>1</w:t>
      </w:r>
    </w:p>
    <w:p>
      <w:r>
        <w:t>11.12</w:t>
      </w:r>
    </w:p>
    <w:p>
      <w:r>
        <w:t>10</w:t>
      </w:r>
    </w:p>
    <w:p>
      <w:r>
        <w:t>400</w:t>
      </w:r>
    </w:p>
    <w:p>
      <w:r>
        <w:t>0.003</w:t>
      </w:r>
    </w:p>
    <w:p>
      <w:r>
        <w:t>1</w:t>
      </w:r>
    </w:p>
    <w:p>
      <w:r>
        <w:t>0.0025</w:t>
      </w:r>
    </w:p>
    <w:p>
      <w:r>
        <w:t>3.3</w:t>
      </w:r>
    </w:p>
    <w:p>
      <w:r>
        <w:t>Đệm nhảy cao</w:t>
      </w:r>
    </w:p>
    <w:p>
      <w:r>
        <w:t>2</w:t>
      </w:r>
    </w:p>
    <w:p>
      <w:r>
        <w:t>11.12</w:t>
      </w:r>
    </w:p>
    <w:p>
      <w:r>
        <w:t>10</w:t>
      </w:r>
    </w:p>
    <w:p>
      <w:r>
        <w:t>400</w:t>
      </w:r>
    </w:p>
    <w:p>
      <w:r>
        <w:t>0.005</w:t>
      </w:r>
    </w:p>
    <w:p>
      <w:r>
        <w:t>5</w:t>
      </w:r>
    </w:p>
    <w:p>
      <w:r>
        <w:t>0.0010</w:t>
      </w:r>
    </w:p>
    <w:p>
      <w:r>
        <w:t>4</w:t>
      </w:r>
    </w:p>
    <w:p>
      <w:r>
        <w:t>Đẩy tạ</w:t>
      </w:r>
    </w:p>
    <w:p>
      <w:r>
        <w:t>4.1</w:t>
      </w:r>
    </w:p>
    <w:p>
      <w:r>
        <w:t>Quả tạ Nam</w:t>
      </w:r>
    </w:p>
    <w:p>
      <w:r>
        <w:t>1</w:t>
      </w:r>
    </w:p>
    <w:p>
      <w:r>
        <w:t>11.12</w:t>
      </w:r>
    </w:p>
    <w:p>
      <w:r>
        <w:t>10</w:t>
      </w:r>
    </w:p>
    <w:p>
      <w:r>
        <w:t>400</w:t>
      </w:r>
    </w:p>
    <w:p>
      <w:r>
        <w:t>0.003</w:t>
      </w:r>
    </w:p>
    <w:p>
      <w:r>
        <w:t>10</w:t>
      </w:r>
    </w:p>
    <w:p>
      <w:r>
        <w:t>0.0003</w:t>
      </w:r>
    </w:p>
    <w:p>
      <w:r>
        <w:t>4.2</w:t>
      </w:r>
    </w:p>
    <w:p>
      <w:r>
        <w:t>Quả tạ Nữ</w:t>
      </w:r>
    </w:p>
    <w:p>
      <w:r>
        <w:t>1</w:t>
      </w:r>
    </w:p>
    <w:p>
      <w:r>
        <w:t>11.12</w:t>
      </w:r>
    </w:p>
    <w:p>
      <w:r>
        <w:t>10</w:t>
      </w:r>
    </w:p>
    <w:p>
      <w:r>
        <w:t>400</w:t>
      </w:r>
    </w:p>
    <w:p>
      <w:r>
        <w:t>0.003</w:t>
      </w:r>
    </w:p>
    <w:p>
      <w:r>
        <w:t>10</w:t>
      </w:r>
    </w:p>
    <w:p>
      <w:r>
        <w:t>0.0003</w:t>
      </w:r>
    </w:p>
    <w:p>
      <w:r>
        <w:t>CÁC MÔN BÓNG</w:t>
      </w:r>
    </w:p>
    <w:p>
      <w:r>
        <w:t>5</w:t>
      </w:r>
    </w:p>
    <w:p>
      <w:r>
        <w:t>Bóng đá</w:t>
      </w:r>
    </w:p>
    <w:p>
      <w:r>
        <w:t>5.1</w:t>
      </w:r>
    </w:p>
    <w:p>
      <w:r>
        <w:t>Quả bóng đá</w:t>
      </w:r>
    </w:p>
    <w:p>
      <w:r>
        <w:t>20</w:t>
      </w:r>
    </w:p>
    <w:p>
      <w:r>
        <w:t>10,11,12</w:t>
      </w:r>
    </w:p>
    <w:p>
      <w:r>
        <w:t>15</w:t>
      </w:r>
    </w:p>
    <w:p>
      <w:r>
        <w:t>600</w:t>
      </w:r>
    </w:p>
    <w:p>
      <w:r>
        <w:t>0.033</w:t>
      </w:r>
    </w:p>
    <w:p>
      <w:r>
        <w:t>1</w:t>
      </w:r>
    </w:p>
    <w:p>
      <w:r>
        <w:t>0.0333</w:t>
      </w:r>
    </w:p>
    <w:p>
      <w:r>
        <w:t>5.2</w:t>
      </w:r>
    </w:p>
    <w:p>
      <w:r>
        <w:t>Cầu môn</w:t>
      </w:r>
    </w:p>
    <w:p>
      <w:r>
        <w:t>1</w:t>
      </w:r>
    </w:p>
    <w:p>
      <w:r>
        <w:t>10,11,12</w:t>
      </w:r>
    </w:p>
    <w:p>
      <w:r>
        <w:t>15</w:t>
      </w:r>
    </w:p>
    <w:p>
      <w:r>
        <w:t>600</w:t>
      </w:r>
    </w:p>
    <w:p>
      <w:r>
        <w:t>0.002</w:t>
      </w:r>
    </w:p>
    <w:p>
      <w:r>
        <w:t>5</w:t>
      </w:r>
    </w:p>
    <w:p>
      <w:r>
        <w:t>0.0003</w:t>
      </w:r>
    </w:p>
    <w:p>
      <w:r>
        <w:t>Lưới</w:t>
      </w:r>
    </w:p>
    <w:p>
      <w:r>
        <w:t>1</w:t>
      </w:r>
    </w:p>
    <w:p>
      <w:r>
        <w:t>11,11,12</w:t>
      </w:r>
    </w:p>
    <w:p>
      <w:r>
        <w:t>15</w:t>
      </w:r>
    </w:p>
    <w:p>
      <w:r>
        <w:t>600</w:t>
      </w:r>
    </w:p>
    <w:p>
      <w:r>
        <w:t>0.002</w:t>
      </w:r>
    </w:p>
    <w:p>
      <w:r>
        <w:t>1</w:t>
      </w:r>
    </w:p>
    <w:p>
      <w:r>
        <w:t>0.0017</w:t>
      </w:r>
    </w:p>
    <w:p>
      <w:r>
        <w:t>6</w:t>
      </w:r>
    </w:p>
    <w:p>
      <w:r>
        <w:t>Bóng rổ</w:t>
      </w:r>
    </w:p>
    <w:p>
      <w:r>
        <w:t>6.1</w:t>
      </w:r>
    </w:p>
    <w:p>
      <w:r>
        <w:t>Quả bóng rổ</w:t>
      </w:r>
    </w:p>
    <w:p>
      <w:r>
        <w:t>20</w:t>
      </w:r>
    </w:p>
    <w:p>
      <w:r>
        <w:t>10,11,12</w:t>
      </w:r>
    </w:p>
    <w:p>
      <w:r>
        <w:t>15</w:t>
      </w:r>
    </w:p>
    <w:p>
      <w:r>
        <w:t>600</w:t>
      </w:r>
    </w:p>
    <w:p>
      <w:r>
        <w:t>0.033</w:t>
      </w:r>
    </w:p>
    <w:p>
      <w:r>
        <w:t>1</w:t>
      </w:r>
    </w:p>
    <w:p>
      <w:r>
        <w:t>0.0333</w:t>
      </w:r>
    </w:p>
    <w:p>
      <w:r>
        <w:t>6.2</w:t>
      </w:r>
    </w:p>
    <w:p>
      <w:r>
        <w:t>Cột, bảng rổ</w:t>
      </w:r>
    </w:p>
    <w:p>
      <w:r>
        <w:t>2</w:t>
      </w:r>
    </w:p>
    <w:p>
      <w:r>
        <w:t>10,11,12</w:t>
      </w:r>
    </w:p>
    <w:p>
      <w:r>
        <w:t>15</w:t>
      </w:r>
    </w:p>
    <w:p>
      <w:r>
        <w:t>600</w:t>
      </w:r>
    </w:p>
    <w:p>
      <w:r>
        <w:t>0.003</w:t>
      </w:r>
    </w:p>
    <w:p>
      <w:r>
        <w:t>3</w:t>
      </w:r>
    </w:p>
    <w:p>
      <w:r>
        <w:t>0.0011</w:t>
      </w:r>
    </w:p>
    <w:p>
      <w:r>
        <w:t>7</w:t>
      </w:r>
    </w:p>
    <w:p>
      <w:r>
        <w:t>Bóng chuyền</w:t>
      </w:r>
    </w:p>
    <w:p>
      <w:r>
        <w:t>7.1</w:t>
      </w:r>
    </w:p>
    <w:p>
      <w:r>
        <w:t>Quả bóng chuyền</w:t>
      </w:r>
    </w:p>
    <w:p>
      <w:r>
        <w:t>1</w:t>
      </w:r>
    </w:p>
    <w:p>
      <w:r>
        <w:t>10,11,12</w:t>
      </w:r>
    </w:p>
    <w:p>
      <w:r>
        <w:t>15</w:t>
      </w:r>
    </w:p>
    <w:p>
      <w:r>
        <w:t>600</w:t>
      </w:r>
    </w:p>
    <w:p>
      <w:r>
        <w:t>0.002</w:t>
      </w:r>
    </w:p>
    <w:p>
      <w:r>
        <w:t>1</w:t>
      </w:r>
    </w:p>
    <w:p>
      <w:r>
        <w:t>0.0017</w:t>
      </w:r>
    </w:p>
    <w:p>
      <w:r>
        <w:t>7.2</w:t>
      </w:r>
    </w:p>
    <w:p>
      <w:r>
        <w:t>Cột</w:t>
      </w:r>
    </w:p>
    <w:p>
      <w:r>
        <w:t>1</w:t>
      </w:r>
    </w:p>
    <w:p>
      <w:r>
        <w:t>10,11,12</w:t>
      </w:r>
    </w:p>
    <w:p>
      <w:r>
        <w:t>15</w:t>
      </w:r>
    </w:p>
    <w:p>
      <w:r>
        <w:t>600</w:t>
      </w:r>
    </w:p>
    <w:p>
      <w:r>
        <w:t>0.002</w:t>
      </w:r>
    </w:p>
    <w:p>
      <w:r>
        <w:t>5</w:t>
      </w:r>
    </w:p>
    <w:p>
      <w:r>
        <w:t>0.0003</w:t>
      </w:r>
    </w:p>
    <w:p>
      <w:r>
        <w:t>Lưới</w:t>
      </w:r>
    </w:p>
    <w:p>
      <w:r>
        <w:t>2</w:t>
      </w:r>
    </w:p>
    <w:p>
      <w:r>
        <w:t>11,11,12</w:t>
      </w:r>
    </w:p>
    <w:p>
      <w:r>
        <w:t>16</w:t>
      </w:r>
    </w:p>
    <w:p>
      <w:r>
        <w:t>640</w:t>
      </w:r>
    </w:p>
    <w:p>
      <w:r>
        <w:t>0.003</w:t>
      </w:r>
    </w:p>
    <w:p>
      <w:r>
        <w:t>1</w:t>
      </w:r>
    </w:p>
    <w:p>
      <w:r>
        <w:t>0.0031</w:t>
      </w:r>
    </w:p>
    <w:p>
      <w:r>
        <w:t>8</w:t>
      </w:r>
    </w:p>
    <w:p>
      <w:r>
        <w:t>Bóng bàn</w:t>
      </w:r>
    </w:p>
    <w:p>
      <w:r>
        <w:t>8.1</w:t>
      </w:r>
    </w:p>
    <w:p>
      <w:r>
        <w:t>Quả bóng bàn</w:t>
      </w:r>
    </w:p>
    <w:p>
      <w:r>
        <w:t>30</w:t>
      </w:r>
    </w:p>
    <w:p>
      <w:r>
        <w:t>10</w:t>
      </w:r>
    </w:p>
    <w:p>
      <w:r>
        <w:t>5</w:t>
      </w:r>
    </w:p>
    <w:p>
      <w:r>
        <w:t>200</w:t>
      </w:r>
    </w:p>
    <w:p>
      <w:r>
        <w:t>0.150</w:t>
      </w:r>
    </w:p>
    <w:p>
      <w:r>
        <w:t>1</w:t>
      </w:r>
    </w:p>
    <w:p>
      <w:r>
        <w:t>0.1500</w:t>
      </w:r>
    </w:p>
    <w:p>
      <w:r>
        <w:t>8.2</w:t>
      </w:r>
    </w:p>
    <w:p>
      <w:r>
        <w:t>Vợt</w:t>
      </w:r>
    </w:p>
    <w:p>
      <w:r>
        <w:t>15</w:t>
      </w:r>
    </w:p>
    <w:p>
      <w:r>
        <w:t>10</w:t>
      </w:r>
    </w:p>
    <w:p>
      <w:r>
        <w:t>5</w:t>
      </w:r>
    </w:p>
    <w:p>
      <w:r>
        <w:t>200</w:t>
      </w:r>
    </w:p>
    <w:p>
      <w:r>
        <w:t>0.075</w:t>
      </w:r>
    </w:p>
    <w:p>
      <w:r>
        <w:t>3</w:t>
      </w:r>
    </w:p>
    <w:p>
      <w:r>
        <w:t>0.0250</w:t>
      </w:r>
    </w:p>
    <w:p>
      <w:r>
        <w:t>8.3</w:t>
      </w:r>
    </w:p>
    <w:p>
      <w:r>
        <w:t>Bàn</w:t>
      </w:r>
    </w:p>
    <w:p>
      <w:r>
        <w:t>3</w:t>
      </w:r>
    </w:p>
    <w:p>
      <w:r>
        <w:t>10</w:t>
      </w:r>
    </w:p>
    <w:p>
      <w:r>
        <w:t>5</w:t>
      </w:r>
    </w:p>
    <w:p>
      <w:r>
        <w:t>200</w:t>
      </w:r>
    </w:p>
    <w:p>
      <w:r>
        <w:t>0.015</w:t>
      </w:r>
    </w:p>
    <w:p>
      <w:r>
        <w:t>3</w:t>
      </w:r>
    </w:p>
    <w:p>
      <w:r>
        <w:t>0.0050</w:t>
      </w:r>
    </w:p>
    <w:p>
      <w:r>
        <w:t>Lưới</w:t>
      </w:r>
    </w:p>
    <w:p>
      <w:r>
        <w:t>3</w:t>
      </w:r>
    </w:p>
    <w:p>
      <w:r>
        <w:t>10</w:t>
      </w:r>
    </w:p>
    <w:p>
      <w:r>
        <w:t>5</w:t>
      </w:r>
    </w:p>
    <w:p>
      <w:r>
        <w:t>200</w:t>
      </w:r>
    </w:p>
    <w:p>
      <w:r>
        <w:t>0.015</w:t>
      </w:r>
    </w:p>
    <w:p>
      <w:r>
        <w:t>1</w:t>
      </w:r>
    </w:p>
    <w:p>
      <w:r>
        <w:t>0.0150</w:t>
      </w:r>
    </w:p>
    <w:p>
      <w:r>
        <w:t>9</w:t>
      </w:r>
    </w:p>
    <w:p>
      <w:r>
        <w:t>Bóng ném</w:t>
      </w:r>
    </w:p>
    <w:p>
      <w:r>
        <w:t>9.1</w:t>
      </w:r>
    </w:p>
    <w:p>
      <w:r>
        <w:t>Quả bóng ném</w:t>
      </w:r>
    </w:p>
    <w:p>
      <w:r>
        <w:t>1</w:t>
      </w:r>
    </w:p>
    <w:p>
      <w:r>
        <w:t>10</w:t>
      </w:r>
    </w:p>
    <w:p>
      <w:r>
        <w:t>5</w:t>
      </w:r>
    </w:p>
    <w:p>
      <w:r>
        <w:t>200</w:t>
      </w:r>
    </w:p>
    <w:p>
      <w:r>
        <w:t>0.005</w:t>
      </w:r>
    </w:p>
    <w:p>
      <w:r>
        <w:t>2</w:t>
      </w:r>
    </w:p>
    <w:p>
      <w:r>
        <w:t>0.0025</w:t>
      </w:r>
    </w:p>
    <w:p>
      <w:r>
        <w:t>9.2</w:t>
      </w:r>
    </w:p>
    <w:p>
      <w:r>
        <w:t>Cầu môn</w:t>
      </w:r>
    </w:p>
    <w:p>
      <w:r>
        <w:t>1</w:t>
      </w:r>
    </w:p>
    <w:p>
      <w:r>
        <w:t>10</w:t>
      </w:r>
    </w:p>
    <w:p>
      <w:r>
        <w:t>5</w:t>
      </w:r>
    </w:p>
    <w:p>
      <w:r>
        <w:t>200</w:t>
      </w:r>
    </w:p>
    <w:p>
      <w:r>
        <w:t>0.005</w:t>
      </w:r>
    </w:p>
    <w:p>
      <w:r>
        <w:t>5</w:t>
      </w:r>
    </w:p>
    <w:p>
      <w:r>
        <w:t>0.0010</w:t>
      </w:r>
    </w:p>
    <w:p>
      <w:r>
        <w:t>Lưới</w:t>
      </w:r>
    </w:p>
    <w:p>
      <w:r>
        <w:t>1</w:t>
      </w:r>
    </w:p>
    <w:p>
      <w:r>
        <w:t>5</w:t>
      </w:r>
    </w:p>
    <w:p>
      <w:r>
        <w:t>200</w:t>
      </w:r>
    </w:p>
    <w:p>
      <w:r>
        <w:t>0.005</w:t>
      </w:r>
    </w:p>
    <w:p>
      <w:r>
        <w:t>1</w:t>
      </w:r>
    </w:p>
    <w:p>
      <w:r>
        <w:t>0.0050</w:t>
      </w:r>
    </w:p>
    <w:p>
      <w:r>
        <w:t>10</w:t>
      </w:r>
    </w:p>
    <w:p>
      <w:r>
        <w:t>Quần vợt</w:t>
      </w:r>
    </w:p>
    <w:p>
      <w:r>
        <w:t>10.1</w:t>
      </w:r>
    </w:p>
    <w:p>
      <w:r>
        <w:t>Quả bóng Tennis</w:t>
      </w:r>
    </w:p>
    <w:p>
      <w:r>
        <w:t>5</w:t>
      </w:r>
    </w:p>
    <w:p>
      <w:r>
        <w:t>10</w:t>
      </w:r>
    </w:p>
    <w:p>
      <w:r>
        <w:t>5</w:t>
      </w:r>
    </w:p>
    <w:p>
      <w:r>
        <w:t>200</w:t>
      </w:r>
    </w:p>
    <w:p>
      <w:r>
        <w:t>0.025</w:t>
      </w:r>
    </w:p>
    <w:p>
      <w:r>
        <w:t>2</w:t>
      </w:r>
    </w:p>
    <w:p>
      <w:r>
        <w:t>0.0125</w:t>
      </w:r>
    </w:p>
    <w:p>
      <w:r>
        <w:t>10.2</w:t>
      </w:r>
    </w:p>
    <w:p>
      <w:r>
        <w:t>Vợt</w:t>
      </w:r>
    </w:p>
    <w:p>
      <w:r>
        <w:t>15</w:t>
      </w:r>
    </w:p>
    <w:p>
      <w:r>
        <w:t>10</w:t>
      </w:r>
    </w:p>
    <w:p>
      <w:r>
        <w:t>5</w:t>
      </w:r>
    </w:p>
    <w:p>
      <w:r>
        <w:t>200</w:t>
      </w:r>
    </w:p>
    <w:p>
      <w:r>
        <w:t>0.075</w:t>
      </w:r>
    </w:p>
    <w:p>
      <w:r>
        <w:t>3</w:t>
      </w:r>
    </w:p>
    <w:p>
      <w:r>
        <w:t>0.0250</w:t>
      </w:r>
    </w:p>
    <w:p>
      <w:r>
        <w:t>10.3</w:t>
      </w:r>
    </w:p>
    <w:p>
      <w:r>
        <w:t>Cột</w:t>
      </w:r>
    </w:p>
    <w:p>
      <w:r>
        <w:t>2</w:t>
      </w:r>
    </w:p>
    <w:p>
      <w:r>
        <w:t>10</w:t>
      </w:r>
    </w:p>
    <w:p>
      <w:r>
        <w:t>5</w:t>
      </w:r>
    </w:p>
    <w:p>
      <w:r>
        <w:t>200</w:t>
      </w:r>
    </w:p>
    <w:p>
      <w:r>
        <w:t>0.010</w:t>
      </w:r>
    </w:p>
    <w:p>
      <w:r>
        <w:t>5</w:t>
      </w:r>
    </w:p>
    <w:p>
      <w:r>
        <w:t>0.0020</w:t>
      </w:r>
    </w:p>
    <w:p>
      <w:r>
        <w:t>10.4</w:t>
      </w:r>
    </w:p>
    <w:p>
      <w:r>
        <w:t>Lưới</w:t>
      </w:r>
    </w:p>
    <w:p>
      <w:r>
        <w:t>2</w:t>
      </w:r>
    </w:p>
    <w:p>
      <w:r>
        <w:t>10</w:t>
      </w:r>
    </w:p>
    <w:p>
      <w:r>
        <w:t>5</w:t>
      </w:r>
    </w:p>
    <w:p>
      <w:r>
        <w:t>200</w:t>
      </w:r>
    </w:p>
    <w:p>
      <w:r>
        <w:t>0.010</w:t>
      </w:r>
    </w:p>
    <w:p>
      <w:r>
        <w:t>1</w:t>
      </w:r>
    </w:p>
    <w:p>
      <w:r>
        <w:t>CÁC MÔN CẦU</w:t>
      </w:r>
    </w:p>
    <w:p>
      <w:r>
        <w:t>11</w:t>
      </w:r>
    </w:p>
    <w:p>
      <w:r>
        <w:t>Đá cầu</w:t>
      </w:r>
    </w:p>
    <w:p>
      <w:r>
        <w:t>11.1</w:t>
      </w:r>
    </w:p>
    <w:p>
      <w:r>
        <w:t>Quả cầu đá</w:t>
      </w:r>
    </w:p>
    <w:p>
      <w:r>
        <w:t>25</w:t>
      </w:r>
    </w:p>
    <w:p>
      <w:r>
        <w:t>10,11,12</w:t>
      </w:r>
    </w:p>
    <w:p>
      <w:r>
        <w:t>15</w:t>
      </w:r>
    </w:p>
    <w:p>
      <w:r>
        <w:t>600</w:t>
      </w:r>
    </w:p>
    <w:p>
      <w:r>
        <w:t>0.042</w:t>
      </w:r>
    </w:p>
    <w:p>
      <w:r>
        <w:t>1</w:t>
      </w:r>
    </w:p>
    <w:p>
      <w:r>
        <w:t>0.0417</w:t>
      </w:r>
    </w:p>
    <w:p>
      <w:r>
        <w:t>11.2</w:t>
      </w:r>
    </w:p>
    <w:p>
      <w:r>
        <w:t>Cột</w:t>
      </w:r>
    </w:p>
    <w:p>
      <w:r>
        <w:t>3</w:t>
      </w:r>
    </w:p>
    <w:p>
      <w:r>
        <w:t>10,11,12</w:t>
      </w:r>
    </w:p>
    <w:p>
      <w:r>
        <w:t>15</w:t>
      </w:r>
    </w:p>
    <w:p>
      <w:r>
        <w:t>600</w:t>
      </w:r>
    </w:p>
    <w:p>
      <w:r>
        <w:t>0.005</w:t>
      </w:r>
    </w:p>
    <w:p>
      <w:r>
        <w:t>5</w:t>
      </w:r>
    </w:p>
    <w:p>
      <w:r>
        <w:t>0.0010</w:t>
      </w:r>
    </w:p>
    <w:p>
      <w:r>
        <w:t>11.3</w:t>
      </w:r>
    </w:p>
    <w:p>
      <w:r>
        <w:t>Lưới</w:t>
      </w:r>
    </w:p>
    <w:p>
      <w:r>
        <w:t>3</w:t>
      </w:r>
    </w:p>
    <w:p>
      <w:r>
        <w:t>11,11,12</w:t>
      </w:r>
    </w:p>
    <w:p>
      <w:r>
        <w:t>15</w:t>
      </w:r>
    </w:p>
    <w:p>
      <w:r>
        <w:t>600</w:t>
      </w:r>
    </w:p>
    <w:p>
      <w:r>
        <w:t>0.005</w:t>
      </w:r>
    </w:p>
    <w:p>
      <w:r>
        <w:t>1</w:t>
      </w:r>
    </w:p>
    <w:p>
      <w:r>
        <w:t>0.0050</w:t>
      </w:r>
    </w:p>
    <w:p>
      <w:r>
        <w:t>12</w:t>
      </w:r>
    </w:p>
    <w:p>
      <w:r>
        <w:t>Cầu lông</w:t>
      </w:r>
    </w:p>
    <w:p>
      <w:r>
        <w:t>12.1</w:t>
      </w:r>
    </w:p>
    <w:p>
      <w:r>
        <w:t>Quả cầu lông</w:t>
      </w:r>
    </w:p>
    <w:p>
      <w:r>
        <w:t>25</w:t>
      </w:r>
    </w:p>
    <w:p>
      <w:r>
        <w:t>10,11,12</w:t>
      </w:r>
    </w:p>
    <w:p>
      <w:r>
        <w:t>15</w:t>
      </w:r>
    </w:p>
    <w:p>
      <w:r>
        <w:t>600</w:t>
      </w:r>
    </w:p>
    <w:p>
      <w:r>
        <w:t>0.042</w:t>
      </w:r>
    </w:p>
    <w:p>
      <w:r>
        <w:t>1</w:t>
      </w:r>
    </w:p>
    <w:p>
      <w:r>
        <w:t>0.0417</w:t>
      </w:r>
    </w:p>
    <w:p>
      <w:r>
        <w:t>12.2</w:t>
      </w:r>
    </w:p>
    <w:p>
      <w:r>
        <w:t>Vợt</w:t>
      </w:r>
    </w:p>
    <w:p>
      <w:r>
        <w:t>20</w:t>
      </w:r>
    </w:p>
    <w:p>
      <w:r>
        <w:t>10,11,12</w:t>
      </w:r>
    </w:p>
    <w:p>
      <w:r>
        <w:t>15</w:t>
      </w:r>
    </w:p>
    <w:p>
      <w:r>
        <w:t>600</w:t>
      </w:r>
    </w:p>
    <w:p>
      <w:r>
        <w:t>0.033</w:t>
      </w:r>
    </w:p>
    <w:p>
      <w:r>
        <w:t>1</w:t>
      </w:r>
    </w:p>
    <w:p>
      <w:r>
        <w:t>0.0333</w:t>
      </w:r>
    </w:p>
    <w:p>
      <w:r>
        <w:t>12.3</w:t>
      </w:r>
    </w:p>
    <w:p>
      <w:r>
        <w:t>Cột</w:t>
      </w:r>
    </w:p>
    <w:p>
      <w:r>
        <w:t>3</w:t>
      </w:r>
    </w:p>
    <w:p>
      <w:r>
        <w:t>10,11,12</w:t>
      </w:r>
    </w:p>
    <w:p>
      <w:r>
        <w:t>15</w:t>
      </w:r>
    </w:p>
    <w:p>
      <w:r>
        <w:t>600</w:t>
      </w:r>
    </w:p>
    <w:p>
      <w:r>
        <w:t>0.005</w:t>
      </w:r>
    </w:p>
    <w:p>
      <w:r>
        <w:t>3</w:t>
      </w:r>
    </w:p>
    <w:p>
      <w:r>
        <w:t>0.0017</w:t>
      </w:r>
    </w:p>
    <w:p>
      <w:r>
        <w:t>Lưới</w:t>
      </w:r>
    </w:p>
    <w:p>
      <w:r>
        <w:t>3</w:t>
      </w:r>
    </w:p>
    <w:p>
      <w:r>
        <w:t>10,11,12</w:t>
      </w:r>
    </w:p>
    <w:p>
      <w:r>
        <w:t>15</w:t>
      </w:r>
    </w:p>
    <w:p>
      <w:r>
        <w:t>600</w:t>
      </w:r>
    </w:p>
    <w:p>
      <w:r>
        <w:t>0.005</w:t>
      </w:r>
    </w:p>
    <w:p>
      <w:r>
        <w:t>1</w:t>
      </w:r>
    </w:p>
    <w:p>
      <w:r>
        <w:t>0.0050</w:t>
      </w:r>
    </w:p>
    <w:p>
      <w:r>
        <w:t>13</w:t>
      </w:r>
    </w:p>
    <w:p>
      <w:r>
        <w:t>Cầu mây</w:t>
      </w:r>
    </w:p>
    <w:p>
      <w:r>
        <w:t>13.1</w:t>
      </w:r>
    </w:p>
    <w:p>
      <w:r>
        <w:t>Quả cầu mây</w:t>
      </w:r>
    </w:p>
    <w:p>
      <w:r>
        <w:t>20</w:t>
      </w:r>
    </w:p>
    <w:p>
      <w:r>
        <w:t>10</w:t>
      </w:r>
    </w:p>
    <w:p>
      <w:r>
        <w:t>5</w:t>
      </w:r>
    </w:p>
    <w:p>
      <w:r>
        <w:t>200</w:t>
      </w:r>
    </w:p>
    <w:p>
      <w:r>
        <w:t>0.100</w:t>
      </w:r>
    </w:p>
    <w:p>
      <w:r>
        <w:t>1</w:t>
      </w:r>
    </w:p>
    <w:p>
      <w:r>
        <w:t>0.1000</w:t>
      </w:r>
    </w:p>
    <w:p>
      <w:r>
        <w:t>13.2</w:t>
      </w:r>
    </w:p>
    <w:p>
      <w:r>
        <w:t>Cột</w:t>
      </w:r>
    </w:p>
    <w:p>
      <w:r>
        <w:t>3</w:t>
      </w:r>
    </w:p>
    <w:p>
      <w:r>
        <w:t>10</w:t>
      </w:r>
    </w:p>
    <w:p>
      <w:r>
        <w:t>5</w:t>
      </w:r>
    </w:p>
    <w:p>
      <w:r>
        <w:t>200</w:t>
      </w:r>
    </w:p>
    <w:p>
      <w:r>
        <w:t>0.015</w:t>
      </w:r>
    </w:p>
    <w:p>
      <w:r>
        <w:t>5</w:t>
      </w:r>
    </w:p>
    <w:p>
      <w:r>
        <w:t>0.0030</w:t>
      </w:r>
    </w:p>
    <w:p>
      <w:r>
        <w:t>Lưới</w:t>
      </w:r>
    </w:p>
    <w:p>
      <w:r>
        <w:t>3</w:t>
      </w:r>
    </w:p>
    <w:p>
      <w:r>
        <w:t>10</w:t>
      </w:r>
    </w:p>
    <w:p>
      <w:r>
        <w:t>5</w:t>
      </w:r>
    </w:p>
    <w:p>
      <w:r>
        <w:t>200</w:t>
      </w:r>
    </w:p>
    <w:p>
      <w:r>
        <w:t>0.015</w:t>
      </w:r>
    </w:p>
    <w:p>
      <w:r>
        <w:t>2</w:t>
      </w:r>
    </w:p>
    <w:p>
      <w:r>
        <w:t>0.0075</w:t>
      </w:r>
    </w:p>
    <w:p>
      <w:r>
        <w:t>CÁC MÔN THỂ THAO KHÁC</w:t>
      </w:r>
    </w:p>
    <w:p>
      <w:r>
        <w:t>14</w:t>
      </w:r>
    </w:p>
    <w:p>
      <w:r>
        <w:t>Võ thuật</w:t>
      </w:r>
    </w:p>
    <w:p>
      <w:r>
        <w:t>14.1</w:t>
      </w:r>
    </w:p>
    <w:p>
      <w:r>
        <w:t>Trụ đấm, đá</w:t>
      </w:r>
    </w:p>
    <w:p>
      <w:r>
        <w:t>1</w:t>
      </w:r>
    </w:p>
    <w:p>
      <w:r>
        <w:t>10</w:t>
      </w:r>
    </w:p>
    <w:p>
      <w:r>
        <w:t>5</w:t>
      </w:r>
    </w:p>
    <w:p>
      <w:r>
        <w:t>200</w:t>
      </w:r>
    </w:p>
    <w:p>
      <w:r>
        <w:t>0.005</w:t>
      </w:r>
    </w:p>
    <w:p>
      <w:r>
        <w:t>3</w:t>
      </w:r>
    </w:p>
    <w:p>
      <w:r>
        <w:t>0.0017</w:t>
      </w:r>
    </w:p>
    <w:p>
      <w:r>
        <w:t>14.2</w:t>
      </w:r>
    </w:p>
    <w:p>
      <w:r>
        <w:t>Đích đấm, đá (cầm tay)</w:t>
      </w:r>
    </w:p>
    <w:p>
      <w:r>
        <w:t>10</w:t>
      </w:r>
    </w:p>
    <w:p>
      <w:r>
        <w:t>10</w:t>
      </w:r>
    </w:p>
    <w:p>
      <w:r>
        <w:t>5</w:t>
      </w:r>
    </w:p>
    <w:p>
      <w:r>
        <w:t>200</w:t>
      </w:r>
    </w:p>
    <w:p>
      <w:r>
        <w:t>0.050</w:t>
      </w:r>
    </w:p>
    <w:p>
      <w:r>
        <w:t>5</w:t>
      </w:r>
    </w:p>
    <w:p>
      <w:r>
        <w:t>0.0100</w:t>
      </w:r>
    </w:p>
    <w:p>
      <w:r>
        <w:t>14.3</w:t>
      </w:r>
    </w:p>
    <w:p>
      <w:r>
        <w:t>Thiết bị bảo hộ</w:t>
      </w:r>
    </w:p>
    <w:p>
      <w:r>
        <w:t>2</w:t>
      </w:r>
    </w:p>
    <w:p>
      <w:r>
        <w:t>10</w:t>
      </w:r>
    </w:p>
    <w:p>
      <w:r>
        <w:t>5</w:t>
      </w:r>
    </w:p>
    <w:p>
      <w:r>
        <w:t>200</w:t>
      </w:r>
    </w:p>
    <w:p>
      <w:r>
        <w:t>0.010</w:t>
      </w:r>
    </w:p>
    <w:p>
      <w:r>
        <w:t>5</w:t>
      </w:r>
    </w:p>
    <w:p>
      <w:r>
        <w:t>0.0020</w:t>
      </w:r>
    </w:p>
    <w:p>
      <w:r>
        <w:t>14.4</w:t>
      </w:r>
    </w:p>
    <w:p>
      <w:r>
        <w:t>Thảm xốp</w:t>
      </w:r>
    </w:p>
    <w:p>
      <w:r>
        <w:t>40</w:t>
      </w:r>
    </w:p>
    <w:p>
      <w:r>
        <w:t>10</w:t>
      </w:r>
    </w:p>
    <w:p>
      <w:r>
        <w:t>5</w:t>
      </w:r>
    </w:p>
    <w:p>
      <w:r>
        <w:t>200</w:t>
      </w:r>
    </w:p>
    <w:p>
      <w:r>
        <w:t>0.200</w:t>
      </w:r>
    </w:p>
    <w:p>
      <w:r>
        <w:t>3</w:t>
      </w:r>
    </w:p>
    <w:p>
      <w:r>
        <w:t>0.0667</w:t>
      </w:r>
    </w:p>
    <w:p>
      <w:r>
        <w:t>15</w:t>
      </w:r>
    </w:p>
    <w:p>
      <w:r>
        <w:t>Đẩy gậy</w:t>
      </w:r>
    </w:p>
    <w:p>
      <w:r>
        <w:t>15.1</w:t>
      </w:r>
    </w:p>
    <w:p>
      <w:r>
        <w:t>Gậy</w:t>
      </w:r>
    </w:p>
    <w:p>
      <w:r>
        <w:t>10</w:t>
      </w:r>
    </w:p>
    <w:p>
      <w:r>
        <w:t>10</w:t>
      </w:r>
    </w:p>
    <w:p>
      <w:r>
        <w:t>5</w:t>
      </w:r>
    </w:p>
    <w:p>
      <w:r>
        <w:t>200</w:t>
      </w:r>
    </w:p>
    <w:p>
      <w:r>
        <w:t>0.050</w:t>
      </w:r>
    </w:p>
    <w:p>
      <w:r>
        <w:t>5</w:t>
      </w:r>
    </w:p>
    <w:p>
      <w:r>
        <w:t>0.0100</w:t>
      </w:r>
    </w:p>
    <w:p>
      <w:r>
        <w:t>16</w:t>
      </w:r>
    </w:p>
    <w:p>
      <w:r>
        <w:t>Cờ Vua</w:t>
      </w:r>
    </w:p>
    <w:p>
      <w:r>
        <w:t>16.1</w:t>
      </w:r>
    </w:p>
    <w:p>
      <w:r>
        <w:t>Bàn cờ, quân cờ</w:t>
      </w:r>
    </w:p>
    <w:p>
      <w:r>
        <w:t>20</w:t>
      </w:r>
    </w:p>
    <w:p>
      <w:r>
        <w:t>10</w:t>
      </w:r>
    </w:p>
    <w:p>
      <w:r>
        <w:t>5</w:t>
      </w:r>
    </w:p>
    <w:p>
      <w:r>
        <w:t>200</w:t>
      </w:r>
    </w:p>
    <w:p>
      <w:r>
        <w:t>0.100</w:t>
      </w:r>
    </w:p>
    <w:p>
      <w:r>
        <w:t>3</w:t>
      </w:r>
    </w:p>
    <w:p>
      <w:r>
        <w:t>0.0333</w:t>
      </w:r>
    </w:p>
    <w:p>
      <w:r>
        <w:t>16.2</w:t>
      </w:r>
    </w:p>
    <w:p>
      <w:r>
        <w:t>Bàn và quân cờ treo tường</w:t>
      </w:r>
    </w:p>
    <w:p>
      <w:r>
        <w:t>1</w:t>
      </w:r>
    </w:p>
    <w:p>
      <w:r>
        <w:t>10</w:t>
      </w:r>
    </w:p>
    <w:p>
      <w:r>
        <w:t>5</w:t>
      </w:r>
    </w:p>
    <w:p>
      <w:r>
        <w:t>200</w:t>
      </w:r>
    </w:p>
    <w:p>
      <w:r>
        <w:t>0.005</w:t>
      </w:r>
    </w:p>
    <w:p>
      <w:r>
        <w:t>5</w:t>
      </w:r>
    </w:p>
    <w:p>
      <w:r>
        <w:t>0.0010</w:t>
      </w:r>
    </w:p>
    <w:p>
      <w:r>
        <w:t>17</w:t>
      </w:r>
    </w:p>
    <w:p>
      <w:r>
        <w:t>Bơi</w:t>
      </w:r>
    </w:p>
    <w:p>
      <w:r>
        <w:t>17.1</w:t>
      </w:r>
    </w:p>
    <w:p>
      <w:r>
        <w:t>Phao bơi</w:t>
      </w:r>
    </w:p>
    <w:p>
      <w:r>
        <w:t>20</w:t>
      </w:r>
    </w:p>
    <w:p>
      <w:r>
        <w:t>10,11,12</w:t>
      </w:r>
    </w:p>
    <w:p>
      <w:r>
        <w:t>15</w:t>
      </w:r>
    </w:p>
    <w:p>
      <w:r>
        <w:t>600</w:t>
      </w:r>
    </w:p>
    <w:p>
      <w:r>
        <w:t>0.033</w:t>
      </w:r>
    </w:p>
    <w:p>
      <w:r>
        <w:t>3</w:t>
      </w:r>
    </w:p>
    <w:p>
      <w:r>
        <w:t>0.0111</w:t>
      </w:r>
    </w:p>
    <w:p>
      <w:r>
        <w:t>17.2</w:t>
      </w:r>
    </w:p>
    <w:p>
      <w:r>
        <w:t>Sào cứu hộ</w:t>
      </w:r>
    </w:p>
    <w:p>
      <w:r>
        <w:t>2</w:t>
      </w:r>
    </w:p>
    <w:p>
      <w:r>
        <w:t>10,11,12</w:t>
      </w:r>
    </w:p>
    <w:p>
      <w:r>
        <w:t>15</w:t>
      </w:r>
    </w:p>
    <w:p>
      <w:r>
        <w:t>600</w:t>
      </w:r>
    </w:p>
    <w:p>
      <w:r>
        <w:t>0.003</w:t>
      </w:r>
    </w:p>
    <w:p>
      <w:r>
        <w:t>3</w:t>
      </w:r>
    </w:p>
    <w:p>
      <w:r>
        <w:t>0.0011</w:t>
      </w:r>
    </w:p>
    <w:p>
      <w:r>
        <w:t>17.3</w:t>
      </w:r>
    </w:p>
    <w:p>
      <w:r>
        <w:t>Phao cứu sinh</w:t>
      </w:r>
    </w:p>
    <w:p>
      <w:r>
        <w:t>6</w:t>
      </w:r>
    </w:p>
    <w:p>
      <w:r>
        <w:t>10,11,12</w:t>
      </w:r>
    </w:p>
    <w:p>
      <w:r>
        <w:t>15</w:t>
      </w:r>
    </w:p>
    <w:p>
      <w:r>
        <w:t>600</w:t>
      </w:r>
    </w:p>
    <w:p>
      <w:r>
        <w:t>0.010</w:t>
      </w:r>
    </w:p>
    <w:p>
      <w:r>
        <w:t>3</w:t>
      </w:r>
    </w:p>
    <w:p>
      <w:r>
        <w:t>0.0033</w:t>
      </w:r>
    </w:p>
    <w:p>
      <w:r>
        <w:t>18</w:t>
      </w:r>
    </w:p>
    <w:p>
      <w:r>
        <w:t>Thể dục nhịp điệu</w:t>
      </w:r>
    </w:p>
    <w:p>
      <w:r>
        <w:t>18.1</w:t>
      </w:r>
    </w:p>
    <w:p>
      <w:r>
        <w:t>Thảm xốp</w:t>
      </w:r>
    </w:p>
    <w:p>
      <w:r>
        <w:t>40</w:t>
      </w:r>
    </w:p>
    <w:p>
      <w:r>
        <w:t>11.12</w:t>
      </w:r>
    </w:p>
    <w:p>
      <w:r>
        <w:t>10</w:t>
      </w:r>
    </w:p>
    <w:p>
      <w:r>
        <w:t>400</w:t>
      </w:r>
    </w:p>
    <w:p>
      <w:r>
        <w:t>0.100</w:t>
      </w:r>
    </w:p>
    <w:p>
      <w:r>
        <w:t>5</w:t>
      </w:r>
    </w:p>
    <w:p>
      <w:r>
        <w:t>0.0200</w:t>
      </w:r>
    </w:p>
    <w:p>
      <w:r>
        <w:t>18.2</w:t>
      </w:r>
    </w:p>
    <w:p>
      <w:r>
        <w:t>Thiết bị âm thanh đa năng di động</w:t>
      </w:r>
    </w:p>
    <w:p>
      <w:r>
        <w:t>1</w:t>
      </w:r>
    </w:p>
    <w:p>
      <w:r>
        <w:t>11.12</w:t>
      </w:r>
    </w:p>
    <w:p>
      <w:r>
        <w:t>10</w:t>
      </w:r>
    </w:p>
    <w:p>
      <w:r>
        <w:t>400</w:t>
      </w:r>
    </w:p>
    <w:p>
      <w:r>
        <w:t>0.003</w:t>
      </w:r>
    </w:p>
    <w:p>
      <w:r>
        <w:t>5</w:t>
      </w:r>
    </w:p>
    <w:p>
      <w:r>
        <w:t>0.0005</w:t>
      </w:r>
    </w:p>
    <w:p>
      <w:r>
        <w:t>19</w:t>
      </w:r>
    </w:p>
    <w:p>
      <w:r>
        <w:t>Khiêu vũ thể thao</w:t>
      </w:r>
    </w:p>
    <w:p>
      <w:r>
        <w:t>19.1</w:t>
      </w:r>
    </w:p>
    <w:p>
      <w:r>
        <w:t>Thiết bị âm thanh đa năng di động</w:t>
      </w:r>
    </w:p>
    <w:p>
      <w:r>
        <w:t>1</w:t>
      </w:r>
    </w:p>
    <w:p>
      <w:r>
        <w:t>11.12</w:t>
      </w:r>
    </w:p>
    <w:p>
      <w:r>
        <w:t>10</w:t>
      </w:r>
    </w:p>
    <w:p>
      <w:r>
        <w:t>400</w:t>
      </w:r>
    </w:p>
    <w:p>
      <w:r>
        <w:t>0.003</w:t>
      </w:r>
    </w:p>
    <w:p>
      <w:r>
        <w:t>5</w:t>
      </w:r>
    </w:p>
    <w:p>
      <w:r>
        <w:t>0.0005</w:t>
      </w:r>
    </w:p>
    <w:p>
      <w:r>
        <w:t>20</w:t>
      </w:r>
    </w:p>
    <w:p>
      <w:r>
        <w:t>Kéo co</w:t>
      </w:r>
    </w:p>
    <w:p>
      <w:r>
        <w:t>20.1</w:t>
      </w:r>
    </w:p>
    <w:p>
      <w:r>
        <w:t>Dây kéo co</w:t>
      </w:r>
    </w:p>
    <w:p>
      <w:r>
        <w:t>2</w:t>
      </w:r>
    </w:p>
    <w:p>
      <w:r>
        <w:t>10</w:t>
      </w:r>
    </w:p>
    <w:p>
      <w:r>
        <w:t>5</w:t>
      </w:r>
    </w:p>
    <w:p>
      <w:r>
        <w:t>200</w:t>
      </w:r>
    </w:p>
    <w:p>
      <w:r>
        <w:t>0.010</w:t>
      </w:r>
    </w:p>
    <w:p>
      <w:r>
        <w:t>5</w:t>
      </w:r>
    </w:p>
    <w:p>
      <w:r>
        <w:t>0.0020</w:t>
      </w:r>
    </w:p>
    <w:p>
      <w:r>
        <w:t>21</w:t>
      </w:r>
    </w:p>
    <w:p>
      <w:r>
        <w:t>Golf</w:t>
      </w:r>
    </w:p>
    <w:p>
      <w:r>
        <w:t>21.1</w:t>
      </w:r>
    </w:p>
    <w:p>
      <w:r>
        <w:t>Gậy Golf</w:t>
      </w:r>
    </w:p>
    <w:p>
      <w:r>
        <w:t>1</w:t>
      </w:r>
    </w:p>
    <w:p>
      <w:r>
        <w:t>10</w:t>
      </w:r>
    </w:p>
    <w:p>
      <w:r>
        <w:t>5</w:t>
      </w:r>
    </w:p>
    <w:p>
      <w:r>
        <w:t>200</w:t>
      </w:r>
    </w:p>
    <w:p>
      <w:r>
        <w:t>0.005</w:t>
      </w:r>
    </w:p>
    <w:p>
      <w:r>
        <w:t>5</w:t>
      </w:r>
    </w:p>
    <w:p>
      <w:r>
        <w:t>0.0010</w:t>
      </w:r>
    </w:p>
    <w:p>
      <w:r>
        <w:t>21.2</w:t>
      </w:r>
    </w:p>
    <w:p>
      <w:r>
        <w:t>Bóng Golf</w:t>
      </w:r>
    </w:p>
    <w:p>
      <w:r>
        <w:t>50</w:t>
      </w:r>
    </w:p>
    <w:p>
      <w:r>
        <w:t>10</w:t>
      </w:r>
    </w:p>
    <w:p>
      <w:r>
        <w:t>5</w:t>
      </w:r>
    </w:p>
    <w:p>
      <w:r>
        <w:t>200</w:t>
      </w:r>
    </w:p>
    <w:p>
      <w:r>
        <w:t>0.250</w:t>
      </w:r>
    </w:p>
    <w:p>
      <w:r>
        <w:t>5</w:t>
      </w:r>
    </w:p>
    <w:p>
      <w:r>
        <w:t>0.0500</w:t>
      </w:r>
    </w:p>
    <w:p>
      <w:r>
        <w:t>21.3</w:t>
      </w:r>
    </w:p>
    <w:p>
      <w:r>
        <w:t>Lưới chắn bóng</w:t>
      </w:r>
    </w:p>
    <w:p>
      <w:r>
        <w:t>1</w:t>
      </w:r>
    </w:p>
    <w:p>
      <w:r>
        <w:t>10</w:t>
      </w:r>
    </w:p>
    <w:p>
      <w:r>
        <w:t>5</w:t>
      </w:r>
    </w:p>
    <w:p>
      <w:r>
        <w:t>200</w:t>
      </w:r>
    </w:p>
    <w:p>
      <w:r>
        <w:t>0.005</w:t>
      </w:r>
    </w:p>
    <w:p>
      <w:r>
        <w:t>1</w:t>
      </w:r>
    </w:p>
    <w:p>
      <w:r>
        <w:t>0.0050</w:t>
      </w:r>
    </w:p>
    <w:p>
      <w:r>
        <w:t>5. MÔN LỊCH SỬ</w:t>
      </w:r>
    </w:p>
    <w:p>
      <w:r>
        <w:t>A</w:t>
      </w:r>
    </w:p>
    <w:p>
      <w:r>
        <w:t>THIẾT BỊ DÙNG CHUNG</w:t>
      </w:r>
    </w:p>
    <w:p>
      <w:r>
        <w:t>1</w:t>
      </w:r>
    </w:p>
    <w:p>
      <w:r>
        <w:t>Bộ học liệu điện tử hỗ trợ GV</w:t>
      </w:r>
    </w:p>
    <w:p>
      <w:r>
        <w:t>1</w:t>
      </w:r>
    </w:p>
    <w:p>
      <w:r>
        <w:t>10, 11, 12</w:t>
      </w:r>
    </w:p>
    <w:p>
      <w:r>
        <w:t>15</w:t>
      </w:r>
    </w:p>
    <w:p>
      <w:r>
        <w:t>600</w:t>
      </w:r>
    </w:p>
    <w:p>
      <w:r>
        <w:t>0.002</w:t>
      </w:r>
    </w:p>
    <w:p>
      <w:r>
        <w:t>3</w:t>
      </w:r>
    </w:p>
    <w:p>
      <w:r>
        <w:t>0.0006</w:t>
      </w:r>
    </w:p>
    <w:p>
      <w:r>
        <w:t>B</w:t>
      </w:r>
    </w:p>
    <w:p>
      <w:r>
        <w:t>THIẾT BỊ THEO CÁC CHỦ ĐỀ</w:t>
      </w:r>
    </w:p>
    <w:p>
      <w:r>
        <w:t>LỚP 10</w:t>
      </w:r>
    </w:p>
    <w:p>
      <w:r>
        <w:t>I</w:t>
      </w:r>
    </w:p>
    <w:p>
      <w:r>
        <w:t>BẢN ĐỒ/LƯỢC ĐỒ</w:t>
      </w:r>
    </w:p>
    <w:p>
      <w:r>
        <w:t>1</w:t>
      </w:r>
    </w:p>
    <w:p>
      <w:r>
        <w:t>Một số nền văn minh thế giới thời kì cổ - trung đại</w:t>
      </w:r>
    </w:p>
    <w:p>
      <w:r>
        <w:t>1.1</w:t>
      </w:r>
    </w:p>
    <w:p>
      <w:r>
        <w:t>Lược đồ các quốc gia cổ đại phương Đông và phương Tây</w:t>
      </w:r>
    </w:p>
    <w:p>
      <w:r>
        <w:t>1</w:t>
      </w:r>
    </w:p>
    <w:p>
      <w:r>
        <w:t>10</w:t>
      </w:r>
    </w:p>
    <w:p>
      <w:r>
        <w:t>5</w:t>
      </w:r>
    </w:p>
    <w:p>
      <w:r>
        <w:t>200</w:t>
      </w:r>
    </w:p>
    <w:p>
      <w:r>
        <w:t>0.005</w:t>
      </w:r>
    </w:p>
    <w:p>
      <w:r>
        <w:t>3</w:t>
      </w:r>
    </w:p>
    <w:p>
      <w:r>
        <w:t>0.0017</w:t>
      </w:r>
    </w:p>
    <w:p>
      <w:r>
        <w:t>2</w:t>
      </w:r>
    </w:p>
    <w:p>
      <w:r>
        <w:t>Văn minh Đông Nam Á</w:t>
      </w:r>
    </w:p>
    <w:p>
      <w:r>
        <w:t>2.1</w:t>
      </w:r>
    </w:p>
    <w:p>
      <w:r>
        <w:t>Lược đồ các quốc gia Đông Nam Á cổ và phong kiến</w:t>
      </w:r>
    </w:p>
    <w:p>
      <w:r>
        <w:t>1</w:t>
      </w:r>
    </w:p>
    <w:p>
      <w:r>
        <w:t>10</w:t>
      </w:r>
    </w:p>
    <w:p>
      <w:r>
        <w:t>5</w:t>
      </w:r>
    </w:p>
    <w:p>
      <w:r>
        <w:t>200</w:t>
      </w:r>
    </w:p>
    <w:p>
      <w:r>
        <w:t>0.005</w:t>
      </w:r>
    </w:p>
    <w:p>
      <w:r>
        <w:t>3</w:t>
      </w:r>
    </w:p>
    <w:p>
      <w:r>
        <w:t>0.0017</w:t>
      </w:r>
    </w:p>
    <w:p>
      <w:r>
        <w:t>3</w:t>
      </w:r>
    </w:p>
    <w:p>
      <w:r>
        <w:t>Chuyên đề 10.2: Bảo tồn và phát huy giá trị di sản văn hóa ở Việt Nam</w:t>
      </w:r>
    </w:p>
    <w:p>
      <w:r>
        <w:t>3.1</w:t>
      </w:r>
    </w:p>
    <w:p>
      <w:r>
        <w:t>Lược đồ di sản văn hóa ở Việt Nam</w:t>
      </w:r>
    </w:p>
    <w:p>
      <w:r>
        <w:t>1</w:t>
      </w:r>
    </w:p>
    <w:p>
      <w:r>
        <w:t>10</w:t>
      </w:r>
    </w:p>
    <w:p>
      <w:r>
        <w:t>5</w:t>
      </w:r>
    </w:p>
    <w:p>
      <w:r>
        <w:t>200</w:t>
      </w:r>
    </w:p>
    <w:p>
      <w:r>
        <w:t>0.005</w:t>
      </w:r>
    </w:p>
    <w:p>
      <w:r>
        <w:t>3</w:t>
      </w:r>
    </w:p>
    <w:p>
      <w:r>
        <w:t>0.0017</w:t>
      </w:r>
    </w:p>
    <w:p>
      <w:r>
        <w:t>II</w:t>
      </w:r>
    </w:p>
    <w:p>
      <w:r>
        <w:t>BĂNG/ĐĨA/PHẦN MỀM/VIDEO-CLIP</w:t>
      </w:r>
    </w:p>
    <w:p>
      <w:r>
        <w:t>1</w:t>
      </w:r>
    </w:p>
    <w:p>
      <w:r>
        <w:t>Lịch sử và sử học</w:t>
      </w:r>
    </w:p>
    <w:p>
      <w:r>
        <w:t>1.1</w:t>
      </w:r>
    </w:p>
    <w:p>
      <w:r>
        <w:t>phim tài liệu: Một số hiện vật tiêu biểu của nền văn minh sông Hồng và văn minh Đại Việt</w:t>
      </w:r>
    </w:p>
    <w:p>
      <w:r>
        <w:t>1</w:t>
      </w:r>
    </w:p>
    <w:p>
      <w:r>
        <w:t>10</w:t>
      </w:r>
    </w:p>
    <w:p>
      <w:r>
        <w:t>5</w:t>
      </w:r>
    </w:p>
    <w:p>
      <w:r>
        <w:t>200</w:t>
      </w:r>
    </w:p>
    <w:p>
      <w:r>
        <w:t>0.005</w:t>
      </w:r>
    </w:p>
    <w:p>
      <w:r>
        <w:t>3</w:t>
      </w:r>
    </w:p>
    <w:p>
      <w:r>
        <w:t>0.0017</w:t>
      </w:r>
    </w:p>
    <w:p>
      <w:r>
        <w:t>2</w:t>
      </w:r>
    </w:p>
    <w:p>
      <w:r>
        <w:t>Một số nền văn minh thế giới thời kì cổ - trung đại</w:t>
      </w:r>
    </w:p>
    <w:p>
      <w:r>
        <w:t>2.1</w:t>
      </w:r>
    </w:p>
    <w:p>
      <w:r>
        <w:t>phim tài liệu: Thành tựu tiêu biểu của một số nền văn minh phương Đông</w:t>
      </w:r>
    </w:p>
    <w:p>
      <w:r>
        <w:t>1</w:t>
      </w:r>
    </w:p>
    <w:p>
      <w:r>
        <w:t>10</w:t>
      </w:r>
    </w:p>
    <w:p>
      <w:r>
        <w:t>5</w:t>
      </w:r>
    </w:p>
    <w:p>
      <w:r>
        <w:t>200</w:t>
      </w:r>
    </w:p>
    <w:p>
      <w:r>
        <w:t>0.005</w:t>
      </w:r>
    </w:p>
    <w:p>
      <w:r>
        <w:t>3</w:t>
      </w:r>
    </w:p>
    <w:p>
      <w:r>
        <w:t>0.0017</w:t>
      </w:r>
    </w:p>
    <w:p>
      <w:r>
        <w:t>2.2</w:t>
      </w:r>
    </w:p>
    <w:p>
      <w:r>
        <w:t>phim tài liệu: Thành tựu tiêu biểu của một số nền văn minh phương Tây</w:t>
      </w:r>
    </w:p>
    <w:p>
      <w:r>
        <w:t>1</w:t>
      </w:r>
    </w:p>
    <w:p>
      <w:r>
        <w:t>10</w:t>
      </w:r>
    </w:p>
    <w:p>
      <w:r>
        <w:t>5</w:t>
      </w:r>
    </w:p>
    <w:p>
      <w:r>
        <w:t>200</w:t>
      </w:r>
    </w:p>
    <w:p>
      <w:r>
        <w:t>0.005</w:t>
      </w:r>
    </w:p>
    <w:p>
      <w:r>
        <w:t>3</w:t>
      </w:r>
    </w:p>
    <w:p>
      <w:r>
        <w:t>0.0017</w:t>
      </w:r>
    </w:p>
    <w:p>
      <w:r>
        <w:t>3</w:t>
      </w:r>
    </w:p>
    <w:p>
      <w:r>
        <w:t>Các cuộc cách mạng công nghiệp trong lịch sử thế giới</w:t>
      </w:r>
    </w:p>
    <w:p>
      <w:r>
        <w:t>3.1</w:t>
      </w:r>
    </w:p>
    <w:p>
      <w:r>
        <w:t>phim tài liệu: Thành tựu của cuộc cách mạng công nghiệp lần thứ nhất</w:t>
      </w:r>
    </w:p>
    <w:p>
      <w:r>
        <w:t>1</w:t>
      </w:r>
    </w:p>
    <w:p>
      <w:r>
        <w:t>10</w:t>
      </w:r>
    </w:p>
    <w:p>
      <w:r>
        <w:t>5</w:t>
      </w:r>
    </w:p>
    <w:p>
      <w:r>
        <w:t>200</w:t>
      </w:r>
    </w:p>
    <w:p>
      <w:r>
        <w:t>0.005</w:t>
      </w:r>
    </w:p>
    <w:p>
      <w:r>
        <w:t>3</w:t>
      </w:r>
    </w:p>
    <w:p>
      <w:r>
        <w:t>0.0017</w:t>
      </w:r>
    </w:p>
    <w:p>
      <w:r>
        <w:t>3.2</w:t>
      </w:r>
    </w:p>
    <w:p>
      <w:r>
        <w:t>phim tài liệu: Thành tựu của cuộc cách mạng công nghiệp lần thứ hai</w:t>
      </w:r>
    </w:p>
    <w:p>
      <w:r>
        <w:t>1</w:t>
      </w:r>
    </w:p>
    <w:p>
      <w:r>
        <w:t>10</w:t>
      </w:r>
    </w:p>
    <w:p>
      <w:r>
        <w:t>5</w:t>
      </w:r>
    </w:p>
    <w:p>
      <w:r>
        <w:t>200</w:t>
      </w:r>
    </w:p>
    <w:p>
      <w:r>
        <w:t>0.005</w:t>
      </w:r>
    </w:p>
    <w:p>
      <w:r>
        <w:t>3</w:t>
      </w:r>
    </w:p>
    <w:p>
      <w:r>
        <w:t>0.0017</w:t>
      </w:r>
    </w:p>
    <w:p>
      <w:r>
        <w:t>3.3</w:t>
      </w:r>
    </w:p>
    <w:p>
      <w:r>
        <w:t>phim tài liệu: Thành tựu của cuộc cách mạng công nghiệp lần thứ ba</w:t>
      </w:r>
    </w:p>
    <w:p>
      <w:r>
        <w:t>1</w:t>
      </w:r>
    </w:p>
    <w:p>
      <w:r>
        <w:t>10</w:t>
      </w:r>
    </w:p>
    <w:p>
      <w:r>
        <w:t>5</w:t>
      </w:r>
    </w:p>
    <w:p>
      <w:r>
        <w:t>200</w:t>
      </w:r>
    </w:p>
    <w:p>
      <w:r>
        <w:t>0.005</w:t>
      </w:r>
    </w:p>
    <w:p>
      <w:r>
        <w:t>3</w:t>
      </w:r>
    </w:p>
    <w:p>
      <w:r>
        <w:t>0.0017</w:t>
      </w:r>
    </w:p>
    <w:p>
      <w:r>
        <w:t>3.4</w:t>
      </w:r>
    </w:p>
    <w:p>
      <w:r>
        <w:t>phim tài liệu: Thành tựu của cuộc cách mạng công nghiệp lần thứ tư</w:t>
      </w:r>
    </w:p>
    <w:p>
      <w:r>
        <w:t>1</w:t>
      </w:r>
    </w:p>
    <w:p>
      <w:r>
        <w:t>10</w:t>
      </w:r>
    </w:p>
    <w:p>
      <w:r>
        <w:t>5</w:t>
      </w:r>
    </w:p>
    <w:p>
      <w:r>
        <w:t>200</w:t>
      </w:r>
    </w:p>
    <w:p>
      <w:r>
        <w:t>0.005</w:t>
      </w:r>
    </w:p>
    <w:p>
      <w:r>
        <w:t>3</w:t>
      </w:r>
    </w:p>
    <w:p>
      <w:r>
        <w:t>0.0017</w:t>
      </w:r>
    </w:p>
    <w:p>
      <w:r>
        <w:t>4</w:t>
      </w:r>
    </w:p>
    <w:p>
      <w:r>
        <w:t>Văn minh Đông Nam Á</w:t>
      </w:r>
    </w:p>
    <w:p>
      <w:r>
        <w:t>4.1</w:t>
      </w:r>
    </w:p>
    <w:p>
      <w:r>
        <w:t>phim tư liệu: Thành tựu của văn minh Đông Nam Á</w:t>
      </w:r>
    </w:p>
    <w:p>
      <w:r>
        <w:t>1</w:t>
      </w:r>
    </w:p>
    <w:p>
      <w:r>
        <w:t>10</w:t>
      </w:r>
    </w:p>
    <w:p>
      <w:r>
        <w:t>5</w:t>
      </w:r>
    </w:p>
    <w:p>
      <w:r>
        <w:t>200</w:t>
      </w:r>
    </w:p>
    <w:p>
      <w:r>
        <w:t>0.005</w:t>
      </w:r>
    </w:p>
    <w:p>
      <w:r>
        <w:t>3</w:t>
      </w:r>
    </w:p>
    <w:p>
      <w:r>
        <w:t>0.0017</w:t>
      </w:r>
    </w:p>
    <w:p>
      <w:r>
        <w:t>5</w:t>
      </w:r>
    </w:p>
    <w:p>
      <w:r>
        <w:t>Một số nền văn minh trên đất nước Việt Nam (trước năm 1858)</w:t>
      </w:r>
    </w:p>
    <w:p>
      <w:r>
        <w:t>5.1</w:t>
      </w:r>
    </w:p>
    <w:p>
      <w:r>
        <w:t>phim mô phỏng: Thành tựu của các nền văn minh trên đất nước Việt Nam (trước năm 1858)</w:t>
      </w:r>
    </w:p>
    <w:p>
      <w:r>
        <w:t>1</w:t>
      </w:r>
    </w:p>
    <w:p>
      <w:r>
        <w:t>10</w:t>
      </w:r>
    </w:p>
    <w:p>
      <w:r>
        <w:t>5</w:t>
      </w:r>
    </w:p>
    <w:p>
      <w:r>
        <w:t>200</w:t>
      </w:r>
    </w:p>
    <w:p>
      <w:r>
        <w:t>0.005</w:t>
      </w:r>
    </w:p>
    <w:p>
      <w:r>
        <w:t>3</w:t>
      </w:r>
    </w:p>
    <w:p>
      <w:r>
        <w:t>0.0017</w:t>
      </w:r>
    </w:p>
    <w:p>
      <w:r>
        <w:t>6</w:t>
      </w:r>
    </w:p>
    <w:p>
      <w:r>
        <w:t>Cộng đồng các dân tộc Việt Nam</w:t>
      </w:r>
    </w:p>
    <w:p>
      <w:r>
        <w:t>6.1</w:t>
      </w:r>
    </w:p>
    <w:p>
      <w:r>
        <w:t>phim tư liệu: Đời sống vật chất và tinh thần của cộng đồng các dân tộc Việt Nam</w:t>
      </w:r>
    </w:p>
    <w:p>
      <w:r>
        <w:t>1</w:t>
      </w:r>
    </w:p>
    <w:p>
      <w:r>
        <w:t>10</w:t>
      </w:r>
    </w:p>
    <w:p>
      <w:r>
        <w:t>5</w:t>
      </w:r>
    </w:p>
    <w:p>
      <w:r>
        <w:t>200</w:t>
      </w:r>
    </w:p>
    <w:p>
      <w:r>
        <w:t>0.005</w:t>
      </w:r>
    </w:p>
    <w:p>
      <w:r>
        <w:t>3</w:t>
      </w:r>
    </w:p>
    <w:p>
      <w:r>
        <w:t>0.0017</w:t>
      </w:r>
    </w:p>
    <w:p>
      <w:r>
        <w:t>7</w:t>
      </w:r>
    </w:p>
    <w:p>
      <w:r>
        <w:t>Chuyên đề 10.2: Bảo tồn và phát huy giá trị di sản văn hóa ở Việt Nam</w:t>
      </w:r>
    </w:p>
    <w:p>
      <w:r>
        <w:t>7.1</w:t>
      </w:r>
    </w:p>
    <w:p>
      <w:r>
        <w:t>Video/clip: Di sản văn hóa ở Việt Nam</w:t>
      </w:r>
    </w:p>
    <w:p>
      <w:r>
        <w:t>1</w:t>
      </w:r>
    </w:p>
    <w:p>
      <w:r>
        <w:t>10</w:t>
      </w:r>
    </w:p>
    <w:p>
      <w:r>
        <w:t>5</w:t>
      </w:r>
    </w:p>
    <w:p>
      <w:r>
        <w:t>200</w:t>
      </w:r>
    </w:p>
    <w:p>
      <w:r>
        <w:t>0.005</w:t>
      </w:r>
    </w:p>
    <w:p>
      <w:r>
        <w:t>3</w:t>
      </w:r>
    </w:p>
    <w:p>
      <w:r>
        <w:t>0.0017</w:t>
      </w:r>
    </w:p>
    <w:p>
      <w:r>
        <w:t>LỚP 11</w:t>
      </w:r>
    </w:p>
    <w:p>
      <w:r>
        <w:t>I</w:t>
      </w:r>
    </w:p>
    <w:p>
      <w:r>
        <w:t>BẢN ĐỒ/LƯỢC ĐỒ</w:t>
      </w:r>
    </w:p>
    <w:p>
      <w:r>
        <w:t>1</w:t>
      </w:r>
    </w:p>
    <w:p>
      <w:r>
        <w:t>Cách mạng tư sản và sự phát triển của chủ nghĩa tư bản</w:t>
      </w:r>
    </w:p>
    <w:p>
      <w:r>
        <w:t>1.1</w:t>
      </w:r>
    </w:p>
    <w:p>
      <w:r>
        <w:t>Lược đồ thế giới thế kỉ XVI-thế kỉ XVIII</w:t>
      </w:r>
    </w:p>
    <w:p>
      <w:r>
        <w:t>1</w:t>
      </w:r>
    </w:p>
    <w:p>
      <w:r>
        <w:t>11</w:t>
      </w:r>
    </w:p>
    <w:p>
      <w:r>
        <w:t>5</w:t>
      </w:r>
    </w:p>
    <w:p>
      <w:r>
        <w:t>200</w:t>
      </w:r>
    </w:p>
    <w:p>
      <w:r>
        <w:t>0.005</w:t>
      </w:r>
    </w:p>
    <w:p>
      <w:r>
        <w:t>3</w:t>
      </w:r>
    </w:p>
    <w:p>
      <w:r>
        <w:t>0.0017</w:t>
      </w:r>
    </w:p>
    <w:p>
      <w:r>
        <w:t>2</w:t>
      </w:r>
    </w:p>
    <w:p>
      <w:r>
        <w:t>Quá trình giành độc lập dân tộc của các quốc gia Đông Nam Á</w:t>
      </w:r>
    </w:p>
    <w:p>
      <w:r>
        <w:t>2.1</w:t>
      </w:r>
    </w:p>
    <w:p>
      <w:r>
        <w:t>Lược đồ Đông Nam Á cuối thế kỉ XIX đầu thế kỉ XX</w:t>
      </w:r>
    </w:p>
    <w:p>
      <w:r>
        <w:t>1</w:t>
      </w:r>
    </w:p>
    <w:p>
      <w:r>
        <w:t>11</w:t>
      </w:r>
    </w:p>
    <w:p>
      <w:r>
        <w:t>5</w:t>
      </w:r>
    </w:p>
    <w:p>
      <w:r>
        <w:t>200</w:t>
      </w:r>
    </w:p>
    <w:p>
      <w:r>
        <w:t>0.005</w:t>
      </w:r>
    </w:p>
    <w:p>
      <w:r>
        <w:t>3</w:t>
      </w:r>
    </w:p>
    <w:p>
      <w:r>
        <w:t>0.0017</w:t>
      </w:r>
    </w:p>
    <w:p>
      <w:r>
        <w:t>3</w:t>
      </w:r>
    </w:p>
    <w:p>
      <w:r>
        <w:t>Chiến tranh bảo vệ Tổ quốc và chiến tranh giải phóng dân tộc trong lịch sử Việt Nam (trước Cách mạng tháng tám năm 1945</w:t>
      </w:r>
    </w:p>
    <w:p>
      <w:r>
        <w:t>3.1</w:t>
      </w:r>
    </w:p>
    <w:p>
      <w:r>
        <w:t>Lược đồ Chiến thắng Bạch Đằng (năm 938)</w:t>
      </w:r>
    </w:p>
    <w:p>
      <w:r>
        <w:t>1</w:t>
      </w:r>
    </w:p>
    <w:p>
      <w:r>
        <w:t>11</w:t>
      </w:r>
    </w:p>
    <w:p>
      <w:r>
        <w:t>5</w:t>
      </w:r>
    </w:p>
    <w:p>
      <w:r>
        <w:t>200</w:t>
      </w:r>
    </w:p>
    <w:p>
      <w:r>
        <w:t>0.005</w:t>
      </w:r>
    </w:p>
    <w:p>
      <w:r>
        <w:t>3</w:t>
      </w:r>
    </w:p>
    <w:p>
      <w:r>
        <w:t>0.0017</w:t>
      </w:r>
    </w:p>
    <w:p>
      <w:r>
        <w:t>3.2</w:t>
      </w:r>
    </w:p>
    <w:p>
      <w:r>
        <w:t>Lược đồ Kháng chiến chống Tống thời Lý (1075-1077)</w:t>
      </w:r>
    </w:p>
    <w:p>
      <w:r>
        <w:t>1</w:t>
      </w:r>
    </w:p>
    <w:p>
      <w:r>
        <w:t>11</w:t>
      </w:r>
    </w:p>
    <w:p>
      <w:r>
        <w:t>5</w:t>
      </w:r>
    </w:p>
    <w:p>
      <w:r>
        <w:t>200</w:t>
      </w:r>
    </w:p>
    <w:p>
      <w:r>
        <w:t>0.005</w:t>
      </w:r>
    </w:p>
    <w:p>
      <w:r>
        <w:t>3</w:t>
      </w:r>
    </w:p>
    <w:p>
      <w:r>
        <w:t>0.0017</w:t>
      </w:r>
    </w:p>
    <w:p>
      <w:r>
        <w:t>3.3</w:t>
      </w:r>
    </w:p>
    <w:p>
      <w:r>
        <w:t>Lược đồ Kháng chiến chống xâm lược Mông - Nguyên</w:t>
      </w:r>
    </w:p>
    <w:p>
      <w:r>
        <w:t>1</w:t>
      </w:r>
    </w:p>
    <w:p>
      <w:r>
        <w:t>11</w:t>
      </w:r>
    </w:p>
    <w:p>
      <w:r>
        <w:t>5</w:t>
      </w:r>
    </w:p>
    <w:p>
      <w:r>
        <w:t>200</w:t>
      </w:r>
    </w:p>
    <w:p>
      <w:r>
        <w:t>0.005</w:t>
      </w:r>
    </w:p>
    <w:p>
      <w:r>
        <w:t>3</w:t>
      </w:r>
    </w:p>
    <w:p>
      <w:r>
        <w:t>0.0017</w:t>
      </w:r>
    </w:p>
    <w:p>
      <w:r>
        <w:t>3.4</w:t>
      </w:r>
    </w:p>
    <w:p>
      <w:r>
        <w:t>Lược đồ Khởi nghĩa Lam Sơn (1418-1427)</w:t>
      </w:r>
    </w:p>
    <w:p>
      <w:r>
        <w:t>1</w:t>
      </w:r>
    </w:p>
    <w:p>
      <w:r>
        <w:t>11</w:t>
      </w:r>
    </w:p>
    <w:p>
      <w:r>
        <w:t>5</w:t>
      </w:r>
    </w:p>
    <w:p>
      <w:r>
        <w:t>200</w:t>
      </w:r>
    </w:p>
    <w:p>
      <w:r>
        <w:t>0.005</w:t>
      </w:r>
    </w:p>
    <w:p>
      <w:r>
        <w:t>3</w:t>
      </w:r>
    </w:p>
    <w:p>
      <w:r>
        <w:t>0.0017</w:t>
      </w:r>
    </w:p>
    <w:p>
      <w:r>
        <w:t>3.5</w:t>
      </w:r>
    </w:p>
    <w:p>
      <w:r>
        <w:t>Lược đồ Phong trào Tây Sơn</w:t>
      </w:r>
    </w:p>
    <w:p>
      <w:r>
        <w:t>1</w:t>
      </w:r>
    </w:p>
    <w:p>
      <w:r>
        <w:t>11</w:t>
      </w:r>
    </w:p>
    <w:p>
      <w:r>
        <w:t>5</w:t>
      </w:r>
    </w:p>
    <w:p>
      <w:r>
        <w:t>200</w:t>
      </w:r>
    </w:p>
    <w:p>
      <w:r>
        <w:t>0.005</w:t>
      </w:r>
    </w:p>
    <w:p>
      <w:r>
        <w:t>3</w:t>
      </w:r>
    </w:p>
    <w:p>
      <w:r>
        <w:t>0.0017</w:t>
      </w:r>
    </w:p>
    <w:p>
      <w:r>
        <w:t>3.6</w:t>
      </w:r>
    </w:p>
    <w:p>
      <w:r>
        <w:t>Lược đồ khởi nghĩa Hai Bà Trưng (40 -43)</w:t>
      </w:r>
    </w:p>
    <w:p>
      <w:r>
        <w:t>1</w:t>
      </w:r>
    </w:p>
    <w:p>
      <w:r>
        <w:t>11</w:t>
      </w:r>
    </w:p>
    <w:p>
      <w:r>
        <w:t>5</w:t>
      </w:r>
    </w:p>
    <w:p>
      <w:r>
        <w:t>200</w:t>
      </w:r>
    </w:p>
    <w:p>
      <w:r>
        <w:t>0.005</w:t>
      </w:r>
    </w:p>
    <w:p>
      <w:r>
        <w:t>3</w:t>
      </w:r>
    </w:p>
    <w:p>
      <w:r>
        <w:t>0.0017</w:t>
      </w:r>
    </w:p>
    <w:p>
      <w:r>
        <w:t>3.7</w:t>
      </w:r>
    </w:p>
    <w:p>
      <w:r>
        <w:t>Lược đồ Quá trình Pháp xâm lược Việt Nam (1858-1884)</w:t>
      </w:r>
    </w:p>
    <w:p>
      <w:r>
        <w:t>1</w:t>
      </w:r>
    </w:p>
    <w:p>
      <w:r>
        <w:t>11</w:t>
      </w:r>
    </w:p>
    <w:p>
      <w:r>
        <w:t>5</w:t>
      </w:r>
    </w:p>
    <w:p>
      <w:r>
        <w:t>200</w:t>
      </w:r>
    </w:p>
    <w:p>
      <w:r>
        <w:t>0.005</w:t>
      </w:r>
    </w:p>
    <w:p>
      <w:r>
        <w:t>3</w:t>
      </w:r>
    </w:p>
    <w:p>
      <w:r>
        <w:t>0.0017</w:t>
      </w:r>
    </w:p>
    <w:p>
      <w:r>
        <w:t>3.8</w:t>
      </w:r>
    </w:p>
    <w:p>
      <w:r>
        <w:t>Lược đồ cuộc kháng chiến chống Pháp xâm lược của nhân dân Bắc Kì (1858 -1884)</w:t>
      </w:r>
    </w:p>
    <w:p>
      <w:r>
        <w:t>1</w:t>
      </w:r>
    </w:p>
    <w:p>
      <w:r>
        <w:t>11</w:t>
      </w:r>
    </w:p>
    <w:p>
      <w:r>
        <w:t>5</w:t>
      </w:r>
    </w:p>
    <w:p>
      <w:r>
        <w:t>200</w:t>
      </w:r>
    </w:p>
    <w:p>
      <w:r>
        <w:t>0.005</w:t>
      </w:r>
    </w:p>
    <w:p>
      <w:r>
        <w:t>3</w:t>
      </w:r>
    </w:p>
    <w:p>
      <w:r>
        <w:t>0.0017</w:t>
      </w:r>
    </w:p>
    <w:p>
      <w:r>
        <w:t>II</w:t>
      </w:r>
    </w:p>
    <w:p>
      <w:r>
        <w:t>BĂNG/ĐĨA/PHẦN MỀM</w:t>
      </w:r>
    </w:p>
    <w:p>
      <w:r>
        <w:t>1</w:t>
      </w:r>
    </w:p>
    <w:p>
      <w:r>
        <w:t>Chiến tranh bảo vệ Tổ quốc và chiến tranh giải phóng dân tộc trong lịch sử Việt Nam (trước Cách mạng tháng tám năm 1945</w:t>
      </w:r>
    </w:p>
    <w:p>
      <w:r>
        <w:t>1.1</w:t>
      </w:r>
    </w:p>
    <w:p>
      <w:r>
        <w:t>Phim mô phỏng:</w:t>
      </w:r>
    </w:p>
    <w:p>
      <w:r>
        <w:t>Một số cuộc chiến tranh bảo vệ Tổ quốc và chiến tranh giải phóng dân tộc trong lịch sử Việt Nam</w:t>
      </w:r>
    </w:p>
    <w:p>
      <w:r>
        <w:t>1</w:t>
      </w:r>
    </w:p>
    <w:p>
      <w:r>
        <w:t>11</w:t>
      </w:r>
    </w:p>
    <w:p>
      <w:r>
        <w:t>5</w:t>
      </w:r>
    </w:p>
    <w:p>
      <w:r>
        <w:t>200</w:t>
      </w:r>
    </w:p>
    <w:p>
      <w:r>
        <w:t>0.005</w:t>
      </w:r>
    </w:p>
    <w:p>
      <w:r>
        <w:t>3</w:t>
      </w:r>
    </w:p>
    <w:p>
      <w:r>
        <w:t>0.0017</w:t>
      </w:r>
    </w:p>
    <w:p>
      <w:r>
        <w:t>2</w:t>
      </w:r>
    </w:p>
    <w:p>
      <w:r>
        <w:t>Lịch sử bảo vệ chủ quyền, các quyền và lợi ích hợp pháp của Việt Nam ở Biển Đông</w:t>
      </w:r>
    </w:p>
    <w:p>
      <w:r>
        <w:t>2.1</w:t>
      </w:r>
    </w:p>
    <w:p>
      <w:r>
        <w:t>Phim tư liệu: Chủ quyền biển đảo của Việt Nam</w:t>
      </w:r>
    </w:p>
    <w:p>
      <w:r>
        <w:t>1</w:t>
      </w:r>
    </w:p>
    <w:p>
      <w:r>
        <w:t>11</w:t>
      </w:r>
    </w:p>
    <w:p>
      <w:r>
        <w:t>5</w:t>
      </w:r>
    </w:p>
    <w:p>
      <w:r>
        <w:t>200</w:t>
      </w:r>
    </w:p>
    <w:p>
      <w:r>
        <w:t>0.005</w:t>
      </w:r>
    </w:p>
    <w:p>
      <w:r>
        <w:t>3</w:t>
      </w:r>
    </w:p>
    <w:p>
      <w:r>
        <w:t>0.0017</w:t>
      </w:r>
    </w:p>
    <w:p>
      <w:r>
        <w:t>LỚP 12</w:t>
      </w:r>
    </w:p>
    <w:p>
      <w:r>
        <w:t>I</w:t>
      </w:r>
    </w:p>
    <w:p>
      <w:r>
        <w:t>BẢN ĐỒ/LƯỢC ĐỒ</w:t>
      </w:r>
    </w:p>
    <w:p>
      <w:r>
        <w:t>12</w:t>
      </w:r>
    </w:p>
    <w:p>
      <w:r>
        <w:t>1</w:t>
      </w:r>
    </w:p>
    <w:p>
      <w:r>
        <w:t>Cách mạng tháng Tám năm 1945, chiến tranh giải phóng dân tộc và chiến tranh bảo vệ Tổ quốc trong lịch sử Việt Nam (từ tháng 8 năm 1945 đến nay)</w:t>
      </w:r>
    </w:p>
    <w:p>
      <w:r>
        <w:t>1.1</w:t>
      </w:r>
    </w:p>
    <w:p>
      <w:r>
        <w:t>Lược đồ Tổng khởi nghĩa tháng Tám năm 1945</w:t>
      </w:r>
    </w:p>
    <w:p>
      <w:r>
        <w:t>1</w:t>
      </w:r>
    </w:p>
    <w:p>
      <w:r>
        <w:t>12</w:t>
      </w:r>
    </w:p>
    <w:p>
      <w:r>
        <w:t>5</w:t>
      </w:r>
    </w:p>
    <w:p>
      <w:r>
        <w:t>200</w:t>
      </w:r>
    </w:p>
    <w:p>
      <w:r>
        <w:t>0.005</w:t>
      </w:r>
    </w:p>
    <w:p>
      <w:r>
        <w:t>3</w:t>
      </w:r>
    </w:p>
    <w:p>
      <w:r>
        <w:t>0.0017</w:t>
      </w:r>
    </w:p>
    <w:p>
      <w:r>
        <w:t>1.2</w:t>
      </w:r>
    </w:p>
    <w:p>
      <w:r>
        <w:t>Lược đồ Chiến dịch Điện Biên Phủ 1954</w:t>
      </w:r>
    </w:p>
    <w:p>
      <w:r>
        <w:t>1</w:t>
      </w:r>
    </w:p>
    <w:p>
      <w:r>
        <w:t>12</w:t>
      </w:r>
    </w:p>
    <w:p>
      <w:r>
        <w:t>5</w:t>
      </w:r>
    </w:p>
    <w:p>
      <w:r>
        <w:t>200</w:t>
      </w:r>
    </w:p>
    <w:p>
      <w:r>
        <w:t>0.005</w:t>
      </w:r>
    </w:p>
    <w:p>
      <w:r>
        <w:t>3</w:t>
      </w:r>
    </w:p>
    <w:p>
      <w:r>
        <w:t>0.0017</w:t>
      </w:r>
    </w:p>
    <w:p>
      <w:r>
        <w:t>1.3</w:t>
      </w:r>
    </w:p>
    <w:p>
      <w:r>
        <w:t>Lược đồ Tổng tiến công và nổi dậy Xuân 1975</w:t>
      </w:r>
    </w:p>
    <w:p>
      <w:r>
        <w:t>1</w:t>
      </w:r>
    </w:p>
    <w:p>
      <w:r>
        <w:t>12</w:t>
      </w:r>
    </w:p>
    <w:p>
      <w:r>
        <w:t>5</w:t>
      </w:r>
    </w:p>
    <w:p>
      <w:r>
        <w:t>200</w:t>
      </w:r>
    </w:p>
    <w:p>
      <w:r>
        <w:t>0.005</w:t>
      </w:r>
    </w:p>
    <w:p>
      <w:r>
        <w:t>3</w:t>
      </w:r>
    </w:p>
    <w:p>
      <w:r>
        <w:t>0.0017</w:t>
      </w:r>
    </w:p>
    <w:p>
      <w:r>
        <w:t>II</w:t>
      </w:r>
    </w:p>
    <w:p>
      <w:r>
        <w:t>BĂNG/ĐĨA/PHẦN MỀM/VIDEO-CLIP</w:t>
      </w:r>
    </w:p>
    <w:p>
      <w:r>
        <w:t>1</w:t>
      </w:r>
    </w:p>
    <w:p>
      <w:r>
        <w:t>Asean: Những chặng đường lịch sử</w:t>
      </w:r>
    </w:p>
    <w:p>
      <w:r>
        <w:t>1.1</w:t>
      </w:r>
    </w:p>
    <w:p>
      <w:r>
        <w:t>Video/clip: Sự ra đời và phát triển của Hiệp hội các quốc gia Đông Nam Á (ASEAN)</w:t>
      </w:r>
    </w:p>
    <w:p>
      <w:r>
        <w:t>1</w:t>
      </w:r>
    </w:p>
    <w:p>
      <w:r>
        <w:t>12</w:t>
      </w:r>
    </w:p>
    <w:p>
      <w:r>
        <w:t>5</w:t>
      </w:r>
    </w:p>
    <w:p>
      <w:r>
        <w:t>200</w:t>
      </w:r>
    </w:p>
    <w:p>
      <w:r>
        <w:t>0.005</w:t>
      </w:r>
    </w:p>
    <w:p>
      <w:r>
        <w:t>3</w:t>
      </w:r>
    </w:p>
    <w:p>
      <w:r>
        <w:t>0.0017</w:t>
      </w:r>
    </w:p>
    <w:p>
      <w:r>
        <w:t>2</w:t>
      </w:r>
    </w:p>
    <w:p>
      <w:r>
        <w:t>Cách mạng tháng Tám năm 1945, chiến tranh giải phóng dân tộc và chiến tranh bảo vệ Tổ quốc trong lịch sử Việt Nam (từ tháng 8 năm 1945 đến nay)</w:t>
      </w:r>
    </w:p>
    <w:p>
      <w:r>
        <w:t>2.1</w:t>
      </w:r>
    </w:p>
    <w:p>
      <w:r>
        <w:t>Video/clip: Cách mạng tháng Tám 1945</w:t>
      </w:r>
    </w:p>
    <w:p>
      <w:r>
        <w:t>1</w:t>
      </w:r>
    </w:p>
    <w:p>
      <w:r>
        <w:t>12</w:t>
      </w:r>
    </w:p>
    <w:p>
      <w:r>
        <w:t>5</w:t>
      </w:r>
    </w:p>
    <w:p>
      <w:r>
        <w:t>200</w:t>
      </w:r>
    </w:p>
    <w:p>
      <w:r>
        <w:t>0.005</w:t>
      </w:r>
    </w:p>
    <w:p>
      <w:r>
        <w:t>3</w:t>
      </w:r>
    </w:p>
    <w:p>
      <w:r>
        <w:t>0.0017</w:t>
      </w:r>
    </w:p>
    <w:p>
      <w:r>
        <w:t>2.2</w:t>
      </w:r>
    </w:p>
    <w:p>
      <w:r>
        <w:t>Video/clip: Tổng tiến công xuân 1975</w:t>
      </w:r>
    </w:p>
    <w:p>
      <w:r>
        <w:t>1</w:t>
      </w:r>
    </w:p>
    <w:p>
      <w:r>
        <w:t>12</w:t>
      </w:r>
    </w:p>
    <w:p>
      <w:r>
        <w:t>5</w:t>
      </w:r>
    </w:p>
    <w:p>
      <w:r>
        <w:t>200</w:t>
      </w:r>
    </w:p>
    <w:p>
      <w:r>
        <w:t>0.005</w:t>
      </w:r>
    </w:p>
    <w:p>
      <w:r>
        <w:t>3</w:t>
      </w:r>
    </w:p>
    <w:p>
      <w:r>
        <w:t>0.0017</w:t>
      </w:r>
    </w:p>
    <w:p>
      <w:r>
        <w:t>2.3</w:t>
      </w:r>
    </w:p>
    <w:p>
      <w:r>
        <w:t>Video/clip: Thành tựu tiêu biểu trong công cuộc xây dựng chủ nghĩa xã hội ở miền Bắc thời kì 1954 - 1973</w:t>
      </w:r>
    </w:p>
    <w:p>
      <w:r>
        <w:t>1</w:t>
      </w:r>
    </w:p>
    <w:p>
      <w:r>
        <w:t>12</w:t>
      </w:r>
    </w:p>
    <w:p>
      <w:r>
        <w:t>5</w:t>
      </w:r>
    </w:p>
    <w:p>
      <w:r>
        <w:t>200</w:t>
      </w:r>
    </w:p>
    <w:p>
      <w:r>
        <w:t>0.005</w:t>
      </w:r>
    </w:p>
    <w:p>
      <w:r>
        <w:t>3</w:t>
      </w:r>
    </w:p>
    <w:p>
      <w:r>
        <w:t>0.0017</w:t>
      </w:r>
    </w:p>
    <w:p>
      <w:r>
        <w:t>3</w:t>
      </w:r>
    </w:p>
    <w:p>
      <w:r>
        <w:t>Công cuộc đổi mới ở Việt Nam từ năm 1986 đến nay</w:t>
      </w:r>
    </w:p>
    <w:p>
      <w:r>
        <w:t>3.1</w:t>
      </w:r>
    </w:p>
    <w:p>
      <w:r>
        <w:t>Video/clip: Thành tựu của Việt Nam trong thời kì đổi mới đất nước</w:t>
      </w:r>
    </w:p>
    <w:p>
      <w:r>
        <w:t>1</w:t>
      </w:r>
    </w:p>
    <w:p>
      <w:r>
        <w:t>12</w:t>
      </w:r>
    </w:p>
    <w:p>
      <w:r>
        <w:t>5</w:t>
      </w:r>
    </w:p>
    <w:p>
      <w:r>
        <w:t>200</w:t>
      </w:r>
    </w:p>
    <w:p>
      <w:r>
        <w:t>0.005</w:t>
      </w:r>
    </w:p>
    <w:p>
      <w:r>
        <w:t>3</w:t>
      </w:r>
    </w:p>
    <w:p>
      <w:r>
        <w:t>0.0017</w:t>
      </w:r>
    </w:p>
    <w:p>
      <w:r>
        <w:t>4</w:t>
      </w:r>
    </w:p>
    <w:p>
      <w:r>
        <w:t>Hồ Chí Minh trong lịch sử Việt Nam</w:t>
      </w:r>
    </w:p>
    <w:p>
      <w:r>
        <w:t>4.1</w:t>
      </w:r>
    </w:p>
    <w:p>
      <w:r>
        <w:t>Phim tư liệu: Hồ Chí Minh - Anh hùng giải phóng dân tộc</w:t>
      </w:r>
    </w:p>
    <w:p>
      <w:r>
        <w:t>1</w:t>
      </w:r>
    </w:p>
    <w:p>
      <w:r>
        <w:t>12</w:t>
      </w:r>
    </w:p>
    <w:p>
      <w:r>
        <w:t>5</w:t>
      </w:r>
    </w:p>
    <w:p>
      <w:r>
        <w:t>200</w:t>
      </w:r>
    </w:p>
    <w:p>
      <w:r>
        <w:t>0.005</w:t>
      </w:r>
    </w:p>
    <w:p>
      <w:r>
        <w:t>3</w:t>
      </w:r>
    </w:p>
    <w:p>
      <w:r>
        <w:t>0.0017</w:t>
      </w:r>
    </w:p>
    <w:p>
      <w:r>
        <w:t>4.2</w:t>
      </w:r>
    </w:p>
    <w:p>
      <w:r>
        <w:t>Phim tư liệu: Dấu ấn Hồ Chí Minh trong lòng nhân dân thế giới và Việt Nam</w:t>
      </w:r>
    </w:p>
    <w:p>
      <w:r>
        <w:t>1</w:t>
      </w:r>
    </w:p>
    <w:p>
      <w:r>
        <w:t>12</w:t>
      </w:r>
    </w:p>
    <w:p>
      <w:r>
        <w:t>5</w:t>
      </w:r>
    </w:p>
    <w:p>
      <w:r>
        <w:t>200</w:t>
      </w:r>
    </w:p>
    <w:p>
      <w:r>
        <w:t>0.005</w:t>
      </w:r>
    </w:p>
    <w:p>
      <w:r>
        <w:t>3</w:t>
      </w:r>
    </w:p>
    <w:p>
      <w:r>
        <w:t>0.0017</w:t>
      </w:r>
    </w:p>
    <w:p>
      <w:r>
        <w:t>6. MÔN ĐỊA LÍ</w:t>
      </w:r>
    </w:p>
    <w:p>
      <w:r>
        <w:t>A</w:t>
      </w:r>
    </w:p>
    <w:p>
      <w:r>
        <w:t>THIẾT BỊ THEO CÁC CHỦ ĐỀ</w:t>
      </w:r>
    </w:p>
    <w:p>
      <w:r>
        <w:t>I</w:t>
      </w:r>
    </w:p>
    <w:p>
      <w:r>
        <w:t>TRANH ẢNH</w:t>
      </w:r>
    </w:p>
    <w:p>
      <w:r>
        <w:t>1</w:t>
      </w:r>
    </w:p>
    <w:p>
      <w:r>
        <w:t>Chủ đề: Trái Đất</w:t>
      </w:r>
    </w:p>
    <w:p>
      <w:r>
        <w:t>1.1</w:t>
      </w:r>
    </w:p>
    <w:p>
      <w:r>
        <w:t>Tranh cấu trúc của Trái Đất</w:t>
      </w:r>
    </w:p>
    <w:p>
      <w:r>
        <w:t>1</w:t>
      </w:r>
    </w:p>
    <w:p>
      <w:r>
        <w:t>10</w:t>
      </w:r>
    </w:p>
    <w:p>
      <w:r>
        <w:t>5</w:t>
      </w:r>
    </w:p>
    <w:p>
      <w:r>
        <w:t>200</w:t>
      </w:r>
    </w:p>
    <w:p>
      <w:r>
        <w:t>0.005</w:t>
      </w:r>
    </w:p>
    <w:p>
      <w:r>
        <w:t>5</w:t>
      </w:r>
    </w:p>
    <w:p>
      <w:r>
        <w:t>0.0010</w:t>
      </w:r>
    </w:p>
    <w:p>
      <w:r>
        <w:t>1.2</w:t>
      </w:r>
    </w:p>
    <w:p>
      <w:r>
        <w:t>Tranh cấu tạo vỏ Trái Đất và vỏ địa lí</w:t>
      </w:r>
    </w:p>
    <w:p>
      <w:r>
        <w:t>1</w:t>
      </w:r>
    </w:p>
    <w:p>
      <w:r>
        <w:t>10</w:t>
      </w:r>
    </w:p>
    <w:p>
      <w:r>
        <w:t>5</w:t>
      </w:r>
    </w:p>
    <w:p>
      <w:r>
        <w:t>200</w:t>
      </w:r>
    </w:p>
    <w:p>
      <w:r>
        <w:t>0.005</w:t>
      </w:r>
    </w:p>
    <w:p>
      <w:r>
        <w:t>5</w:t>
      </w:r>
    </w:p>
    <w:p>
      <w:r>
        <w:t>0.0010</w:t>
      </w:r>
    </w:p>
    <w:p>
      <w:r>
        <w:t>2</w:t>
      </w:r>
    </w:p>
    <w:p>
      <w:r>
        <w:t>Chủ đề: Thạch quyển</w:t>
      </w:r>
    </w:p>
    <w:p>
      <w:r>
        <w:t>5</w:t>
      </w:r>
    </w:p>
    <w:p>
      <w:r>
        <w:t>200</w:t>
      </w:r>
    </w:p>
    <w:p>
      <w:r>
        <w:t>2.1</w:t>
      </w:r>
    </w:p>
    <w:p>
      <w:r>
        <w:t>Tranh một số dạng địa hình được tạo thành do nội lực và ngoại lực</w:t>
      </w:r>
    </w:p>
    <w:p>
      <w:r>
        <w:t>1</w:t>
      </w:r>
    </w:p>
    <w:p>
      <w:r>
        <w:t>10</w:t>
      </w:r>
    </w:p>
    <w:p>
      <w:r>
        <w:t>5</w:t>
      </w:r>
    </w:p>
    <w:p>
      <w:r>
        <w:t>200</w:t>
      </w:r>
    </w:p>
    <w:p>
      <w:r>
        <w:t>0.005</w:t>
      </w:r>
    </w:p>
    <w:p>
      <w:r>
        <w:t>5</w:t>
      </w:r>
    </w:p>
    <w:p>
      <w:r>
        <w:t>0.0010</w:t>
      </w:r>
    </w:p>
    <w:p>
      <w:r>
        <w:t>3</w:t>
      </w:r>
    </w:p>
    <w:p>
      <w:r>
        <w:t>Chủ đề: Sinh quyển</w:t>
      </w:r>
    </w:p>
    <w:p>
      <w:r>
        <w:t>3.1</w:t>
      </w:r>
    </w:p>
    <w:p>
      <w:r>
        <w:t>Sơ đồ giới hạn của sinh quyển</w:t>
      </w:r>
    </w:p>
    <w:p>
      <w:r>
        <w:t>4</w:t>
      </w:r>
    </w:p>
    <w:p>
      <w:r>
        <w:t>10</w:t>
      </w:r>
    </w:p>
    <w:p>
      <w:r>
        <w:t>5</w:t>
      </w:r>
    </w:p>
    <w:p>
      <w:r>
        <w:t>200</w:t>
      </w:r>
    </w:p>
    <w:p>
      <w:r>
        <w:t>0.020</w:t>
      </w:r>
    </w:p>
    <w:p>
      <w:r>
        <w:t>5</w:t>
      </w:r>
    </w:p>
    <w:p>
      <w:r>
        <w:t>0.0040</w:t>
      </w:r>
    </w:p>
    <w:p>
      <w:r>
        <w:t>II</w:t>
      </w:r>
    </w:p>
    <w:p>
      <w:r>
        <w:t>BẢN ĐỒ/LƯỢC ĐỒ</w:t>
      </w:r>
    </w:p>
    <w:p>
      <w:r>
        <w:t>1</w:t>
      </w:r>
    </w:p>
    <w:p>
      <w:r>
        <w:t>Chủ đề: Trái Đất</w:t>
      </w:r>
    </w:p>
    <w:p>
      <w:r>
        <w:t>1.1</w:t>
      </w:r>
    </w:p>
    <w:p>
      <w:r>
        <w:t>Lược đồ các mảng kiến tạo, các vành đai động đất và núi lửa trên Trái Đất</w:t>
      </w:r>
    </w:p>
    <w:p>
      <w:r>
        <w:t>1</w:t>
      </w:r>
    </w:p>
    <w:p>
      <w:r>
        <w:t>10</w:t>
      </w:r>
    </w:p>
    <w:p>
      <w:r>
        <w:t>5</w:t>
      </w:r>
    </w:p>
    <w:p>
      <w:r>
        <w:t>200</w:t>
      </w:r>
    </w:p>
    <w:p>
      <w:r>
        <w:t>0.005</w:t>
      </w:r>
    </w:p>
    <w:p>
      <w:r>
        <w:t>5</w:t>
      </w:r>
    </w:p>
    <w:p>
      <w:r>
        <w:t>0.0010</w:t>
      </w:r>
    </w:p>
    <w:p>
      <w:r>
        <w:t>2</w:t>
      </w:r>
    </w:p>
    <w:p>
      <w:r>
        <w:t>Chủ đề: Khí quyển</w:t>
      </w:r>
    </w:p>
    <w:p>
      <w:r>
        <w:t>2.1</w:t>
      </w:r>
    </w:p>
    <w:p>
      <w:r>
        <w:t>Bản đồ nhiệt độ không khí trên Trái Đất</w:t>
      </w:r>
    </w:p>
    <w:p>
      <w:r>
        <w:t>1</w:t>
      </w:r>
    </w:p>
    <w:p>
      <w:r>
        <w:t>10</w:t>
      </w:r>
    </w:p>
    <w:p>
      <w:r>
        <w:t>5</w:t>
      </w:r>
    </w:p>
    <w:p>
      <w:r>
        <w:t>200</w:t>
      </w:r>
    </w:p>
    <w:p>
      <w:r>
        <w:t>0.005</w:t>
      </w:r>
    </w:p>
    <w:p>
      <w:r>
        <w:t>5</w:t>
      </w:r>
    </w:p>
    <w:p>
      <w:r>
        <w:t>0.0010</w:t>
      </w:r>
    </w:p>
    <w:p>
      <w:r>
        <w:t>2.2</w:t>
      </w:r>
    </w:p>
    <w:p>
      <w:r>
        <w:t>Bản đồ các đới và kiểu khí hậu trên Trái Đất</w:t>
      </w:r>
    </w:p>
    <w:p>
      <w:r>
        <w:t>1</w:t>
      </w:r>
    </w:p>
    <w:p>
      <w:r>
        <w:t>10</w:t>
      </w:r>
    </w:p>
    <w:p>
      <w:r>
        <w:t>5</w:t>
      </w:r>
    </w:p>
    <w:p>
      <w:r>
        <w:t>200</w:t>
      </w:r>
    </w:p>
    <w:p>
      <w:r>
        <w:t>0.005</w:t>
      </w:r>
    </w:p>
    <w:p>
      <w:r>
        <w:t>5</w:t>
      </w:r>
    </w:p>
    <w:p>
      <w:r>
        <w:t>0.0010</w:t>
      </w:r>
    </w:p>
    <w:p>
      <w:r>
        <w:t>2.3</w:t>
      </w:r>
    </w:p>
    <w:p>
      <w:r>
        <w:t>Bản đồ phân bố lượng mưa trung bình năm trên Trái Đất</w:t>
      </w:r>
    </w:p>
    <w:p>
      <w:r>
        <w:t>1</w:t>
      </w:r>
    </w:p>
    <w:p>
      <w:r>
        <w:t>10</w:t>
      </w:r>
    </w:p>
    <w:p>
      <w:r>
        <w:t>5</w:t>
      </w:r>
    </w:p>
    <w:p>
      <w:r>
        <w:t>200</w:t>
      </w:r>
    </w:p>
    <w:p>
      <w:r>
        <w:t>0.005</w:t>
      </w:r>
    </w:p>
    <w:p>
      <w:r>
        <w:t>5</w:t>
      </w:r>
    </w:p>
    <w:p>
      <w:r>
        <w:t>0.0010</w:t>
      </w:r>
    </w:p>
    <w:p>
      <w:r>
        <w:t>3</w:t>
      </w:r>
    </w:p>
    <w:p>
      <w:r>
        <w:t>Chủ đề: Thủy quyển</w:t>
      </w:r>
    </w:p>
    <w:p>
      <w:r>
        <w:t>3.1</w:t>
      </w:r>
    </w:p>
    <w:p>
      <w:r>
        <w:t>Bản đồ các dòng biển trong đại dương trên thế giới</w:t>
      </w:r>
    </w:p>
    <w:p>
      <w:r>
        <w:t>1</w:t>
      </w:r>
    </w:p>
    <w:p>
      <w:r>
        <w:t>10</w:t>
      </w:r>
    </w:p>
    <w:p>
      <w:r>
        <w:t>5</w:t>
      </w:r>
    </w:p>
    <w:p>
      <w:r>
        <w:t>200</w:t>
      </w:r>
    </w:p>
    <w:p>
      <w:r>
        <w:t>0.005</w:t>
      </w:r>
    </w:p>
    <w:p>
      <w:r>
        <w:t>5</w:t>
      </w:r>
    </w:p>
    <w:p>
      <w:r>
        <w:t>0.0010</w:t>
      </w:r>
    </w:p>
    <w:p>
      <w:r>
        <w:t>4</w:t>
      </w:r>
    </w:p>
    <w:p>
      <w:r>
        <w:t>Chủ đề: Sinh quyển</w:t>
      </w:r>
    </w:p>
    <w:p>
      <w:r>
        <w:t>4.1</w:t>
      </w:r>
    </w:p>
    <w:p>
      <w:r>
        <w:t>Bản đồ phân bố của các nhóm đất và sinh vật trên Trái Đất</w:t>
      </w:r>
    </w:p>
    <w:p>
      <w:r>
        <w:t>1</w:t>
      </w:r>
    </w:p>
    <w:p>
      <w:r>
        <w:t>10</w:t>
      </w:r>
    </w:p>
    <w:p>
      <w:r>
        <w:t>5</w:t>
      </w:r>
    </w:p>
    <w:p>
      <w:r>
        <w:t>200</w:t>
      </w:r>
    </w:p>
    <w:p>
      <w:r>
        <w:t>0.005</w:t>
      </w:r>
    </w:p>
    <w:p>
      <w:r>
        <w:t>5</w:t>
      </w:r>
    </w:p>
    <w:p>
      <w:r>
        <w:t>0.0010</w:t>
      </w:r>
    </w:p>
    <w:p>
      <w:r>
        <w:t>5</w:t>
      </w:r>
    </w:p>
    <w:p>
      <w:r>
        <w:t>Chủ đề: Địa lí các ngành kinh tế</w:t>
      </w:r>
    </w:p>
    <w:p>
      <w:r>
        <w:t>5.1</w:t>
      </w:r>
    </w:p>
    <w:p>
      <w:r>
        <w:t>Bản đồ phân bố cây trồng và vật nuôi trên thế giới</w:t>
      </w:r>
    </w:p>
    <w:p>
      <w:r>
        <w:t>1</w:t>
      </w:r>
    </w:p>
    <w:p>
      <w:r>
        <w:t>10</w:t>
      </w:r>
    </w:p>
    <w:p>
      <w:r>
        <w:t>5</w:t>
      </w:r>
    </w:p>
    <w:p>
      <w:r>
        <w:t>200</w:t>
      </w:r>
    </w:p>
    <w:p>
      <w:r>
        <w:t>0.005</w:t>
      </w:r>
    </w:p>
    <w:p>
      <w:r>
        <w:t>5</w:t>
      </w:r>
    </w:p>
    <w:p>
      <w:r>
        <w:t>0.0010</w:t>
      </w:r>
    </w:p>
    <w:p>
      <w:r>
        <w:t>5.2</w:t>
      </w:r>
    </w:p>
    <w:p>
      <w:r>
        <w:t>Bản đồ phân bố một số ngành công nghiệp trên thế giới</w:t>
      </w:r>
    </w:p>
    <w:p>
      <w:r>
        <w:t>1</w:t>
      </w:r>
    </w:p>
    <w:p>
      <w:r>
        <w:t>10</w:t>
      </w:r>
    </w:p>
    <w:p>
      <w:r>
        <w:t>5</w:t>
      </w:r>
    </w:p>
    <w:p>
      <w:r>
        <w:t>200</w:t>
      </w:r>
    </w:p>
    <w:p>
      <w:r>
        <w:t>0.005</w:t>
      </w:r>
    </w:p>
    <w:p>
      <w:r>
        <w:t>5</w:t>
      </w:r>
    </w:p>
    <w:p>
      <w:r>
        <w:t>0.0010</w:t>
      </w:r>
    </w:p>
    <w:p>
      <w:r>
        <w:t>5.3</w:t>
      </w:r>
    </w:p>
    <w:p>
      <w:r>
        <w:t>Bản đồ phân bố giao thông vận tải và bưu chính viễn thông trên thế giới</w:t>
      </w:r>
    </w:p>
    <w:p>
      <w:r>
        <w:t>1</w:t>
      </w:r>
    </w:p>
    <w:p>
      <w:r>
        <w:t>10</w:t>
      </w:r>
    </w:p>
    <w:p>
      <w:r>
        <w:t>5</w:t>
      </w:r>
    </w:p>
    <w:p>
      <w:r>
        <w:t>200</w:t>
      </w:r>
    </w:p>
    <w:p>
      <w:r>
        <w:t>0.005</w:t>
      </w:r>
    </w:p>
    <w:p>
      <w:r>
        <w:t>5</w:t>
      </w:r>
    </w:p>
    <w:p>
      <w:r>
        <w:t>0.0010</w:t>
      </w:r>
    </w:p>
    <w:p>
      <w:r>
        <w:t>5.4</w:t>
      </w:r>
    </w:p>
    <w:p>
      <w:r>
        <w:t>Bản đồ phân bố du lịch và tài chính ngân hàng trên thế giới</w:t>
      </w:r>
    </w:p>
    <w:p>
      <w:r>
        <w:t>1</w:t>
      </w:r>
    </w:p>
    <w:p>
      <w:r>
        <w:t>10</w:t>
      </w:r>
    </w:p>
    <w:p>
      <w:r>
        <w:t>5</w:t>
      </w:r>
    </w:p>
    <w:p>
      <w:r>
        <w:t>200</w:t>
      </w:r>
    </w:p>
    <w:p>
      <w:r>
        <w:t>0.005</w:t>
      </w:r>
    </w:p>
    <w:p>
      <w:r>
        <w:t>5</w:t>
      </w:r>
    </w:p>
    <w:p>
      <w:r>
        <w:t>0.0010</w:t>
      </w:r>
    </w:p>
    <w:p>
      <w:r>
        <w:t>6</w:t>
      </w:r>
    </w:p>
    <w:p>
      <w:r>
        <w:t>Chủ đề: Khu vực Mỹ Latinh</w:t>
      </w:r>
    </w:p>
    <w:p>
      <w:r>
        <w:t>6.1</w:t>
      </w:r>
    </w:p>
    <w:p>
      <w:r>
        <w:t>Bản đồ địa lí tự nhiên khu vực Mỹ Latinh</w:t>
      </w:r>
    </w:p>
    <w:p>
      <w:r>
        <w:t>1</w:t>
      </w:r>
    </w:p>
    <w:p>
      <w:r>
        <w:t>11</w:t>
      </w:r>
    </w:p>
    <w:p>
      <w:r>
        <w:t>5</w:t>
      </w:r>
    </w:p>
    <w:p>
      <w:r>
        <w:t>200</w:t>
      </w:r>
    </w:p>
    <w:p>
      <w:r>
        <w:t>0.005</w:t>
      </w:r>
    </w:p>
    <w:p>
      <w:r>
        <w:t>5</w:t>
      </w:r>
    </w:p>
    <w:p>
      <w:r>
        <w:t>0.0010</w:t>
      </w:r>
    </w:p>
    <w:p>
      <w:r>
        <w:t>7</w:t>
      </w:r>
    </w:p>
    <w:p>
      <w:r>
        <w:t>Chủ đề: Liên minh châu Âu (EU)</w:t>
      </w:r>
    </w:p>
    <w:p>
      <w:r>
        <w:t>7.1</w:t>
      </w:r>
    </w:p>
    <w:p>
      <w:r>
        <w:t>Bản đồ Liên minh châu Âu</w:t>
      </w:r>
    </w:p>
    <w:p>
      <w:r>
        <w:t>1</w:t>
      </w:r>
    </w:p>
    <w:p>
      <w:r>
        <w:t>11</w:t>
      </w:r>
    </w:p>
    <w:p>
      <w:r>
        <w:t>5</w:t>
      </w:r>
    </w:p>
    <w:p>
      <w:r>
        <w:t>200</w:t>
      </w:r>
    </w:p>
    <w:p>
      <w:r>
        <w:t>0.005</w:t>
      </w:r>
    </w:p>
    <w:p>
      <w:r>
        <w:t>5</w:t>
      </w:r>
    </w:p>
    <w:p>
      <w:r>
        <w:t>0.0010</w:t>
      </w:r>
    </w:p>
    <w:p>
      <w:r>
        <w:t>8</w:t>
      </w:r>
    </w:p>
    <w:p>
      <w:r>
        <w:t>Chủ đề: Khu vực Đông Nam Á</w:t>
      </w:r>
    </w:p>
    <w:p>
      <w:r>
        <w:t>8.1</w:t>
      </w:r>
    </w:p>
    <w:p>
      <w:r>
        <w:t>Bản đồ địa lí tự nhiên khu vực Đông Nam Á</w:t>
      </w:r>
    </w:p>
    <w:p>
      <w:r>
        <w:t>1</w:t>
      </w:r>
    </w:p>
    <w:p>
      <w:r>
        <w:t>11</w:t>
      </w:r>
    </w:p>
    <w:p>
      <w:r>
        <w:t>5</w:t>
      </w:r>
    </w:p>
    <w:p>
      <w:r>
        <w:t>200</w:t>
      </w:r>
    </w:p>
    <w:p>
      <w:r>
        <w:t>0.005</w:t>
      </w:r>
    </w:p>
    <w:p>
      <w:r>
        <w:t>5</w:t>
      </w:r>
    </w:p>
    <w:p>
      <w:r>
        <w:t>0.0010</w:t>
      </w:r>
    </w:p>
    <w:p>
      <w:r>
        <w:t>9</w:t>
      </w:r>
    </w:p>
    <w:p>
      <w:r>
        <w:t>Chủ đề: Tây Nam Á</w:t>
      </w:r>
    </w:p>
    <w:p>
      <w:r>
        <w:t>9.1</w:t>
      </w:r>
    </w:p>
    <w:p>
      <w:r>
        <w:t>Bản đồ địa lí tự nhiên khu vực Tây Nam Á</w:t>
      </w:r>
    </w:p>
    <w:p>
      <w:r>
        <w:t>1</w:t>
      </w:r>
    </w:p>
    <w:p>
      <w:r>
        <w:t>11</w:t>
      </w:r>
    </w:p>
    <w:p>
      <w:r>
        <w:t>5</w:t>
      </w:r>
    </w:p>
    <w:p>
      <w:r>
        <w:t>200</w:t>
      </w:r>
    </w:p>
    <w:p>
      <w:r>
        <w:t>0.005</w:t>
      </w:r>
    </w:p>
    <w:p>
      <w:r>
        <w:t>5</w:t>
      </w:r>
    </w:p>
    <w:p>
      <w:r>
        <w:t>0.0010</w:t>
      </w:r>
    </w:p>
    <w:p>
      <w:r>
        <w:t>10</w:t>
      </w:r>
    </w:p>
    <w:p>
      <w:r>
        <w:t>Chủ đề: Hợp chủng quốc Hoa Kỳ</w:t>
      </w:r>
    </w:p>
    <w:p>
      <w:r>
        <w:t>10.1</w:t>
      </w:r>
    </w:p>
    <w:p>
      <w:r>
        <w:t>Bản đồ địa lí tự nhiên Hoa Kỳ</w:t>
      </w:r>
    </w:p>
    <w:p>
      <w:r>
        <w:t>1</w:t>
      </w:r>
    </w:p>
    <w:p>
      <w:r>
        <w:t>11</w:t>
      </w:r>
    </w:p>
    <w:p>
      <w:r>
        <w:t>5</w:t>
      </w:r>
    </w:p>
    <w:p>
      <w:r>
        <w:t>200</w:t>
      </w:r>
    </w:p>
    <w:p>
      <w:r>
        <w:t>0.005</w:t>
      </w:r>
    </w:p>
    <w:p>
      <w:r>
        <w:t>5</w:t>
      </w:r>
    </w:p>
    <w:p>
      <w:r>
        <w:t>0.0010</w:t>
      </w:r>
    </w:p>
    <w:p>
      <w:r>
        <w:t>11</w:t>
      </w:r>
    </w:p>
    <w:p>
      <w:r>
        <w:t>Chủ đề. Liên bang Nga</w:t>
      </w:r>
    </w:p>
    <w:p>
      <w:r>
        <w:t>11.1</w:t>
      </w:r>
    </w:p>
    <w:p>
      <w:r>
        <w:t>Bản đồ địa lí tự nhiên Liên bang Nga</w:t>
      </w:r>
    </w:p>
    <w:p>
      <w:r>
        <w:t>1</w:t>
      </w:r>
    </w:p>
    <w:p>
      <w:r>
        <w:t>11</w:t>
      </w:r>
    </w:p>
    <w:p>
      <w:r>
        <w:t>5</w:t>
      </w:r>
    </w:p>
    <w:p>
      <w:r>
        <w:t>200</w:t>
      </w:r>
    </w:p>
    <w:p>
      <w:r>
        <w:t>0.005</w:t>
      </w:r>
    </w:p>
    <w:p>
      <w:r>
        <w:t>5</w:t>
      </w:r>
    </w:p>
    <w:p>
      <w:r>
        <w:t>0.0010</w:t>
      </w:r>
    </w:p>
    <w:p>
      <w:r>
        <w:t>12</w:t>
      </w:r>
    </w:p>
    <w:p>
      <w:r>
        <w:t>Chủ đề: Nhật Bản</w:t>
      </w:r>
    </w:p>
    <w:p>
      <w:r>
        <w:t>12.1</w:t>
      </w:r>
    </w:p>
    <w:p>
      <w:r>
        <w:t>Bản đồ địa lí tự nhiên Nhật Bản</w:t>
      </w:r>
    </w:p>
    <w:p>
      <w:r>
        <w:t>1</w:t>
      </w:r>
    </w:p>
    <w:p>
      <w:r>
        <w:t>11</w:t>
      </w:r>
    </w:p>
    <w:p>
      <w:r>
        <w:t>5</w:t>
      </w:r>
    </w:p>
    <w:p>
      <w:r>
        <w:t>200</w:t>
      </w:r>
    </w:p>
    <w:p>
      <w:r>
        <w:t>0.005</w:t>
      </w:r>
    </w:p>
    <w:p>
      <w:r>
        <w:t>5</w:t>
      </w:r>
    </w:p>
    <w:p>
      <w:r>
        <w:t>0.0010</w:t>
      </w:r>
    </w:p>
    <w:p>
      <w:r>
        <w:t>13</w:t>
      </w:r>
    </w:p>
    <w:p>
      <w:r>
        <w:t>Chủ đề: Cộng hòa nhân dân Trung Hoa (Trung Quốc)</w:t>
      </w:r>
    </w:p>
    <w:p>
      <w:r>
        <w:t>13.1</w:t>
      </w:r>
    </w:p>
    <w:p>
      <w:r>
        <w:t>Bản đồ địa lí tự nhiên Trung Quốc</w:t>
      </w:r>
    </w:p>
    <w:p>
      <w:r>
        <w:t>1</w:t>
      </w:r>
    </w:p>
    <w:p>
      <w:r>
        <w:t>11</w:t>
      </w:r>
    </w:p>
    <w:p>
      <w:r>
        <w:t>5</w:t>
      </w:r>
    </w:p>
    <w:p>
      <w:r>
        <w:t>200</w:t>
      </w:r>
    </w:p>
    <w:p>
      <w:r>
        <w:t>0.005</w:t>
      </w:r>
    </w:p>
    <w:p>
      <w:r>
        <w:t>5</w:t>
      </w:r>
    </w:p>
    <w:p>
      <w:r>
        <w:t>0.0010</w:t>
      </w:r>
    </w:p>
    <w:p>
      <w:r>
        <w:t>14</w:t>
      </w:r>
    </w:p>
    <w:p>
      <w:r>
        <w:t>Chủ đề: Cộng hòa Nam Phi</w:t>
      </w:r>
    </w:p>
    <w:p>
      <w:r>
        <w:t>14.1</w:t>
      </w:r>
    </w:p>
    <w:p>
      <w:r>
        <w:t>Bản đồ địa lí tự nhiên Nam Phi</w:t>
      </w:r>
    </w:p>
    <w:p>
      <w:r>
        <w:t>1</w:t>
      </w:r>
    </w:p>
    <w:p>
      <w:r>
        <w:t>11</w:t>
      </w:r>
    </w:p>
    <w:p>
      <w:r>
        <w:t>5</w:t>
      </w:r>
    </w:p>
    <w:p>
      <w:r>
        <w:t>200</w:t>
      </w:r>
    </w:p>
    <w:p>
      <w:r>
        <w:t>0.005</w:t>
      </w:r>
    </w:p>
    <w:p>
      <w:r>
        <w:t>5</w:t>
      </w:r>
    </w:p>
    <w:p>
      <w:r>
        <w:t>0.0010</w:t>
      </w:r>
    </w:p>
    <w:p>
      <w:r>
        <w:t>15</w:t>
      </w:r>
    </w:p>
    <w:p>
      <w:r>
        <w:t>Chủ đề:  Vị trí địa lí và phạm vi lãnh thổ</w:t>
      </w:r>
    </w:p>
    <w:p>
      <w:r>
        <w:t>15.1</w:t>
      </w:r>
    </w:p>
    <w:p>
      <w:r>
        <w:t>Bản đồ hành chính Việt Nam</w:t>
      </w:r>
    </w:p>
    <w:p>
      <w:r>
        <w:t>1</w:t>
      </w:r>
    </w:p>
    <w:p>
      <w:r>
        <w:t>12</w:t>
      </w:r>
    </w:p>
    <w:p>
      <w:r>
        <w:t>5</w:t>
      </w:r>
    </w:p>
    <w:p>
      <w:r>
        <w:t>200</w:t>
      </w:r>
    </w:p>
    <w:p>
      <w:r>
        <w:t>0.005</w:t>
      </w:r>
    </w:p>
    <w:p>
      <w:r>
        <w:t>5</w:t>
      </w:r>
    </w:p>
    <w:p>
      <w:r>
        <w:t>0.0010</w:t>
      </w:r>
    </w:p>
    <w:p>
      <w:r>
        <w:t>15.2</w:t>
      </w:r>
    </w:p>
    <w:p>
      <w:r>
        <w:t>Bản đồ địa lí tự nhiên Việt Nam</w:t>
      </w:r>
    </w:p>
    <w:p>
      <w:r>
        <w:t>1</w:t>
      </w:r>
    </w:p>
    <w:p>
      <w:r>
        <w:t>12</w:t>
      </w:r>
    </w:p>
    <w:p>
      <w:r>
        <w:t>5</w:t>
      </w:r>
    </w:p>
    <w:p>
      <w:r>
        <w:t>200</w:t>
      </w:r>
    </w:p>
    <w:p>
      <w:r>
        <w:t>0.005</w:t>
      </w:r>
    </w:p>
    <w:p>
      <w:r>
        <w:t>5</w:t>
      </w:r>
    </w:p>
    <w:p>
      <w:r>
        <w:t>0.0010</w:t>
      </w:r>
    </w:p>
    <w:p>
      <w:r>
        <w:t>16</w:t>
      </w:r>
    </w:p>
    <w:p>
      <w:r>
        <w:t>Chủ đề: Thiên nhiên nhiệt đới ẩm gió mùa và ảnh hưởng đến sản xuất, đời sống</w:t>
      </w:r>
    </w:p>
    <w:p>
      <w:r>
        <w:t>16.1</w:t>
      </w:r>
    </w:p>
    <w:p>
      <w:r>
        <w:t>Bản đồ khí hậu Việt Nam</w:t>
      </w:r>
    </w:p>
    <w:p>
      <w:r>
        <w:t>1</w:t>
      </w:r>
    </w:p>
    <w:p>
      <w:r>
        <w:t>12</w:t>
      </w:r>
    </w:p>
    <w:p>
      <w:r>
        <w:t>5</w:t>
      </w:r>
    </w:p>
    <w:p>
      <w:r>
        <w:t>200</w:t>
      </w:r>
    </w:p>
    <w:p>
      <w:r>
        <w:t>0.005</w:t>
      </w:r>
    </w:p>
    <w:p>
      <w:r>
        <w:t>5</w:t>
      </w:r>
    </w:p>
    <w:p>
      <w:r>
        <w:t>0.0010</w:t>
      </w:r>
    </w:p>
    <w:p>
      <w:r>
        <w:t>17</w:t>
      </w:r>
    </w:p>
    <w:p>
      <w:r>
        <w:t>Chủ đề: Vấn đề phát triển nông nghiệp, lâm nghiệp và thủy sản</w:t>
      </w:r>
    </w:p>
    <w:p>
      <w:r>
        <w:t>17.1</w:t>
      </w:r>
    </w:p>
    <w:p>
      <w:r>
        <w:t>Bản đồ phân bố nông nghiệp Việt Nam</w:t>
      </w:r>
    </w:p>
    <w:p>
      <w:r>
        <w:t>1</w:t>
      </w:r>
    </w:p>
    <w:p>
      <w:r>
        <w:t>12</w:t>
      </w:r>
    </w:p>
    <w:p>
      <w:r>
        <w:t>5</w:t>
      </w:r>
    </w:p>
    <w:p>
      <w:r>
        <w:t>200</w:t>
      </w:r>
    </w:p>
    <w:p>
      <w:r>
        <w:t>0.005</w:t>
      </w:r>
    </w:p>
    <w:p>
      <w:r>
        <w:t>5</w:t>
      </w:r>
    </w:p>
    <w:p>
      <w:r>
        <w:t>0.0010</w:t>
      </w:r>
    </w:p>
    <w:p>
      <w:r>
        <w:t>18</w:t>
      </w:r>
    </w:p>
    <w:p>
      <w:r>
        <w:t>Chủ đề: Vấn đề phát triển công nghiệp</w:t>
      </w:r>
    </w:p>
    <w:p>
      <w:r>
        <w:t>18.1</w:t>
      </w:r>
    </w:p>
    <w:p>
      <w:r>
        <w:t>Bản đồ phân bố công nghiệp Việt Nam</w:t>
      </w:r>
    </w:p>
    <w:p>
      <w:r>
        <w:t>1</w:t>
      </w:r>
    </w:p>
    <w:p>
      <w:r>
        <w:t>12</w:t>
      </w:r>
    </w:p>
    <w:p>
      <w:r>
        <w:t>5</w:t>
      </w:r>
    </w:p>
    <w:p>
      <w:r>
        <w:t>200</w:t>
      </w:r>
    </w:p>
    <w:p>
      <w:r>
        <w:t>0.005</w:t>
      </w:r>
    </w:p>
    <w:p>
      <w:r>
        <w:t>5</w:t>
      </w:r>
    </w:p>
    <w:p>
      <w:r>
        <w:t>0.0010</w:t>
      </w:r>
    </w:p>
    <w:p>
      <w:r>
        <w:t>19</w:t>
      </w:r>
    </w:p>
    <w:p>
      <w:r>
        <w:t>Chủ đề: Vấn đề phát triển dịch vụ</w:t>
      </w:r>
    </w:p>
    <w:p>
      <w:r>
        <w:t>19.1</w:t>
      </w:r>
    </w:p>
    <w:p>
      <w:r>
        <w:t>Bản đồ giao thông vận tải và bưu chính viễn thông Việt Nam</w:t>
      </w:r>
    </w:p>
    <w:p>
      <w:r>
        <w:t>1</w:t>
      </w:r>
    </w:p>
    <w:p>
      <w:r>
        <w:t>12</w:t>
      </w:r>
    </w:p>
    <w:p>
      <w:r>
        <w:t>5</w:t>
      </w:r>
    </w:p>
    <w:p>
      <w:r>
        <w:t>200</w:t>
      </w:r>
    </w:p>
    <w:p>
      <w:r>
        <w:t>0.005</w:t>
      </w:r>
    </w:p>
    <w:p>
      <w:r>
        <w:t>5</w:t>
      </w:r>
    </w:p>
    <w:p>
      <w:r>
        <w:t>0.0010</w:t>
      </w:r>
    </w:p>
    <w:p>
      <w:r>
        <w:t>19.2</w:t>
      </w:r>
    </w:p>
    <w:p>
      <w:r>
        <w:t>Bản đồ thương mại và du lịch Việt Nam</w:t>
      </w:r>
    </w:p>
    <w:p>
      <w:r>
        <w:t>1</w:t>
      </w:r>
    </w:p>
    <w:p>
      <w:r>
        <w:t>12</w:t>
      </w:r>
    </w:p>
    <w:p>
      <w:r>
        <w:t>5</w:t>
      </w:r>
    </w:p>
    <w:p>
      <w:r>
        <w:t>200</w:t>
      </w:r>
    </w:p>
    <w:p>
      <w:r>
        <w:t>0.005</w:t>
      </w:r>
    </w:p>
    <w:p>
      <w:r>
        <w:t>5</w:t>
      </w:r>
    </w:p>
    <w:p>
      <w:r>
        <w:t>0.0010</w:t>
      </w:r>
    </w:p>
    <w:p>
      <w:r>
        <w:t>20</w:t>
      </w:r>
    </w:p>
    <w:p>
      <w:r>
        <w:t>Chủ đề: Khai thác thế mạnh ở Trung du và miền núi Bắc Bộ</w:t>
      </w:r>
    </w:p>
    <w:p>
      <w:r>
        <w:t>20.1</w:t>
      </w:r>
    </w:p>
    <w:p>
      <w:r>
        <w:t>Bản đồ Trung du và miền núi Bắc Bộ</w:t>
      </w:r>
    </w:p>
    <w:p>
      <w:r>
        <w:t>1</w:t>
      </w:r>
    </w:p>
    <w:p>
      <w:r>
        <w:t>12</w:t>
      </w:r>
    </w:p>
    <w:p>
      <w:r>
        <w:t>5</w:t>
      </w:r>
    </w:p>
    <w:p>
      <w:r>
        <w:t>200</w:t>
      </w:r>
    </w:p>
    <w:p>
      <w:r>
        <w:t>0.005</w:t>
      </w:r>
    </w:p>
    <w:p>
      <w:r>
        <w:t>5</w:t>
      </w:r>
    </w:p>
    <w:p>
      <w:r>
        <w:t>0.0010</w:t>
      </w:r>
    </w:p>
    <w:p>
      <w:r>
        <w:t>21</w:t>
      </w:r>
    </w:p>
    <w:p>
      <w:r>
        <w:t>Chủ đề: Phát triển kinh tế - xã hội ở Đồng bằng sông Hồng</w:t>
      </w:r>
    </w:p>
    <w:p>
      <w:r>
        <w:t>21.1</w:t>
      </w:r>
    </w:p>
    <w:p>
      <w:r>
        <w:t>Bản đồ Đồng bằng sông Hồng</w:t>
      </w:r>
    </w:p>
    <w:p>
      <w:r>
        <w:t>1</w:t>
      </w:r>
    </w:p>
    <w:p>
      <w:r>
        <w:t>12</w:t>
      </w:r>
    </w:p>
    <w:p>
      <w:r>
        <w:t>5</w:t>
      </w:r>
    </w:p>
    <w:p>
      <w:r>
        <w:t>200</w:t>
      </w:r>
    </w:p>
    <w:p>
      <w:r>
        <w:t>0.005</w:t>
      </w:r>
    </w:p>
    <w:p>
      <w:r>
        <w:t>5</w:t>
      </w:r>
    </w:p>
    <w:p>
      <w:r>
        <w:t>0.0010</w:t>
      </w:r>
    </w:p>
    <w:p>
      <w:r>
        <w:t>22</w:t>
      </w:r>
    </w:p>
    <w:p>
      <w:r>
        <w:t>Chủ đề: Phát triển nông nghiệp, lâm nghiệp và thủy sản ở Bắc Trung Bộ</w:t>
      </w:r>
    </w:p>
    <w:p>
      <w:r>
        <w:t>22.1</w:t>
      </w:r>
    </w:p>
    <w:p>
      <w:r>
        <w:t>Bản đồ Bắc Trung Bộ</w:t>
      </w:r>
    </w:p>
    <w:p>
      <w:r>
        <w:t>1</w:t>
      </w:r>
    </w:p>
    <w:p>
      <w:r>
        <w:t>12</w:t>
      </w:r>
    </w:p>
    <w:p>
      <w:r>
        <w:t>5</w:t>
      </w:r>
    </w:p>
    <w:p>
      <w:r>
        <w:t>200</w:t>
      </w:r>
    </w:p>
    <w:p>
      <w:r>
        <w:t>0.005</w:t>
      </w:r>
    </w:p>
    <w:p>
      <w:r>
        <w:t>5</w:t>
      </w:r>
    </w:p>
    <w:p>
      <w:r>
        <w:t>0.0010</w:t>
      </w:r>
    </w:p>
    <w:p>
      <w:r>
        <w:t>23</w:t>
      </w:r>
    </w:p>
    <w:p>
      <w:r>
        <w:t>Chủ đề: Phát triển kinh tế biển ở Duyên hải Nam Trung Bộ</w:t>
      </w:r>
    </w:p>
    <w:p>
      <w:r>
        <w:t>23.1</w:t>
      </w:r>
    </w:p>
    <w:p>
      <w:r>
        <w:t>Bản đồ Duyên hải Nam Trung Bộ</w:t>
      </w:r>
    </w:p>
    <w:p>
      <w:r>
        <w:t>1</w:t>
      </w:r>
    </w:p>
    <w:p>
      <w:r>
        <w:t>12</w:t>
      </w:r>
    </w:p>
    <w:p>
      <w:r>
        <w:t>5</w:t>
      </w:r>
    </w:p>
    <w:p>
      <w:r>
        <w:t>200</w:t>
      </w:r>
    </w:p>
    <w:p>
      <w:r>
        <w:t>0.005</w:t>
      </w:r>
    </w:p>
    <w:p>
      <w:r>
        <w:t>5</w:t>
      </w:r>
    </w:p>
    <w:p>
      <w:r>
        <w:t>0.0010</w:t>
      </w:r>
    </w:p>
    <w:p>
      <w:r>
        <w:t>24</w:t>
      </w:r>
    </w:p>
    <w:p>
      <w:r>
        <w:t>Chủ đề: Khai thác thế mạnh để phát triển lảnh tế Tây Nguyên</w:t>
      </w:r>
    </w:p>
    <w:p>
      <w:r>
        <w:t>24.1</w:t>
      </w:r>
    </w:p>
    <w:p>
      <w:r>
        <w:t>Bản đồ Tây Nguyên</w:t>
      </w:r>
    </w:p>
    <w:p>
      <w:r>
        <w:t>1</w:t>
      </w:r>
    </w:p>
    <w:p>
      <w:r>
        <w:t>12</w:t>
      </w:r>
    </w:p>
    <w:p>
      <w:r>
        <w:t>5</w:t>
      </w:r>
    </w:p>
    <w:p>
      <w:r>
        <w:t>200</w:t>
      </w:r>
    </w:p>
    <w:p>
      <w:r>
        <w:t>0.05</w:t>
      </w:r>
    </w:p>
    <w:p>
      <w:r>
        <w:t>5</w:t>
      </w:r>
    </w:p>
    <w:p>
      <w:r>
        <w:t>0.0010</w:t>
      </w:r>
    </w:p>
    <w:p>
      <w:r>
        <w:t>25</w:t>
      </w:r>
    </w:p>
    <w:p>
      <w:r>
        <w:t>Chủ đề: Phát triển kinh tế - xã hội ở Đông Nam Bộ</w:t>
      </w:r>
    </w:p>
    <w:p>
      <w:r>
        <w:t>25.1</w:t>
      </w:r>
    </w:p>
    <w:p>
      <w:r>
        <w:t>Bản đồ Đông Nam Bộ</w:t>
      </w:r>
    </w:p>
    <w:p>
      <w:r>
        <w:t>1</w:t>
      </w:r>
    </w:p>
    <w:p>
      <w:r>
        <w:t>12</w:t>
      </w:r>
    </w:p>
    <w:p>
      <w:r>
        <w:t>5</w:t>
      </w:r>
    </w:p>
    <w:p>
      <w:r>
        <w:t>200</w:t>
      </w:r>
    </w:p>
    <w:p>
      <w:r>
        <w:t>0.005</w:t>
      </w:r>
    </w:p>
    <w:p>
      <w:r>
        <w:t>5</w:t>
      </w:r>
    </w:p>
    <w:p>
      <w:r>
        <w:t>0.0010</w:t>
      </w:r>
    </w:p>
    <w:p>
      <w:r>
        <w:t>26</w:t>
      </w:r>
    </w:p>
    <w:p>
      <w:r>
        <w:t>Chủ đề: Sử dụng hợp lí tự nhiên để phát triển kinh tế ở Đồng bằng sông Cửu Long</w:t>
      </w:r>
    </w:p>
    <w:p>
      <w:r>
        <w:t>26.1</w:t>
      </w:r>
    </w:p>
    <w:p>
      <w:r>
        <w:t>Bản đồ Đồng bằng sông Cửu Long</w:t>
      </w:r>
    </w:p>
    <w:p>
      <w:r>
        <w:t>1</w:t>
      </w:r>
    </w:p>
    <w:p>
      <w:r>
        <w:t>12</w:t>
      </w:r>
    </w:p>
    <w:p>
      <w:r>
        <w:t>5</w:t>
      </w:r>
    </w:p>
    <w:p>
      <w:r>
        <w:t>200</w:t>
      </w:r>
    </w:p>
    <w:p>
      <w:r>
        <w:t>0.005</w:t>
      </w:r>
    </w:p>
    <w:p>
      <w:r>
        <w:t>5</w:t>
      </w:r>
    </w:p>
    <w:p>
      <w:r>
        <w:t>0.0010</w:t>
      </w:r>
    </w:p>
    <w:p>
      <w:r>
        <w:t>III</w:t>
      </w:r>
    </w:p>
    <w:p>
      <w:r>
        <w:t>VIDEO/CLIP</w:t>
      </w:r>
    </w:p>
    <w:p>
      <w:r>
        <w:t>1</w:t>
      </w:r>
    </w:p>
    <w:p>
      <w:r>
        <w:t>Chủ đề: Trái Đất</w:t>
      </w:r>
    </w:p>
    <w:p>
      <w:r>
        <w:t>1.1</w:t>
      </w:r>
    </w:p>
    <w:p>
      <w:r>
        <w:t>Video/clip về Trái Đất</w:t>
      </w:r>
    </w:p>
    <w:p>
      <w:r>
        <w:t>1</w:t>
      </w:r>
    </w:p>
    <w:p>
      <w:r>
        <w:t>10</w:t>
      </w:r>
    </w:p>
    <w:p>
      <w:r>
        <w:t>5</w:t>
      </w:r>
    </w:p>
    <w:p>
      <w:r>
        <w:t>200</w:t>
      </w:r>
    </w:p>
    <w:p>
      <w:r>
        <w:t>0.005</w:t>
      </w:r>
    </w:p>
    <w:p>
      <w:r>
        <w:t>5</w:t>
      </w:r>
    </w:p>
    <w:p>
      <w:r>
        <w:t>0.0010</w:t>
      </w:r>
    </w:p>
    <w:p>
      <w:r>
        <w:t>2</w:t>
      </w:r>
    </w:p>
    <w:p>
      <w:r>
        <w:t>Chủ đề: Biến đổi khí hậu</w:t>
      </w:r>
    </w:p>
    <w:p>
      <w:r>
        <w:t>2.1</w:t>
      </w:r>
    </w:p>
    <w:p>
      <w:r>
        <w:t>Video/clip về biến đổi khí hậu trên thế giới</w:t>
      </w:r>
    </w:p>
    <w:p>
      <w:r>
        <w:t>1</w:t>
      </w:r>
    </w:p>
    <w:p>
      <w:r>
        <w:t>10, 11</w:t>
      </w:r>
    </w:p>
    <w:p>
      <w:r>
        <w:t>10</w:t>
      </w:r>
    </w:p>
    <w:p>
      <w:r>
        <w:t>400</w:t>
      </w:r>
    </w:p>
    <w:p>
      <w:r>
        <w:t>0.003</w:t>
      </w:r>
    </w:p>
    <w:p>
      <w:r>
        <w:t>5</w:t>
      </w:r>
    </w:p>
    <w:p>
      <w:r>
        <w:t>0.0005</w:t>
      </w:r>
    </w:p>
    <w:p>
      <w:r>
        <w:t>3</w:t>
      </w:r>
    </w:p>
    <w:p>
      <w:r>
        <w:t>Chủ đề: Một số vấn đề về du lịch thế giới</w:t>
      </w:r>
    </w:p>
    <w:p>
      <w:r>
        <w:t>3.1</w:t>
      </w:r>
    </w:p>
    <w:p>
      <w:r>
        <w:t>Video/clip về du lịch thế giới và Việt Nam</w:t>
      </w:r>
    </w:p>
    <w:p>
      <w:r>
        <w:t>1</w:t>
      </w:r>
    </w:p>
    <w:p>
      <w:r>
        <w:t>10, 11</w:t>
      </w:r>
    </w:p>
    <w:p>
      <w:r>
        <w:t>10</w:t>
      </w:r>
    </w:p>
    <w:p>
      <w:r>
        <w:t>400</w:t>
      </w:r>
    </w:p>
    <w:p>
      <w:r>
        <w:t>0.003</w:t>
      </w:r>
    </w:p>
    <w:p>
      <w:r>
        <w:t>5</w:t>
      </w:r>
    </w:p>
    <w:p>
      <w:r>
        <w:t>0.0005</w:t>
      </w:r>
    </w:p>
    <w:p>
      <w:r>
        <w:t>4</w:t>
      </w:r>
    </w:p>
    <w:p>
      <w:r>
        <w:t>Chủ đề: Vấn đề sử dụng hợp lí tài nguyên thiên nhiên và bảo vệ môi trường</w:t>
      </w:r>
    </w:p>
    <w:p>
      <w:r>
        <w:t>4.1</w:t>
      </w:r>
    </w:p>
    <w:p>
      <w:r>
        <w:t>Video/clip về bảo vệ môi trường</w:t>
      </w:r>
    </w:p>
    <w:p>
      <w:r>
        <w:t>1</w:t>
      </w:r>
    </w:p>
    <w:p>
      <w:r>
        <w:t>11, 12</w:t>
      </w:r>
    </w:p>
    <w:p>
      <w:r>
        <w:t>10</w:t>
      </w:r>
    </w:p>
    <w:p>
      <w:r>
        <w:t>400</w:t>
      </w:r>
    </w:p>
    <w:p>
      <w:r>
        <w:t>0.003</w:t>
      </w:r>
    </w:p>
    <w:p>
      <w:r>
        <w:t>5</w:t>
      </w:r>
    </w:p>
    <w:p>
      <w:r>
        <w:t>0.0005</w:t>
      </w:r>
    </w:p>
    <w:p>
      <w:r>
        <w:t>5</w:t>
      </w:r>
    </w:p>
    <w:p>
      <w:r>
        <w:t>Chủ đề: Phát triển kinh tế và đảm bảo quốc phòng an ninh ở biển Đông và các đảo, quần đảo</w:t>
      </w:r>
    </w:p>
    <w:p>
      <w:r>
        <w:t>5.1</w:t>
      </w:r>
    </w:p>
    <w:p>
      <w:r>
        <w:t>Video/clip về khai thác tổng hợp tài nguyên biển - đảo Việt Nam</w:t>
      </w:r>
    </w:p>
    <w:p>
      <w:r>
        <w:t>1</w:t>
      </w:r>
    </w:p>
    <w:p>
      <w:r>
        <w:t>12</w:t>
      </w:r>
    </w:p>
    <w:p>
      <w:r>
        <w:t>5</w:t>
      </w:r>
    </w:p>
    <w:p>
      <w:r>
        <w:t>200</w:t>
      </w:r>
    </w:p>
    <w:p>
      <w:r>
        <w:t>0.005</w:t>
      </w:r>
    </w:p>
    <w:p>
      <w:r>
        <w:t>5</w:t>
      </w:r>
    </w:p>
    <w:p>
      <w:r>
        <w:t>0.0010</w:t>
      </w:r>
    </w:p>
    <w:p>
      <w:r>
        <w:t>6</w:t>
      </w:r>
    </w:p>
    <w:p>
      <w:r>
        <w:t>Chủ đề: Thiên tai và biện pháp phòng chống</w:t>
      </w:r>
    </w:p>
    <w:p>
      <w:r>
        <w:t>6.1</w:t>
      </w:r>
    </w:p>
    <w:p>
      <w:r>
        <w:t>Video/clip về thiên tai và biện pháp phòng chống</w:t>
      </w:r>
    </w:p>
    <w:p>
      <w:r>
        <w:t>1</w:t>
      </w:r>
    </w:p>
    <w:p>
      <w:r>
        <w:t>12</w:t>
      </w:r>
    </w:p>
    <w:p>
      <w:r>
        <w:t>5</w:t>
      </w:r>
    </w:p>
    <w:p>
      <w:r>
        <w:t>200</w:t>
      </w:r>
    </w:p>
    <w:p>
      <w:r>
        <w:t>0.005</w:t>
      </w:r>
    </w:p>
    <w:p>
      <w:r>
        <w:t>5</w:t>
      </w:r>
    </w:p>
    <w:p>
      <w:r>
        <w:t>0.0010</w:t>
      </w:r>
    </w:p>
    <w:p>
      <w:r>
        <w:t>B</w:t>
      </w:r>
    </w:p>
    <w:p>
      <w:r>
        <w:t>HỌC LIỆU ĐIỆN TỬ</w:t>
      </w:r>
    </w:p>
    <w:p>
      <w:r>
        <w:t>1</w:t>
      </w:r>
    </w:p>
    <w:p>
      <w:r>
        <w:t>Bộ học liệu điện tử hỗ trợ giáo viên</w:t>
      </w:r>
    </w:p>
    <w:p>
      <w:r>
        <w:t>1</w:t>
      </w:r>
    </w:p>
    <w:p>
      <w:r>
        <w:t>10, 11, 12</w:t>
      </w:r>
    </w:p>
    <w:p>
      <w:r>
        <w:t>15</w:t>
      </w:r>
    </w:p>
    <w:p>
      <w:r>
        <w:t>600</w:t>
      </w:r>
    </w:p>
    <w:p>
      <w:r>
        <w:t>0.002</w:t>
      </w:r>
    </w:p>
    <w:p>
      <w:r>
        <w:t>5</w:t>
      </w:r>
    </w:p>
    <w:p>
      <w:r>
        <w:t>0.0003</w:t>
      </w:r>
    </w:p>
    <w:p>
      <w:r>
        <w:t>7. MÔN GIÁO DỤC KINH TẾ - PHÁP LUẬT</w:t>
      </w:r>
    </w:p>
    <w:p>
      <w:r>
        <w:t>1</w:t>
      </w:r>
    </w:p>
    <w:p>
      <w:r>
        <w:t>Hoạt động của nền kinh tế</w:t>
      </w:r>
    </w:p>
    <w:p>
      <w:r>
        <w:t>1.1</w:t>
      </w:r>
    </w:p>
    <w:p>
      <w:r>
        <w:t>Tranh thể hiện sơ đồ mô phỏng về các chủ thể tham gia trong nền kinh tế và vai trò của các chủ thể tham gia trong nền kinh tế.</w:t>
      </w:r>
    </w:p>
    <w:p>
      <w:r>
        <w:t>1</w:t>
      </w:r>
    </w:p>
    <w:p>
      <w:r>
        <w:t>10</w:t>
      </w:r>
    </w:p>
    <w:p>
      <w:r>
        <w:t>5</w:t>
      </w:r>
    </w:p>
    <w:p>
      <w:r>
        <w:t>200</w:t>
      </w:r>
    </w:p>
    <w:p>
      <w:r>
        <w:t>0.005</w:t>
      </w:r>
    </w:p>
    <w:p>
      <w:r>
        <w:t>3</w:t>
      </w:r>
    </w:p>
    <w:p>
      <w:r>
        <w:t>0.0017</w:t>
      </w:r>
    </w:p>
    <w:p>
      <w:r>
        <w:t>1.2</w:t>
      </w:r>
    </w:p>
    <w:p>
      <w:r>
        <w:t>Tranh thể hiện sơ đồ các loại hình thị trường cơ bản</w:t>
      </w:r>
    </w:p>
    <w:p>
      <w:r>
        <w:t>1</w:t>
      </w:r>
    </w:p>
    <w:p>
      <w:r>
        <w:t>10</w:t>
      </w:r>
    </w:p>
    <w:p>
      <w:r>
        <w:t>5</w:t>
      </w:r>
    </w:p>
    <w:p>
      <w:r>
        <w:t>200</w:t>
      </w:r>
    </w:p>
    <w:p>
      <w:r>
        <w:t>0.005</w:t>
      </w:r>
    </w:p>
    <w:p>
      <w:r>
        <w:t>3</w:t>
      </w:r>
    </w:p>
    <w:p>
      <w:r>
        <w:t>0.0017</w:t>
      </w:r>
    </w:p>
    <w:p>
      <w:r>
        <w:t>1.3</w:t>
      </w:r>
    </w:p>
    <w:p>
      <w:r>
        <w:t>Tranh về hoạt động kí kết hợp tác kinh tế quốc tế giữa chính phủ Việt Nam với một số tổ chức quốc tế và khu vực</w:t>
      </w:r>
    </w:p>
    <w:p>
      <w:r>
        <w:t>1</w:t>
      </w:r>
    </w:p>
    <w:p>
      <w:r>
        <w:t>12</w:t>
      </w:r>
    </w:p>
    <w:p>
      <w:r>
        <w:t>5</w:t>
      </w:r>
    </w:p>
    <w:p>
      <w:r>
        <w:t>200</w:t>
      </w:r>
    </w:p>
    <w:p>
      <w:r>
        <w:t>0.005</w:t>
      </w:r>
    </w:p>
    <w:p>
      <w:r>
        <w:t>3</w:t>
      </w:r>
    </w:p>
    <w:p>
      <w:r>
        <w:t>0.0017</w:t>
      </w:r>
    </w:p>
    <w:p>
      <w:r>
        <w:t>2</w:t>
      </w:r>
    </w:p>
    <w:p>
      <w:r>
        <w:t>Hoạt động kinh tế của Nhà nước</w:t>
      </w:r>
    </w:p>
    <w:p>
      <w:r>
        <w:t>2.1</w:t>
      </w:r>
    </w:p>
    <w:p>
      <w:r>
        <w:t>Tranh thể hiện sơ đồ mô phỏng một số loại thuế phổ biến</w:t>
      </w:r>
    </w:p>
    <w:p>
      <w:r>
        <w:t>1</w:t>
      </w:r>
    </w:p>
    <w:p>
      <w:r>
        <w:t>10</w:t>
      </w:r>
    </w:p>
    <w:p>
      <w:r>
        <w:t>5</w:t>
      </w:r>
    </w:p>
    <w:p>
      <w:r>
        <w:t>200</w:t>
      </w:r>
    </w:p>
    <w:p>
      <w:r>
        <w:t>0.005</w:t>
      </w:r>
    </w:p>
    <w:p>
      <w:r>
        <w:t>3</w:t>
      </w:r>
    </w:p>
    <w:p>
      <w:r>
        <w:t>0.0017</w:t>
      </w:r>
    </w:p>
    <w:p>
      <w:r>
        <w:t>2.2</w:t>
      </w:r>
    </w:p>
    <w:p>
      <w:r>
        <w:t>Tranh thể hiện một số loại hình bảo hiểm và chính sách an sinh xã hội cơ bản</w:t>
      </w:r>
    </w:p>
    <w:p>
      <w:r>
        <w:t>1</w:t>
      </w:r>
    </w:p>
    <w:p>
      <w:r>
        <w:t>12</w:t>
      </w:r>
    </w:p>
    <w:p>
      <w:r>
        <w:t>5</w:t>
      </w:r>
    </w:p>
    <w:p>
      <w:r>
        <w:t>200</w:t>
      </w:r>
    </w:p>
    <w:p>
      <w:r>
        <w:t>0.005</w:t>
      </w:r>
    </w:p>
    <w:p>
      <w:r>
        <w:t>3</w:t>
      </w:r>
    </w:p>
    <w:p>
      <w:r>
        <w:t>0.0017</w:t>
      </w:r>
    </w:p>
    <w:p>
      <w:r>
        <w:t>3</w:t>
      </w:r>
    </w:p>
    <w:p>
      <w:r>
        <w:t>Hoạt động sản xuất kinh doanh</w:t>
      </w:r>
    </w:p>
    <w:p>
      <w:r>
        <w:t>3.1</w:t>
      </w:r>
    </w:p>
    <w:p>
      <w:r>
        <w:t>Tranh thể hiện sơ đồ một số dịch vụ tín dụng cơ bản</w:t>
      </w:r>
    </w:p>
    <w:p>
      <w:r>
        <w:t>1</w:t>
      </w:r>
    </w:p>
    <w:p>
      <w:r>
        <w:t>10</w:t>
      </w:r>
    </w:p>
    <w:p>
      <w:r>
        <w:t>5</w:t>
      </w:r>
    </w:p>
    <w:p>
      <w:r>
        <w:t>200</w:t>
      </w:r>
    </w:p>
    <w:p>
      <w:r>
        <w:t>0.005</w:t>
      </w:r>
    </w:p>
    <w:p>
      <w:r>
        <w:t>3</w:t>
      </w:r>
    </w:p>
    <w:p>
      <w:r>
        <w:t>0.0017</w:t>
      </w:r>
    </w:p>
    <w:p>
      <w:r>
        <w:t>3.2</w:t>
      </w:r>
    </w:p>
    <w:p>
      <w:r>
        <w:t>Tranh thể hiện sơ đồ các nguồn giúp tạo ý tưởng kinh doanh</w:t>
      </w:r>
    </w:p>
    <w:p>
      <w:r>
        <w:t>1</w:t>
      </w:r>
    </w:p>
    <w:p>
      <w:r>
        <w:t>11</w:t>
      </w:r>
    </w:p>
    <w:p>
      <w:r>
        <w:t>5</w:t>
      </w:r>
    </w:p>
    <w:p>
      <w:r>
        <w:t>200</w:t>
      </w:r>
    </w:p>
    <w:p>
      <w:r>
        <w:t>0.005</w:t>
      </w:r>
    </w:p>
    <w:p>
      <w:r>
        <w:t>3</w:t>
      </w:r>
    </w:p>
    <w:p>
      <w:r>
        <w:t>0.0017</w:t>
      </w:r>
    </w:p>
    <w:p>
      <w:r>
        <w:t>3.3</w:t>
      </w:r>
    </w:p>
    <w:p>
      <w:r>
        <w:t>Tranh thể hiện sơ đồ các loại hình lạm phát và thất nghiệp</w:t>
      </w:r>
    </w:p>
    <w:p>
      <w:r>
        <w:t>1</w:t>
      </w:r>
    </w:p>
    <w:p>
      <w:r>
        <w:t>11</w:t>
      </w:r>
    </w:p>
    <w:p>
      <w:r>
        <w:t>5</w:t>
      </w:r>
    </w:p>
    <w:p>
      <w:r>
        <w:t>200</w:t>
      </w:r>
    </w:p>
    <w:p>
      <w:r>
        <w:t>0.005</w:t>
      </w:r>
    </w:p>
    <w:p>
      <w:r>
        <w:t>3</w:t>
      </w:r>
    </w:p>
    <w:p>
      <w:r>
        <w:t>0.0017</w:t>
      </w:r>
    </w:p>
    <w:p>
      <w:r>
        <w:t>3.4</w:t>
      </w:r>
    </w:p>
    <w:p>
      <w:r>
        <w:t>Tranh thể hiện sơ đồ:</w:t>
      </w:r>
    </w:p>
    <w:p>
      <w:r>
        <w:t>- Vai trò của đạo đức kinh doanh.</w:t>
      </w:r>
    </w:p>
    <w:p>
      <w:r>
        <w:t>- Các biểu hiện của đạo đức kinh doanh.</w:t>
      </w:r>
    </w:p>
    <w:p>
      <w:r>
        <w:t>1</w:t>
      </w:r>
    </w:p>
    <w:p>
      <w:r>
        <w:t>11</w:t>
      </w:r>
    </w:p>
    <w:p>
      <w:r>
        <w:t>5</w:t>
      </w:r>
    </w:p>
    <w:p>
      <w:r>
        <w:t>200</w:t>
      </w:r>
    </w:p>
    <w:p>
      <w:r>
        <w:t>0.005</w:t>
      </w:r>
    </w:p>
    <w:p>
      <w:r>
        <w:t>3</w:t>
      </w:r>
    </w:p>
    <w:p>
      <w:r>
        <w:t>0.0017</w:t>
      </w:r>
    </w:p>
    <w:p>
      <w:r>
        <w:t>3.5</w:t>
      </w:r>
    </w:p>
    <w:p>
      <w:r>
        <w:t>Tranh thể hiện sơ đồ các hình thức thực hiện trách nhiệm xã hội của doanh nghiệp</w:t>
      </w:r>
    </w:p>
    <w:p>
      <w:r>
        <w:t>1</w:t>
      </w:r>
    </w:p>
    <w:p>
      <w:r>
        <w:t>12</w:t>
      </w:r>
    </w:p>
    <w:p>
      <w:r>
        <w:t>5</w:t>
      </w:r>
    </w:p>
    <w:p>
      <w:r>
        <w:t>200</w:t>
      </w:r>
    </w:p>
    <w:p>
      <w:r>
        <w:t>0.005</w:t>
      </w:r>
    </w:p>
    <w:p>
      <w:r>
        <w:t>3</w:t>
      </w:r>
    </w:p>
    <w:p>
      <w:r>
        <w:t>0.0017</w:t>
      </w:r>
    </w:p>
    <w:p>
      <w:r>
        <w:t>4</w:t>
      </w:r>
    </w:p>
    <w:p>
      <w:r>
        <w:t>Hoạt động tiêu dùng</w:t>
      </w:r>
    </w:p>
    <w:p>
      <w:r>
        <w:t>4.1</w:t>
      </w:r>
    </w:p>
    <w:p>
      <w:r>
        <w:t>Tranh thể hiện sơ đồ các bước lập kế hoạch tài chính cá nhân.</w:t>
      </w:r>
    </w:p>
    <w:p>
      <w:r>
        <w:t>1</w:t>
      </w:r>
    </w:p>
    <w:p>
      <w:r>
        <w:t>10</w:t>
      </w:r>
    </w:p>
    <w:p>
      <w:r>
        <w:t>5</w:t>
      </w:r>
    </w:p>
    <w:p>
      <w:r>
        <w:t>200</w:t>
      </w:r>
    </w:p>
    <w:p>
      <w:r>
        <w:t>0.005</w:t>
      </w:r>
    </w:p>
    <w:p>
      <w:r>
        <w:t>3</w:t>
      </w:r>
    </w:p>
    <w:p>
      <w:r>
        <w:t>0.0017</w:t>
      </w:r>
    </w:p>
    <w:p>
      <w:r>
        <w:t>5</w:t>
      </w:r>
    </w:p>
    <w:p>
      <w:r>
        <w:t>Hệ thống chính trị và pháp luật</w:t>
      </w:r>
    </w:p>
    <w:p>
      <w:r>
        <w:t>5.1</w:t>
      </w:r>
    </w:p>
    <w:p>
      <w:r>
        <w:t>Tranh thể hiện sơ đồ hệ thống chính trị Việt Nam</w:t>
      </w:r>
    </w:p>
    <w:p>
      <w:r>
        <w:t>1</w:t>
      </w:r>
    </w:p>
    <w:p>
      <w:r>
        <w:t>10</w:t>
      </w:r>
    </w:p>
    <w:p>
      <w:r>
        <w:t>5</w:t>
      </w:r>
    </w:p>
    <w:p>
      <w:r>
        <w:t>200</w:t>
      </w:r>
    </w:p>
    <w:p>
      <w:r>
        <w:t>0.005</w:t>
      </w:r>
    </w:p>
    <w:p>
      <w:r>
        <w:t>3</w:t>
      </w:r>
    </w:p>
    <w:p>
      <w:r>
        <w:t>0.0017</w:t>
      </w:r>
    </w:p>
    <w:p>
      <w:r>
        <w:t>5.2</w:t>
      </w:r>
    </w:p>
    <w:p>
      <w:r>
        <w:t>Tranh mô phỏng hệ thống pháp luật và văn bản pháp luật Việt Nam theo luật mới</w:t>
      </w:r>
    </w:p>
    <w:p>
      <w:r>
        <w:t>1</w:t>
      </w:r>
    </w:p>
    <w:p>
      <w:r>
        <w:t>10</w:t>
      </w:r>
    </w:p>
    <w:p>
      <w:r>
        <w:t>5</w:t>
      </w:r>
    </w:p>
    <w:p>
      <w:r>
        <w:t>200</w:t>
      </w:r>
    </w:p>
    <w:p>
      <w:r>
        <w:t>0.005</w:t>
      </w:r>
    </w:p>
    <w:p>
      <w:r>
        <w:t>3</w:t>
      </w:r>
    </w:p>
    <w:p>
      <w:r>
        <w:t>0.0017</w:t>
      </w:r>
    </w:p>
    <w:p>
      <w:r>
        <w:t>8. MÔN VẬT LÝ</w:t>
      </w:r>
    </w:p>
    <w:p>
      <w:r>
        <w:t>A</w:t>
      </w:r>
    </w:p>
    <w:p>
      <w:r>
        <w:t>THIẾT BỊ DÙNG CHUNG</w:t>
      </w:r>
    </w:p>
    <w:p>
      <w:r>
        <w:t>1</w:t>
      </w:r>
    </w:p>
    <w:p>
      <w:r>
        <w:t>Biến áp nguồn</w:t>
      </w:r>
    </w:p>
    <w:p>
      <w:r>
        <w:t>7</w:t>
      </w:r>
    </w:p>
    <w:p>
      <w:r>
        <w:t>11.12</w:t>
      </w:r>
    </w:p>
    <w:p>
      <w:r>
        <w:t>10</w:t>
      </w:r>
    </w:p>
    <w:p>
      <w:r>
        <w:t>400</w:t>
      </w:r>
    </w:p>
    <w:p>
      <w:r>
        <w:t>0.018</w:t>
      </w:r>
    </w:p>
    <w:p>
      <w:r>
        <w:t>5</w:t>
      </w:r>
    </w:p>
    <w:p>
      <w:r>
        <w:t>0.0035</w:t>
      </w:r>
    </w:p>
    <w:p>
      <w:r>
        <w:t>2</w:t>
      </w:r>
    </w:p>
    <w:p>
      <w:r>
        <w:t>Bộ thu nhận số liệu</w:t>
      </w:r>
    </w:p>
    <w:p>
      <w:r>
        <w:t>2</w:t>
      </w:r>
    </w:p>
    <w:p>
      <w:r>
        <w:t>11.12</w:t>
      </w:r>
    </w:p>
    <w:p>
      <w:r>
        <w:t>10</w:t>
      </w:r>
    </w:p>
    <w:p>
      <w:r>
        <w:t>400</w:t>
      </w:r>
    </w:p>
    <w:p>
      <w:r>
        <w:t>0.005</w:t>
      </w:r>
    </w:p>
    <w:p>
      <w:r>
        <w:t>5</w:t>
      </w:r>
    </w:p>
    <w:p>
      <w:r>
        <w:t>0.0010</w:t>
      </w:r>
    </w:p>
    <w:p>
      <w:r>
        <w:t>3</w:t>
      </w:r>
    </w:p>
    <w:p>
      <w:r>
        <w:t>Bộ thiết bị đo kĩ thuật số tích hợp</w:t>
      </w:r>
    </w:p>
    <w:p>
      <w:r>
        <w:t>7</w:t>
      </w:r>
    </w:p>
    <w:p>
      <w:r>
        <w:t>10</w:t>
      </w:r>
    </w:p>
    <w:p>
      <w:r>
        <w:t>5</w:t>
      </w:r>
    </w:p>
    <w:p>
      <w:r>
        <w:t>200</w:t>
      </w:r>
    </w:p>
    <w:p>
      <w:r>
        <w:t>0.035</w:t>
      </w:r>
    </w:p>
    <w:p>
      <w:r>
        <w:t>5</w:t>
      </w:r>
    </w:p>
    <w:p>
      <w:r>
        <w:t>0.0070</w:t>
      </w:r>
    </w:p>
    <w:p>
      <w:r>
        <w:t>4</w:t>
      </w:r>
    </w:p>
    <w:p>
      <w:r>
        <w:t>Bộ thiết bị dạy học điện tử, mô phỏng môn Vật lí</w:t>
      </w:r>
    </w:p>
    <w:p>
      <w:r>
        <w:t>1</w:t>
      </w:r>
    </w:p>
    <w:p>
      <w:r>
        <w:t>10</w:t>
      </w:r>
    </w:p>
    <w:p>
      <w:r>
        <w:t>5</w:t>
      </w:r>
    </w:p>
    <w:p>
      <w:r>
        <w:t>200</w:t>
      </w:r>
    </w:p>
    <w:p>
      <w:r>
        <w:t>0.005</w:t>
      </w:r>
    </w:p>
    <w:p>
      <w:r>
        <w:t>5</w:t>
      </w:r>
    </w:p>
    <w:p>
      <w:r>
        <w:t>0.0010</w:t>
      </w:r>
    </w:p>
    <w:p>
      <w:r>
        <w:t>5</w:t>
      </w:r>
    </w:p>
    <w:p>
      <w:r>
        <w:t>Dây nối</w:t>
      </w:r>
    </w:p>
    <w:p>
      <w:r>
        <w:t>7</w:t>
      </w:r>
    </w:p>
    <w:p>
      <w:r>
        <w:t>11.12</w:t>
      </w:r>
    </w:p>
    <w:p>
      <w:r>
        <w:t>10</w:t>
      </w:r>
    </w:p>
    <w:p>
      <w:r>
        <w:t>400</w:t>
      </w:r>
    </w:p>
    <w:p>
      <w:r>
        <w:t>0.018</w:t>
      </w:r>
    </w:p>
    <w:p>
      <w:r>
        <w:t>5</w:t>
      </w:r>
    </w:p>
    <w:p>
      <w:r>
        <w:t>0.0035</w:t>
      </w:r>
    </w:p>
    <w:p>
      <w:r>
        <w:t>6</w:t>
      </w:r>
    </w:p>
    <w:p>
      <w:r>
        <w:t>Đồng hồ đo điện đa năng</w:t>
      </w:r>
    </w:p>
    <w:p>
      <w:r>
        <w:t>7</w:t>
      </w:r>
    </w:p>
    <w:p>
      <w:r>
        <w:t>11.12</w:t>
      </w:r>
    </w:p>
    <w:p>
      <w:r>
        <w:t>10</w:t>
      </w:r>
    </w:p>
    <w:p>
      <w:r>
        <w:t>400</w:t>
      </w:r>
    </w:p>
    <w:p>
      <w:r>
        <w:t>0.018</w:t>
      </w:r>
    </w:p>
    <w:p>
      <w:r>
        <w:t>5</w:t>
      </w:r>
    </w:p>
    <w:p>
      <w:r>
        <w:t>0.0035</w:t>
      </w:r>
    </w:p>
    <w:p>
      <w:r>
        <w:t>7</w:t>
      </w:r>
    </w:p>
    <w:p>
      <w:r>
        <w:t>Giá thí nghiệm</w:t>
      </w:r>
    </w:p>
    <w:p>
      <w:r>
        <w:t>7</w:t>
      </w:r>
    </w:p>
    <w:p>
      <w:r>
        <w:t>10,11,12</w:t>
      </w:r>
    </w:p>
    <w:p>
      <w:r>
        <w:t>15</w:t>
      </w:r>
    </w:p>
    <w:p>
      <w:r>
        <w:t>600</w:t>
      </w:r>
    </w:p>
    <w:p>
      <w:r>
        <w:t>0.012</w:t>
      </w:r>
    </w:p>
    <w:p>
      <w:r>
        <w:t>5</w:t>
      </w:r>
    </w:p>
    <w:p>
      <w:r>
        <w:t>0.0023</w:t>
      </w:r>
    </w:p>
    <w:p>
      <w:r>
        <w:t>8</w:t>
      </w:r>
    </w:p>
    <w:p>
      <w:r>
        <w:t>Hộp quả treo</w:t>
      </w:r>
    </w:p>
    <w:p>
      <w:r>
        <w:t>7</w:t>
      </w:r>
    </w:p>
    <w:p>
      <w:r>
        <w:t>10</w:t>
      </w:r>
    </w:p>
    <w:p>
      <w:r>
        <w:t>5</w:t>
      </w:r>
    </w:p>
    <w:p>
      <w:r>
        <w:t>200</w:t>
      </w:r>
    </w:p>
    <w:p>
      <w:r>
        <w:t>0.035</w:t>
      </w:r>
    </w:p>
    <w:p>
      <w:r>
        <w:t>5</w:t>
      </w:r>
    </w:p>
    <w:p>
      <w:r>
        <w:t>0.0070</w:t>
      </w:r>
    </w:p>
    <w:p>
      <w:r>
        <w:t>9</w:t>
      </w:r>
    </w:p>
    <w:p>
      <w:r>
        <w:t>Lò xo</w:t>
      </w:r>
    </w:p>
    <w:p>
      <w:r>
        <w:t>7</w:t>
      </w:r>
    </w:p>
    <w:p>
      <w:r>
        <w:t>10</w:t>
      </w:r>
    </w:p>
    <w:p>
      <w:r>
        <w:t>5</w:t>
      </w:r>
    </w:p>
    <w:p>
      <w:r>
        <w:t>200</w:t>
      </w:r>
    </w:p>
    <w:p>
      <w:r>
        <w:t>0.035</w:t>
      </w:r>
    </w:p>
    <w:p>
      <w:r>
        <w:t>2</w:t>
      </w:r>
    </w:p>
    <w:p>
      <w:r>
        <w:t>0.0175</w:t>
      </w:r>
    </w:p>
    <w:p>
      <w:r>
        <w:t>10</w:t>
      </w:r>
    </w:p>
    <w:p>
      <w:r>
        <w:t>Máy phát âm tần</w:t>
      </w:r>
    </w:p>
    <w:p>
      <w:r>
        <w:t>7</w:t>
      </w:r>
    </w:p>
    <w:p>
      <w:r>
        <w:t>11</w:t>
      </w:r>
    </w:p>
    <w:p>
      <w:r>
        <w:t>5</w:t>
      </w:r>
    </w:p>
    <w:p>
      <w:r>
        <w:t>200</w:t>
      </w:r>
    </w:p>
    <w:p>
      <w:r>
        <w:t>0.035</w:t>
      </w:r>
    </w:p>
    <w:p>
      <w:r>
        <w:t>5</w:t>
      </w:r>
    </w:p>
    <w:p>
      <w:r>
        <w:t>0.0070</w:t>
      </w:r>
    </w:p>
    <w:p>
      <w:r>
        <w:t>11</w:t>
      </w:r>
    </w:p>
    <w:p>
      <w:r>
        <w:t>Máy tính  (để bàn hoặc xách tay)</w:t>
      </w:r>
    </w:p>
    <w:p>
      <w:r>
        <w:t>1</w:t>
      </w:r>
    </w:p>
    <w:p>
      <w:r>
        <w:t>10,11,12</w:t>
      </w:r>
    </w:p>
    <w:p>
      <w:r>
        <w:t>15</w:t>
      </w:r>
    </w:p>
    <w:p>
      <w:r>
        <w:t>600</w:t>
      </w:r>
    </w:p>
    <w:p>
      <w:r>
        <w:t>0.002</w:t>
      </w:r>
    </w:p>
    <w:p>
      <w:r>
        <w:t>5</w:t>
      </w:r>
    </w:p>
    <w:p>
      <w:r>
        <w:t>0.0003</w:t>
      </w:r>
    </w:p>
    <w:p>
      <w:r>
        <w:t>12</w:t>
      </w:r>
    </w:p>
    <w:p>
      <w:r>
        <w:t>Máy chiếu (hoặc Màn hình hiển thị)</w:t>
      </w:r>
    </w:p>
    <w:p>
      <w:r>
        <w:t>1</w:t>
      </w:r>
    </w:p>
    <w:p>
      <w:r>
        <w:t>10,11,12</w:t>
      </w:r>
    </w:p>
    <w:p>
      <w:r>
        <w:t>15</w:t>
      </w:r>
    </w:p>
    <w:p>
      <w:r>
        <w:t>600</w:t>
      </w:r>
    </w:p>
    <w:p>
      <w:r>
        <w:t>0.002</w:t>
      </w:r>
    </w:p>
    <w:p>
      <w:r>
        <w:t>5</w:t>
      </w:r>
    </w:p>
    <w:p>
      <w:r>
        <w:t>0.0003</w:t>
      </w:r>
    </w:p>
    <w:p>
      <w:r>
        <w:t>II</w:t>
      </w:r>
    </w:p>
    <w:p>
      <w:r>
        <w:t>DỤNG CỤ</w:t>
      </w:r>
    </w:p>
    <w:p>
      <w:r>
        <w:t>Động học</w:t>
      </w:r>
    </w:p>
    <w:p>
      <w:r>
        <w:t>1</w:t>
      </w:r>
    </w:p>
    <w:p>
      <w:r>
        <w:t>Thiết bị đo độ dịch chuyển, tốc độ, vận tốc</w:t>
      </w:r>
    </w:p>
    <w:p>
      <w:r>
        <w:t>7</w:t>
      </w:r>
    </w:p>
    <w:p>
      <w:r>
        <w:t>10</w:t>
      </w:r>
    </w:p>
    <w:p>
      <w:r>
        <w:t>5</w:t>
      </w:r>
    </w:p>
    <w:p>
      <w:r>
        <w:t>200</w:t>
      </w:r>
    </w:p>
    <w:p>
      <w:r>
        <w:t>0.035</w:t>
      </w:r>
    </w:p>
    <w:p>
      <w:r>
        <w:t>5</w:t>
      </w:r>
    </w:p>
    <w:p>
      <w:r>
        <w:t>0.0070</w:t>
      </w:r>
    </w:p>
    <w:p>
      <w:r>
        <w:t>2</w:t>
      </w:r>
    </w:p>
    <w:p>
      <w:r>
        <w:t>Thiết bị đo vận tốc và gia tốc của vật rơi tự do</w:t>
      </w:r>
    </w:p>
    <w:p>
      <w:r>
        <w:t>7</w:t>
      </w:r>
    </w:p>
    <w:p>
      <w:r>
        <w:t>10</w:t>
      </w:r>
    </w:p>
    <w:p>
      <w:r>
        <w:t>5</w:t>
      </w:r>
    </w:p>
    <w:p>
      <w:r>
        <w:t>200</w:t>
      </w:r>
    </w:p>
    <w:p>
      <w:r>
        <w:t>0.035</w:t>
      </w:r>
    </w:p>
    <w:p>
      <w:r>
        <w:t>5</w:t>
      </w:r>
    </w:p>
    <w:p>
      <w:r>
        <w:t>0.0070</w:t>
      </w:r>
    </w:p>
    <w:p>
      <w:r>
        <w:t>Động lực học</w:t>
      </w:r>
    </w:p>
    <w:p>
      <w:r>
        <w:t>1</w:t>
      </w:r>
    </w:p>
    <w:p>
      <w:r>
        <w:t>3</w:t>
      </w:r>
    </w:p>
    <w:p>
      <w:r>
        <w:t>Thiết bị đo gia tốc</w:t>
      </w:r>
    </w:p>
    <w:p>
      <w:r>
        <w:t>7</w:t>
      </w:r>
    </w:p>
    <w:p>
      <w:r>
        <w:t>10</w:t>
      </w:r>
    </w:p>
    <w:p>
      <w:r>
        <w:t>5</w:t>
      </w:r>
    </w:p>
    <w:p>
      <w:r>
        <w:t>200</w:t>
      </w:r>
    </w:p>
    <w:p>
      <w:r>
        <w:t>0.035</w:t>
      </w:r>
    </w:p>
    <w:p>
      <w:r>
        <w:t>5</w:t>
      </w:r>
    </w:p>
    <w:p>
      <w:r>
        <w:t>0.0070</w:t>
      </w:r>
    </w:p>
    <w:p>
      <w:r>
        <w:t>4</w:t>
      </w:r>
    </w:p>
    <w:p>
      <w:r>
        <w:t>Thiết bị tổng hợp hai lực đồng quy và song song</w:t>
      </w:r>
    </w:p>
    <w:p>
      <w:r>
        <w:t>7</w:t>
      </w:r>
    </w:p>
    <w:p>
      <w:r>
        <w:t>10</w:t>
      </w:r>
    </w:p>
    <w:p>
      <w:r>
        <w:t>5</w:t>
      </w:r>
    </w:p>
    <w:p>
      <w:r>
        <w:t>200</w:t>
      </w:r>
    </w:p>
    <w:p>
      <w:r>
        <w:t>0.035</w:t>
      </w:r>
    </w:p>
    <w:p>
      <w:r>
        <w:t>5</w:t>
      </w:r>
    </w:p>
    <w:p>
      <w:r>
        <w:t>0.0070</w:t>
      </w:r>
    </w:p>
    <w:p>
      <w:r>
        <w:t>Động lượng</w:t>
      </w:r>
    </w:p>
    <w:p>
      <w:r>
        <w:t>5</w:t>
      </w:r>
    </w:p>
    <w:p>
      <w:r>
        <w:t>Thiết bị khảo sát động lượng</w:t>
      </w:r>
    </w:p>
    <w:p>
      <w:r>
        <w:t>7</w:t>
      </w:r>
    </w:p>
    <w:p>
      <w:r>
        <w:t>10</w:t>
      </w:r>
    </w:p>
    <w:p>
      <w:r>
        <w:t>5</w:t>
      </w:r>
    </w:p>
    <w:p>
      <w:r>
        <w:t>200</w:t>
      </w:r>
    </w:p>
    <w:p>
      <w:r>
        <w:t>0.035</w:t>
      </w:r>
    </w:p>
    <w:p>
      <w:r>
        <w:t>5</w:t>
      </w:r>
    </w:p>
    <w:p>
      <w:r>
        <w:t>0.0070</w:t>
      </w:r>
    </w:p>
    <w:p>
      <w:r>
        <w:t>6</w:t>
      </w:r>
    </w:p>
    <w:p>
      <w:r>
        <w:t>Thiết bị khảo sát năng lượng trong va chạm</w:t>
      </w:r>
    </w:p>
    <w:p>
      <w:r>
        <w:t>7</w:t>
      </w:r>
    </w:p>
    <w:p>
      <w:r>
        <w:t>10</w:t>
      </w:r>
    </w:p>
    <w:p>
      <w:r>
        <w:t>5</w:t>
      </w:r>
    </w:p>
    <w:p>
      <w:r>
        <w:t>200</w:t>
      </w:r>
    </w:p>
    <w:p>
      <w:r>
        <w:t>0.035</w:t>
      </w:r>
    </w:p>
    <w:p>
      <w:r>
        <w:t>5</w:t>
      </w:r>
    </w:p>
    <w:p>
      <w:r>
        <w:t>0.0070</w:t>
      </w:r>
    </w:p>
    <w:p>
      <w:r>
        <w:t>Biến dạng của vật rắn</w:t>
      </w:r>
    </w:p>
    <w:p>
      <w:r>
        <w:t>7</w:t>
      </w:r>
    </w:p>
    <w:p>
      <w:r>
        <w:t>Thiết bị chứng minh định luật Hooke</w:t>
      </w:r>
    </w:p>
    <w:p>
      <w:r>
        <w:t>7</w:t>
      </w:r>
    </w:p>
    <w:p>
      <w:r>
        <w:t>10</w:t>
      </w:r>
    </w:p>
    <w:p>
      <w:r>
        <w:t>5</w:t>
      </w:r>
    </w:p>
    <w:p>
      <w:r>
        <w:t>200</w:t>
      </w:r>
    </w:p>
    <w:p>
      <w:r>
        <w:t>0.035</w:t>
      </w:r>
    </w:p>
    <w:p>
      <w:r>
        <w:t>5</w:t>
      </w:r>
    </w:p>
    <w:p>
      <w:r>
        <w:t>0.0070</w:t>
      </w:r>
    </w:p>
    <w:p>
      <w:r>
        <w:t>Dao động</w:t>
      </w:r>
    </w:p>
    <w:p>
      <w:r>
        <w:t>8</w:t>
      </w:r>
    </w:p>
    <w:p>
      <w:r>
        <w:t>Con lắc lò xo, con lắc đơn.</w:t>
      </w:r>
    </w:p>
    <w:p>
      <w:r>
        <w:t>7</w:t>
      </w:r>
    </w:p>
    <w:p>
      <w:r>
        <w:t>11</w:t>
      </w:r>
    </w:p>
    <w:p>
      <w:r>
        <w:t>5</w:t>
      </w:r>
    </w:p>
    <w:p>
      <w:r>
        <w:t>200</w:t>
      </w:r>
    </w:p>
    <w:p>
      <w:r>
        <w:t>0.035</w:t>
      </w:r>
    </w:p>
    <w:p>
      <w:r>
        <w:t>5</w:t>
      </w:r>
    </w:p>
    <w:p>
      <w:r>
        <w:t>0.0070</w:t>
      </w:r>
    </w:p>
    <w:p>
      <w:r>
        <w:t>Sóng</w:t>
      </w:r>
    </w:p>
    <w:p>
      <w:r>
        <w:t>9</w:t>
      </w:r>
    </w:p>
    <w:p>
      <w:r>
        <w:t>Thiết bị đo tần số sóng âm</w:t>
      </w:r>
    </w:p>
    <w:p>
      <w:r>
        <w:t>7</w:t>
      </w:r>
    </w:p>
    <w:p>
      <w:r>
        <w:t>11</w:t>
      </w:r>
    </w:p>
    <w:p>
      <w:r>
        <w:t>5</w:t>
      </w:r>
    </w:p>
    <w:p>
      <w:r>
        <w:t>200</w:t>
      </w:r>
    </w:p>
    <w:p>
      <w:r>
        <w:t>0.035</w:t>
      </w:r>
    </w:p>
    <w:p>
      <w:r>
        <w:t>5</w:t>
      </w:r>
    </w:p>
    <w:p>
      <w:r>
        <w:t>0.0070</w:t>
      </w:r>
    </w:p>
    <w:p>
      <w:r>
        <w:t>10</w:t>
      </w:r>
    </w:p>
    <w:p>
      <w:r>
        <w:t>Thiết bị giao thoa sóng nước</w:t>
      </w:r>
    </w:p>
    <w:p>
      <w:r>
        <w:t>7</w:t>
      </w:r>
    </w:p>
    <w:p>
      <w:r>
        <w:t>11</w:t>
      </w:r>
    </w:p>
    <w:p>
      <w:r>
        <w:t>5</w:t>
      </w:r>
    </w:p>
    <w:p>
      <w:r>
        <w:t>200</w:t>
      </w:r>
    </w:p>
    <w:p>
      <w:r>
        <w:t>0.035</w:t>
      </w:r>
    </w:p>
    <w:p>
      <w:r>
        <w:t>5</w:t>
      </w:r>
    </w:p>
    <w:p>
      <w:r>
        <w:t>0.0070</w:t>
      </w:r>
    </w:p>
    <w:p>
      <w:r>
        <w:t>11</w:t>
      </w:r>
    </w:p>
    <w:p>
      <w:r>
        <w:t>Thiết bị tạo sóng dừng</w:t>
      </w:r>
    </w:p>
    <w:p>
      <w:r>
        <w:t>7</w:t>
      </w:r>
    </w:p>
    <w:p>
      <w:r>
        <w:t>11</w:t>
      </w:r>
    </w:p>
    <w:p>
      <w:r>
        <w:t>5</w:t>
      </w:r>
    </w:p>
    <w:p>
      <w:r>
        <w:t>200</w:t>
      </w:r>
    </w:p>
    <w:p>
      <w:r>
        <w:t>0.035</w:t>
      </w:r>
    </w:p>
    <w:p>
      <w:r>
        <w:t>5</w:t>
      </w:r>
    </w:p>
    <w:p>
      <w:r>
        <w:t>0.0070</w:t>
      </w:r>
    </w:p>
    <w:p>
      <w:r>
        <w:t>12</w:t>
      </w:r>
    </w:p>
    <w:p>
      <w:r>
        <w:t>Thiết bị đo tốc độ truyền âm</w:t>
      </w:r>
    </w:p>
    <w:p>
      <w:r>
        <w:t>7</w:t>
      </w:r>
    </w:p>
    <w:p>
      <w:r>
        <w:t>11</w:t>
      </w:r>
    </w:p>
    <w:p>
      <w:r>
        <w:t>5</w:t>
      </w:r>
    </w:p>
    <w:p>
      <w:r>
        <w:t>200</w:t>
      </w:r>
    </w:p>
    <w:p>
      <w:r>
        <w:t>0.035</w:t>
      </w:r>
    </w:p>
    <w:p>
      <w:r>
        <w:t>5</w:t>
      </w:r>
    </w:p>
    <w:p>
      <w:r>
        <w:t>0.0070</w:t>
      </w:r>
    </w:p>
    <w:p>
      <w:r>
        <w:t>Trường điện (Điện trường)</w:t>
      </w:r>
    </w:p>
    <w:p>
      <w:r>
        <w:t>13</w:t>
      </w:r>
    </w:p>
    <w:p>
      <w:r>
        <w:t>Thiết bị thí nghiệm điện tích</w:t>
      </w:r>
    </w:p>
    <w:p>
      <w:r>
        <w:t>7</w:t>
      </w:r>
    </w:p>
    <w:p>
      <w:r>
        <w:t>11</w:t>
      </w:r>
    </w:p>
    <w:p>
      <w:r>
        <w:t>5</w:t>
      </w:r>
    </w:p>
    <w:p>
      <w:r>
        <w:t>200</w:t>
      </w:r>
    </w:p>
    <w:p>
      <w:r>
        <w:t>0.035</w:t>
      </w:r>
    </w:p>
    <w:p>
      <w:r>
        <w:t>5</w:t>
      </w:r>
    </w:p>
    <w:p>
      <w:r>
        <w:t>0.0070</w:t>
      </w:r>
    </w:p>
    <w:p>
      <w:r>
        <w:t>Dòng điện, mạch điện</w:t>
      </w:r>
    </w:p>
    <w:p>
      <w:r>
        <w:t>14</w:t>
      </w:r>
    </w:p>
    <w:p>
      <w:r>
        <w:t>Thiết bị khảo sát nguồn điện</w:t>
      </w:r>
    </w:p>
    <w:p>
      <w:r>
        <w:t>7</w:t>
      </w:r>
    </w:p>
    <w:p>
      <w:r>
        <w:t>11</w:t>
      </w:r>
    </w:p>
    <w:p>
      <w:r>
        <w:t>5</w:t>
      </w:r>
    </w:p>
    <w:p>
      <w:r>
        <w:t>200</w:t>
      </w:r>
    </w:p>
    <w:p>
      <w:r>
        <w:t>0.035</w:t>
      </w:r>
    </w:p>
    <w:p>
      <w:r>
        <w:t>5</w:t>
      </w:r>
    </w:p>
    <w:p>
      <w:r>
        <w:t>0.0070</w:t>
      </w:r>
    </w:p>
    <w:p>
      <w:r>
        <w:t>Vật lí nhiệt</w:t>
      </w:r>
    </w:p>
    <w:p>
      <w:r>
        <w:t>15</w:t>
      </w:r>
    </w:p>
    <w:p>
      <w:r>
        <w:t>Thiết bị khảo sát nội năng</w:t>
      </w:r>
    </w:p>
    <w:p>
      <w:r>
        <w:t>7</w:t>
      </w:r>
    </w:p>
    <w:p>
      <w:r>
        <w:t>12</w:t>
      </w:r>
    </w:p>
    <w:p>
      <w:r>
        <w:t>5</w:t>
      </w:r>
    </w:p>
    <w:p>
      <w:r>
        <w:t>200</w:t>
      </w:r>
    </w:p>
    <w:p>
      <w:r>
        <w:t>0.035</w:t>
      </w:r>
    </w:p>
    <w:p>
      <w:r>
        <w:t>5</w:t>
      </w:r>
    </w:p>
    <w:p>
      <w:r>
        <w:t>0.0070</w:t>
      </w:r>
    </w:p>
    <w:p>
      <w:r>
        <w:t>16</w:t>
      </w:r>
    </w:p>
    <w:p>
      <w:r>
        <w:t>Thiết bị khảo sát truyền nhiệt lượng</w:t>
      </w:r>
    </w:p>
    <w:p>
      <w:r>
        <w:t>7</w:t>
      </w:r>
    </w:p>
    <w:p>
      <w:r>
        <w:t>12</w:t>
      </w:r>
    </w:p>
    <w:p>
      <w:r>
        <w:t>5</w:t>
      </w:r>
    </w:p>
    <w:p>
      <w:r>
        <w:t>200</w:t>
      </w:r>
    </w:p>
    <w:p>
      <w:r>
        <w:t>0.035</w:t>
      </w:r>
    </w:p>
    <w:p>
      <w:r>
        <w:t>5</w:t>
      </w:r>
    </w:p>
    <w:p>
      <w:r>
        <w:t>0.0070</w:t>
      </w:r>
    </w:p>
    <w:p>
      <w:r>
        <w:t>17</w:t>
      </w:r>
    </w:p>
    <w:p>
      <w:r>
        <w:t>Thiết bị đo nhiệt dung riêng</w:t>
      </w:r>
    </w:p>
    <w:p>
      <w:r>
        <w:t>7</w:t>
      </w:r>
    </w:p>
    <w:p>
      <w:r>
        <w:t>12</w:t>
      </w:r>
    </w:p>
    <w:p>
      <w:r>
        <w:t>5</w:t>
      </w:r>
    </w:p>
    <w:p>
      <w:r>
        <w:t>200</w:t>
      </w:r>
    </w:p>
    <w:p>
      <w:r>
        <w:t>0.035</w:t>
      </w:r>
    </w:p>
    <w:p>
      <w:r>
        <w:t>5</w:t>
      </w:r>
    </w:p>
    <w:p>
      <w:r>
        <w:t>0.0070</w:t>
      </w:r>
    </w:p>
    <w:p>
      <w:r>
        <w:t>Khí lí tưởng</w:t>
      </w:r>
    </w:p>
    <w:p>
      <w:r>
        <w:t>18</w:t>
      </w:r>
    </w:p>
    <w:p>
      <w:r>
        <w:t>Thiết bị chứng minh định luật Boyle</w:t>
      </w:r>
    </w:p>
    <w:p>
      <w:r>
        <w:t>7</w:t>
      </w:r>
    </w:p>
    <w:p>
      <w:r>
        <w:t>12</w:t>
      </w:r>
    </w:p>
    <w:p>
      <w:r>
        <w:t>5</w:t>
      </w:r>
    </w:p>
    <w:p>
      <w:r>
        <w:t>200</w:t>
      </w:r>
    </w:p>
    <w:p>
      <w:r>
        <w:t>0.035</w:t>
      </w:r>
    </w:p>
    <w:p>
      <w:r>
        <w:t>5</w:t>
      </w:r>
    </w:p>
    <w:p>
      <w:r>
        <w:t>0.0070</w:t>
      </w:r>
    </w:p>
    <w:p>
      <w:r>
        <w:t>19</w:t>
      </w:r>
    </w:p>
    <w:p>
      <w:r>
        <w:t>Thiết bị chứng minh định luật Charles</w:t>
      </w:r>
    </w:p>
    <w:p>
      <w:r>
        <w:t>7</w:t>
      </w:r>
    </w:p>
    <w:p>
      <w:r>
        <w:t>12</w:t>
      </w:r>
    </w:p>
    <w:p>
      <w:r>
        <w:t>5</w:t>
      </w:r>
    </w:p>
    <w:p>
      <w:r>
        <w:t>200</w:t>
      </w:r>
    </w:p>
    <w:p>
      <w:r>
        <w:t>0.035</w:t>
      </w:r>
    </w:p>
    <w:p>
      <w:r>
        <w:t>5</w:t>
      </w:r>
    </w:p>
    <w:p>
      <w:r>
        <w:t>0.0070</w:t>
      </w:r>
    </w:p>
    <w:p>
      <w:r>
        <w:t>Từ trường (Trường từ)</w:t>
      </w:r>
    </w:p>
    <w:p>
      <w:r>
        <w:t>20</w:t>
      </w:r>
    </w:p>
    <w:p>
      <w:r>
        <w:t>Thiết bị tạo từ phổ</w:t>
      </w:r>
    </w:p>
    <w:p>
      <w:r>
        <w:t>7</w:t>
      </w:r>
    </w:p>
    <w:p>
      <w:r>
        <w:t>12</w:t>
      </w:r>
    </w:p>
    <w:p>
      <w:r>
        <w:t>5</w:t>
      </w:r>
    </w:p>
    <w:p>
      <w:r>
        <w:t>200</w:t>
      </w:r>
    </w:p>
    <w:p>
      <w:r>
        <w:t>0.035</w:t>
      </w:r>
    </w:p>
    <w:p>
      <w:r>
        <w:t>5</w:t>
      </w:r>
    </w:p>
    <w:p>
      <w:r>
        <w:t>0.0070</w:t>
      </w:r>
    </w:p>
    <w:p>
      <w:r>
        <w:t>21</w:t>
      </w:r>
    </w:p>
    <w:p>
      <w:r>
        <w:t>Thiết bị xác định hướng của lực từ</w:t>
      </w:r>
    </w:p>
    <w:p>
      <w:r>
        <w:t>7</w:t>
      </w:r>
    </w:p>
    <w:p>
      <w:r>
        <w:t>12</w:t>
      </w:r>
    </w:p>
    <w:p>
      <w:r>
        <w:t>5</w:t>
      </w:r>
    </w:p>
    <w:p>
      <w:r>
        <w:t>200</w:t>
      </w:r>
    </w:p>
    <w:p>
      <w:r>
        <w:t>0.035</w:t>
      </w:r>
    </w:p>
    <w:p>
      <w:r>
        <w:t>5</w:t>
      </w:r>
    </w:p>
    <w:p>
      <w:r>
        <w:t>0.0070</w:t>
      </w:r>
    </w:p>
    <w:p>
      <w:r>
        <w:t>22</w:t>
      </w:r>
    </w:p>
    <w:p>
      <w:r>
        <w:t>Thiết bị đo cảm ứng từ</w:t>
      </w:r>
    </w:p>
    <w:p>
      <w:r>
        <w:t>7</w:t>
      </w:r>
    </w:p>
    <w:p>
      <w:r>
        <w:t>12</w:t>
      </w:r>
    </w:p>
    <w:p>
      <w:r>
        <w:t>5</w:t>
      </w:r>
    </w:p>
    <w:p>
      <w:r>
        <w:t>200</w:t>
      </w:r>
    </w:p>
    <w:p>
      <w:r>
        <w:t>0.035</w:t>
      </w:r>
    </w:p>
    <w:p>
      <w:r>
        <w:t>5</w:t>
      </w:r>
    </w:p>
    <w:p>
      <w:r>
        <w:t>0.0070</w:t>
      </w:r>
    </w:p>
    <w:p>
      <w:r>
        <w:t>23</w:t>
      </w:r>
    </w:p>
    <w:p>
      <w:r>
        <w:t>Thiết bị cảm ứng điện từ</w:t>
      </w:r>
    </w:p>
    <w:p>
      <w:r>
        <w:t>7</w:t>
      </w:r>
    </w:p>
    <w:p>
      <w:r>
        <w:t>12</w:t>
      </w:r>
    </w:p>
    <w:p>
      <w:r>
        <w:t>5</w:t>
      </w:r>
    </w:p>
    <w:p>
      <w:r>
        <w:t>200</w:t>
      </w:r>
    </w:p>
    <w:p>
      <w:r>
        <w:t>0.035</w:t>
      </w:r>
    </w:p>
    <w:p>
      <w:r>
        <w:t>5</w:t>
      </w:r>
    </w:p>
    <w:p>
      <w:r>
        <w:t>0.0070</w:t>
      </w:r>
    </w:p>
    <w:p>
      <w:r>
        <w:t>Dòng điện xoay chiều</w:t>
      </w:r>
    </w:p>
    <w:p>
      <w:r>
        <w:t>24</w:t>
      </w:r>
    </w:p>
    <w:p>
      <w:r>
        <w:t>Thiết bị khảo sát đoạn mạch điện xoay chiều</w:t>
      </w:r>
    </w:p>
    <w:p>
      <w:r>
        <w:t>7</w:t>
      </w:r>
    </w:p>
    <w:p>
      <w:r>
        <w:t>12</w:t>
      </w:r>
    </w:p>
    <w:p>
      <w:r>
        <w:t>5</w:t>
      </w:r>
    </w:p>
    <w:p>
      <w:r>
        <w:t>200</w:t>
      </w:r>
    </w:p>
    <w:p>
      <w:r>
        <w:t>0.035</w:t>
      </w:r>
    </w:p>
    <w:p>
      <w:r>
        <w:t>5</w:t>
      </w:r>
    </w:p>
    <w:p>
      <w:r>
        <w:t>0.0070</w:t>
      </w:r>
    </w:p>
    <w:p>
      <w:r>
        <w:t>25</w:t>
      </w:r>
    </w:p>
    <w:p>
      <w:r>
        <w:t>Thiết bị khảo sát dòng điện qua diode</w:t>
      </w:r>
    </w:p>
    <w:p>
      <w:r>
        <w:t>7</w:t>
      </w:r>
    </w:p>
    <w:p>
      <w:r>
        <w:t>12</w:t>
      </w:r>
    </w:p>
    <w:p>
      <w:r>
        <w:t>5</w:t>
      </w:r>
    </w:p>
    <w:p>
      <w:r>
        <w:t>200</w:t>
      </w:r>
    </w:p>
    <w:p>
      <w:r>
        <w:t>0.035</w:t>
      </w:r>
    </w:p>
    <w:p>
      <w:r>
        <w:t>5</w:t>
      </w:r>
    </w:p>
    <w:p>
      <w:r>
        <w:t>0.0070</w:t>
      </w:r>
    </w:p>
    <w:p>
      <w:r>
        <w:t>Vật lí lượng tử</w:t>
      </w:r>
    </w:p>
    <w:p>
      <w:r>
        <w:t>26</w:t>
      </w:r>
    </w:p>
    <w:p>
      <w:r>
        <w:t>Thiết bị khảo sát dòng quang điện</w:t>
      </w:r>
    </w:p>
    <w:p>
      <w:r>
        <w:t>7</w:t>
      </w:r>
    </w:p>
    <w:p>
      <w:r>
        <w:t>12</w:t>
      </w:r>
    </w:p>
    <w:p>
      <w:r>
        <w:t>5</w:t>
      </w:r>
    </w:p>
    <w:p>
      <w:r>
        <w:t>200</w:t>
      </w:r>
    </w:p>
    <w:p>
      <w:r>
        <w:t>0.035</w:t>
      </w:r>
    </w:p>
    <w:p>
      <w:r>
        <w:t>5</w:t>
      </w:r>
    </w:p>
    <w:p>
      <w:r>
        <w:t>0.0070</w:t>
      </w:r>
    </w:p>
    <w:p>
      <w:r>
        <w:t>III</w:t>
      </w:r>
    </w:p>
    <w:p>
      <w:r>
        <w:t>PHẦN MỀM MÔ PHỎNG, VIDEO</w:t>
      </w:r>
    </w:p>
    <w:p>
      <w:r>
        <w:t>Biến dạng của vật rắn</w:t>
      </w:r>
    </w:p>
    <w:p>
      <w:r>
        <w:t>1</w:t>
      </w:r>
    </w:p>
    <w:p>
      <w:r>
        <w:t>Video biến dạng và đặc tính của lò xo</w:t>
      </w:r>
    </w:p>
    <w:p>
      <w:r>
        <w:t>1</w:t>
      </w:r>
    </w:p>
    <w:p>
      <w:r>
        <w:t>10</w:t>
      </w:r>
    </w:p>
    <w:p>
      <w:r>
        <w:t>5</w:t>
      </w:r>
    </w:p>
    <w:p>
      <w:r>
        <w:t>200</w:t>
      </w:r>
    </w:p>
    <w:p>
      <w:r>
        <w:t>0.005</w:t>
      </w:r>
    </w:p>
    <w:p>
      <w:r>
        <w:t>3</w:t>
      </w:r>
    </w:p>
    <w:p>
      <w:r>
        <w:t>0.0017</w:t>
      </w:r>
    </w:p>
    <w:p>
      <w:r>
        <w:t>Trái Đất và bầu trời</w:t>
      </w:r>
    </w:p>
    <w:p>
      <w:r>
        <w:t>2</w:t>
      </w:r>
    </w:p>
    <w:p>
      <w:r>
        <w:t>Bản đồ sao hoặc Phần mềm mô phỏng 3D</w:t>
      </w:r>
    </w:p>
    <w:p>
      <w:r>
        <w:t>1</w:t>
      </w:r>
    </w:p>
    <w:p>
      <w:r>
        <w:t>10</w:t>
      </w:r>
    </w:p>
    <w:p>
      <w:r>
        <w:t>5</w:t>
      </w:r>
    </w:p>
    <w:p>
      <w:r>
        <w:t>200</w:t>
      </w:r>
    </w:p>
    <w:p>
      <w:r>
        <w:t>0.005</w:t>
      </w:r>
    </w:p>
    <w:p>
      <w:r>
        <w:t>5</w:t>
      </w:r>
    </w:p>
    <w:p>
      <w:r>
        <w:t>0.0010</w:t>
      </w:r>
    </w:p>
    <w:p>
      <w:r>
        <w:t>3</w:t>
      </w:r>
    </w:p>
    <w:p>
      <w:r>
        <w:t>Phần mềm 3D mô phỏng hệ Mặt Trời</w:t>
      </w:r>
    </w:p>
    <w:p>
      <w:r>
        <w:t>1</w:t>
      </w:r>
    </w:p>
    <w:p>
      <w:r>
        <w:t>10</w:t>
      </w:r>
    </w:p>
    <w:p>
      <w:r>
        <w:t>5</w:t>
      </w:r>
    </w:p>
    <w:p>
      <w:r>
        <w:t>200</w:t>
      </w:r>
    </w:p>
    <w:p>
      <w:r>
        <w:t>0.005</w:t>
      </w:r>
    </w:p>
    <w:p>
      <w:r>
        <w:t>5</w:t>
      </w:r>
    </w:p>
    <w:p>
      <w:r>
        <w:t>0.0010</w:t>
      </w:r>
    </w:p>
    <w:p>
      <w:r>
        <w:t>4</w:t>
      </w:r>
    </w:p>
    <w:p>
      <w:r>
        <w:t>Phần mềm 3D mô phỏng Trái Đất, Mặt Trời, Mặt Trăng</w:t>
      </w:r>
    </w:p>
    <w:p>
      <w:r>
        <w:t>1</w:t>
      </w:r>
    </w:p>
    <w:p>
      <w:r>
        <w:t>10</w:t>
      </w:r>
    </w:p>
    <w:p>
      <w:r>
        <w:t>5</w:t>
      </w:r>
    </w:p>
    <w:p>
      <w:r>
        <w:t>200</w:t>
      </w:r>
    </w:p>
    <w:p>
      <w:r>
        <w:t>0.005</w:t>
      </w:r>
    </w:p>
    <w:p>
      <w:r>
        <w:t>5</w:t>
      </w:r>
    </w:p>
    <w:p>
      <w:r>
        <w:t>0.0010</w:t>
      </w:r>
    </w:p>
    <w:p>
      <w:r>
        <w:t>5</w:t>
      </w:r>
    </w:p>
    <w:p>
      <w:r>
        <w:t>Phần mềm 3D mô phỏng nhật, nguyệt thực, thủy triều.</w:t>
      </w:r>
    </w:p>
    <w:p>
      <w:r>
        <w:t>1</w:t>
      </w:r>
    </w:p>
    <w:p>
      <w:r>
        <w:t>10</w:t>
      </w:r>
    </w:p>
    <w:p>
      <w:r>
        <w:t>5</w:t>
      </w:r>
    </w:p>
    <w:p>
      <w:r>
        <w:t>200</w:t>
      </w:r>
    </w:p>
    <w:p>
      <w:r>
        <w:t>0.005</w:t>
      </w:r>
    </w:p>
    <w:p>
      <w:r>
        <w:t>5</w:t>
      </w:r>
    </w:p>
    <w:p>
      <w:r>
        <w:t>0.0010</w:t>
      </w:r>
    </w:p>
    <w:p>
      <w:r>
        <w:t>Dao động</w:t>
      </w:r>
    </w:p>
    <w:p>
      <w:r>
        <w:t>6</w:t>
      </w:r>
    </w:p>
    <w:p>
      <w:r>
        <w:t>Video/phần mềm 3D mô phỏng dao động</w:t>
      </w:r>
    </w:p>
    <w:p>
      <w:r>
        <w:t>1</w:t>
      </w:r>
    </w:p>
    <w:p>
      <w:r>
        <w:t>11</w:t>
      </w:r>
    </w:p>
    <w:p>
      <w:r>
        <w:t>5</w:t>
      </w:r>
    </w:p>
    <w:p>
      <w:r>
        <w:t>200</w:t>
      </w:r>
    </w:p>
    <w:p>
      <w:r>
        <w:t>0.005</w:t>
      </w:r>
    </w:p>
    <w:p>
      <w:r>
        <w:t>5</w:t>
      </w:r>
    </w:p>
    <w:p>
      <w:r>
        <w:t>0.0010</w:t>
      </w:r>
    </w:p>
    <w:p>
      <w:r>
        <w:t>Sóng</w:t>
      </w:r>
    </w:p>
    <w:p>
      <w:r>
        <w:t>7</w:t>
      </w:r>
    </w:p>
    <w:p>
      <w:r>
        <w:t>Video về hình ảnh sóng</w:t>
      </w:r>
    </w:p>
    <w:p>
      <w:r>
        <w:t>1</w:t>
      </w:r>
    </w:p>
    <w:p>
      <w:r>
        <w:t>11</w:t>
      </w:r>
    </w:p>
    <w:p>
      <w:r>
        <w:t>5</w:t>
      </w:r>
    </w:p>
    <w:p>
      <w:r>
        <w:t>200</w:t>
      </w:r>
    </w:p>
    <w:p>
      <w:r>
        <w:t>0.005</w:t>
      </w:r>
    </w:p>
    <w:p>
      <w:r>
        <w:t>3</w:t>
      </w:r>
    </w:p>
    <w:p>
      <w:r>
        <w:t>0.0017</w:t>
      </w:r>
    </w:p>
    <w:p>
      <w:r>
        <w:t>8</w:t>
      </w:r>
    </w:p>
    <w:p>
      <w:r>
        <w:t>Video về chuyển động của phần tử môi trường</w:t>
      </w:r>
    </w:p>
    <w:p>
      <w:r>
        <w:t>1</w:t>
      </w:r>
    </w:p>
    <w:p>
      <w:r>
        <w:t>11</w:t>
      </w:r>
    </w:p>
    <w:p>
      <w:r>
        <w:t>5</w:t>
      </w:r>
    </w:p>
    <w:p>
      <w:r>
        <w:t>200</w:t>
      </w:r>
    </w:p>
    <w:p>
      <w:r>
        <w:t>0.005</w:t>
      </w:r>
    </w:p>
    <w:p>
      <w:r>
        <w:t>3</w:t>
      </w:r>
    </w:p>
    <w:p>
      <w:r>
        <w:t>0.0017</w:t>
      </w:r>
    </w:p>
    <w:p>
      <w:r>
        <w:t>Điện trường (Trường điện)</w:t>
      </w:r>
    </w:p>
    <w:p>
      <w:r>
        <w:t>Video về điện thế</w:t>
      </w:r>
    </w:p>
    <w:p>
      <w:r>
        <w:t>1</w:t>
      </w:r>
    </w:p>
    <w:p>
      <w:r>
        <w:t>11</w:t>
      </w:r>
    </w:p>
    <w:p>
      <w:r>
        <w:t>5</w:t>
      </w:r>
    </w:p>
    <w:p>
      <w:r>
        <w:t>200</w:t>
      </w:r>
    </w:p>
    <w:p>
      <w:r>
        <w:t>0.005</w:t>
      </w:r>
    </w:p>
    <w:p>
      <w:r>
        <w:t>3</w:t>
      </w:r>
    </w:p>
    <w:p>
      <w:r>
        <w:t>0.0017</w:t>
      </w:r>
    </w:p>
    <w:p>
      <w:r>
        <w:t>10</w:t>
      </w:r>
    </w:p>
    <w:p>
      <w:r>
        <w:t>Video/Phần mềm 3D về tụ điện trong cuộc sống</w:t>
      </w:r>
    </w:p>
    <w:p>
      <w:r>
        <w:t>1</w:t>
      </w:r>
    </w:p>
    <w:p>
      <w:r>
        <w:t>11</w:t>
      </w:r>
    </w:p>
    <w:p>
      <w:r>
        <w:t>5</w:t>
      </w:r>
    </w:p>
    <w:p>
      <w:r>
        <w:t>200</w:t>
      </w:r>
    </w:p>
    <w:p>
      <w:r>
        <w:t>0.005</w:t>
      </w:r>
    </w:p>
    <w:p>
      <w:r>
        <w:t>5</w:t>
      </w:r>
    </w:p>
    <w:p>
      <w:r>
        <w:t>0.0010</w:t>
      </w:r>
    </w:p>
    <w:p>
      <w:r>
        <w:t>Dòng điện, mạch điện</w:t>
      </w:r>
    </w:p>
    <w:p>
      <w:r>
        <w:t>11</w:t>
      </w:r>
    </w:p>
    <w:p>
      <w:r>
        <w:t>Video về cường độ dòng điện.</w:t>
      </w:r>
    </w:p>
    <w:p>
      <w:r>
        <w:t>1</w:t>
      </w:r>
    </w:p>
    <w:p>
      <w:r>
        <w:t>11</w:t>
      </w:r>
    </w:p>
    <w:p>
      <w:r>
        <w:t>5</w:t>
      </w:r>
    </w:p>
    <w:p>
      <w:r>
        <w:t>200</w:t>
      </w:r>
    </w:p>
    <w:p>
      <w:r>
        <w:t>0.005</w:t>
      </w:r>
    </w:p>
    <w:p>
      <w:r>
        <w:t>3</w:t>
      </w:r>
    </w:p>
    <w:p>
      <w:r>
        <w:t>0.0017</w:t>
      </w:r>
    </w:p>
    <w:p>
      <w:r>
        <w:t>12</w:t>
      </w:r>
    </w:p>
    <w:p>
      <w:r>
        <w:t>Phần mềm 3D mô phỏng cấu tạo của mạch điện</w:t>
      </w:r>
    </w:p>
    <w:p>
      <w:r>
        <w:t>1</w:t>
      </w:r>
    </w:p>
    <w:p>
      <w:r>
        <w:t>11</w:t>
      </w:r>
    </w:p>
    <w:p>
      <w:r>
        <w:t>5</w:t>
      </w:r>
    </w:p>
    <w:p>
      <w:r>
        <w:t>200</w:t>
      </w:r>
    </w:p>
    <w:p>
      <w:r>
        <w:t>0.005</w:t>
      </w:r>
    </w:p>
    <w:p>
      <w:r>
        <w:t>5</w:t>
      </w:r>
    </w:p>
    <w:p>
      <w:r>
        <w:t>0.0010</w:t>
      </w:r>
    </w:p>
    <w:p>
      <w:r>
        <w:t>Trường hấp dẫn</w:t>
      </w:r>
    </w:p>
    <w:p>
      <w:r>
        <w:t>13</w:t>
      </w:r>
    </w:p>
    <w:p>
      <w:r>
        <w:t>Video/Phần mềm 3D về trường hấp dẫn và thế hấp dẫn</w:t>
      </w:r>
    </w:p>
    <w:p>
      <w:r>
        <w:t>1</w:t>
      </w:r>
    </w:p>
    <w:p>
      <w:r>
        <w:t>11</w:t>
      </w:r>
    </w:p>
    <w:p>
      <w:r>
        <w:t>5</w:t>
      </w:r>
    </w:p>
    <w:p>
      <w:r>
        <w:t>200</w:t>
      </w:r>
    </w:p>
    <w:p>
      <w:r>
        <w:t>0.005</w:t>
      </w:r>
    </w:p>
    <w:p>
      <w:r>
        <w:t>5</w:t>
      </w:r>
    </w:p>
    <w:p>
      <w:r>
        <w:t>0.0010</w:t>
      </w:r>
    </w:p>
    <w:p>
      <w:r>
        <w:t>9. MÔN HÓA HỌC</w:t>
      </w:r>
    </w:p>
    <w:p>
      <w:r>
        <w:t>A</w:t>
      </w:r>
    </w:p>
    <w:p>
      <w:r>
        <w:t>THIẾT BỊ DÙNG CHUNG</w:t>
      </w:r>
    </w:p>
    <w:p>
      <w:r>
        <w:t>1</w:t>
      </w:r>
    </w:p>
    <w:p>
      <w:r>
        <w:t>Máy cất nước 1 lần</w:t>
      </w:r>
    </w:p>
    <w:p>
      <w:r>
        <w:t>1</w:t>
      </w:r>
    </w:p>
    <w:p>
      <w:r>
        <w:t>10, 11, 12</w:t>
      </w:r>
    </w:p>
    <w:p>
      <w:r>
        <w:t>15</w:t>
      </w:r>
    </w:p>
    <w:p>
      <w:r>
        <w:t>600</w:t>
      </w:r>
    </w:p>
    <w:p>
      <w:r>
        <w:t>0.002</w:t>
      </w:r>
    </w:p>
    <w:p>
      <w:r>
        <w:t>5</w:t>
      </w:r>
    </w:p>
    <w:p>
      <w:r>
        <w:t>0.0003</w:t>
      </w:r>
    </w:p>
    <w:p>
      <w:r>
        <w:t>2</w:t>
      </w:r>
    </w:p>
    <w:p>
      <w:r>
        <w:t>Cân điện tử</w:t>
      </w:r>
    </w:p>
    <w:p>
      <w:r>
        <w:t>2</w:t>
      </w:r>
    </w:p>
    <w:p>
      <w:r>
        <w:t>10, 11, 12</w:t>
      </w:r>
    </w:p>
    <w:p>
      <w:r>
        <w:t>15</w:t>
      </w:r>
    </w:p>
    <w:p>
      <w:r>
        <w:t>600</w:t>
      </w:r>
    </w:p>
    <w:p>
      <w:r>
        <w:t>0.003</w:t>
      </w:r>
    </w:p>
    <w:p>
      <w:r>
        <w:t>5</w:t>
      </w:r>
    </w:p>
    <w:p>
      <w:r>
        <w:t>0.0007</w:t>
      </w:r>
    </w:p>
    <w:p>
      <w:r>
        <w:t>3</w:t>
      </w:r>
    </w:p>
    <w:p>
      <w:r>
        <w:t>Tủ hút</w:t>
      </w:r>
    </w:p>
    <w:p>
      <w:r>
        <w:t>1</w:t>
      </w:r>
    </w:p>
    <w:p>
      <w:r>
        <w:t>10, 11, 12</w:t>
      </w:r>
    </w:p>
    <w:p>
      <w:r>
        <w:t>15</w:t>
      </w:r>
    </w:p>
    <w:p>
      <w:r>
        <w:t>600</w:t>
      </w:r>
    </w:p>
    <w:p>
      <w:r>
        <w:t>0.002</w:t>
      </w:r>
    </w:p>
    <w:p>
      <w:r>
        <w:t>5</w:t>
      </w:r>
    </w:p>
    <w:p>
      <w:r>
        <w:t>0.0003</w:t>
      </w:r>
    </w:p>
    <w:p>
      <w:r>
        <w:t>4</w:t>
      </w:r>
    </w:p>
    <w:p>
      <w:r>
        <w:t>Tủ đựng hóa chất</w:t>
      </w:r>
    </w:p>
    <w:p>
      <w:r>
        <w:t>1</w:t>
      </w:r>
    </w:p>
    <w:p>
      <w:r>
        <w:t>10, 11, 12</w:t>
      </w:r>
    </w:p>
    <w:p>
      <w:r>
        <w:t>15</w:t>
      </w:r>
    </w:p>
    <w:p>
      <w:r>
        <w:t>600</w:t>
      </w:r>
    </w:p>
    <w:p>
      <w:r>
        <w:t>0.002</w:t>
      </w:r>
    </w:p>
    <w:p>
      <w:r>
        <w:t>5</w:t>
      </w:r>
    </w:p>
    <w:p>
      <w:r>
        <w:t>0.0003</w:t>
      </w:r>
    </w:p>
    <w:p>
      <w:r>
        <w:t>5</w:t>
      </w:r>
    </w:p>
    <w:p>
      <w:r>
        <w:t>Máy chiếu (hoặc Màn hình hiển thị)</w:t>
      </w:r>
    </w:p>
    <w:p>
      <w:r>
        <w:t>1</w:t>
      </w:r>
    </w:p>
    <w:p>
      <w:r>
        <w:t>10, 11, 12</w:t>
      </w:r>
    </w:p>
    <w:p>
      <w:r>
        <w:t>15</w:t>
      </w:r>
    </w:p>
    <w:p>
      <w:r>
        <w:t>600</w:t>
      </w:r>
    </w:p>
    <w:p>
      <w:r>
        <w:t>0.002</w:t>
      </w:r>
    </w:p>
    <w:p>
      <w:r>
        <w:t>5</w:t>
      </w:r>
    </w:p>
    <w:p>
      <w:r>
        <w:t>0.0003</w:t>
      </w:r>
    </w:p>
    <w:p>
      <w:r>
        <w:t>6</w:t>
      </w:r>
    </w:p>
    <w:p>
      <w:r>
        <w:t>Máy tính (để bàn hoặc xách tay)</w:t>
      </w:r>
    </w:p>
    <w:p>
      <w:r>
        <w:t>1</w:t>
      </w:r>
    </w:p>
    <w:p>
      <w:r>
        <w:t>10, 11, 12</w:t>
      </w:r>
    </w:p>
    <w:p>
      <w:r>
        <w:t>15</w:t>
      </w:r>
    </w:p>
    <w:p>
      <w:r>
        <w:t>600</w:t>
      </w:r>
    </w:p>
    <w:p>
      <w:r>
        <w:t>0.002</w:t>
      </w:r>
    </w:p>
    <w:p>
      <w:r>
        <w:t>5</w:t>
      </w:r>
    </w:p>
    <w:p>
      <w:r>
        <w:t>0.0003</w:t>
      </w:r>
    </w:p>
    <w:p>
      <w:r>
        <w:t>7</w:t>
      </w:r>
    </w:p>
    <w:p>
      <w:r>
        <w:t>Bộ thiết bị dạy học điện tử, mô phỏng môn Hóa học</w:t>
      </w:r>
    </w:p>
    <w:p>
      <w:r>
        <w:t>9</w:t>
      </w:r>
    </w:p>
    <w:p>
      <w:r>
        <w:t>10, 11, 12</w:t>
      </w:r>
    </w:p>
    <w:p>
      <w:r>
        <w:t>15</w:t>
      </w:r>
    </w:p>
    <w:p>
      <w:r>
        <w:t>600</w:t>
      </w:r>
    </w:p>
    <w:p>
      <w:r>
        <w:t>0.015</w:t>
      </w:r>
    </w:p>
    <w:p>
      <w:r>
        <w:t>5</w:t>
      </w:r>
    </w:p>
    <w:p>
      <w:r>
        <w:t>0.0030</w:t>
      </w:r>
    </w:p>
    <w:p>
      <w:r>
        <w:t>8</w:t>
      </w:r>
    </w:p>
    <w:p>
      <w:r>
        <w:t>Bộ dụng cụ đo các đại lượng không điện</w:t>
      </w:r>
    </w:p>
    <w:p>
      <w:r>
        <w:t>2</w:t>
      </w:r>
    </w:p>
    <w:p>
      <w:r>
        <w:t>10, 11, 12</w:t>
      </w:r>
    </w:p>
    <w:p>
      <w:r>
        <w:t>15</w:t>
      </w:r>
    </w:p>
    <w:p>
      <w:r>
        <w:t>600</w:t>
      </w:r>
    </w:p>
    <w:p>
      <w:r>
        <w:t>0.003</w:t>
      </w:r>
    </w:p>
    <w:p>
      <w:r>
        <w:t>5</w:t>
      </w:r>
    </w:p>
    <w:p>
      <w:r>
        <w:t>0.0007</w:t>
      </w:r>
    </w:p>
    <w:p>
      <w:r>
        <w:t>B</w:t>
      </w:r>
    </w:p>
    <w:p>
      <w:r>
        <w:t>THIẾT BỊ THEO CHỦ ĐỀ</w:t>
      </w:r>
    </w:p>
    <w:p>
      <w:r>
        <w:t>I</w:t>
      </w:r>
    </w:p>
    <w:p>
      <w:r>
        <w:t>TRANH ẢNH</w:t>
      </w:r>
    </w:p>
    <w:p>
      <w:r>
        <w:t>1</w:t>
      </w:r>
    </w:p>
    <w:p>
      <w:r>
        <w:t>Bảng tuần hoàn các nguyên tố hóa học</w:t>
      </w:r>
    </w:p>
    <w:p>
      <w:r>
        <w:t>9</w:t>
      </w:r>
    </w:p>
    <w:p>
      <w:r>
        <w:t>10, 11, 12</w:t>
      </w:r>
    </w:p>
    <w:p>
      <w:r>
        <w:t>15</w:t>
      </w:r>
    </w:p>
    <w:p>
      <w:r>
        <w:t>600</w:t>
      </w:r>
    </w:p>
    <w:p>
      <w:r>
        <w:t>0.015</w:t>
      </w:r>
    </w:p>
    <w:p>
      <w:r>
        <w:t>5</w:t>
      </w:r>
    </w:p>
    <w:p>
      <w:r>
        <w:t>0.0030</w:t>
      </w:r>
    </w:p>
    <w:p>
      <w:r>
        <w:t>II</w:t>
      </w:r>
    </w:p>
    <w:p>
      <w:r>
        <w:t>BĂNG/ĐĨA/PHẦN MỀM</w:t>
      </w:r>
    </w:p>
    <w:p>
      <w:r>
        <w:t>1</w:t>
      </w:r>
    </w:p>
    <w:p>
      <w:r>
        <w:t>BĂNG/ĐĨA/PHẦN MỀM DÙNG CHUNG CHO NHIỀU CHỦ ĐỀ</w:t>
      </w:r>
    </w:p>
    <w:p>
      <w:r>
        <w:t>1.1</w:t>
      </w:r>
    </w:p>
    <w:p>
      <w:r>
        <w:t>Một số thao tác thí nghiệm hóa học</w:t>
      </w:r>
    </w:p>
    <w:p>
      <w:r>
        <w:t>1</w:t>
      </w:r>
    </w:p>
    <w:p>
      <w:r>
        <w:t>10</w:t>
      </w:r>
    </w:p>
    <w:p>
      <w:r>
        <w:t>5</w:t>
      </w:r>
    </w:p>
    <w:p>
      <w:r>
        <w:t>200</w:t>
      </w:r>
    </w:p>
    <w:p>
      <w:r>
        <w:t>0.005</w:t>
      </w:r>
    </w:p>
    <w:p>
      <w:r>
        <w:t>2</w:t>
      </w:r>
    </w:p>
    <w:p>
      <w:r>
        <w:t>0.0025</w:t>
      </w:r>
    </w:p>
    <w:p>
      <w:r>
        <w:t>1.2</w:t>
      </w:r>
    </w:p>
    <w:p>
      <w:r>
        <w:t>Bộ mô phỏng 3D</w:t>
      </w:r>
    </w:p>
    <w:p>
      <w:r>
        <w:t>1</w:t>
      </w:r>
    </w:p>
    <w:p>
      <w:r>
        <w:t>10, 11, 12</w:t>
      </w:r>
    </w:p>
    <w:p>
      <w:r>
        <w:t>15</w:t>
      </w:r>
    </w:p>
    <w:p>
      <w:r>
        <w:t>600</w:t>
      </w:r>
    </w:p>
    <w:p>
      <w:r>
        <w:t>0.002</w:t>
      </w:r>
    </w:p>
    <w:p>
      <w:r>
        <w:t>2</w:t>
      </w:r>
    </w:p>
    <w:p>
      <w:r>
        <w:t>0.0008</w:t>
      </w:r>
    </w:p>
    <w:p>
      <w:r>
        <w:t>2</w:t>
      </w:r>
    </w:p>
    <w:p>
      <w:r>
        <w:t>BĂNG/ĐĨA/PHẦN MỀM DÙNG RIÊNG THEO CHỦ ĐỀ</w:t>
      </w:r>
    </w:p>
    <w:p>
      <w:r>
        <w:t>2.1</w:t>
      </w:r>
    </w:p>
    <w:p>
      <w:r>
        <w:t>Thí nghiệm phản ứng nitro hoá benzene</w:t>
      </w:r>
    </w:p>
    <w:p>
      <w:r>
        <w:t>1</w:t>
      </w:r>
    </w:p>
    <w:p>
      <w:r>
        <w:t>11</w:t>
      </w:r>
    </w:p>
    <w:p>
      <w:r>
        <w:t>5</w:t>
      </w:r>
    </w:p>
    <w:p>
      <w:r>
        <w:t>200</w:t>
      </w:r>
    </w:p>
    <w:p>
      <w:r>
        <w:t>0.005</w:t>
      </w:r>
    </w:p>
    <w:p>
      <w:r>
        <w:t>2</w:t>
      </w:r>
    </w:p>
    <w:p>
      <w:r>
        <w:t>0.0025</w:t>
      </w:r>
    </w:p>
    <w:p>
      <w:r>
        <w:t>2.2</w:t>
      </w:r>
    </w:p>
    <w:p>
      <w:r>
        <w:t>Thí nghiệm phản ứng thủy phân ethyl bromide (hoặc ethyl chloride)</w:t>
      </w:r>
    </w:p>
    <w:p>
      <w:r>
        <w:t>1</w:t>
      </w:r>
    </w:p>
    <w:p>
      <w:r>
        <w:t>11</w:t>
      </w:r>
    </w:p>
    <w:p>
      <w:r>
        <w:t>5</w:t>
      </w:r>
    </w:p>
    <w:p>
      <w:r>
        <w:t>200</w:t>
      </w:r>
    </w:p>
    <w:p>
      <w:r>
        <w:t>0.005</w:t>
      </w:r>
    </w:p>
    <w:p>
      <w:r>
        <w:t>2</w:t>
      </w:r>
    </w:p>
    <w:p>
      <w:r>
        <w:t>0.0025</w:t>
      </w:r>
    </w:p>
    <w:p>
      <w:r>
        <w:t>2.3</w:t>
      </w:r>
    </w:p>
    <w:p>
      <w:r>
        <w:t>Thí nghiệm phản ứng điều chế ethyl acetate</w:t>
      </w:r>
    </w:p>
    <w:p>
      <w:r>
        <w:t>1</w:t>
      </w:r>
    </w:p>
    <w:p>
      <w:r>
        <w:t>11, 12</w:t>
      </w:r>
    </w:p>
    <w:p>
      <w:r>
        <w:t>5</w:t>
      </w:r>
    </w:p>
    <w:p>
      <w:r>
        <w:t>200</w:t>
      </w:r>
    </w:p>
    <w:p>
      <w:r>
        <w:t>0.005</w:t>
      </w:r>
    </w:p>
    <w:p>
      <w:r>
        <w:t>2</w:t>
      </w:r>
    </w:p>
    <w:p>
      <w:r>
        <w:t>0.0025</w:t>
      </w:r>
    </w:p>
    <w:p>
      <w:r>
        <w:t>2.4</w:t>
      </w:r>
    </w:p>
    <w:p>
      <w:r>
        <w:t>Thí nghiệm phản ứng xà phòng hóa chất béo</w:t>
      </w:r>
    </w:p>
    <w:p>
      <w:r>
        <w:t>1</w:t>
      </w:r>
    </w:p>
    <w:p>
      <w:r>
        <w:t>12</w:t>
      </w:r>
    </w:p>
    <w:p>
      <w:r>
        <w:t>5</w:t>
      </w:r>
    </w:p>
    <w:p>
      <w:r>
        <w:t>200</w:t>
      </w:r>
    </w:p>
    <w:p>
      <w:r>
        <w:t>0.005</w:t>
      </w:r>
    </w:p>
    <w:p>
      <w:r>
        <w:t>2</w:t>
      </w:r>
    </w:p>
    <w:p>
      <w:r>
        <w:t>0.0025</w:t>
      </w:r>
    </w:p>
    <w:p>
      <w:r>
        <w:t>2.5</w:t>
      </w:r>
    </w:p>
    <w:p>
      <w:r>
        <w:t>Thí nghiệm phản ứng thủy phân celulose</w:t>
      </w:r>
    </w:p>
    <w:p>
      <w:r>
        <w:t>1</w:t>
      </w:r>
    </w:p>
    <w:p>
      <w:r>
        <w:t>12</w:t>
      </w:r>
    </w:p>
    <w:p>
      <w:r>
        <w:t>5</w:t>
      </w:r>
    </w:p>
    <w:p>
      <w:r>
        <w:t>200</w:t>
      </w:r>
    </w:p>
    <w:p>
      <w:r>
        <w:t>0.005</w:t>
      </w:r>
    </w:p>
    <w:p>
      <w:r>
        <w:t>2</w:t>
      </w:r>
    </w:p>
    <w:p>
      <w:r>
        <w:t>0.0025</w:t>
      </w:r>
    </w:p>
    <w:p>
      <w:r>
        <w:t>2.6</w:t>
      </w:r>
    </w:p>
    <w:p>
      <w:r>
        <w:t>Thí nghiệm phần ứng thủy phân tinh bột</w:t>
      </w:r>
    </w:p>
    <w:p>
      <w:r>
        <w:t>1</w:t>
      </w:r>
    </w:p>
    <w:p>
      <w:r>
        <w:t>12</w:t>
      </w:r>
    </w:p>
    <w:p>
      <w:r>
        <w:t>5</w:t>
      </w:r>
    </w:p>
    <w:p>
      <w:r>
        <w:t>200</w:t>
      </w:r>
    </w:p>
    <w:p>
      <w:r>
        <w:t>0.005</w:t>
      </w:r>
    </w:p>
    <w:p>
      <w:r>
        <w:t>2</w:t>
      </w:r>
    </w:p>
    <w:p>
      <w:r>
        <w:t>0.0025</w:t>
      </w:r>
    </w:p>
    <w:p>
      <w:r>
        <w:t>III</w:t>
      </w:r>
    </w:p>
    <w:p>
      <w:r>
        <w:t>DỤNG CỤ</w:t>
      </w:r>
    </w:p>
    <w:p>
      <w:r>
        <w:t>1</w:t>
      </w:r>
    </w:p>
    <w:p>
      <w:r>
        <w:t>DỤNG CỤ DÙNG CHUNG CHO NHIỀU CHỦ ĐỀ</w:t>
      </w:r>
    </w:p>
    <w:p>
      <w:r>
        <w:t>1.1.</w:t>
      </w:r>
    </w:p>
    <w:p>
      <w:r>
        <w:t>Ống đong hình trụ 100ml</w:t>
      </w:r>
    </w:p>
    <w:p>
      <w:r>
        <w:t>7</w:t>
      </w:r>
    </w:p>
    <w:p>
      <w:r>
        <w:t>10, 11, 12</w:t>
      </w:r>
    </w:p>
    <w:p>
      <w:r>
        <w:t>15</w:t>
      </w:r>
    </w:p>
    <w:p>
      <w:r>
        <w:t>600</w:t>
      </w:r>
    </w:p>
    <w:p>
      <w:r>
        <w:t>0.012</w:t>
      </w:r>
    </w:p>
    <w:p>
      <w:r>
        <w:t>2</w:t>
      </w:r>
    </w:p>
    <w:p>
      <w:r>
        <w:t>0.0058</w:t>
      </w:r>
    </w:p>
    <w:p>
      <w:r>
        <w:t>1.2</w:t>
      </w:r>
    </w:p>
    <w:p>
      <w:r>
        <w:t>Bình tam giác 100ml</w:t>
      </w:r>
    </w:p>
    <w:p>
      <w:r>
        <w:t>7</w:t>
      </w:r>
    </w:p>
    <w:p>
      <w:r>
        <w:t>10, 11, 12</w:t>
      </w:r>
    </w:p>
    <w:p>
      <w:r>
        <w:t>15</w:t>
      </w:r>
    </w:p>
    <w:p>
      <w:r>
        <w:t>600</w:t>
      </w:r>
    </w:p>
    <w:p>
      <w:r>
        <w:t>0.012</w:t>
      </w:r>
    </w:p>
    <w:p>
      <w:r>
        <w:t>1</w:t>
      </w:r>
    </w:p>
    <w:p>
      <w:r>
        <w:t>0.0117</w:t>
      </w:r>
    </w:p>
    <w:p>
      <w:r>
        <w:t>1.3</w:t>
      </w:r>
    </w:p>
    <w:p>
      <w:r>
        <w:t>Cốc thủy tinh 250ml</w:t>
      </w:r>
    </w:p>
    <w:p>
      <w:r>
        <w:t>7</w:t>
      </w:r>
    </w:p>
    <w:p>
      <w:r>
        <w:t>10, 11, 12</w:t>
      </w:r>
    </w:p>
    <w:p>
      <w:r>
        <w:t>15</w:t>
      </w:r>
    </w:p>
    <w:p>
      <w:r>
        <w:t>600</w:t>
      </w:r>
    </w:p>
    <w:p>
      <w:r>
        <w:t>0.012</w:t>
      </w:r>
    </w:p>
    <w:p>
      <w:r>
        <w:t>1</w:t>
      </w:r>
    </w:p>
    <w:p>
      <w:r>
        <w:t>0.0117</w:t>
      </w:r>
    </w:p>
    <w:p>
      <w:r>
        <w:t>1.4</w:t>
      </w:r>
    </w:p>
    <w:p>
      <w:r>
        <w:t>Cốc thủy tinh 100ml</w:t>
      </w:r>
    </w:p>
    <w:p>
      <w:r>
        <w:t>7</w:t>
      </w:r>
    </w:p>
    <w:p>
      <w:r>
        <w:t>10, 11, 12</w:t>
      </w:r>
    </w:p>
    <w:p>
      <w:r>
        <w:t>15</w:t>
      </w:r>
    </w:p>
    <w:p>
      <w:r>
        <w:t>600</w:t>
      </w:r>
    </w:p>
    <w:p>
      <w:r>
        <w:t>0.012</w:t>
      </w:r>
    </w:p>
    <w:p>
      <w:r>
        <w:t>1</w:t>
      </w:r>
    </w:p>
    <w:p>
      <w:r>
        <w:t>0.0117</w:t>
      </w:r>
    </w:p>
    <w:p>
      <w:r>
        <w:t>1.5</w:t>
      </w:r>
    </w:p>
    <w:p>
      <w:r>
        <w:t>Cốc đốt</w:t>
      </w:r>
    </w:p>
    <w:p>
      <w:r>
        <w:t>7</w:t>
      </w:r>
    </w:p>
    <w:p>
      <w:r>
        <w:t>10, 11, 12</w:t>
      </w:r>
    </w:p>
    <w:p>
      <w:r>
        <w:t>15</w:t>
      </w:r>
    </w:p>
    <w:p>
      <w:r>
        <w:t>600</w:t>
      </w:r>
    </w:p>
    <w:p>
      <w:r>
        <w:t>0.012</w:t>
      </w:r>
    </w:p>
    <w:p>
      <w:r>
        <w:t>2</w:t>
      </w:r>
    </w:p>
    <w:p>
      <w:r>
        <w:t>0.0058</w:t>
      </w:r>
    </w:p>
    <w:p>
      <w:r>
        <w:t>1.6</w:t>
      </w:r>
    </w:p>
    <w:p>
      <w:r>
        <w:t>Ống nghiệm</w:t>
      </w:r>
    </w:p>
    <w:p>
      <w:r>
        <w:t>50</w:t>
      </w:r>
    </w:p>
    <w:p>
      <w:r>
        <w:t>10, 11, 12</w:t>
      </w:r>
    </w:p>
    <w:p>
      <w:r>
        <w:t>15</w:t>
      </w:r>
    </w:p>
    <w:p>
      <w:r>
        <w:t>600</w:t>
      </w:r>
    </w:p>
    <w:p>
      <w:r>
        <w:t>0.083</w:t>
      </w:r>
    </w:p>
    <w:p>
      <w:r>
        <w:t>1</w:t>
      </w:r>
    </w:p>
    <w:p>
      <w:r>
        <w:t>0.0833</w:t>
      </w:r>
    </w:p>
    <w:p>
      <w:r>
        <w:t>1.7</w:t>
      </w:r>
    </w:p>
    <w:p>
      <w:r>
        <w:t>Ống nghiệm có nhánh</w:t>
      </w:r>
    </w:p>
    <w:p>
      <w:r>
        <w:t>20</w:t>
      </w:r>
    </w:p>
    <w:p>
      <w:r>
        <w:t>10, 11, 12</w:t>
      </w:r>
    </w:p>
    <w:p>
      <w:r>
        <w:t>15</w:t>
      </w:r>
    </w:p>
    <w:p>
      <w:r>
        <w:t>600</w:t>
      </w:r>
    </w:p>
    <w:p>
      <w:r>
        <w:t>0.033</w:t>
      </w:r>
    </w:p>
    <w:p>
      <w:r>
        <w:t>2</w:t>
      </w:r>
    </w:p>
    <w:p>
      <w:r>
        <w:t>0.0167</w:t>
      </w:r>
    </w:p>
    <w:p>
      <w:r>
        <w:t>1.8</w:t>
      </w:r>
    </w:p>
    <w:p>
      <w:r>
        <w:t>Lọ thủy tinh miệng hẹp kèm ống hút nhỏ giọt</w:t>
      </w:r>
    </w:p>
    <w:p>
      <w:r>
        <w:t>25</w:t>
      </w:r>
    </w:p>
    <w:p>
      <w:r>
        <w:t>10, 11, 12</w:t>
      </w:r>
    </w:p>
    <w:p>
      <w:r>
        <w:t>15</w:t>
      </w:r>
    </w:p>
    <w:p>
      <w:r>
        <w:t>600</w:t>
      </w:r>
    </w:p>
    <w:p>
      <w:r>
        <w:t>0.042</w:t>
      </w:r>
    </w:p>
    <w:p>
      <w:r>
        <w:t>2</w:t>
      </w:r>
    </w:p>
    <w:p>
      <w:r>
        <w:t>0.0208</w:t>
      </w:r>
    </w:p>
    <w:p>
      <w:r>
        <w:t>1.9</w:t>
      </w:r>
    </w:p>
    <w:p>
      <w:r>
        <w:t>Lọ thủy tinh miệng rộng</w:t>
      </w:r>
    </w:p>
    <w:p>
      <w:r>
        <w:t>20</w:t>
      </w:r>
    </w:p>
    <w:p>
      <w:r>
        <w:t>10, 11, 12</w:t>
      </w:r>
    </w:p>
    <w:p>
      <w:r>
        <w:t>15</w:t>
      </w:r>
    </w:p>
    <w:p>
      <w:r>
        <w:t>600</w:t>
      </w:r>
    </w:p>
    <w:p>
      <w:r>
        <w:t>0.033</w:t>
      </w:r>
    </w:p>
    <w:p>
      <w:r>
        <w:t>2</w:t>
      </w:r>
    </w:p>
    <w:p>
      <w:r>
        <w:t>0.0167</w:t>
      </w:r>
    </w:p>
    <w:p>
      <w:r>
        <w:t>1.10</w:t>
      </w:r>
    </w:p>
    <w:p>
      <w:r>
        <w:t>Ống hút nhỏ giọt</w:t>
      </w:r>
    </w:p>
    <w:p>
      <w:r>
        <w:t>20</w:t>
      </w:r>
    </w:p>
    <w:p>
      <w:r>
        <w:t>10, 11, 12</w:t>
      </w:r>
    </w:p>
    <w:p>
      <w:r>
        <w:t>15</w:t>
      </w:r>
    </w:p>
    <w:p>
      <w:r>
        <w:t>600</w:t>
      </w:r>
    </w:p>
    <w:p>
      <w:r>
        <w:t>0.033</w:t>
      </w:r>
    </w:p>
    <w:p>
      <w:r>
        <w:t>2</w:t>
      </w:r>
    </w:p>
    <w:p>
      <w:r>
        <w:t>0.0167</w:t>
      </w:r>
    </w:p>
    <w:p>
      <w:r>
        <w:t>1.11</w:t>
      </w:r>
    </w:p>
    <w:p>
      <w:r>
        <w:t>Ống dẫn thủy tinh các loại</w:t>
      </w:r>
    </w:p>
    <w:p>
      <w:r>
        <w:t>10</w:t>
      </w:r>
    </w:p>
    <w:p>
      <w:r>
        <w:t>10, 11, 12</w:t>
      </w:r>
    </w:p>
    <w:p>
      <w:r>
        <w:t>15</w:t>
      </w:r>
    </w:p>
    <w:p>
      <w:r>
        <w:t>600</w:t>
      </w:r>
    </w:p>
    <w:p>
      <w:r>
        <w:t>0.017</w:t>
      </w:r>
    </w:p>
    <w:p>
      <w:r>
        <w:t>2</w:t>
      </w:r>
    </w:p>
    <w:p>
      <w:r>
        <w:t>0.0083</w:t>
      </w:r>
    </w:p>
    <w:p>
      <w:r>
        <w:t>1.12</w:t>
      </w:r>
    </w:p>
    <w:p>
      <w:r>
        <w:t>Bình cầu không nhánh đáy tròn</w:t>
      </w:r>
    </w:p>
    <w:p>
      <w:r>
        <w:t>7</w:t>
      </w:r>
    </w:p>
    <w:p>
      <w:r>
        <w:t>10, 11, 12</w:t>
      </w:r>
    </w:p>
    <w:p>
      <w:r>
        <w:t>15</w:t>
      </w:r>
    </w:p>
    <w:p>
      <w:r>
        <w:t>600</w:t>
      </w:r>
    </w:p>
    <w:p>
      <w:r>
        <w:t>0.012</w:t>
      </w:r>
    </w:p>
    <w:p>
      <w:r>
        <w:t>2</w:t>
      </w:r>
    </w:p>
    <w:p>
      <w:r>
        <w:t>0.0058</w:t>
      </w:r>
    </w:p>
    <w:p>
      <w:r>
        <w:t>1.13</w:t>
      </w:r>
    </w:p>
    <w:p>
      <w:r>
        <w:t>Bình cầu không nhánh đáy bằng</w:t>
      </w:r>
    </w:p>
    <w:p>
      <w:r>
        <w:t>7</w:t>
      </w:r>
    </w:p>
    <w:p>
      <w:r>
        <w:t>10, 11, 12</w:t>
      </w:r>
    </w:p>
    <w:p>
      <w:r>
        <w:t>15</w:t>
      </w:r>
    </w:p>
    <w:p>
      <w:r>
        <w:t>600</w:t>
      </w:r>
    </w:p>
    <w:p>
      <w:r>
        <w:t>0.012</w:t>
      </w:r>
    </w:p>
    <w:p>
      <w:r>
        <w:t>2</w:t>
      </w:r>
    </w:p>
    <w:p>
      <w:r>
        <w:t>0.0058</w:t>
      </w:r>
    </w:p>
    <w:p>
      <w:r>
        <w:t>1.14</w:t>
      </w:r>
    </w:p>
    <w:p>
      <w:r>
        <w:t>Bình cầu có nhánh</w:t>
      </w:r>
    </w:p>
    <w:p>
      <w:r>
        <w:t>7</w:t>
      </w:r>
    </w:p>
    <w:p>
      <w:r>
        <w:t>10, 11, 12</w:t>
      </w:r>
    </w:p>
    <w:p>
      <w:r>
        <w:t>15</w:t>
      </w:r>
    </w:p>
    <w:p>
      <w:r>
        <w:t>600</w:t>
      </w:r>
    </w:p>
    <w:p>
      <w:r>
        <w:t>0.012</w:t>
      </w:r>
    </w:p>
    <w:p>
      <w:r>
        <w:t>2</w:t>
      </w:r>
    </w:p>
    <w:p>
      <w:r>
        <w:t>0.0058</w:t>
      </w:r>
    </w:p>
    <w:p>
      <w:r>
        <w:t>1.15</w:t>
      </w:r>
    </w:p>
    <w:p>
      <w:r>
        <w:t>Phễu chiết hình quả lê</w:t>
      </w:r>
    </w:p>
    <w:p>
      <w:r>
        <w:t>7</w:t>
      </w:r>
    </w:p>
    <w:p>
      <w:r>
        <w:t>10, 11, 12</w:t>
      </w:r>
    </w:p>
    <w:p>
      <w:r>
        <w:t>15</w:t>
      </w:r>
    </w:p>
    <w:p>
      <w:r>
        <w:t>600</w:t>
      </w:r>
    </w:p>
    <w:p>
      <w:r>
        <w:t>0.012</w:t>
      </w:r>
    </w:p>
    <w:p>
      <w:r>
        <w:t>3</w:t>
      </w:r>
    </w:p>
    <w:p>
      <w:r>
        <w:t>0.0039</w:t>
      </w:r>
    </w:p>
    <w:p>
      <w:r>
        <w:t>1.16</w:t>
      </w:r>
    </w:p>
    <w:p>
      <w:r>
        <w:t>Phễu lọc thủy tinh cuống dài</w:t>
      </w:r>
    </w:p>
    <w:p>
      <w:r>
        <w:t>7</w:t>
      </w:r>
    </w:p>
    <w:p>
      <w:r>
        <w:t>10, 11, 12</w:t>
      </w:r>
    </w:p>
    <w:p>
      <w:r>
        <w:t>15</w:t>
      </w:r>
    </w:p>
    <w:p>
      <w:r>
        <w:t>600</w:t>
      </w:r>
    </w:p>
    <w:p>
      <w:r>
        <w:t>0.012</w:t>
      </w:r>
    </w:p>
    <w:p>
      <w:r>
        <w:t>3</w:t>
      </w:r>
    </w:p>
    <w:p>
      <w:r>
        <w:t>0.0039</w:t>
      </w:r>
    </w:p>
    <w:p>
      <w:r>
        <w:t>1.17</w:t>
      </w:r>
    </w:p>
    <w:p>
      <w:r>
        <w:t>Phễu lọc thủy tinh cuống ngắn</w:t>
      </w:r>
    </w:p>
    <w:p>
      <w:r>
        <w:t>10</w:t>
      </w:r>
    </w:p>
    <w:p>
      <w:r>
        <w:t>10, 11, 12</w:t>
      </w:r>
    </w:p>
    <w:p>
      <w:r>
        <w:t>15</w:t>
      </w:r>
    </w:p>
    <w:p>
      <w:r>
        <w:t>600</w:t>
      </w:r>
    </w:p>
    <w:p>
      <w:r>
        <w:t>0.017</w:t>
      </w:r>
    </w:p>
    <w:p>
      <w:r>
        <w:t>3</w:t>
      </w:r>
    </w:p>
    <w:p>
      <w:r>
        <w:t>0.0056</w:t>
      </w:r>
    </w:p>
    <w:p>
      <w:r>
        <w:t>1.18</w:t>
      </w:r>
    </w:p>
    <w:p>
      <w:r>
        <w:t>Đũa thủy tinh</w:t>
      </w:r>
    </w:p>
    <w:p>
      <w:r>
        <w:t>7</w:t>
      </w:r>
    </w:p>
    <w:p>
      <w:r>
        <w:t>10, 11, 12</w:t>
      </w:r>
    </w:p>
    <w:p>
      <w:r>
        <w:t>15</w:t>
      </w:r>
    </w:p>
    <w:p>
      <w:r>
        <w:t>600</w:t>
      </w:r>
    </w:p>
    <w:p>
      <w:r>
        <w:t>0.012</w:t>
      </w:r>
    </w:p>
    <w:p>
      <w:r>
        <w:t>3</w:t>
      </w:r>
    </w:p>
    <w:p>
      <w:r>
        <w:t>0.0039</w:t>
      </w:r>
    </w:p>
    <w:p>
      <w:r>
        <w:t>1.19</w:t>
      </w:r>
    </w:p>
    <w:p>
      <w:r>
        <w:t>Thìa xúc hoá chất</w:t>
      </w:r>
    </w:p>
    <w:p>
      <w:r>
        <w:t>7</w:t>
      </w:r>
    </w:p>
    <w:p>
      <w:r>
        <w:t>10, 11, 12</w:t>
      </w:r>
    </w:p>
    <w:p>
      <w:r>
        <w:t>15</w:t>
      </w:r>
    </w:p>
    <w:p>
      <w:r>
        <w:t>600</w:t>
      </w:r>
    </w:p>
    <w:p>
      <w:r>
        <w:t>0.012</w:t>
      </w:r>
    </w:p>
    <w:p>
      <w:r>
        <w:t>3</w:t>
      </w:r>
    </w:p>
    <w:p>
      <w:r>
        <w:t>0.0039</w:t>
      </w:r>
    </w:p>
    <w:p>
      <w:r>
        <w:t>1.20</w:t>
      </w:r>
    </w:p>
    <w:p>
      <w:r>
        <w:t>Đèn cồn</w:t>
      </w:r>
    </w:p>
    <w:p>
      <w:r>
        <w:t>7</w:t>
      </w:r>
    </w:p>
    <w:p>
      <w:r>
        <w:t>10, 11, 12</w:t>
      </w:r>
    </w:p>
    <w:p>
      <w:r>
        <w:t>15</w:t>
      </w:r>
    </w:p>
    <w:p>
      <w:r>
        <w:t>600</w:t>
      </w:r>
    </w:p>
    <w:p>
      <w:r>
        <w:t>0.012</w:t>
      </w:r>
    </w:p>
    <w:p>
      <w:r>
        <w:t>1</w:t>
      </w:r>
    </w:p>
    <w:p>
      <w:r>
        <w:t>0.0117</w:t>
      </w:r>
    </w:p>
    <w:p>
      <w:r>
        <w:t>1.21</w:t>
      </w:r>
    </w:p>
    <w:p>
      <w:r>
        <w:t>Bát sứ</w:t>
      </w:r>
    </w:p>
    <w:p>
      <w:r>
        <w:t>7</w:t>
      </w:r>
    </w:p>
    <w:p>
      <w:r>
        <w:t>10, 11, 12</w:t>
      </w:r>
    </w:p>
    <w:p>
      <w:r>
        <w:t>15</w:t>
      </w:r>
    </w:p>
    <w:p>
      <w:r>
        <w:t>600</w:t>
      </w:r>
    </w:p>
    <w:p>
      <w:r>
        <w:t>0.012</w:t>
      </w:r>
    </w:p>
    <w:p>
      <w:r>
        <w:t>3</w:t>
      </w:r>
    </w:p>
    <w:p>
      <w:r>
        <w:t>0.0039</w:t>
      </w:r>
    </w:p>
    <w:p>
      <w:r>
        <w:t>1.22</w:t>
      </w:r>
    </w:p>
    <w:p>
      <w:r>
        <w:t>Miếng kính mỏng</w:t>
      </w:r>
    </w:p>
    <w:p>
      <w:r>
        <w:t>7</w:t>
      </w:r>
    </w:p>
    <w:p>
      <w:r>
        <w:t>10, 11, 12</w:t>
      </w:r>
    </w:p>
    <w:p>
      <w:r>
        <w:t>15</w:t>
      </w:r>
    </w:p>
    <w:p>
      <w:r>
        <w:t>600</w:t>
      </w:r>
    </w:p>
    <w:p>
      <w:r>
        <w:t>0.012</w:t>
      </w:r>
    </w:p>
    <w:p>
      <w:r>
        <w:t>3</w:t>
      </w:r>
    </w:p>
    <w:p>
      <w:r>
        <w:t>0.0039</w:t>
      </w:r>
    </w:p>
    <w:p>
      <w:r>
        <w:t>1.23</w:t>
      </w:r>
    </w:p>
    <w:p>
      <w:r>
        <w:t>Bình Kíp tiêu chuẩn</w:t>
      </w:r>
    </w:p>
    <w:p>
      <w:r>
        <w:t>2</w:t>
      </w:r>
    </w:p>
    <w:p>
      <w:r>
        <w:t>10, 11, 12</w:t>
      </w:r>
    </w:p>
    <w:p>
      <w:r>
        <w:t>15</w:t>
      </w:r>
    </w:p>
    <w:p>
      <w:r>
        <w:t>600</w:t>
      </w:r>
    </w:p>
    <w:p>
      <w:r>
        <w:t>0.003</w:t>
      </w:r>
    </w:p>
    <w:p>
      <w:r>
        <w:t>5</w:t>
      </w:r>
    </w:p>
    <w:p>
      <w:r>
        <w:t>0.0007</w:t>
      </w:r>
    </w:p>
    <w:p>
      <w:r>
        <w:t>1.24</w:t>
      </w:r>
    </w:p>
    <w:p>
      <w:r>
        <w:t>Bộ dụng cụ thí nghiệm phân tích thể tích</w:t>
      </w:r>
    </w:p>
    <w:p>
      <w:r>
        <w:t>7</w:t>
      </w:r>
    </w:p>
    <w:p>
      <w:r>
        <w:t>10, 11, 12</w:t>
      </w:r>
    </w:p>
    <w:p>
      <w:r>
        <w:t>15</w:t>
      </w:r>
    </w:p>
    <w:p>
      <w:r>
        <w:t>600</w:t>
      </w:r>
    </w:p>
    <w:p>
      <w:r>
        <w:t>0.012</w:t>
      </w:r>
    </w:p>
    <w:p>
      <w:r>
        <w:t>3</w:t>
      </w:r>
    </w:p>
    <w:p>
      <w:r>
        <w:t>0.0039</w:t>
      </w:r>
    </w:p>
    <w:p>
      <w:r>
        <w:t>1.25</w:t>
      </w:r>
    </w:p>
    <w:p>
      <w:r>
        <w:t>Kiềng 3 chân</w:t>
      </w:r>
    </w:p>
    <w:p>
      <w:r>
        <w:t>7</w:t>
      </w:r>
    </w:p>
    <w:p>
      <w:r>
        <w:t>10, 11, 12</w:t>
      </w:r>
    </w:p>
    <w:p>
      <w:r>
        <w:t>15</w:t>
      </w:r>
    </w:p>
    <w:p>
      <w:r>
        <w:t>600</w:t>
      </w:r>
    </w:p>
    <w:p>
      <w:r>
        <w:t>0.012</w:t>
      </w:r>
    </w:p>
    <w:p>
      <w:r>
        <w:t>5</w:t>
      </w:r>
    </w:p>
    <w:p>
      <w:r>
        <w:t>0.0023</w:t>
      </w:r>
    </w:p>
    <w:p>
      <w:r>
        <w:t>1.26</w:t>
      </w:r>
    </w:p>
    <w:p>
      <w:r>
        <w:t>Lưới tản nhiệt</w:t>
      </w:r>
    </w:p>
    <w:p>
      <w:r>
        <w:t>7</w:t>
      </w:r>
    </w:p>
    <w:p>
      <w:r>
        <w:t>10, 11, 12</w:t>
      </w:r>
    </w:p>
    <w:p>
      <w:r>
        <w:t>15</w:t>
      </w:r>
    </w:p>
    <w:p>
      <w:r>
        <w:t>600</w:t>
      </w:r>
    </w:p>
    <w:p>
      <w:r>
        <w:t>0.012</w:t>
      </w:r>
    </w:p>
    <w:p>
      <w:r>
        <w:t>1</w:t>
      </w:r>
    </w:p>
    <w:p>
      <w:r>
        <w:t>0.0117</w:t>
      </w:r>
    </w:p>
    <w:p>
      <w:r>
        <w:t>1.27</w:t>
      </w:r>
    </w:p>
    <w:p>
      <w:r>
        <w:t>Nút cao su không có lỗ các loại</w:t>
      </w:r>
    </w:p>
    <w:p>
      <w:r>
        <w:t>7</w:t>
      </w:r>
    </w:p>
    <w:p>
      <w:r>
        <w:t>10, 11, 12</w:t>
      </w:r>
    </w:p>
    <w:p>
      <w:r>
        <w:t>15</w:t>
      </w:r>
    </w:p>
    <w:p>
      <w:r>
        <w:t>600</w:t>
      </w:r>
    </w:p>
    <w:p>
      <w:r>
        <w:t>0.012</w:t>
      </w:r>
    </w:p>
    <w:p>
      <w:r>
        <w:t>1</w:t>
      </w:r>
    </w:p>
    <w:p>
      <w:r>
        <w:t>0.0117</w:t>
      </w:r>
    </w:p>
    <w:p>
      <w:r>
        <w:t>1.28</w:t>
      </w:r>
    </w:p>
    <w:p>
      <w:r>
        <w:t>Nút cao su có lỗ các loại</w:t>
      </w:r>
    </w:p>
    <w:p>
      <w:r>
        <w:t>7</w:t>
      </w:r>
    </w:p>
    <w:p>
      <w:r>
        <w:t>10, 11, 12</w:t>
      </w:r>
    </w:p>
    <w:p>
      <w:r>
        <w:t>15</w:t>
      </w:r>
    </w:p>
    <w:p>
      <w:r>
        <w:t>600</w:t>
      </w:r>
    </w:p>
    <w:p>
      <w:r>
        <w:t>0.012</w:t>
      </w:r>
    </w:p>
    <w:p>
      <w:r>
        <w:t>1</w:t>
      </w:r>
    </w:p>
    <w:p>
      <w:r>
        <w:t>0.0117</w:t>
      </w:r>
    </w:p>
    <w:p>
      <w:r>
        <w:t>1.29</w:t>
      </w:r>
    </w:p>
    <w:p>
      <w:r>
        <w:t>Ống dẫn</w:t>
      </w:r>
    </w:p>
    <w:p>
      <w:r>
        <w:t>5</w:t>
      </w:r>
    </w:p>
    <w:p>
      <w:r>
        <w:t>10, 11, 12</w:t>
      </w:r>
    </w:p>
    <w:p>
      <w:r>
        <w:t>15</w:t>
      </w:r>
    </w:p>
    <w:p>
      <w:r>
        <w:t>600</w:t>
      </w:r>
    </w:p>
    <w:p>
      <w:r>
        <w:t>0.008</w:t>
      </w:r>
    </w:p>
    <w:p>
      <w:r>
        <w:t>2</w:t>
      </w:r>
    </w:p>
    <w:p>
      <w:r>
        <w:t>0.0042</w:t>
      </w:r>
    </w:p>
    <w:p>
      <w:r>
        <w:t>1.30</w:t>
      </w:r>
    </w:p>
    <w:p>
      <w:r>
        <w:t>Muỗng đốt hóa chất</w:t>
      </w:r>
    </w:p>
    <w:p>
      <w:r>
        <w:t>7</w:t>
      </w:r>
    </w:p>
    <w:p>
      <w:r>
        <w:t>10, 11, 12</w:t>
      </w:r>
    </w:p>
    <w:p>
      <w:r>
        <w:t>15</w:t>
      </w:r>
    </w:p>
    <w:p>
      <w:r>
        <w:t>600</w:t>
      </w:r>
    </w:p>
    <w:p>
      <w:r>
        <w:t>0.012</w:t>
      </w:r>
    </w:p>
    <w:p>
      <w:r>
        <w:t>2</w:t>
      </w:r>
    </w:p>
    <w:p>
      <w:r>
        <w:t>0.0058</w:t>
      </w:r>
    </w:p>
    <w:p>
      <w:r>
        <w:t>1.31</w:t>
      </w:r>
    </w:p>
    <w:p>
      <w:r>
        <w:t>Kẹp đốt hóa chất cỡ lớn</w:t>
      </w:r>
    </w:p>
    <w:p>
      <w:r>
        <w:t>7</w:t>
      </w:r>
    </w:p>
    <w:p>
      <w:r>
        <w:t>10, 11, 12</w:t>
      </w:r>
    </w:p>
    <w:p>
      <w:r>
        <w:t>15</w:t>
      </w:r>
    </w:p>
    <w:p>
      <w:r>
        <w:t>600</w:t>
      </w:r>
    </w:p>
    <w:p>
      <w:r>
        <w:t>0.012</w:t>
      </w:r>
    </w:p>
    <w:p>
      <w:r>
        <w:t>3</w:t>
      </w:r>
    </w:p>
    <w:p>
      <w:r>
        <w:t>0.0039</w:t>
      </w:r>
    </w:p>
    <w:p>
      <w:r>
        <w:t>1.32</w:t>
      </w:r>
    </w:p>
    <w:p>
      <w:r>
        <w:t>Kẹp đốt hóa chất cỡ nhỏ</w:t>
      </w:r>
    </w:p>
    <w:p>
      <w:r>
        <w:t>7</w:t>
      </w:r>
    </w:p>
    <w:p>
      <w:r>
        <w:t>10, 11, 12</w:t>
      </w:r>
    </w:p>
    <w:p>
      <w:r>
        <w:t>15</w:t>
      </w:r>
    </w:p>
    <w:p>
      <w:r>
        <w:t>600</w:t>
      </w:r>
    </w:p>
    <w:p>
      <w:r>
        <w:t>0.012</w:t>
      </w:r>
    </w:p>
    <w:p>
      <w:r>
        <w:t>3</w:t>
      </w:r>
    </w:p>
    <w:p>
      <w:r>
        <w:t>0.0039</w:t>
      </w:r>
    </w:p>
    <w:p>
      <w:r>
        <w:t>1.33</w:t>
      </w:r>
    </w:p>
    <w:p>
      <w:r>
        <w:t>Kẹp ống nghiệm</w:t>
      </w:r>
    </w:p>
    <w:p>
      <w:r>
        <w:t>14</w:t>
      </w:r>
    </w:p>
    <w:p>
      <w:r>
        <w:t>10, 11, 12</w:t>
      </w:r>
    </w:p>
    <w:p>
      <w:r>
        <w:t>15</w:t>
      </w:r>
    </w:p>
    <w:p>
      <w:r>
        <w:t>600</w:t>
      </w:r>
    </w:p>
    <w:p>
      <w:r>
        <w:t>0.023</w:t>
      </w:r>
    </w:p>
    <w:p>
      <w:r>
        <w:t>1</w:t>
      </w:r>
    </w:p>
    <w:p>
      <w:r>
        <w:t>0.0233</w:t>
      </w:r>
    </w:p>
    <w:p>
      <w:r>
        <w:t>1.34</w:t>
      </w:r>
    </w:p>
    <w:p>
      <w:r>
        <w:t>Chổi rửa ống nghiệm</w:t>
      </w:r>
    </w:p>
    <w:p>
      <w:r>
        <w:t>14</w:t>
      </w:r>
    </w:p>
    <w:p>
      <w:r>
        <w:t>10, 11, 12</w:t>
      </w:r>
    </w:p>
    <w:p>
      <w:r>
        <w:t>15</w:t>
      </w:r>
    </w:p>
    <w:p>
      <w:r>
        <w:t>600</w:t>
      </w:r>
    </w:p>
    <w:p>
      <w:r>
        <w:t>0.023</w:t>
      </w:r>
    </w:p>
    <w:p>
      <w:r>
        <w:t>1</w:t>
      </w:r>
    </w:p>
    <w:p>
      <w:r>
        <w:t>0.0233</w:t>
      </w:r>
    </w:p>
    <w:p>
      <w:r>
        <w:t>1.35</w:t>
      </w:r>
    </w:p>
    <w:p>
      <w:r>
        <w:t>Panh gắp hóa chất</w:t>
      </w:r>
    </w:p>
    <w:p>
      <w:r>
        <w:t>7</w:t>
      </w:r>
    </w:p>
    <w:p>
      <w:r>
        <w:t>10, 11, 12</w:t>
      </w:r>
    </w:p>
    <w:p>
      <w:r>
        <w:t>15</w:t>
      </w:r>
    </w:p>
    <w:p>
      <w:r>
        <w:t>600</w:t>
      </w:r>
    </w:p>
    <w:p>
      <w:r>
        <w:t>0.012</w:t>
      </w:r>
    </w:p>
    <w:p>
      <w:r>
        <w:t>5</w:t>
      </w:r>
    </w:p>
    <w:p>
      <w:r>
        <w:t>0.0023</w:t>
      </w:r>
    </w:p>
    <w:p>
      <w:r>
        <w:t>1.36</w:t>
      </w:r>
    </w:p>
    <w:p>
      <w:r>
        <w:t>Bình xịt tia nước</w:t>
      </w:r>
    </w:p>
    <w:p>
      <w:r>
        <w:t>7</w:t>
      </w:r>
    </w:p>
    <w:p>
      <w:r>
        <w:t>10, 11, 12</w:t>
      </w:r>
    </w:p>
    <w:p>
      <w:r>
        <w:t>15</w:t>
      </w:r>
    </w:p>
    <w:p>
      <w:r>
        <w:t>600</w:t>
      </w:r>
    </w:p>
    <w:p>
      <w:r>
        <w:t>0.012</w:t>
      </w:r>
    </w:p>
    <w:p>
      <w:r>
        <w:t>1</w:t>
      </w:r>
    </w:p>
    <w:p>
      <w:r>
        <w:t>0.0117</w:t>
      </w:r>
    </w:p>
    <w:p>
      <w:r>
        <w:t>1.37</w:t>
      </w:r>
    </w:p>
    <w:p>
      <w:r>
        <w:t>Bộ giá thí nghiệm</w:t>
      </w:r>
    </w:p>
    <w:p>
      <w:r>
        <w:t>7</w:t>
      </w:r>
    </w:p>
    <w:p>
      <w:r>
        <w:t>10, 11, 12</w:t>
      </w:r>
    </w:p>
    <w:p>
      <w:r>
        <w:t>15</w:t>
      </w:r>
    </w:p>
    <w:p>
      <w:r>
        <w:t>600</w:t>
      </w:r>
    </w:p>
    <w:p>
      <w:r>
        <w:t>0.012</w:t>
      </w:r>
    </w:p>
    <w:p>
      <w:r>
        <w:t>5</w:t>
      </w:r>
    </w:p>
    <w:p>
      <w:r>
        <w:t>0.0023</w:t>
      </w:r>
    </w:p>
    <w:p>
      <w:r>
        <w:t>1.38</w:t>
      </w:r>
    </w:p>
    <w:p>
      <w:r>
        <w:t>Giá để ống nghiệm</w:t>
      </w:r>
    </w:p>
    <w:p>
      <w:r>
        <w:t>14</w:t>
      </w:r>
    </w:p>
    <w:p>
      <w:r>
        <w:t>10, 11, 12</w:t>
      </w:r>
    </w:p>
    <w:p>
      <w:r>
        <w:t>15</w:t>
      </w:r>
    </w:p>
    <w:p>
      <w:r>
        <w:t>600</w:t>
      </w:r>
    </w:p>
    <w:p>
      <w:r>
        <w:t>0.023</w:t>
      </w:r>
    </w:p>
    <w:p>
      <w:r>
        <w:t>5</w:t>
      </w:r>
    </w:p>
    <w:p>
      <w:r>
        <w:t>0.0047</w:t>
      </w:r>
    </w:p>
    <w:p>
      <w:r>
        <w:t>1.39</w:t>
      </w:r>
    </w:p>
    <w:p>
      <w:r>
        <w:t>Khay mang dụng cụ và hóa chất</w:t>
      </w:r>
    </w:p>
    <w:p>
      <w:r>
        <w:t>2</w:t>
      </w:r>
    </w:p>
    <w:p>
      <w:r>
        <w:t>10, 11, 12</w:t>
      </w:r>
    </w:p>
    <w:p>
      <w:r>
        <w:t>15</w:t>
      </w:r>
    </w:p>
    <w:p>
      <w:r>
        <w:t>600</w:t>
      </w:r>
    </w:p>
    <w:p>
      <w:r>
        <w:t>0.003</w:t>
      </w:r>
    </w:p>
    <w:p>
      <w:r>
        <w:t>5</w:t>
      </w:r>
    </w:p>
    <w:p>
      <w:r>
        <w:t>0.0007</w:t>
      </w:r>
    </w:p>
    <w:p>
      <w:r>
        <w:t>1.40</w:t>
      </w:r>
    </w:p>
    <w:p>
      <w:r>
        <w:t>Khay đựng dụng cụ, hóa chất</w:t>
      </w:r>
    </w:p>
    <w:p>
      <w:r>
        <w:t>7</w:t>
      </w:r>
    </w:p>
    <w:p>
      <w:r>
        <w:t>10, 11, 12</w:t>
      </w:r>
    </w:p>
    <w:p>
      <w:r>
        <w:t>15</w:t>
      </w:r>
    </w:p>
    <w:p>
      <w:r>
        <w:t>600</w:t>
      </w:r>
    </w:p>
    <w:p>
      <w:r>
        <w:t>0.012</w:t>
      </w:r>
    </w:p>
    <w:p>
      <w:r>
        <w:t>5</w:t>
      </w:r>
    </w:p>
    <w:p>
      <w:r>
        <w:t>0.0023</w:t>
      </w:r>
    </w:p>
    <w:p>
      <w:r>
        <w:t>1.41</w:t>
      </w:r>
    </w:p>
    <w:p>
      <w:r>
        <w:t>Nhiệt kế rượu màu</w:t>
      </w:r>
    </w:p>
    <w:p>
      <w:r>
        <w:t>7</w:t>
      </w:r>
    </w:p>
    <w:p>
      <w:r>
        <w:t>10, 11, 12</w:t>
      </w:r>
    </w:p>
    <w:p>
      <w:r>
        <w:t>15</w:t>
      </w:r>
    </w:p>
    <w:p>
      <w:r>
        <w:t>600</w:t>
      </w:r>
    </w:p>
    <w:p>
      <w:r>
        <w:t>0.012</w:t>
      </w:r>
    </w:p>
    <w:p>
      <w:r>
        <w:t>3</w:t>
      </w:r>
    </w:p>
    <w:p>
      <w:r>
        <w:t>0.0039</w:t>
      </w:r>
    </w:p>
    <w:p>
      <w:r>
        <w:t>1.46</w:t>
      </w:r>
    </w:p>
    <w:p>
      <w:r>
        <w:t>Dũa 3 cạnh</w:t>
      </w:r>
    </w:p>
    <w:p>
      <w:r>
        <w:t>7</w:t>
      </w:r>
    </w:p>
    <w:p>
      <w:r>
        <w:t>10, 11, 12</w:t>
      </w:r>
    </w:p>
    <w:p>
      <w:r>
        <w:t>15</w:t>
      </w:r>
    </w:p>
    <w:p>
      <w:r>
        <w:t>600</w:t>
      </w:r>
    </w:p>
    <w:p>
      <w:r>
        <w:t>0.012</w:t>
      </w:r>
    </w:p>
    <w:p>
      <w:r>
        <w:t>5</w:t>
      </w:r>
    </w:p>
    <w:p>
      <w:r>
        <w:t>0.0023</w:t>
      </w:r>
    </w:p>
    <w:p>
      <w:r>
        <w:t>1.47</w:t>
      </w:r>
    </w:p>
    <w:p>
      <w:r>
        <w:t>Kéo cắt</w:t>
      </w:r>
    </w:p>
    <w:p>
      <w:r>
        <w:t>7</w:t>
      </w:r>
    </w:p>
    <w:p>
      <w:r>
        <w:t>10, 11, 12</w:t>
      </w:r>
    </w:p>
    <w:p>
      <w:r>
        <w:t>15</w:t>
      </w:r>
    </w:p>
    <w:p>
      <w:r>
        <w:t>600</w:t>
      </w:r>
    </w:p>
    <w:p>
      <w:r>
        <w:t>0.012</w:t>
      </w:r>
    </w:p>
    <w:p>
      <w:r>
        <w:t>3</w:t>
      </w:r>
    </w:p>
    <w:p>
      <w:r>
        <w:t>0.0039</w:t>
      </w:r>
    </w:p>
    <w:p>
      <w:r>
        <w:t>1.48</w:t>
      </w:r>
    </w:p>
    <w:p>
      <w:r>
        <w:t>Chậu nhựa</w:t>
      </w:r>
    </w:p>
    <w:p>
      <w:r>
        <w:t>7</w:t>
      </w:r>
    </w:p>
    <w:p>
      <w:r>
        <w:t>10, 11, 12</w:t>
      </w:r>
    </w:p>
    <w:p>
      <w:r>
        <w:t>15</w:t>
      </w:r>
    </w:p>
    <w:p>
      <w:r>
        <w:t>600</w:t>
      </w:r>
    </w:p>
    <w:p>
      <w:r>
        <w:t>0.012</w:t>
      </w:r>
    </w:p>
    <w:p>
      <w:r>
        <w:t>2</w:t>
      </w:r>
    </w:p>
    <w:p>
      <w:r>
        <w:t>0.0058</w:t>
      </w:r>
    </w:p>
    <w:p>
      <w:r>
        <w:t>1.49</w:t>
      </w:r>
    </w:p>
    <w:p>
      <w:r>
        <w:t>Áo khoác phòng thí nghiệm</w:t>
      </w:r>
    </w:p>
    <w:p>
      <w:r>
        <w:t>45</w:t>
      </w:r>
    </w:p>
    <w:p>
      <w:r>
        <w:t>10, 11, 12</w:t>
      </w:r>
    </w:p>
    <w:p>
      <w:r>
        <w:t>15</w:t>
      </w:r>
    </w:p>
    <w:p>
      <w:r>
        <w:t>600</w:t>
      </w:r>
    </w:p>
    <w:p>
      <w:r>
        <w:t>0.075</w:t>
      </w:r>
    </w:p>
    <w:p>
      <w:r>
        <w:t>2</w:t>
      </w:r>
    </w:p>
    <w:p>
      <w:r>
        <w:t>0.0375</w:t>
      </w:r>
    </w:p>
    <w:p>
      <w:r>
        <w:t>1.50</w:t>
      </w:r>
    </w:p>
    <w:p>
      <w:r>
        <w:t>Kính bảo vệ mắt không màu</w:t>
      </w:r>
    </w:p>
    <w:p>
      <w:r>
        <w:t>45</w:t>
      </w:r>
    </w:p>
    <w:p>
      <w:r>
        <w:t>10, 11, 12</w:t>
      </w:r>
    </w:p>
    <w:p>
      <w:r>
        <w:t>15</w:t>
      </w:r>
    </w:p>
    <w:p>
      <w:r>
        <w:t>600</w:t>
      </w:r>
    </w:p>
    <w:p>
      <w:r>
        <w:t>0.075</w:t>
      </w:r>
    </w:p>
    <w:p>
      <w:r>
        <w:t>2</w:t>
      </w:r>
    </w:p>
    <w:p>
      <w:r>
        <w:t>0.0375</w:t>
      </w:r>
    </w:p>
    <w:p>
      <w:r>
        <w:t>1.51</w:t>
      </w:r>
    </w:p>
    <w:p>
      <w:r>
        <w:t>Kính bảo vệ mắt có màu</w:t>
      </w:r>
    </w:p>
    <w:p>
      <w:r>
        <w:t>45</w:t>
      </w:r>
    </w:p>
    <w:p>
      <w:r>
        <w:t>10, 11, 12</w:t>
      </w:r>
    </w:p>
    <w:p>
      <w:r>
        <w:t>15</w:t>
      </w:r>
    </w:p>
    <w:p>
      <w:r>
        <w:t>600</w:t>
      </w:r>
    </w:p>
    <w:p>
      <w:r>
        <w:t>0.075</w:t>
      </w:r>
    </w:p>
    <w:p>
      <w:r>
        <w:t>2</w:t>
      </w:r>
    </w:p>
    <w:p>
      <w:r>
        <w:t>0.0375</w:t>
      </w:r>
    </w:p>
    <w:p>
      <w:r>
        <w:t>2</w:t>
      </w:r>
    </w:p>
    <w:p>
      <w:r>
        <w:t>DỤNG CỤ DÙNG RIÊNG THEO CHỦ ĐỀ</w:t>
      </w:r>
    </w:p>
    <w:p>
      <w:r>
        <w:t>2.1</w:t>
      </w:r>
    </w:p>
    <w:p>
      <w:r>
        <w:t>Bình sục khí Drechsel</w:t>
      </w:r>
    </w:p>
    <w:p>
      <w:r>
        <w:t>7</w:t>
      </w:r>
    </w:p>
    <w:p>
      <w:r>
        <w:t>10, 11, 12</w:t>
      </w:r>
    </w:p>
    <w:p>
      <w:r>
        <w:t>15</w:t>
      </w:r>
    </w:p>
    <w:p>
      <w:r>
        <w:t>600</w:t>
      </w:r>
    </w:p>
    <w:p>
      <w:r>
        <w:t>0.012</w:t>
      </w:r>
    </w:p>
    <w:p>
      <w:r>
        <w:t>2</w:t>
      </w:r>
    </w:p>
    <w:p>
      <w:r>
        <w:t>0.0058</w:t>
      </w:r>
    </w:p>
    <w:p>
      <w:r>
        <w:t>2.2</w:t>
      </w:r>
    </w:p>
    <w:p>
      <w:r>
        <w:t>Mặt kính đồng hồ</w:t>
      </w:r>
    </w:p>
    <w:p>
      <w:r>
        <w:t>7</w:t>
      </w:r>
    </w:p>
    <w:p>
      <w:r>
        <w:t>10, 11, 12</w:t>
      </w:r>
    </w:p>
    <w:p>
      <w:r>
        <w:t>15</w:t>
      </w:r>
    </w:p>
    <w:p>
      <w:r>
        <w:t>600</w:t>
      </w:r>
    </w:p>
    <w:p>
      <w:r>
        <w:t>0.012</w:t>
      </w:r>
    </w:p>
    <w:p>
      <w:r>
        <w:t>5</w:t>
      </w:r>
    </w:p>
    <w:p>
      <w:r>
        <w:t>0.0023</w:t>
      </w:r>
    </w:p>
    <w:p>
      <w:r>
        <w:t>2.3</w:t>
      </w:r>
    </w:p>
    <w:p>
      <w:r>
        <w:t>Bộ thí nghiệm về nguồn điện hóa học</w:t>
      </w:r>
    </w:p>
    <w:p>
      <w:r>
        <w:t>7</w:t>
      </w:r>
    </w:p>
    <w:p>
      <w:r>
        <w:t>11.12</w:t>
      </w:r>
    </w:p>
    <w:p>
      <w:r>
        <w:t>10</w:t>
      </w:r>
    </w:p>
    <w:p>
      <w:r>
        <w:t>400</w:t>
      </w:r>
    </w:p>
    <w:p>
      <w:r>
        <w:t>0.018</w:t>
      </w:r>
    </w:p>
    <w:p>
      <w:r>
        <w:t>1</w:t>
      </w:r>
    </w:p>
    <w:p>
      <w:r>
        <w:t>0.0175</w:t>
      </w:r>
    </w:p>
    <w:p>
      <w:r>
        <w:t>2.4</w:t>
      </w:r>
    </w:p>
    <w:p>
      <w:r>
        <w:t>Bộ điện phân dung dịch</w:t>
      </w:r>
    </w:p>
    <w:p>
      <w:r>
        <w:t>7</w:t>
      </w:r>
    </w:p>
    <w:p>
      <w:r>
        <w:t>12</w:t>
      </w:r>
    </w:p>
    <w:p>
      <w:r>
        <w:t>5</w:t>
      </w:r>
    </w:p>
    <w:p>
      <w:r>
        <w:t>200</w:t>
      </w:r>
    </w:p>
    <w:p>
      <w:r>
        <w:t>0.035</w:t>
      </w:r>
    </w:p>
    <w:p>
      <w:r>
        <w:t>1</w:t>
      </w:r>
    </w:p>
    <w:p>
      <w:r>
        <w:t>0.0350</w:t>
      </w:r>
    </w:p>
    <w:p>
      <w:r>
        <w:t>10. MÔN SINH HỌC</w:t>
      </w:r>
    </w:p>
    <w:p>
      <w:r>
        <w:t>I. THIẾT BỊ DÙNG CHUNG</w:t>
      </w:r>
    </w:p>
    <w:p>
      <w:r>
        <w:t>1</w:t>
      </w:r>
    </w:p>
    <w:p>
      <w:r>
        <w:t>Ống nghiệm</w:t>
      </w:r>
    </w:p>
    <w:p>
      <w:r>
        <w:t>50</w:t>
      </w:r>
    </w:p>
    <w:p>
      <w:r>
        <w:t>10,11,12</w:t>
      </w:r>
    </w:p>
    <w:p>
      <w:r>
        <w:t>15</w:t>
      </w:r>
    </w:p>
    <w:p>
      <w:r>
        <w:t>600</w:t>
      </w:r>
    </w:p>
    <w:p>
      <w:r>
        <w:t>0.083</w:t>
      </w:r>
    </w:p>
    <w:p>
      <w:r>
        <w:t>2</w:t>
      </w:r>
    </w:p>
    <w:p>
      <w:r>
        <w:t>0.0417</w:t>
      </w:r>
    </w:p>
    <w:p>
      <w:r>
        <w:t>2</w:t>
      </w:r>
    </w:p>
    <w:p>
      <w:r>
        <w:t>Giá để ống nghiệm</w:t>
      </w:r>
    </w:p>
    <w:p>
      <w:r>
        <w:t>10</w:t>
      </w:r>
    </w:p>
    <w:p>
      <w:r>
        <w:t>10,11,12</w:t>
      </w:r>
    </w:p>
    <w:p>
      <w:r>
        <w:t>15</w:t>
      </w:r>
    </w:p>
    <w:p>
      <w:r>
        <w:t>600</w:t>
      </w:r>
    </w:p>
    <w:p>
      <w:r>
        <w:t>0.017</w:t>
      </w:r>
    </w:p>
    <w:p>
      <w:r>
        <w:t>5</w:t>
      </w:r>
    </w:p>
    <w:p>
      <w:r>
        <w:t>0.0033</w:t>
      </w:r>
    </w:p>
    <w:p>
      <w:r>
        <w:t>3</w:t>
      </w:r>
    </w:p>
    <w:p>
      <w:r>
        <w:t>Đèn cồn</w:t>
      </w:r>
    </w:p>
    <w:p>
      <w:r>
        <w:t>7</w:t>
      </w:r>
    </w:p>
    <w:p>
      <w:r>
        <w:t>10,11,12</w:t>
      </w:r>
    </w:p>
    <w:p>
      <w:r>
        <w:t>15</w:t>
      </w:r>
    </w:p>
    <w:p>
      <w:r>
        <w:t>600</w:t>
      </w:r>
    </w:p>
    <w:p>
      <w:r>
        <w:t>0.012</w:t>
      </w:r>
    </w:p>
    <w:p>
      <w:r>
        <w:t>5</w:t>
      </w:r>
    </w:p>
    <w:p>
      <w:r>
        <w:t>0.0023</w:t>
      </w:r>
    </w:p>
    <w:p>
      <w:r>
        <w:t>4</w:t>
      </w:r>
    </w:p>
    <w:p>
      <w:r>
        <w:t>Cốc thủy tinh loại 250ml</w:t>
      </w:r>
    </w:p>
    <w:p>
      <w:r>
        <w:t>7</w:t>
      </w:r>
    </w:p>
    <w:p>
      <w:r>
        <w:t>10,11,12</w:t>
      </w:r>
    </w:p>
    <w:p>
      <w:r>
        <w:t>15</w:t>
      </w:r>
    </w:p>
    <w:p>
      <w:r>
        <w:t>600</w:t>
      </w:r>
    </w:p>
    <w:p>
      <w:r>
        <w:t>0.012</w:t>
      </w:r>
    </w:p>
    <w:p>
      <w:r>
        <w:t>4</w:t>
      </w:r>
    </w:p>
    <w:p>
      <w:r>
        <w:t>0.0029</w:t>
      </w:r>
    </w:p>
    <w:p>
      <w:r>
        <w:t>5</w:t>
      </w:r>
    </w:p>
    <w:p>
      <w:r>
        <w:t>Chổi rửa ống nghiệm</w:t>
      </w:r>
    </w:p>
    <w:p>
      <w:r>
        <w:t>7</w:t>
      </w:r>
    </w:p>
    <w:p>
      <w:r>
        <w:t>10,11,12</w:t>
      </w:r>
    </w:p>
    <w:p>
      <w:r>
        <w:t>15</w:t>
      </w:r>
    </w:p>
    <w:p>
      <w:r>
        <w:t>600</w:t>
      </w:r>
    </w:p>
    <w:p>
      <w:r>
        <w:t>0.012</w:t>
      </w:r>
    </w:p>
    <w:p>
      <w:r>
        <w:t>5</w:t>
      </w:r>
    </w:p>
    <w:p>
      <w:r>
        <w:t>0.0023</w:t>
      </w:r>
    </w:p>
    <w:p>
      <w:r>
        <w:t>6</w:t>
      </w:r>
    </w:p>
    <w:p>
      <w:r>
        <w:t>Kính hiển vi</w:t>
      </w:r>
    </w:p>
    <w:p>
      <w:r>
        <w:t>7</w:t>
      </w:r>
    </w:p>
    <w:p>
      <w:r>
        <w:t>10,11,12</w:t>
      </w:r>
    </w:p>
    <w:p>
      <w:r>
        <w:t>15</w:t>
      </w:r>
    </w:p>
    <w:p>
      <w:r>
        <w:t>600</w:t>
      </w:r>
    </w:p>
    <w:p>
      <w:r>
        <w:t>0.012</w:t>
      </w:r>
    </w:p>
    <w:p>
      <w:r>
        <w:t>7</w:t>
      </w:r>
    </w:p>
    <w:p>
      <w:r>
        <w:t>0.0017</w:t>
      </w:r>
    </w:p>
    <w:p>
      <w:r>
        <w:t>7</w:t>
      </w:r>
    </w:p>
    <w:p>
      <w:r>
        <w:t>Dao cắt tiêu bản</w:t>
      </w:r>
    </w:p>
    <w:p>
      <w:r>
        <w:t>7</w:t>
      </w:r>
    </w:p>
    <w:p>
      <w:r>
        <w:t>10,11,12</w:t>
      </w:r>
    </w:p>
    <w:p>
      <w:r>
        <w:t>15</w:t>
      </w:r>
    </w:p>
    <w:p>
      <w:r>
        <w:t>600</w:t>
      </w:r>
    </w:p>
    <w:p>
      <w:r>
        <w:t>0.012</w:t>
      </w:r>
    </w:p>
    <w:p>
      <w:r>
        <w:t>5</w:t>
      </w:r>
    </w:p>
    <w:p>
      <w:r>
        <w:t>0.0023</w:t>
      </w:r>
    </w:p>
    <w:p>
      <w:r>
        <w:t>9</w:t>
      </w:r>
    </w:p>
    <w:p>
      <w:r>
        <w:t>Lam kính</w:t>
      </w:r>
    </w:p>
    <w:p>
      <w:r>
        <w:t>7</w:t>
      </w:r>
    </w:p>
    <w:p>
      <w:r>
        <w:t>10,11,12</w:t>
      </w:r>
    </w:p>
    <w:p>
      <w:r>
        <w:t>15</w:t>
      </w:r>
    </w:p>
    <w:p>
      <w:r>
        <w:t>600</w:t>
      </w:r>
    </w:p>
    <w:p>
      <w:r>
        <w:t>0.012</w:t>
      </w:r>
    </w:p>
    <w:p>
      <w:r>
        <w:t>3</w:t>
      </w:r>
    </w:p>
    <w:p>
      <w:r>
        <w:t>0.0039</w:t>
      </w:r>
    </w:p>
    <w:p>
      <w:r>
        <w:t>10</w:t>
      </w:r>
    </w:p>
    <w:p>
      <w:r>
        <w:t>Lamen</w:t>
      </w:r>
    </w:p>
    <w:p>
      <w:r>
        <w:t>7</w:t>
      </w:r>
    </w:p>
    <w:p>
      <w:r>
        <w:t>10,11,12</w:t>
      </w:r>
    </w:p>
    <w:p>
      <w:r>
        <w:t>15</w:t>
      </w:r>
    </w:p>
    <w:p>
      <w:r>
        <w:t>600</w:t>
      </w:r>
    </w:p>
    <w:p>
      <w:r>
        <w:t>0.012</w:t>
      </w:r>
    </w:p>
    <w:p>
      <w:r>
        <w:t>3</w:t>
      </w:r>
    </w:p>
    <w:p>
      <w:r>
        <w:t>0.0039</w:t>
      </w:r>
    </w:p>
    <w:p>
      <w:r>
        <w:t>11</w:t>
      </w:r>
    </w:p>
    <w:p>
      <w:r>
        <w:t>Kim mũi mác</w:t>
      </w:r>
    </w:p>
    <w:p>
      <w:r>
        <w:t>7</w:t>
      </w:r>
    </w:p>
    <w:p>
      <w:r>
        <w:t>10,11,12</w:t>
      </w:r>
    </w:p>
    <w:p>
      <w:r>
        <w:t>15</w:t>
      </w:r>
    </w:p>
    <w:p>
      <w:r>
        <w:t>600</w:t>
      </w:r>
    </w:p>
    <w:p>
      <w:r>
        <w:t>0.012</w:t>
      </w:r>
    </w:p>
    <w:p>
      <w:r>
        <w:t>5</w:t>
      </w:r>
    </w:p>
    <w:p>
      <w:r>
        <w:t>0.0023</w:t>
      </w:r>
    </w:p>
    <w:p>
      <w:r>
        <w:t>12</w:t>
      </w:r>
    </w:p>
    <w:p>
      <w:r>
        <w:t>Cối, chày sứ</w:t>
      </w:r>
    </w:p>
    <w:p>
      <w:r>
        <w:t>7</w:t>
      </w:r>
    </w:p>
    <w:p>
      <w:r>
        <w:t>10,11,12</w:t>
      </w:r>
    </w:p>
    <w:p>
      <w:r>
        <w:t>15</w:t>
      </w:r>
    </w:p>
    <w:p>
      <w:r>
        <w:t>600</w:t>
      </w:r>
    </w:p>
    <w:p>
      <w:r>
        <w:t>0.012</w:t>
      </w:r>
    </w:p>
    <w:p>
      <w:r>
        <w:t>5</w:t>
      </w:r>
    </w:p>
    <w:p>
      <w:r>
        <w:t>0.0023</w:t>
      </w:r>
    </w:p>
    <w:p>
      <w:r>
        <w:t>13</w:t>
      </w:r>
    </w:p>
    <w:p>
      <w:r>
        <w:t>Đĩa Petri</w:t>
      </w:r>
    </w:p>
    <w:p>
      <w:r>
        <w:t>14</w:t>
      </w:r>
    </w:p>
    <w:p>
      <w:r>
        <w:t>10,11,12</w:t>
      </w:r>
    </w:p>
    <w:p>
      <w:r>
        <w:t>15</w:t>
      </w:r>
    </w:p>
    <w:p>
      <w:r>
        <w:t>600</w:t>
      </w:r>
    </w:p>
    <w:p>
      <w:r>
        <w:t>0.023</w:t>
      </w:r>
    </w:p>
    <w:p>
      <w:r>
        <w:t>5</w:t>
      </w:r>
    </w:p>
    <w:p>
      <w:r>
        <w:t>0.0047</w:t>
      </w:r>
    </w:p>
    <w:p>
      <w:r>
        <w:t>14</w:t>
      </w:r>
    </w:p>
    <w:p>
      <w:r>
        <w:t>Panh kẹp</w:t>
      </w:r>
    </w:p>
    <w:p>
      <w:r>
        <w:t>7</w:t>
      </w:r>
    </w:p>
    <w:p>
      <w:r>
        <w:t>10,11,12</w:t>
      </w:r>
    </w:p>
    <w:p>
      <w:r>
        <w:t>15</w:t>
      </w:r>
    </w:p>
    <w:p>
      <w:r>
        <w:t>600</w:t>
      </w:r>
    </w:p>
    <w:p>
      <w:r>
        <w:t>0.012</w:t>
      </w:r>
    </w:p>
    <w:p>
      <w:r>
        <w:t>5</w:t>
      </w:r>
    </w:p>
    <w:p>
      <w:r>
        <w:t>0.0023</w:t>
      </w:r>
    </w:p>
    <w:p>
      <w:r>
        <w:t>15</w:t>
      </w:r>
    </w:p>
    <w:p>
      <w:r>
        <w:t>Pipet</w:t>
      </w:r>
    </w:p>
    <w:p>
      <w:r>
        <w:t>7</w:t>
      </w:r>
    </w:p>
    <w:p>
      <w:r>
        <w:t>10,11,12</w:t>
      </w:r>
    </w:p>
    <w:p>
      <w:r>
        <w:t>15</w:t>
      </w:r>
    </w:p>
    <w:p>
      <w:r>
        <w:t>600</w:t>
      </w:r>
    </w:p>
    <w:p>
      <w:r>
        <w:t>0.012</w:t>
      </w:r>
    </w:p>
    <w:p>
      <w:r>
        <w:t>3</w:t>
      </w:r>
    </w:p>
    <w:p>
      <w:r>
        <w:t>0.0039</w:t>
      </w:r>
    </w:p>
    <w:p>
      <w:r>
        <w:t>16</w:t>
      </w:r>
    </w:p>
    <w:p>
      <w:r>
        <w:t>Đũa thủy tinh</w:t>
      </w:r>
    </w:p>
    <w:p>
      <w:r>
        <w:t>14</w:t>
      </w:r>
    </w:p>
    <w:p>
      <w:r>
        <w:t>10,11,12</w:t>
      </w:r>
    </w:p>
    <w:p>
      <w:r>
        <w:t>15</w:t>
      </w:r>
    </w:p>
    <w:p>
      <w:r>
        <w:t>600</w:t>
      </w:r>
    </w:p>
    <w:p>
      <w:r>
        <w:t>0.023</w:t>
      </w:r>
    </w:p>
    <w:p>
      <w:r>
        <w:t>3</w:t>
      </w:r>
    </w:p>
    <w:p>
      <w:r>
        <w:t>0.0078</w:t>
      </w:r>
    </w:p>
    <w:p>
      <w:r>
        <w:t>17</w:t>
      </w:r>
    </w:p>
    <w:p>
      <w:r>
        <w:t>Giấy thấm</w:t>
      </w:r>
    </w:p>
    <w:p>
      <w:r>
        <w:t>7</w:t>
      </w:r>
    </w:p>
    <w:p>
      <w:r>
        <w:t>10,11,12</w:t>
      </w:r>
    </w:p>
    <w:p>
      <w:r>
        <w:t>15</w:t>
      </w:r>
    </w:p>
    <w:p>
      <w:r>
        <w:t>600</w:t>
      </w:r>
    </w:p>
    <w:p>
      <w:r>
        <w:t>0.012</w:t>
      </w:r>
    </w:p>
    <w:p>
      <w:r>
        <w:t>2</w:t>
      </w:r>
    </w:p>
    <w:p>
      <w:r>
        <w:t>0.0058</w:t>
      </w:r>
    </w:p>
    <w:p>
      <w:r>
        <w:t>18</w:t>
      </w:r>
    </w:p>
    <w:p>
      <w:r>
        <w:t>Bộ đồ mổ</w:t>
      </w:r>
    </w:p>
    <w:p>
      <w:r>
        <w:t>7</w:t>
      </w:r>
    </w:p>
    <w:p>
      <w:r>
        <w:t>12</w:t>
      </w:r>
    </w:p>
    <w:p>
      <w:r>
        <w:t>5</w:t>
      </w:r>
    </w:p>
    <w:p>
      <w:r>
        <w:t>200</w:t>
      </w:r>
    </w:p>
    <w:p>
      <w:r>
        <w:t>0.035</w:t>
      </w:r>
    </w:p>
    <w:p>
      <w:r>
        <w:t>5</w:t>
      </w:r>
    </w:p>
    <w:p>
      <w:r>
        <w:t>0.0070</w:t>
      </w:r>
    </w:p>
    <w:p>
      <w:r>
        <w:t>19</w:t>
      </w:r>
    </w:p>
    <w:p>
      <w:r>
        <w:t>Video về kĩ thuật làm tiêu bản NST tạm thời ở châu chấu</w:t>
      </w:r>
    </w:p>
    <w:p>
      <w:r>
        <w:t>1</w:t>
      </w:r>
    </w:p>
    <w:p>
      <w:r>
        <w:t>12</w:t>
      </w:r>
    </w:p>
    <w:p>
      <w:r>
        <w:t>5</w:t>
      </w:r>
    </w:p>
    <w:p>
      <w:r>
        <w:t>200</w:t>
      </w:r>
    </w:p>
    <w:p>
      <w:r>
        <w:t>0.005</w:t>
      </w:r>
    </w:p>
    <w:p>
      <w:r>
        <w:t>5</w:t>
      </w:r>
    </w:p>
    <w:p>
      <w:r>
        <w:t>0.0010</w:t>
      </w:r>
    </w:p>
    <w:p>
      <w:r>
        <w:t>20</w:t>
      </w:r>
    </w:p>
    <w:p>
      <w:r>
        <w:t>Bình tia nước</w:t>
      </w:r>
    </w:p>
    <w:p>
      <w:r>
        <w:t>5</w:t>
      </w:r>
    </w:p>
    <w:p>
      <w:r>
        <w:t>10,11,12</w:t>
      </w:r>
    </w:p>
    <w:p>
      <w:r>
        <w:t>15</w:t>
      </w:r>
    </w:p>
    <w:p>
      <w:r>
        <w:t>600</w:t>
      </w:r>
    </w:p>
    <w:p>
      <w:r>
        <w:t>0.008</w:t>
      </w:r>
    </w:p>
    <w:p>
      <w:r>
        <w:t>5</w:t>
      </w:r>
    </w:p>
    <w:p>
      <w:r>
        <w:t>0.0017</w:t>
      </w:r>
    </w:p>
    <w:p>
      <w:r>
        <w:t>21</w:t>
      </w:r>
    </w:p>
    <w:p>
      <w:r>
        <w:t>Pipet nhựa</w:t>
      </w:r>
    </w:p>
    <w:p>
      <w:r>
        <w:t>15</w:t>
      </w:r>
    </w:p>
    <w:p>
      <w:r>
        <w:t>10,11,12</w:t>
      </w:r>
    </w:p>
    <w:p>
      <w:r>
        <w:t>15</w:t>
      </w:r>
    </w:p>
    <w:p>
      <w:r>
        <w:t>600</w:t>
      </w:r>
    </w:p>
    <w:p>
      <w:r>
        <w:t>0.025</w:t>
      </w:r>
    </w:p>
    <w:p>
      <w:r>
        <w:t>5</w:t>
      </w:r>
    </w:p>
    <w:p>
      <w:r>
        <w:t>0.0050</w:t>
      </w:r>
    </w:p>
    <w:p>
      <w:r>
        <w:t>22</w:t>
      </w:r>
    </w:p>
    <w:p>
      <w:r>
        <w:t>Đĩa đồng hồ</w:t>
      </w:r>
    </w:p>
    <w:p>
      <w:r>
        <w:t>7</w:t>
      </w:r>
    </w:p>
    <w:p>
      <w:r>
        <w:t>10,11,12</w:t>
      </w:r>
    </w:p>
    <w:p>
      <w:r>
        <w:t>15</w:t>
      </w:r>
    </w:p>
    <w:p>
      <w:r>
        <w:t>600</w:t>
      </w:r>
    </w:p>
    <w:p>
      <w:r>
        <w:t>0.012</w:t>
      </w:r>
    </w:p>
    <w:p>
      <w:r>
        <w:t>5</w:t>
      </w:r>
    </w:p>
    <w:p>
      <w:r>
        <w:t>0.0023</w:t>
      </w:r>
    </w:p>
    <w:p>
      <w:r>
        <w:t>23</w:t>
      </w:r>
    </w:p>
    <w:p>
      <w:r>
        <w:t>Kẹp ống nghiệm</w:t>
      </w:r>
    </w:p>
    <w:p>
      <w:r>
        <w:t>7</w:t>
      </w:r>
    </w:p>
    <w:p>
      <w:r>
        <w:t>10,11,12</w:t>
      </w:r>
    </w:p>
    <w:p>
      <w:r>
        <w:t>15</w:t>
      </w:r>
    </w:p>
    <w:p>
      <w:r>
        <w:t>600</w:t>
      </w:r>
    </w:p>
    <w:p>
      <w:r>
        <w:t>0.012</w:t>
      </w:r>
    </w:p>
    <w:p>
      <w:r>
        <w:t>5</w:t>
      </w:r>
    </w:p>
    <w:p>
      <w:r>
        <w:t>0.0023</w:t>
      </w:r>
    </w:p>
    <w:p>
      <w:r>
        <w:t>24</w:t>
      </w:r>
    </w:p>
    <w:p>
      <w:r>
        <w:t>Lọ kèm ống nhỏ giọt</w:t>
      </w:r>
    </w:p>
    <w:p>
      <w:r>
        <w:t>7</w:t>
      </w:r>
    </w:p>
    <w:p>
      <w:r>
        <w:t>10,11,12</w:t>
      </w:r>
    </w:p>
    <w:p>
      <w:r>
        <w:t>15</w:t>
      </w:r>
    </w:p>
    <w:p>
      <w:r>
        <w:t>600</w:t>
      </w:r>
    </w:p>
    <w:p>
      <w:r>
        <w:t>0.012</w:t>
      </w:r>
    </w:p>
    <w:p>
      <w:r>
        <w:t>5</w:t>
      </w:r>
    </w:p>
    <w:p>
      <w:r>
        <w:t>0.0023</w:t>
      </w:r>
    </w:p>
    <w:p>
      <w:r>
        <w:t>25</w:t>
      </w:r>
    </w:p>
    <w:p>
      <w:r>
        <w:t>Lọ có nút nhám</w:t>
      </w:r>
    </w:p>
    <w:p>
      <w:r>
        <w:t>7</w:t>
      </w:r>
    </w:p>
    <w:p>
      <w:r>
        <w:t>10,11,12</w:t>
      </w:r>
    </w:p>
    <w:p>
      <w:r>
        <w:t>15</w:t>
      </w:r>
    </w:p>
    <w:p>
      <w:r>
        <w:t>600</w:t>
      </w:r>
    </w:p>
    <w:p>
      <w:r>
        <w:t>0.012</w:t>
      </w:r>
    </w:p>
    <w:p>
      <w:r>
        <w:t>5</w:t>
      </w:r>
    </w:p>
    <w:p>
      <w:r>
        <w:t>0.0023</w:t>
      </w:r>
    </w:p>
    <w:p>
      <w:r>
        <w:t>26</w:t>
      </w:r>
    </w:p>
    <w:p>
      <w:r>
        <w:t>Quả bóp cao su</w:t>
      </w:r>
    </w:p>
    <w:p>
      <w:r>
        <w:t>7</w:t>
      </w:r>
    </w:p>
    <w:p>
      <w:r>
        <w:t>10,11,12</w:t>
      </w:r>
    </w:p>
    <w:p>
      <w:r>
        <w:t>15</w:t>
      </w:r>
    </w:p>
    <w:p>
      <w:r>
        <w:t>600</w:t>
      </w:r>
    </w:p>
    <w:p>
      <w:r>
        <w:t>0.012</w:t>
      </w:r>
    </w:p>
    <w:p>
      <w:r>
        <w:t>5</w:t>
      </w:r>
    </w:p>
    <w:p>
      <w:r>
        <w:t>0.0023</w:t>
      </w:r>
    </w:p>
    <w:p>
      <w:r>
        <w:t>27</w:t>
      </w:r>
    </w:p>
    <w:p>
      <w:r>
        <w:t>Bút viết kính</w:t>
      </w:r>
    </w:p>
    <w:p>
      <w:r>
        <w:t>7</w:t>
      </w:r>
    </w:p>
    <w:p>
      <w:r>
        <w:t>10,11,12</w:t>
      </w:r>
    </w:p>
    <w:p>
      <w:r>
        <w:t>15</w:t>
      </w:r>
    </w:p>
    <w:p>
      <w:r>
        <w:t>600</w:t>
      </w:r>
    </w:p>
    <w:p>
      <w:r>
        <w:t>0.012</w:t>
      </w:r>
    </w:p>
    <w:p>
      <w:r>
        <w:t>2</w:t>
      </w:r>
    </w:p>
    <w:p>
      <w:r>
        <w:t>0.0058</w:t>
      </w:r>
    </w:p>
    <w:p>
      <w:r>
        <w:t>28</w:t>
      </w:r>
    </w:p>
    <w:p>
      <w:r>
        <w:t>Cân kỹ thuật</w:t>
      </w:r>
    </w:p>
    <w:p>
      <w:r>
        <w:t>2</w:t>
      </w:r>
    </w:p>
    <w:p>
      <w:r>
        <w:t>10,11,12</w:t>
      </w:r>
    </w:p>
    <w:p>
      <w:r>
        <w:t>15</w:t>
      </w:r>
    </w:p>
    <w:p>
      <w:r>
        <w:t>600</w:t>
      </w:r>
    </w:p>
    <w:p>
      <w:r>
        <w:t>0.003</w:t>
      </w:r>
    </w:p>
    <w:p>
      <w:r>
        <w:t>5</w:t>
      </w:r>
    </w:p>
    <w:p>
      <w:r>
        <w:t>0.0007</w:t>
      </w:r>
    </w:p>
    <w:p>
      <w:r>
        <w:t>30</w:t>
      </w:r>
    </w:p>
    <w:p>
      <w:r>
        <w:t>Máy cất nước 1 lần</w:t>
      </w:r>
    </w:p>
    <w:p>
      <w:r>
        <w:t>1</w:t>
      </w:r>
    </w:p>
    <w:p>
      <w:r>
        <w:t>10,11,12</w:t>
      </w:r>
    </w:p>
    <w:p>
      <w:r>
        <w:t>15</w:t>
      </w:r>
    </w:p>
    <w:p>
      <w:r>
        <w:t>600</w:t>
      </w:r>
    </w:p>
    <w:p>
      <w:r>
        <w:t>0.002</w:t>
      </w:r>
    </w:p>
    <w:p>
      <w:r>
        <w:t>5</w:t>
      </w:r>
    </w:p>
    <w:p>
      <w:r>
        <w:t>0.0003</w:t>
      </w:r>
    </w:p>
    <w:p>
      <w:r>
        <w:t>31</w:t>
      </w:r>
    </w:p>
    <w:p>
      <w:r>
        <w:t>Tủ hút</w:t>
      </w:r>
    </w:p>
    <w:p>
      <w:r>
        <w:t>1</w:t>
      </w:r>
    </w:p>
    <w:p>
      <w:r>
        <w:t>10,11,12</w:t>
      </w:r>
    </w:p>
    <w:p>
      <w:r>
        <w:t>15</w:t>
      </w:r>
    </w:p>
    <w:p>
      <w:r>
        <w:t>600</w:t>
      </w:r>
    </w:p>
    <w:p>
      <w:r>
        <w:t>0.002</w:t>
      </w:r>
    </w:p>
    <w:p>
      <w:r>
        <w:t>5</w:t>
      </w:r>
    </w:p>
    <w:p>
      <w:r>
        <w:t>0.0003</w:t>
      </w:r>
    </w:p>
    <w:p>
      <w:r>
        <w:t>32</w:t>
      </w:r>
    </w:p>
    <w:p>
      <w:r>
        <w:t>Tủ bảo quản kính hiển vi</w:t>
      </w:r>
    </w:p>
    <w:p>
      <w:r>
        <w:t>1</w:t>
      </w:r>
    </w:p>
    <w:p>
      <w:r>
        <w:t>10.12</w:t>
      </w:r>
    </w:p>
    <w:p>
      <w:r>
        <w:t>10</w:t>
      </w:r>
    </w:p>
    <w:p>
      <w:r>
        <w:t>400</w:t>
      </w:r>
    </w:p>
    <w:p>
      <w:r>
        <w:t>0.003</w:t>
      </w:r>
    </w:p>
    <w:p>
      <w:r>
        <w:t>5</w:t>
      </w:r>
    </w:p>
    <w:p>
      <w:r>
        <w:t>0.0005</w:t>
      </w:r>
    </w:p>
    <w:p>
      <w:r>
        <w:t>33</w:t>
      </w:r>
    </w:p>
    <w:p>
      <w:r>
        <w:t>Tủ bảo quản hóa chất</w:t>
      </w:r>
    </w:p>
    <w:p>
      <w:r>
        <w:t>1</w:t>
      </w:r>
    </w:p>
    <w:p>
      <w:r>
        <w:t>10,11,12</w:t>
      </w:r>
    </w:p>
    <w:p>
      <w:r>
        <w:t>15</w:t>
      </w:r>
    </w:p>
    <w:p>
      <w:r>
        <w:t>600</w:t>
      </w:r>
    </w:p>
    <w:p>
      <w:r>
        <w:t>0.002</w:t>
      </w:r>
    </w:p>
    <w:p>
      <w:r>
        <w:t>5</w:t>
      </w:r>
    </w:p>
    <w:p>
      <w:r>
        <w:t>0.0003</w:t>
      </w:r>
    </w:p>
    <w:p>
      <w:r>
        <w:t>34</w:t>
      </w:r>
    </w:p>
    <w:p>
      <w:r>
        <w:t>Cảm biến độ pH</w:t>
      </w:r>
    </w:p>
    <w:p>
      <w:r>
        <w:t>7</w:t>
      </w:r>
    </w:p>
    <w:p>
      <w:r>
        <w:t>10</w:t>
      </w:r>
    </w:p>
    <w:p>
      <w:r>
        <w:t>5</w:t>
      </w:r>
    </w:p>
    <w:p>
      <w:r>
        <w:t>200</w:t>
      </w:r>
    </w:p>
    <w:p>
      <w:r>
        <w:t>0.035</w:t>
      </w:r>
    </w:p>
    <w:p>
      <w:r>
        <w:t>5</w:t>
      </w:r>
    </w:p>
    <w:p>
      <w:r>
        <w:t>0.0070</w:t>
      </w:r>
    </w:p>
    <w:p>
      <w:r>
        <w:t>35</w:t>
      </w:r>
    </w:p>
    <w:p>
      <w:r>
        <w:t>Cảm biến độ ẩm</w:t>
      </w:r>
    </w:p>
    <w:p>
      <w:r>
        <w:t>7</w:t>
      </w:r>
    </w:p>
    <w:p>
      <w:r>
        <w:t>10.11</w:t>
      </w:r>
    </w:p>
    <w:p>
      <w:r>
        <w:t>10</w:t>
      </w:r>
    </w:p>
    <w:p>
      <w:r>
        <w:t>400</w:t>
      </w:r>
    </w:p>
    <w:p>
      <w:r>
        <w:t>0.018</w:t>
      </w:r>
    </w:p>
    <w:p>
      <w:r>
        <w:t>5</w:t>
      </w:r>
    </w:p>
    <w:p>
      <w:r>
        <w:t>0.0035</w:t>
      </w:r>
    </w:p>
    <w:p>
      <w:r>
        <w:t>36</w:t>
      </w:r>
    </w:p>
    <w:p>
      <w:r>
        <w:t>Bộ học liệu tử</w:t>
      </w:r>
    </w:p>
    <w:p>
      <w:r>
        <w:t>1</w:t>
      </w:r>
    </w:p>
    <w:p>
      <w:r>
        <w:t>10,11,12</w:t>
      </w:r>
    </w:p>
    <w:p>
      <w:r>
        <w:t>15</w:t>
      </w:r>
    </w:p>
    <w:p>
      <w:r>
        <w:t>600</w:t>
      </w:r>
    </w:p>
    <w:p>
      <w:r>
        <w:t>0.002</w:t>
      </w:r>
    </w:p>
    <w:p>
      <w:r>
        <w:t>5</w:t>
      </w:r>
    </w:p>
    <w:p>
      <w:r>
        <w:t>0.0003</w:t>
      </w:r>
    </w:p>
    <w:p>
      <w:r>
        <w:t>37</w:t>
      </w:r>
    </w:p>
    <w:p>
      <w:r>
        <w:t>Bộ thu nhận số liệu</w:t>
      </w:r>
    </w:p>
    <w:p>
      <w:r>
        <w:t>1</w:t>
      </w:r>
    </w:p>
    <w:p>
      <w:r>
        <w:t>10,11,12</w:t>
      </w:r>
    </w:p>
    <w:p>
      <w:r>
        <w:t>5</w:t>
      </w:r>
    </w:p>
    <w:p>
      <w:r>
        <w:t>200</w:t>
      </w:r>
    </w:p>
    <w:p>
      <w:r>
        <w:t>0.005</w:t>
      </w:r>
    </w:p>
    <w:p>
      <w:r>
        <w:t>5</w:t>
      </w:r>
    </w:p>
    <w:p>
      <w:r>
        <w:t>0.0010</w:t>
      </w:r>
    </w:p>
    <w:p>
      <w:r>
        <w:t>II</w:t>
      </w:r>
    </w:p>
    <w:p>
      <w:r>
        <w:t>THIẾT BỊ THEO CÁC CHỦ ĐỀ</w:t>
      </w:r>
    </w:p>
    <w:p>
      <w:r>
        <w:t>15</w:t>
      </w:r>
    </w:p>
    <w:p>
      <w:r>
        <w:t>I</w:t>
      </w:r>
    </w:p>
    <w:p>
      <w:r>
        <w:t>TRANH ẢNH</w:t>
      </w:r>
    </w:p>
    <w:p>
      <w:r>
        <w:t>LỚP 10</w:t>
      </w:r>
    </w:p>
    <w:p>
      <w:r>
        <w:t>Giới thiệu chung về các cấp độ tổ chức của thế giới sống</w:t>
      </w:r>
    </w:p>
    <w:p>
      <w:r>
        <w:t>1.1</w:t>
      </w:r>
    </w:p>
    <w:p>
      <w:r>
        <w:t>Các cấp độ tổ chức của thế giới sống</w:t>
      </w:r>
    </w:p>
    <w:p>
      <w:r>
        <w:t>1</w:t>
      </w:r>
    </w:p>
    <w:p>
      <w:r>
        <w:t>10</w:t>
      </w:r>
    </w:p>
    <w:p>
      <w:r>
        <w:t>5</w:t>
      </w:r>
    </w:p>
    <w:p>
      <w:r>
        <w:t>200</w:t>
      </w:r>
    </w:p>
    <w:p>
      <w:r>
        <w:t>0.005</w:t>
      </w:r>
    </w:p>
    <w:p>
      <w:r>
        <w:t>5</w:t>
      </w:r>
    </w:p>
    <w:p>
      <w:r>
        <w:t>0.0010</w:t>
      </w:r>
    </w:p>
    <w:p>
      <w:r>
        <w:t>Sinh học tế bào</w:t>
      </w:r>
    </w:p>
    <w:p>
      <w:r>
        <w:t>1.2</w:t>
      </w:r>
    </w:p>
    <w:p>
      <w:r>
        <w:t>So sánh cấu trúc tế bào nhân sơ và tế bào nhân thực</w:t>
      </w:r>
    </w:p>
    <w:p>
      <w:r>
        <w:t>1</w:t>
      </w:r>
    </w:p>
    <w:p>
      <w:r>
        <w:t>10</w:t>
      </w:r>
    </w:p>
    <w:p>
      <w:r>
        <w:t>5</w:t>
      </w:r>
    </w:p>
    <w:p>
      <w:r>
        <w:t>200</w:t>
      </w:r>
    </w:p>
    <w:p>
      <w:r>
        <w:t>0.005</w:t>
      </w:r>
    </w:p>
    <w:p>
      <w:r>
        <w:t>5</w:t>
      </w:r>
    </w:p>
    <w:p>
      <w:r>
        <w:t>0.0010</w:t>
      </w:r>
    </w:p>
    <w:p>
      <w:r>
        <w:t>1.3</w:t>
      </w:r>
    </w:p>
    <w:p>
      <w:r>
        <w:t>Sự vận chuyển các chất qua màng sinh chất</w:t>
      </w:r>
    </w:p>
    <w:p>
      <w:r>
        <w:t>1</w:t>
      </w:r>
    </w:p>
    <w:p>
      <w:r>
        <w:t>10</w:t>
      </w:r>
    </w:p>
    <w:p>
      <w:r>
        <w:t>5</w:t>
      </w:r>
    </w:p>
    <w:p>
      <w:r>
        <w:t>200</w:t>
      </w:r>
    </w:p>
    <w:p>
      <w:r>
        <w:t>0.005</w:t>
      </w:r>
    </w:p>
    <w:p>
      <w:r>
        <w:t>5</w:t>
      </w:r>
    </w:p>
    <w:p>
      <w:r>
        <w:t>0.0010</w:t>
      </w:r>
    </w:p>
    <w:p>
      <w:r>
        <w:t>1.4</w:t>
      </w:r>
    </w:p>
    <w:p>
      <w:r>
        <w:t>Sơ đồ chu kì tế bào và nguyên phân</w:t>
      </w:r>
    </w:p>
    <w:p>
      <w:r>
        <w:t>1</w:t>
      </w:r>
    </w:p>
    <w:p>
      <w:r>
        <w:t>10</w:t>
      </w:r>
    </w:p>
    <w:p>
      <w:r>
        <w:t>5</w:t>
      </w:r>
    </w:p>
    <w:p>
      <w:r>
        <w:t>200</w:t>
      </w:r>
    </w:p>
    <w:p>
      <w:r>
        <w:t>0.005</w:t>
      </w:r>
    </w:p>
    <w:p>
      <w:r>
        <w:t>5</w:t>
      </w:r>
    </w:p>
    <w:p>
      <w:r>
        <w:t>0.0010</w:t>
      </w:r>
    </w:p>
    <w:p>
      <w:r>
        <w:t>1.5</w:t>
      </w:r>
    </w:p>
    <w:p>
      <w:r>
        <w:t>Sơ đồ quá trình giảm phân</w:t>
      </w:r>
    </w:p>
    <w:p>
      <w:r>
        <w:t>1</w:t>
      </w:r>
    </w:p>
    <w:p>
      <w:r>
        <w:t>10</w:t>
      </w:r>
    </w:p>
    <w:p>
      <w:r>
        <w:t>5</w:t>
      </w:r>
    </w:p>
    <w:p>
      <w:r>
        <w:t>200</w:t>
      </w:r>
    </w:p>
    <w:p>
      <w:r>
        <w:t>0.005</w:t>
      </w:r>
    </w:p>
    <w:p>
      <w:r>
        <w:t>5</w:t>
      </w:r>
    </w:p>
    <w:p>
      <w:r>
        <w:t>0.0010</w:t>
      </w:r>
    </w:p>
    <w:p>
      <w:r>
        <w:t>Sinh học vi sinh vật và virus</w:t>
      </w:r>
    </w:p>
    <w:p>
      <w:r>
        <w:t>1.6</w:t>
      </w:r>
    </w:p>
    <w:p>
      <w:r>
        <w:t>Một số loại virus</w:t>
      </w:r>
    </w:p>
    <w:p>
      <w:r>
        <w:t>1</w:t>
      </w:r>
    </w:p>
    <w:p>
      <w:r>
        <w:t>10</w:t>
      </w:r>
    </w:p>
    <w:p>
      <w:r>
        <w:t>5</w:t>
      </w:r>
    </w:p>
    <w:p>
      <w:r>
        <w:t>200</w:t>
      </w:r>
    </w:p>
    <w:p>
      <w:r>
        <w:t>0.005</w:t>
      </w:r>
    </w:p>
    <w:p>
      <w:r>
        <w:t>5</w:t>
      </w:r>
    </w:p>
    <w:p>
      <w:r>
        <w:t>0.0010</w:t>
      </w:r>
    </w:p>
    <w:p>
      <w:r>
        <w:t>1.7</w:t>
      </w:r>
    </w:p>
    <w:p>
      <w:r>
        <w:t>Sơ đồ sự nhân lên của virus trong tế bào chủ</w:t>
      </w:r>
    </w:p>
    <w:p>
      <w:r>
        <w:t>1</w:t>
      </w:r>
    </w:p>
    <w:p>
      <w:r>
        <w:t>10</w:t>
      </w:r>
    </w:p>
    <w:p>
      <w:r>
        <w:t>5</w:t>
      </w:r>
    </w:p>
    <w:p>
      <w:r>
        <w:t>200</w:t>
      </w:r>
    </w:p>
    <w:p>
      <w:r>
        <w:t>0.005</w:t>
      </w:r>
    </w:p>
    <w:p>
      <w:r>
        <w:t>5</w:t>
      </w:r>
    </w:p>
    <w:p>
      <w:r>
        <w:t>0.0010</w:t>
      </w:r>
    </w:p>
    <w:p>
      <w:r>
        <w:t>LỚP 11</w:t>
      </w:r>
    </w:p>
    <w:p>
      <w:r>
        <w:t>Trao đổi chất và chuyển hoá năng lượng ở thực vật</w:t>
      </w:r>
    </w:p>
    <w:p>
      <w:r>
        <w:t>1.8</w:t>
      </w:r>
    </w:p>
    <w:p>
      <w:r>
        <w:t>Trao đổi nước ở thực vật</w:t>
      </w:r>
    </w:p>
    <w:p>
      <w:r>
        <w:t>1</w:t>
      </w:r>
    </w:p>
    <w:p>
      <w:r>
        <w:t>11</w:t>
      </w:r>
    </w:p>
    <w:p>
      <w:r>
        <w:t>5</w:t>
      </w:r>
    </w:p>
    <w:p>
      <w:r>
        <w:t>200</w:t>
      </w:r>
    </w:p>
    <w:p>
      <w:r>
        <w:t>0.005</w:t>
      </w:r>
    </w:p>
    <w:p>
      <w:r>
        <w:t>5</w:t>
      </w:r>
    </w:p>
    <w:p>
      <w:r>
        <w:t>0.0010</w:t>
      </w:r>
    </w:p>
    <w:p>
      <w:r>
        <w:t>Dinh dưỡng và tiêu hoá ở động vật</w:t>
      </w:r>
    </w:p>
    <w:p>
      <w:r>
        <w:t>1.9</w:t>
      </w:r>
    </w:p>
    <w:p>
      <w:r>
        <w:t>Các hình thức tiêu hoá ở động vật</w:t>
      </w:r>
    </w:p>
    <w:p>
      <w:r>
        <w:t>1</w:t>
      </w:r>
    </w:p>
    <w:p>
      <w:r>
        <w:t>11</w:t>
      </w:r>
    </w:p>
    <w:p>
      <w:r>
        <w:t>5</w:t>
      </w:r>
    </w:p>
    <w:p>
      <w:r>
        <w:t>200</w:t>
      </w:r>
    </w:p>
    <w:p>
      <w:r>
        <w:t>0.005</w:t>
      </w:r>
    </w:p>
    <w:p>
      <w:r>
        <w:t>5</w:t>
      </w:r>
    </w:p>
    <w:p>
      <w:r>
        <w:t>0.0010</w:t>
      </w:r>
    </w:p>
    <w:p>
      <w:r>
        <w:t>Hô hấp và trao đổi khí ở động vật</w:t>
      </w:r>
    </w:p>
    <w:p>
      <w:r>
        <w:t>1.10</w:t>
      </w:r>
    </w:p>
    <w:p>
      <w:r>
        <w:t>Các hình thức trao đổi khí</w:t>
      </w:r>
    </w:p>
    <w:p>
      <w:r>
        <w:t>1</w:t>
      </w:r>
    </w:p>
    <w:p>
      <w:r>
        <w:t>11</w:t>
      </w:r>
    </w:p>
    <w:p>
      <w:r>
        <w:t>5</w:t>
      </w:r>
    </w:p>
    <w:p>
      <w:r>
        <w:t>200</w:t>
      </w:r>
    </w:p>
    <w:p>
      <w:r>
        <w:t>0.005</w:t>
      </w:r>
    </w:p>
    <w:p>
      <w:r>
        <w:t>5</w:t>
      </w:r>
    </w:p>
    <w:p>
      <w:r>
        <w:t>0.0010</w:t>
      </w:r>
    </w:p>
    <w:p>
      <w:r>
        <w:t>Vận chuyển các chất trong cơ thể động vật</w:t>
      </w:r>
    </w:p>
    <w:p>
      <w:r>
        <w:t>1.11</w:t>
      </w:r>
    </w:p>
    <w:p>
      <w:r>
        <w:t>Sơ đồ các dạng hệ tuần hoàn</w:t>
      </w:r>
    </w:p>
    <w:p>
      <w:r>
        <w:t>1</w:t>
      </w:r>
    </w:p>
    <w:p>
      <w:r>
        <w:t>11</w:t>
      </w:r>
    </w:p>
    <w:p>
      <w:r>
        <w:t>5</w:t>
      </w:r>
    </w:p>
    <w:p>
      <w:r>
        <w:t>200</w:t>
      </w:r>
    </w:p>
    <w:p>
      <w:r>
        <w:t>0.005</w:t>
      </w:r>
    </w:p>
    <w:p>
      <w:r>
        <w:t>5</w:t>
      </w:r>
    </w:p>
    <w:p>
      <w:r>
        <w:t>0.0010</w:t>
      </w:r>
    </w:p>
    <w:p>
      <w:r>
        <w:t>Cơ chế cảm ứng ở động vật có hệ thần kinh</w:t>
      </w:r>
    </w:p>
    <w:p>
      <w:r>
        <w:t>1.12</w:t>
      </w:r>
    </w:p>
    <w:p>
      <w:r>
        <w:t>Sơ đồ cung phản xạ</w:t>
      </w:r>
    </w:p>
    <w:p>
      <w:r>
        <w:t>1</w:t>
      </w:r>
    </w:p>
    <w:p>
      <w:r>
        <w:t>11</w:t>
      </w:r>
    </w:p>
    <w:p>
      <w:r>
        <w:t>5</w:t>
      </w:r>
    </w:p>
    <w:p>
      <w:r>
        <w:t>200</w:t>
      </w:r>
    </w:p>
    <w:p>
      <w:r>
        <w:t>0.005</w:t>
      </w:r>
    </w:p>
    <w:p>
      <w:r>
        <w:t>5</w:t>
      </w:r>
    </w:p>
    <w:p>
      <w:r>
        <w:t>0.0010</w:t>
      </w:r>
    </w:p>
    <w:p>
      <w:r>
        <w:t>Sinh trưởng và phát triển ở động vật</w:t>
      </w:r>
    </w:p>
    <w:p>
      <w:r>
        <w:t>1.13</w:t>
      </w:r>
    </w:p>
    <w:p>
      <w:r>
        <w:t>Sơ đồ vòng đời sinh trưởng và phát triển ở động vật</w:t>
      </w:r>
    </w:p>
    <w:p>
      <w:r>
        <w:t>1</w:t>
      </w:r>
    </w:p>
    <w:p>
      <w:r>
        <w:t>11</w:t>
      </w:r>
    </w:p>
    <w:p>
      <w:r>
        <w:t>5</w:t>
      </w:r>
    </w:p>
    <w:p>
      <w:r>
        <w:t>200</w:t>
      </w:r>
    </w:p>
    <w:p>
      <w:r>
        <w:t>0.005</w:t>
      </w:r>
    </w:p>
    <w:p>
      <w:r>
        <w:t>5</w:t>
      </w:r>
    </w:p>
    <w:p>
      <w:r>
        <w:t>0.0010</w:t>
      </w:r>
    </w:p>
    <w:p>
      <w:r>
        <w:t>LỚP 12</w:t>
      </w:r>
    </w:p>
    <w:p>
      <w:r>
        <w:t>Di truyền học</w:t>
      </w:r>
    </w:p>
    <w:p>
      <w:r>
        <w:t>1.14</w:t>
      </w:r>
    </w:p>
    <w:p>
      <w:r>
        <w:t>Cơ chế tái bản DNA</w:t>
      </w:r>
    </w:p>
    <w:p>
      <w:r>
        <w:t>1</w:t>
      </w:r>
    </w:p>
    <w:p>
      <w:r>
        <w:t>12</w:t>
      </w:r>
    </w:p>
    <w:p>
      <w:r>
        <w:t>5</w:t>
      </w:r>
    </w:p>
    <w:p>
      <w:r>
        <w:t>200</w:t>
      </w:r>
    </w:p>
    <w:p>
      <w:r>
        <w:t>0.005</w:t>
      </w:r>
    </w:p>
    <w:p>
      <w:r>
        <w:t>5</w:t>
      </w:r>
    </w:p>
    <w:p>
      <w:r>
        <w:t>0.0010</w:t>
      </w:r>
    </w:p>
    <w:p>
      <w:r>
        <w:t>1.15</w:t>
      </w:r>
    </w:p>
    <w:p>
      <w:r>
        <w:t>Cơ chế phiên mã</w:t>
      </w:r>
    </w:p>
    <w:p>
      <w:r>
        <w:t>1</w:t>
      </w:r>
    </w:p>
    <w:p>
      <w:r>
        <w:t>12</w:t>
      </w:r>
    </w:p>
    <w:p>
      <w:r>
        <w:t>5</w:t>
      </w:r>
    </w:p>
    <w:p>
      <w:r>
        <w:t>200</w:t>
      </w:r>
    </w:p>
    <w:p>
      <w:r>
        <w:t>0.005</w:t>
      </w:r>
    </w:p>
    <w:p>
      <w:r>
        <w:t>5</w:t>
      </w:r>
    </w:p>
    <w:p>
      <w:r>
        <w:t>0.0010</w:t>
      </w:r>
    </w:p>
    <w:p>
      <w:r>
        <w:t>1.16</w:t>
      </w:r>
    </w:p>
    <w:p>
      <w:r>
        <w:t>Cơ chế dịch mã để tổng hợp protein</w:t>
      </w:r>
    </w:p>
    <w:p>
      <w:r>
        <w:t>1</w:t>
      </w:r>
    </w:p>
    <w:p>
      <w:r>
        <w:t>12</w:t>
      </w:r>
    </w:p>
    <w:p>
      <w:r>
        <w:t>5</w:t>
      </w:r>
    </w:p>
    <w:p>
      <w:r>
        <w:t>200</w:t>
      </w:r>
    </w:p>
    <w:p>
      <w:r>
        <w:t>0.005</w:t>
      </w:r>
    </w:p>
    <w:p>
      <w:r>
        <w:t>5</w:t>
      </w:r>
    </w:p>
    <w:p>
      <w:r>
        <w:t>0.0010</w:t>
      </w:r>
    </w:p>
    <w:p>
      <w:r>
        <w:t>1.17</w:t>
      </w:r>
    </w:p>
    <w:p>
      <w:r>
        <w:t>Cấu trúc siêu hiển vi của NST</w:t>
      </w:r>
    </w:p>
    <w:p>
      <w:r>
        <w:t>1</w:t>
      </w:r>
    </w:p>
    <w:p>
      <w:r>
        <w:t>12</w:t>
      </w:r>
    </w:p>
    <w:p>
      <w:r>
        <w:t>5</w:t>
      </w:r>
    </w:p>
    <w:p>
      <w:r>
        <w:t>200</w:t>
      </w:r>
    </w:p>
    <w:p>
      <w:r>
        <w:t>0.005</w:t>
      </w:r>
    </w:p>
    <w:p>
      <w:r>
        <w:t>5</w:t>
      </w:r>
    </w:p>
    <w:p>
      <w:r>
        <w:t>0.0010</w:t>
      </w:r>
    </w:p>
    <w:p>
      <w:r>
        <w:t>Tiến hoá lớn và phát sinh chủng loại</w:t>
      </w:r>
    </w:p>
    <w:p>
      <w:r>
        <w:t>1.18</w:t>
      </w:r>
    </w:p>
    <w:p>
      <w:r>
        <w:t>Sơ đồ cây sự sống</w:t>
      </w:r>
    </w:p>
    <w:p>
      <w:r>
        <w:t>1</w:t>
      </w:r>
    </w:p>
    <w:p>
      <w:r>
        <w:t>12</w:t>
      </w:r>
    </w:p>
    <w:p>
      <w:r>
        <w:t>5</w:t>
      </w:r>
    </w:p>
    <w:p>
      <w:r>
        <w:t>200</w:t>
      </w:r>
    </w:p>
    <w:p>
      <w:r>
        <w:t>0.005</w:t>
      </w:r>
    </w:p>
    <w:p>
      <w:r>
        <w:t>5</w:t>
      </w:r>
    </w:p>
    <w:p>
      <w:r>
        <w:t>0.0010</w:t>
      </w:r>
    </w:p>
    <w:p>
      <w:r>
        <w:t>2</w:t>
      </w:r>
    </w:p>
    <w:p>
      <w:r>
        <w:t>MÔ HÌNH, MẪU VẬT</w:t>
      </w:r>
    </w:p>
    <w:p>
      <w:r>
        <w:t>Cấu trúc tế bào</w:t>
      </w:r>
    </w:p>
    <w:p>
      <w:r>
        <w:t>2.1</w:t>
      </w:r>
    </w:p>
    <w:p>
      <w:r>
        <w:t>Cấu tạo của tế bào động vật và tế bào thực vật</w:t>
      </w:r>
    </w:p>
    <w:p>
      <w:r>
        <w:t>1</w:t>
      </w:r>
    </w:p>
    <w:p>
      <w:r>
        <w:t>10</w:t>
      </w:r>
    </w:p>
    <w:p>
      <w:r>
        <w:t>5</w:t>
      </w:r>
    </w:p>
    <w:p>
      <w:r>
        <w:t>200</w:t>
      </w:r>
    </w:p>
    <w:p>
      <w:r>
        <w:t>0.005</w:t>
      </w:r>
    </w:p>
    <w:p>
      <w:r>
        <w:t>5</w:t>
      </w:r>
    </w:p>
    <w:p>
      <w:r>
        <w:t>0.0010</w:t>
      </w:r>
    </w:p>
    <w:p>
      <w:r>
        <w:t>Hệ tuần hoàn</w:t>
      </w:r>
    </w:p>
    <w:p>
      <w:r>
        <w:t>2.2</w:t>
      </w:r>
    </w:p>
    <w:p>
      <w:r>
        <w:t>Cấu tạo của tim</w:t>
      </w:r>
    </w:p>
    <w:p>
      <w:r>
        <w:t>1</w:t>
      </w:r>
    </w:p>
    <w:p>
      <w:r>
        <w:t>11</w:t>
      </w:r>
    </w:p>
    <w:p>
      <w:r>
        <w:t>5</w:t>
      </w:r>
    </w:p>
    <w:p>
      <w:r>
        <w:t>200</w:t>
      </w:r>
    </w:p>
    <w:p>
      <w:r>
        <w:t>0.005</w:t>
      </w:r>
    </w:p>
    <w:p>
      <w:r>
        <w:t>5</w:t>
      </w:r>
    </w:p>
    <w:p>
      <w:r>
        <w:t>0.0010</w:t>
      </w:r>
    </w:p>
    <w:p>
      <w:r>
        <w:t>Di truyền học</w:t>
      </w:r>
    </w:p>
    <w:p>
      <w:r>
        <w:t>2.3</w:t>
      </w:r>
    </w:p>
    <w:p>
      <w:r>
        <w:t>Mô hình cấu trúc DNA</w:t>
      </w:r>
    </w:p>
    <w:p>
      <w:r>
        <w:t>1</w:t>
      </w:r>
    </w:p>
    <w:p>
      <w:r>
        <w:t>12</w:t>
      </w:r>
    </w:p>
    <w:p>
      <w:r>
        <w:t>5</w:t>
      </w:r>
    </w:p>
    <w:p>
      <w:r>
        <w:t>200</w:t>
      </w:r>
    </w:p>
    <w:p>
      <w:r>
        <w:t>0.005</w:t>
      </w:r>
    </w:p>
    <w:p>
      <w:r>
        <w:t>5</w:t>
      </w:r>
    </w:p>
    <w:p>
      <w:r>
        <w:t>0.0010</w:t>
      </w:r>
    </w:p>
    <w:p>
      <w:r>
        <w:t>3</w:t>
      </w:r>
    </w:p>
    <w:p>
      <w:r>
        <w:t>DỤNG CỤ</w:t>
      </w:r>
    </w:p>
    <w:p>
      <w:r>
        <w:t>Sinh học tế bào</w:t>
      </w:r>
    </w:p>
    <w:p>
      <w:r>
        <w:t>3.1</w:t>
      </w:r>
    </w:p>
    <w:p>
      <w:r>
        <w:t>Bộ thí nghiệm xác định thành phần hóa học của tế bào</w:t>
      </w:r>
    </w:p>
    <w:p>
      <w:r>
        <w:t>7</w:t>
      </w:r>
    </w:p>
    <w:p>
      <w:r>
        <w:t>10</w:t>
      </w:r>
    </w:p>
    <w:p>
      <w:r>
        <w:t>5</w:t>
      </w:r>
    </w:p>
    <w:p>
      <w:r>
        <w:t>200</w:t>
      </w:r>
    </w:p>
    <w:p>
      <w:r>
        <w:t>0.035</w:t>
      </w:r>
    </w:p>
    <w:p>
      <w:r>
        <w:t>5</w:t>
      </w:r>
    </w:p>
    <w:p>
      <w:r>
        <w:t>0.0070</w:t>
      </w:r>
    </w:p>
    <w:p>
      <w:r>
        <w:t>3.2</w:t>
      </w:r>
    </w:p>
    <w:p>
      <w:r>
        <w:t>Bộ thí nghiệm quan sát cấu trúc tế bào</w:t>
      </w:r>
    </w:p>
    <w:p>
      <w:r>
        <w:t>7</w:t>
      </w:r>
    </w:p>
    <w:p>
      <w:r>
        <w:t>10</w:t>
      </w:r>
    </w:p>
    <w:p>
      <w:r>
        <w:t>5</w:t>
      </w:r>
    </w:p>
    <w:p>
      <w:r>
        <w:t>200</w:t>
      </w:r>
    </w:p>
    <w:p>
      <w:r>
        <w:t>0.035</w:t>
      </w:r>
    </w:p>
    <w:p>
      <w:r>
        <w:t>5</w:t>
      </w:r>
    </w:p>
    <w:p>
      <w:r>
        <w:t>0.0070</w:t>
      </w:r>
    </w:p>
    <w:p>
      <w:r>
        <w:t>3.3</w:t>
      </w:r>
    </w:p>
    <w:p>
      <w:r>
        <w:t>Bộ thí nghiệm làm tiêu bản về quá trình nguyên phân và giảm phân</w:t>
      </w:r>
    </w:p>
    <w:p>
      <w:r>
        <w:t>7</w:t>
      </w:r>
    </w:p>
    <w:p>
      <w:r>
        <w:t>10</w:t>
      </w:r>
    </w:p>
    <w:p>
      <w:r>
        <w:t>5</w:t>
      </w:r>
    </w:p>
    <w:p>
      <w:r>
        <w:t>200</w:t>
      </w:r>
    </w:p>
    <w:p>
      <w:r>
        <w:t>0.035</w:t>
      </w:r>
    </w:p>
    <w:p>
      <w:r>
        <w:t>5</w:t>
      </w:r>
    </w:p>
    <w:p>
      <w:r>
        <w:t>0.0070</w:t>
      </w:r>
    </w:p>
    <w:p>
      <w:r>
        <w:t>3.4</w:t>
      </w:r>
    </w:p>
    <w:p>
      <w:r>
        <w:t>Bộ thí nghiệm thực hành phương pháp nghiên cứu vi sinh vật và sản phẩm ứng dụng</w:t>
      </w:r>
    </w:p>
    <w:p>
      <w:r>
        <w:t>7</w:t>
      </w:r>
    </w:p>
    <w:p>
      <w:r>
        <w:t>10</w:t>
      </w:r>
    </w:p>
    <w:p>
      <w:r>
        <w:t>5</w:t>
      </w:r>
    </w:p>
    <w:p>
      <w:r>
        <w:t>200</w:t>
      </w:r>
    </w:p>
    <w:p>
      <w:r>
        <w:t>0.035</w:t>
      </w:r>
    </w:p>
    <w:p>
      <w:r>
        <w:t>5</w:t>
      </w:r>
    </w:p>
    <w:p>
      <w:r>
        <w:t>0.0070</w:t>
      </w:r>
    </w:p>
    <w:p>
      <w:r>
        <w:t>Trao đổi nước và khoáng ở thực vật</w:t>
      </w:r>
    </w:p>
    <w:p>
      <w:r>
        <w:t>3.5</w:t>
      </w:r>
    </w:p>
    <w:p>
      <w:r>
        <w:t>Bộ thiết bị khảo sát một số dữ liệu khi trồng cây</w:t>
      </w:r>
    </w:p>
    <w:p>
      <w:r>
        <w:t>7</w:t>
      </w:r>
    </w:p>
    <w:p>
      <w:r>
        <w:t>11</w:t>
      </w:r>
    </w:p>
    <w:p>
      <w:r>
        <w:t>5</w:t>
      </w:r>
    </w:p>
    <w:p>
      <w:r>
        <w:t>200</w:t>
      </w:r>
    </w:p>
    <w:p>
      <w:r>
        <w:t>0.035</w:t>
      </w:r>
    </w:p>
    <w:p>
      <w:r>
        <w:t>5</w:t>
      </w:r>
    </w:p>
    <w:p>
      <w:r>
        <w:t>0.0070</w:t>
      </w:r>
    </w:p>
    <w:p>
      <w:r>
        <w:t>3.6</w:t>
      </w:r>
    </w:p>
    <w:p>
      <w:r>
        <w:t>Bộ thiết bị khảo sát định tính sự trao đổi nước ở cơ thể thực vật</w:t>
      </w:r>
    </w:p>
    <w:p>
      <w:r>
        <w:t>7</w:t>
      </w:r>
    </w:p>
    <w:p>
      <w:r>
        <w:t>11</w:t>
      </w:r>
    </w:p>
    <w:p>
      <w:r>
        <w:t>5</w:t>
      </w:r>
    </w:p>
    <w:p>
      <w:r>
        <w:t>200</w:t>
      </w:r>
    </w:p>
    <w:p>
      <w:r>
        <w:t>0.035</w:t>
      </w:r>
    </w:p>
    <w:p>
      <w:r>
        <w:t>5</w:t>
      </w:r>
    </w:p>
    <w:p>
      <w:r>
        <w:t>0.0070</w:t>
      </w:r>
    </w:p>
    <w:p>
      <w:r>
        <w:t>Quang hợp ở thực vật</w:t>
      </w:r>
    </w:p>
    <w:p>
      <w:r>
        <w:t>3.7</w:t>
      </w:r>
    </w:p>
    <w:p>
      <w:r>
        <w:t>Bộ thiết bị quan sát lục lạp và tách chiết các sắc tố trong lá cây</w:t>
      </w:r>
    </w:p>
    <w:p>
      <w:r>
        <w:t>7</w:t>
      </w:r>
    </w:p>
    <w:p>
      <w:r>
        <w:t>11</w:t>
      </w:r>
    </w:p>
    <w:p>
      <w:r>
        <w:t>5</w:t>
      </w:r>
    </w:p>
    <w:p>
      <w:r>
        <w:t>200</w:t>
      </w:r>
    </w:p>
    <w:p>
      <w:r>
        <w:t>0.035</w:t>
      </w:r>
    </w:p>
    <w:p>
      <w:r>
        <w:t>5</w:t>
      </w:r>
    </w:p>
    <w:p>
      <w:r>
        <w:t>0.0070</w:t>
      </w:r>
    </w:p>
    <w:p>
      <w:r>
        <w:t>3.8</w:t>
      </w:r>
    </w:p>
    <w:p>
      <w:r>
        <w:t>Bộ thiết bị thí nghiệm về sự hình thành tinh bột</w:t>
      </w:r>
    </w:p>
    <w:p>
      <w:r>
        <w:t>7</w:t>
      </w:r>
    </w:p>
    <w:p>
      <w:r>
        <w:t>11</w:t>
      </w:r>
    </w:p>
    <w:p>
      <w:r>
        <w:t>5</w:t>
      </w:r>
    </w:p>
    <w:p>
      <w:r>
        <w:t>200</w:t>
      </w:r>
    </w:p>
    <w:p>
      <w:r>
        <w:t>0.035</w:t>
      </w:r>
    </w:p>
    <w:p>
      <w:r>
        <w:t>5</w:t>
      </w:r>
    </w:p>
    <w:p>
      <w:r>
        <w:t>0.0070</w:t>
      </w:r>
    </w:p>
    <w:p>
      <w:r>
        <w:t>3.9</w:t>
      </w:r>
    </w:p>
    <w:p>
      <w:r>
        <w:t>Bộ thiết bị đo oxygen trong quá trình quang hợp</w:t>
      </w:r>
    </w:p>
    <w:p>
      <w:r>
        <w:t>7</w:t>
      </w:r>
    </w:p>
    <w:p>
      <w:r>
        <w:t>11</w:t>
      </w:r>
    </w:p>
    <w:p>
      <w:r>
        <w:t>5</w:t>
      </w:r>
    </w:p>
    <w:p>
      <w:r>
        <w:t>200</w:t>
      </w:r>
    </w:p>
    <w:p>
      <w:r>
        <w:t>0.035</w:t>
      </w:r>
    </w:p>
    <w:p>
      <w:r>
        <w:t>5</w:t>
      </w:r>
    </w:p>
    <w:p>
      <w:r>
        <w:t>0.0070</w:t>
      </w:r>
    </w:p>
    <w:p>
      <w:r>
        <w:t>3.10</w:t>
      </w:r>
    </w:p>
    <w:p>
      <w:r>
        <w:t>Bộ thiết bị khảo sát khả năng hô hấp ở thực vật</w:t>
      </w:r>
    </w:p>
    <w:p>
      <w:r>
        <w:t>7</w:t>
      </w:r>
    </w:p>
    <w:p>
      <w:r>
        <w:t>11</w:t>
      </w:r>
    </w:p>
    <w:p>
      <w:r>
        <w:t>5</w:t>
      </w:r>
    </w:p>
    <w:p>
      <w:r>
        <w:t>200</w:t>
      </w:r>
    </w:p>
    <w:p>
      <w:r>
        <w:t>0.035</w:t>
      </w:r>
    </w:p>
    <w:p>
      <w:r>
        <w:t>5</w:t>
      </w:r>
    </w:p>
    <w:p>
      <w:r>
        <w:t>0.0070</w:t>
      </w:r>
    </w:p>
    <w:p>
      <w:r>
        <w:t>3.11</w:t>
      </w:r>
    </w:p>
    <w:p>
      <w:r>
        <w:t>Bộ thiết bị khảo sát các chỉ số của hệ tuần hoàn</w:t>
      </w:r>
    </w:p>
    <w:p>
      <w:r>
        <w:t>2</w:t>
      </w:r>
    </w:p>
    <w:p>
      <w:r>
        <w:t>11</w:t>
      </w:r>
    </w:p>
    <w:p>
      <w:r>
        <w:t>5</w:t>
      </w:r>
    </w:p>
    <w:p>
      <w:r>
        <w:t>200</w:t>
      </w:r>
    </w:p>
    <w:p>
      <w:r>
        <w:t>0.010</w:t>
      </w:r>
    </w:p>
    <w:p>
      <w:r>
        <w:t>5</w:t>
      </w:r>
    </w:p>
    <w:p>
      <w:r>
        <w:t>0.0020</w:t>
      </w:r>
    </w:p>
    <w:p>
      <w:r>
        <w:t>3.12</w:t>
      </w:r>
    </w:p>
    <w:p>
      <w:r>
        <w:t>Bộ thiết bị tìm hiểu cấu trúc và hoạt động của tim</w:t>
      </w:r>
    </w:p>
    <w:p>
      <w:r>
        <w:t>7</w:t>
      </w:r>
    </w:p>
    <w:p>
      <w:r>
        <w:t>11</w:t>
      </w:r>
    </w:p>
    <w:p>
      <w:r>
        <w:t>5</w:t>
      </w:r>
    </w:p>
    <w:p>
      <w:r>
        <w:t>200</w:t>
      </w:r>
    </w:p>
    <w:p>
      <w:r>
        <w:t>0.035</w:t>
      </w:r>
    </w:p>
    <w:p>
      <w:r>
        <w:t>5</w:t>
      </w:r>
    </w:p>
    <w:p>
      <w:r>
        <w:t>0.0070</w:t>
      </w:r>
    </w:p>
    <w:p>
      <w:r>
        <w:t>Di truyền học</w:t>
      </w:r>
    </w:p>
    <w:p>
      <w:r>
        <w:t>3.13</w:t>
      </w:r>
    </w:p>
    <w:p>
      <w:r>
        <w:t>Bộ thí nghiệm tách chiết DNA</w:t>
      </w:r>
    </w:p>
    <w:p>
      <w:r>
        <w:t>7</w:t>
      </w:r>
    </w:p>
    <w:p>
      <w:r>
        <w:t>12</w:t>
      </w:r>
    </w:p>
    <w:p>
      <w:r>
        <w:t>3.14</w:t>
      </w:r>
    </w:p>
    <w:p>
      <w:r>
        <w:t>Bộ thiết bị thí nghiệm làm tiêu bản quan sát đột biến trên tiêu bản cố định và tạm thời</w:t>
      </w:r>
    </w:p>
    <w:p>
      <w:r>
        <w:t>7</w:t>
      </w:r>
    </w:p>
    <w:p>
      <w:r>
        <w:t>12</w:t>
      </w:r>
    </w:p>
    <w:p>
      <w:r>
        <w:t>Sinh thái học</w:t>
      </w:r>
    </w:p>
    <w:p>
      <w:r>
        <w:t>3.15</w:t>
      </w:r>
    </w:p>
    <w:p>
      <w:r>
        <w:t>Bộ thiết bị khảo sát đặc trưng cơ bản của quần thể, quần xã</w:t>
      </w:r>
    </w:p>
    <w:p>
      <w:r>
        <w:t>7</w:t>
      </w:r>
    </w:p>
    <w:p>
      <w:r>
        <w:t>12</w:t>
      </w:r>
    </w:p>
    <w:p>
      <w:r>
        <w:t>5</w:t>
      </w:r>
    </w:p>
    <w:p>
      <w:r>
        <w:t>200</w:t>
      </w:r>
    </w:p>
    <w:p>
      <w:r>
        <w:t>0.035</w:t>
      </w:r>
    </w:p>
    <w:p>
      <w:r>
        <w:t>5</w:t>
      </w:r>
    </w:p>
    <w:p>
      <w:r>
        <w:t>0.0070</w:t>
      </w:r>
    </w:p>
    <w:p>
      <w:r>
        <w:t>3.16</w:t>
      </w:r>
    </w:p>
    <w:p>
      <w:r>
        <w:t>Bộ thiết bị đo chỉ tiêu môi trường trong hệ sinh thái</w:t>
      </w:r>
    </w:p>
    <w:p>
      <w:r>
        <w:t>7</w:t>
      </w:r>
    </w:p>
    <w:p>
      <w:r>
        <w:t>12</w:t>
      </w:r>
    </w:p>
    <w:p>
      <w:r>
        <w:t>5</w:t>
      </w:r>
    </w:p>
    <w:p>
      <w:r>
        <w:t>200</w:t>
      </w:r>
    </w:p>
    <w:p>
      <w:r>
        <w:t>0.035</w:t>
      </w:r>
    </w:p>
    <w:p>
      <w:r>
        <w:t>5</w:t>
      </w:r>
    </w:p>
    <w:p>
      <w:r>
        <w:t>0.0070</w:t>
      </w:r>
    </w:p>
    <w:p>
      <w:r>
        <w:t>4</w:t>
      </w:r>
    </w:p>
    <w:p>
      <w:r>
        <w:t>HÓA CHẤT</w:t>
      </w:r>
    </w:p>
    <w:p>
      <w:r>
        <w:t>Sinh học tế bào</w:t>
      </w:r>
    </w:p>
    <w:p>
      <w:r>
        <w:t>4.1</w:t>
      </w:r>
    </w:p>
    <w:p>
      <w:r>
        <w:t>Bộ hóa chất xác định thành phần hóa học của tế bào</w:t>
      </w:r>
    </w:p>
    <w:p>
      <w:r>
        <w:t>1</w:t>
      </w:r>
    </w:p>
    <w:p>
      <w:r>
        <w:t>10</w:t>
      </w:r>
    </w:p>
    <w:p>
      <w:r>
        <w:t>5</w:t>
      </w:r>
    </w:p>
    <w:p>
      <w:r>
        <w:t>200</w:t>
      </w:r>
    </w:p>
    <w:p>
      <w:r>
        <w:t>0.005</w:t>
      </w:r>
    </w:p>
    <w:p>
      <w:r>
        <w:t>5</w:t>
      </w:r>
    </w:p>
    <w:p>
      <w:r>
        <w:t>0.0010</w:t>
      </w:r>
    </w:p>
    <w:p>
      <w:r>
        <w:t>4.2</w:t>
      </w:r>
    </w:p>
    <w:p>
      <w:r>
        <w:t>Bộ hóa chất làm tiêu bản, quan sát cấu trúc tế bào</w:t>
      </w:r>
    </w:p>
    <w:p>
      <w:r>
        <w:t>1</w:t>
      </w:r>
    </w:p>
    <w:p>
      <w:r>
        <w:t>10</w:t>
      </w:r>
    </w:p>
    <w:p>
      <w:r>
        <w:t>5</w:t>
      </w:r>
    </w:p>
    <w:p>
      <w:r>
        <w:t>200</w:t>
      </w:r>
    </w:p>
    <w:p>
      <w:r>
        <w:t>0.005</w:t>
      </w:r>
    </w:p>
    <w:p>
      <w:r>
        <w:t>5</w:t>
      </w:r>
    </w:p>
    <w:p>
      <w:r>
        <w:t>0.0010</w:t>
      </w:r>
    </w:p>
    <w:p>
      <w:r>
        <w:t>4.3</w:t>
      </w:r>
    </w:p>
    <w:p>
      <w:r>
        <w:t>Bộ hóa chất xác định ảnh hưởng của các yếu tố đến hoạt tính enzyme</w:t>
      </w:r>
    </w:p>
    <w:p>
      <w:r>
        <w:t>1</w:t>
      </w:r>
    </w:p>
    <w:p>
      <w:r>
        <w:t>10</w:t>
      </w:r>
    </w:p>
    <w:p>
      <w:r>
        <w:t>5</w:t>
      </w:r>
    </w:p>
    <w:p>
      <w:r>
        <w:t>200</w:t>
      </w:r>
    </w:p>
    <w:p>
      <w:r>
        <w:t>0.005</w:t>
      </w:r>
    </w:p>
    <w:p>
      <w:r>
        <w:t>5</w:t>
      </w:r>
    </w:p>
    <w:p>
      <w:r>
        <w:t>0.0010</w:t>
      </w:r>
    </w:p>
    <w:p>
      <w:r>
        <w:t>4.4</w:t>
      </w:r>
    </w:p>
    <w:p>
      <w:r>
        <w:t>Bộ hóa chất làm tiêu bản NST, quan sát nguyên phân, giảm phân</w:t>
      </w:r>
    </w:p>
    <w:p>
      <w:r>
        <w:t>1</w:t>
      </w:r>
    </w:p>
    <w:p>
      <w:r>
        <w:t>10</w:t>
      </w:r>
    </w:p>
    <w:p>
      <w:r>
        <w:t>5</w:t>
      </w:r>
    </w:p>
    <w:p>
      <w:r>
        <w:t>200</w:t>
      </w:r>
    </w:p>
    <w:p>
      <w:r>
        <w:t>0.005</w:t>
      </w:r>
    </w:p>
    <w:p>
      <w:r>
        <w:t>5</w:t>
      </w:r>
    </w:p>
    <w:p>
      <w:r>
        <w:t>0.0010</w:t>
      </w:r>
    </w:p>
    <w:p>
      <w:r>
        <w:t>4.5</w:t>
      </w:r>
    </w:p>
    <w:p>
      <w:r>
        <w:t>Bộ hóa chất thực hành phương pháp nghiên cứu vi sinh vật</w:t>
      </w:r>
    </w:p>
    <w:p>
      <w:r>
        <w:t>1</w:t>
      </w:r>
    </w:p>
    <w:p>
      <w:r>
        <w:t>10</w:t>
      </w:r>
    </w:p>
    <w:p>
      <w:r>
        <w:t>5</w:t>
      </w:r>
    </w:p>
    <w:p>
      <w:r>
        <w:t>200</w:t>
      </w:r>
    </w:p>
    <w:p>
      <w:r>
        <w:t>0.005</w:t>
      </w:r>
    </w:p>
    <w:p>
      <w:r>
        <w:t>5</w:t>
      </w:r>
    </w:p>
    <w:p>
      <w:r>
        <w:t>0.0010</w:t>
      </w:r>
    </w:p>
    <w:p>
      <w:r>
        <w:t>4.6</w:t>
      </w:r>
    </w:p>
    <w:p>
      <w:r>
        <w:t>Bộ hóa chất tách chiết sắc tố trong lá cây và sự hình thành tinh bột.</w:t>
      </w:r>
    </w:p>
    <w:p>
      <w:r>
        <w:t>1</w:t>
      </w:r>
    </w:p>
    <w:p>
      <w:r>
        <w:t>11</w:t>
      </w:r>
    </w:p>
    <w:p>
      <w:r>
        <w:t>5</w:t>
      </w:r>
    </w:p>
    <w:p>
      <w:r>
        <w:t>200</w:t>
      </w:r>
    </w:p>
    <w:p>
      <w:r>
        <w:t>0.005</w:t>
      </w:r>
    </w:p>
    <w:p>
      <w:r>
        <w:t>5</w:t>
      </w:r>
    </w:p>
    <w:p>
      <w:r>
        <w:t>0.0010</w:t>
      </w:r>
    </w:p>
    <w:p>
      <w:r>
        <w:t>4.7</w:t>
      </w:r>
    </w:p>
    <w:p>
      <w:r>
        <w:t>Dung dịch dinh dưỡng</w:t>
      </w:r>
    </w:p>
    <w:p>
      <w:r>
        <w:t>1</w:t>
      </w:r>
    </w:p>
    <w:p>
      <w:r>
        <w:t>11</w:t>
      </w:r>
    </w:p>
    <w:p>
      <w:r>
        <w:t>5</w:t>
      </w:r>
    </w:p>
    <w:p>
      <w:r>
        <w:t>200</w:t>
      </w:r>
    </w:p>
    <w:p>
      <w:r>
        <w:t>0.005</w:t>
      </w:r>
    </w:p>
    <w:p>
      <w:r>
        <w:t>5</w:t>
      </w:r>
    </w:p>
    <w:p>
      <w:r>
        <w:t>0.0010</w:t>
      </w:r>
    </w:p>
    <w:p>
      <w:r>
        <w:t>Di truyền học</w:t>
      </w:r>
    </w:p>
    <w:p>
      <w:r>
        <w:t>4.9</w:t>
      </w:r>
    </w:p>
    <w:p>
      <w:r>
        <w:t>Bộ hóa chất tách chiết DNA</w:t>
      </w:r>
    </w:p>
    <w:p>
      <w:r>
        <w:t>1</w:t>
      </w:r>
    </w:p>
    <w:p>
      <w:r>
        <w:t>12</w:t>
      </w:r>
    </w:p>
    <w:p>
      <w:r>
        <w:t>5</w:t>
      </w:r>
    </w:p>
    <w:p>
      <w:r>
        <w:t>200</w:t>
      </w:r>
    </w:p>
    <w:p>
      <w:r>
        <w:t>0.005</w:t>
      </w:r>
    </w:p>
    <w:p>
      <w:r>
        <w:t>5</w:t>
      </w:r>
    </w:p>
    <w:p>
      <w:r>
        <w:t>0.0010</w:t>
      </w:r>
    </w:p>
    <w:p>
      <w:r>
        <w:t>5</w:t>
      </w:r>
    </w:p>
    <w:p>
      <w:r>
        <w:t>VIDEO/CLIP</w:t>
      </w:r>
    </w:p>
    <w:p>
      <w:r>
        <w:t>Sinh học tế bào</w:t>
      </w:r>
    </w:p>
    <w:p>
      <w:r>
        <w:t>5.1</w:t>
      </w:r>
    </w:p>
    <w:p>
      <w:r>
        <w:t>Quá trình truyền tin giữa các tế bào trong cơ thể.</w:t>
      </w:r>
    </w:p>
    <w:p>
      <w:r>
        <w:t>1</w:t>
      </w:r>
    </w:p>
    <w:p>
      <w:r>
        <w:t>10</w:t>
      </w:r>
    </w:p>
    <w:p>
      <w:r>
        <w:t>5</w:t>
      </w:r>
    </w:p>
    <w:p>
      <w:r>
        <w:t>200</w:t>
      </w:r>
    </w:p>
    <w:p>
      <w:r>
        <w:t>0.005</w:t>
      </w:r>
    </w:p>
    <w:p>
      <w:r>
        <w:t>5</w:t>
      </w:r>
    </w:p>
    <w:p>
      <w:r>
        <w:t>0.0010</w:t>
      </w:r>
    </w:p>
    <w:p>
      <w:r>
        <w:t>Trao đổi chất và chuyển hoá năng lượng ở thực vật</w:t>
      </w:r>
    </w:p>
    <w:p>
      <w:r>
        <w:t>5.2</w:t>
      </w:r>
    </w:p>
    <w:p>
      <w:r>
        <w:t>Một số biểu hiện của cây do thiếu khoáng</w:t>
      </w:r>
    </w:p>
    <w:p>
      <w:r>
        <w:t>1</w:t>
      </w:r>
    </w:p>
    <w:p>
      <w:r>
        <w:t>11</w:t>
      </w:r>
    </w:p>
    <w:p>
      <w:r>
        <w:t>5</w:t>
      </w:r>
    </w:p>
    <w:p>
      <w:r>
        <w:t>200</w:t>
      </w:r>
    </w:p>
    <w:p>
      <w:r>
        <w:t>0.005</w:t>
      </w:r>
    </w:p>
    <w:p>
      <w:r>
        <w:t>5</w:t>
      </w:r>
    </w:p>
    <w:p>
      <w:r>
        <w:t>0.0010</w:t>
      </w:r>
    </w:p>
    <w:p>
      <w:r>
        <w:t>Vận chuyển các chất trong cơ thể động vật</w:t>
      </w:r>
    </w:p>
    <w:p>
      <w:r>
        <w:t>5.3</w:t>
      </w:r>
    </w:p>
    <w:p>
      <w:r>
        <w:t>Vận chuyển máu trong hệ mạch</w:t>
      </w:r>
    </w:p>
    <w:p>
      <w:r>
        <w:t>1</w:t>
      </w:r>
    </w:p>
    <w:p>
      <w:r>
        <w:t>11</w:t>
      </w:r>
    </w:p>
    <w:p>
      <w:r>
        <w:t>5</w:t>
      </w:r>
    </w:p>
    <w:p>
      <w:r>
        <w:t>200</w:t>
      </w:r>
    </w:p>
    <w:p>
      <w:r>
        <w:t>0.005</w:t>
      </w:r>
    </w:p>
    <w:p>
      <w:r>
        <w:t>5</w:t>
      </w:r>
    </w:p>
    <w:p>
      <w:r>
        <w:t>0.0010</w:t>
      </w:r>
    </w:p>
    <w:p>
      <w:r>
        <w:t>5.4</w:t>
      </w:r>
    </w:p>
    <w:p>
      <w:r>
        <w:t>Cân bằng nội môi</w:t>
      </w:r>
    </w:p>
    <w:p>
      <w:r>
        <w:t>1</w:t>
      </w:r>
    </w:p>
    <w:p>
      <w:r>
        <w:t>11</w:t>
      </w:r>
    </w:p>
    <w:p>
      <w:r>
        <w:t>5</w:t>
      </w:r>
    </w:p>
    <w:p>
      <w:r>
        <w:t>200</w:t>
      </w:r>
    </w:p>
    <w:p>
      <w:r>
        <w:t>0.005</w:t>
      </w:r>
    </w:p>
    <w:p>
      <w:r>
        <w:t>5</w:t>
      </w:r>
    </w:p>
    <w:p>
      <w:r>
        <w:t>0.0010</w:t>
      </w:r>
    </w:p>
    <w:p>
      <w:r>
        <w:t>Cơ chế cảm ứng ở động vật có hệ thần kinh</w:t>
      </w:r>
    </w:p>
    <w:p>
      <w:r>
        <w:t>5.5</w:t>
      </w:r>
    </w:p>
    <w:p>
      <w:r>
        <w:t>Truyền tin qua synapse</w:t>
      </w:r>
    </w:p>
    <w:p>
      <w:r>
        <w:t>1</w:t>
      </w:r>
    </w:p>
    <w:p>
      <w:r>
        <w:t>11</w:t>
      </w:r>
    </w:p>
    <w:p>
      <w:r>
        <w:t>5</w:t>
      </w:r>
    </w:p>
    <w:p>
      <w:r>
        <w:t>200</w:t>
      </w:r>
    </w:p>
    <w:p>
      <w:r>
        <w:t>0.005</w:t>
      </w:r>
    </w:p>
    <w:p>
      <w:r>
        <w:t>5</w:t>
      </w:r>
    </w:p>
    <w:p>
      <w:r>
        <w:t>0.0010</w:t>
      </w:r>
    </w:p>
    <w:p>
      <w:r>
        <w:t>5.6</w:t>
      </w:r>
    </w:p>
    <w:p>
      <w:r>
        <w:t>Phản xạ không điều kiện</w:t>
      </w:r>
    </w:p>
    <w:p>
      <w:r>
        <w:t>1</w:t>
      </w:r>
    </w:p>
    <w:p>
      <w:r>
        <w:t>11</w:t>
      </w:r>
    </w:p>
    <w:p>
      <w:r>
        <w:t>5</w:t>
      </w:r>
    </w:p>
    <w:p>
      <w:r>
        <w:t>200</w:t>
      </w:r>
    </w:p>
    <w:p>
      <w:r>
        <w:t>0.005</w:t>
      </w:r>
    </w:p>
    <w:p>
      <w:r>
        <w:t>5</w:t>
      </w:r>
    </w:p>
    <w:p>
      <w:r>
        <w:t>0.0010</w:t>
      </w:r>
    </w:p>
    <w:p>
      <w:r>
        <w:t>Sinh trưởng và phát triển ở động vật</w:t>
      </w:r>
    </w:p>
    <w:p>
      <w:r>
        <w:t>5.7</w:t>
      </w:r>
    </w:p>
    <w:p>
      <w:r>
        <w:t>Các giai đoạn phát triển của người</w:t>
      </w:r>
    </w:p>
    <w:p>
      <w:r>
        <w:t>1</w:t>
      </w:r>
    </w:p>
    <w:p>
      <w:r>
        <w:t>11</w:t>
      </w:r>
    </w:p>
    <w:p>
      <w:r>
        <w:t>5</w:t>
      </w:r>
    </w:p>
    <w:p>
      <w:r>
        <w:t>200</w:t>
      </w:r>
    </w:p>
    <w:p>
      <w:r>
        <w:t>0.005</w:t>
      </w:r>
    </w:p>
    <w:p>
      <w:r>
        <w:t>5</w:t>
      </w:r>
    </w:p>
    <w:p>
      <w:r>
        <w:t>0.0010</w:t>
      </w:r>
    </w:p>
    <w:p>
      <w:r>
        <w:t>5.8</w:t>
      </w:r>
    </w:p>
    <w:p>
      <w:r>
        <w:t>Quá trình sinh sản ở người</w:t>
      </w:r>
    </w:p>
    <w:p>
      <w:r>
        <w:t>1</w:t>
      </w:r>
    </w:p>
    <w:p>
      <w:r>
        <w:t>11</w:t>
      </w:r>
    </w:p>
    <w:p>
      <w:r>
        <w:t>5</w:t>
      </w:r>
    </w:p>
    <w:p>
      <w:r>
        <w:t>200</w:t>
      </w:r>
    </w:p>
    <w:p>
      <w:r>
        <w:t>0.005</w:t>
      </w:r>
    </w:p>
    <w:p>
      <w:r>
        <w:t>5</w:t>
      </w:r>
    </w:p>
    <w:p>
      <w:r>
        <w:t>0.0010</w:t>
      </w:r>
    </w:p>
    <w:p>
      <w:r>
        <w:t>5.9</w:t>
      </w:r>
    </w:p>
    <w:p>
      <w:r>
        <w:t>Quá trình sinh trưởng và phát triển ở động vật có biến thái</w:t>
      </w:r>
    </w:p>
    <w:p>
      <w:r>
        <w:t>1</w:t>
      </w:r>
    </w:p>
    <w:p>
      <w:r>
        <w:t>11</w:t>
      </w:r>
    </w:p>
    <w:p>
      <w:r>
        <w:t>5</w:t>
      </w:r>
    </w:p>
    <w:p>
      <w:r>
        <w:t>200</w:t>
      </w:r>
    </w:p>
    <w:p>
      <w:r>
        <w:t>0.005</w:t>
      </w:r>
    </w:p>
    <w:p>
      <w:r>
        <w:t>5</w:t>
      </w:r>
    </w:p>
    <w:p>
      <w:r>
        <w:t>0.0010</w:t>
      </w:r>
    </w:p>
    <w:p>
      <w:r>
        <w:t>Tập tính ở động vật</w:t>
      </w:r>
    </w:p>
    <w:p>
      <w:r>
        <w:t>5.10</w:t>
      </w:r>
    </w:p>
    <w:p>
      <w:r>
        <w:t>Một số tập tính ở động vật</w:t>
      </w:r>
    </w:p>
    <w:p>
      <w:r>
        <w:t>1</w:t>
      </w:r>
    </w:p>
    <w:p>
      <w:r>
        <w:t>11</w:t>
      </w:r>
    </w:p>
    <w:p>
      <w:r>
        <w:t>5</w:t>
      </w:r>
    </w:p>
    <w:p>
      <w:r>
        <w:t>200</w:t>
      </w:r>
    </w:p>
    <w:p>
      <w:r>
        <w:t>0.005</w:t>
      </w:r>
    </w:p>
    <w:p>
      <w:r>
        <w:t>5</w:t>
      </w:r>
    </w:p>
    <w:p>
      <w:r>
        <w:t>0.0010</w:t>
      </w:r>
    </w:p>
    <w:p>
      <w:r>
        <w:t>Sinh trưởng và phát triển ở thực vật</w:t>
      </w:r>
    </w:p>
    <w:p>
      <w:r>
        <w:t>5.11</w:t>
      </w:r>
    </w:p>
    <w:p>
      <w:r>
        <w:t>Quá trình sinh sản ở thực vật có hoa</w:t>
      </w:r>
    </w:p>
    <w:p>
      <w:r>
        <w:t>1</w:t>
      </w:r>
    </w:p>
    <w:p>
      <w:r>
        <w:t>11</w:t>
      </w:r>
    </w:p>
    <w:p>
      <w:r>
        <w:t>5</w:t>
      </w:r>
    </w:p>
    <w:p>
      <w:r>
        <w:t>200</w:t>
      </w:r>
    </w:p>
    <w:p>
      <w:r>
        <w:t>0.005</w:t>
      </w:r>
    </w:p>
    <w:p>
      <w:r>
        <w:t>5</w:t>
      </w:r>
    </w:p>
    <w:p>
      <w:r>
        <w:t>0.0010</w:t>
      </w:r>
    </w:p>
    <w:p>
      <w:r>
        <w:t>5.12</w:t>
      </w:r>
    </w:p>
    <w:p>
      <w:r>
        <w:t>Phát triển ở thực vật có hoa</w:t>
      </w:r>
    </w:p>
    <w:p>
      <w:r>
        <w:t>1</w:t>
      </w:r>
    </w:p>
    <w:p>
      <w:r>
        <w:t>11</w:t>
      </w:r>
    </w:p>
    <w:p>
      <w:r>
        <w:t>5</w:t>
      </w:r>
    </w:p>
    <w:p>
      <w:r>
        <w:t>200</w:t>
      </w:r>
    </w:p>
    <w:p>
      <w:r>
        <w:t>0.005</w:t>
      </w:r>
    </w:p>
    <w:p>
      <w:r>
        <w:t>5</w:t>
      </w:r>
    </w:p>
    <w:p>
      <w:r>
        <w:t>0.0010</w:t>
      </w:r>
    </w:p>
    <w:p>
      <w:r>
        <w:t>Di truyền học</w:t>
      </w:r>
    </w:p>
    <w:p>
      <w:r>
        <w:t>5.13</w:t>
      </w:r>
    </w:p>
    <w:p>
      <w:r>
        <w:t>Thí nghiệm của Mendel</w:t>
      </w:r>
    </w:p>
    <w:p>
      <w:r>
        <w:t>1</w:t>
      </w:r>
    </w:p>
    <w:p>
      <w:r>
        <w:t>12</w:t>
      </w:r>
    </w:p>
    <w:p>
      <w:r>
        <w:t>5</w:t>
      </w:r>
    </w:p>
    <w:p>
      <w:r>
        <w:t>200</w:t>
      </w:r>
    </w:p>
    <w:p>
      <w:r>
        <w:t>0.005</w:t>
      </w:r>
    </w:p>
    <w:p>
      <w:r>
        <w:t>5</w:t>
      </w:r>
    </w:p>
    <w:p>
      <w:r>
        <w:t>0.0010</w:t>
      </w:r>
    </w:p>
    <w:p>
      <w:r>
        <w:t>5.14</w:t>
      </w:r>
    </w:p>
    <w:p>
      <w:r>
        <w:t>Thí nghiệm Morgan</w:t>
      </w:r>
    </w:p>
    <w:p>
      <w:r>
        <w:t>1</w:t>
      </w:r>
    </w:p>
    <w:p>
      <w:r>
        <w:t>12</w:t>
      </w:r>
    </w:p>
    <w:p>
      <w:r>
        <w:t>5</w:t>
      </w:r>
    </w:p>
    <w:p>
      <w:r>
        <w:t>200</w:t>
      </w:r>
    </w:p>
    <w:p>
      <w:r>
        <w:t>0.005</w:t>
      </w:r>
    </w:p>
    <w:p>
      <w:r>
        <w:t>5</w:t>
      </w:r>
    </w:p>
    <w:p>
      <w:r>
        <w:t>0.0010</w:t>
      </w:r>
    </w:p>
    <w:p>
      <w:r>
        <w:t>5.15</w:t>
      </w:r>
    </w:p>
    <w:p>
      <w:r>
        <w:t>Kĩ thuật làm tiêu bản NST tạm thời ở châu chấu</w:t>
      </w:r>
    </w:p>
    <w:p>
      <w:r>
        <w:t>1</w:t>
      </w:r>
    </w:p>
    <w:p>
      <w:r>
        <w:t>12</w:t>
      </w:r>
    </w:p>
    <w:p>
      <w:r>
        <w:t>5</w:t>
      </w:r>
    </w:p>
    <w:p>
      <w:r>
        <w:t>200</w:t>
      </w:r>
    </w:p>
    <w:p>
      <w:r>
        <w:t>0.005</w:t>
      </w:r>
    </w:p>
    <w:p>
      <w:r>
        <w:t>5</w:t>
      </w:r>
    </w:p>
    <w:p>
      <w:r>
        <w:t>0.0010</w:t>
      </w:r>
    </w:p>
    <w:p>
      <w:r>
        <w:t>Tiến hóa</w:t>
      </w:r>
    </w:p>
    <w:p>
      <w:r>
        <w:t>5.16</w:t>
      </w:r>
    </w:p>
    <w:p>
      <w:r>
        <w:t>Các giai đoạn phát sinh loài người</w:t>
      </w:r>
    </w:p>
    <w:p>
      <w:r>
        <w:t>1</w:t>
      </w:r>
    </w:p>
    <w:p>
      <w:r>
        <w:t>12</w:t>
      </w:r>
    </w:p>
    <w:p>
      <w:r>
        <w:t>5</w:t>
      </w:r>
    </w:p>
    <w:p>
      <w:r>
        <w:t>200</w:t>
      </w:r>
    </w:p>
    <w:p>
      <w:r>
        <w:t>0.005</w:t>
      </w:r>
    </w:p>
    <w:p>
      <w:r>
        <w:t>5</w:t>
      </w:r>
    </w:p>
    <w:p>
      <w:r>
        <w:t>0.0010</w:t>
      </w:r>
    </w:p>
    <w:p>
      <w:r>
        <w:t>5.17</w:t>
      </w:r>
    </w:p>
    <w:p>
      <w:r>
        <w:t>Quá trình phát triển sinh vật qua các đại địa chất</w:t>
      </w:r>
    </w:p>
    <w:p>
      <w:r>
        <w:t>1</w:t>
      </w:r>
    </w:p>
    <w:p>
      <w:r>
        <w:t>12</w:t>
      </w:r>
    </w:p>
    <w:p>
      <w:r>
        <w:t>5</w:t>
      </w:r>
    </w:p>
    <w:p>
      <w:r>
        <w:t>200</w:t>
      </w:r>
    </w:p>
    <w:p>
      <w:r>
        <w:t>0.005</w:t>
      </w:r>
    </w:p>
    <w:p>
      <w:r>
        <w:t>5</w:t>
      </w:r>
    </w:p>
    <w:p>
      <w:r>
        <w:t>0.0010</w:t>
      </w:r>
    </w:p>
    <w:p>
      <w:r>
        <w:t>Sinh thái học</w:t>
      </w:r>
    </w:p>
    <w:p>
      <w:r>
        <w:t>5.18</w:t>
      </w:r>
    </w:p>
    <w:p>
      <w:r>
        <w:t>Diễn thể sinh, thái</w:t>
      </w:r>
    </w:p>
    <w:p>
      <w:r>
        <w:t>1</w:t>
      </w:r>
    </w:p>
    <w:p>
      <w:r>
        <w:t>12</w:t>
      </w:r>
    </w:p>
    <w:p>
      <w:r>
        <w:t>5</w:t>
      </w:r>
    </w:p>
    <w:p>
      <w:r>
        <w:t>200</w:t>
      </w:r>
    </w:p>
    <w:p>
      <w:r>
        <w:t>0.005</w:t>
      </w:r>
    </w:p>
    <w:p>
      <w:r>
        <w:t>5</w:t>
      </w:r>
    </w:p>
    <w:p>
      <w:r>
        <w:t>0.0010</w:t>
      </w:r>
    </w:p>
    <w:p>
      <w:r>
        <w:t>5.19</w:t>
      </w:r>
    </w:p>
    <w:p>
      <w:r>
        <w:t>Sự ấm lên toàn cầu</w:t>
      </w:r>
    </w:p>
    <w:p>
      <w:r>
        <w:t>1</w:t>
      </w:r>
    </w:p>
    <w:p>
      <w:r>
        <w:t>12</w:t>
      </w:r>
    </w:p>
    <w:p>
      <w:r>
        <w:t>5</w:t>
      </w:r>
    </w:p>
    <w:p>
      <w:r>
        <w:t>200</w:t>
      </w:r>
    </w:p>
    <w:p>
      <w:r>
        <w:t>0.005</w:t>
      </w:r>
    </w:p>
    <w:p>
      <w:r>
        <w:t>5</w:t>
      </w:r>
    </w:p>
    <w:p>
      <w:r>
        <w:t>0.0010</w:t>
      </w:r>
    </w:p>
    <w:p>
      <w:r>
        <w:t>5.20</w:t>
      </w:r>
    </w:p>
    <w:p>
      <w:r>
        <w:t>Hướng dẫn thiết lập Hệ sinh thái</w:t>
      </w:r>
    </w:p>
    <w:p>
      <w:r>
        <w:t>1</w:t>
      </w:r>
    </w:p>
    <w:p>
      <w:r>
        <w:t>12</w:t>
      </w:r>
    </w:p>
    <w:p>
      <w:r>
        <w:t>5</w:t>
      </w:r>
    </w:p>
    <w:p>
      <w:r>
        <w:t>200</w:t>
      </w:r>
    </w:p>
    <w:p>
      <w:r>
        <w:t>0.005</w:t>
      </w:r>
    </w:p>
    <w:p>
      <w:r>
        <w:t>5</w:t>
      </w:r>
    </w:p>
    <w:p>
      <w:r>
        <w:t>0.0010</w:t>
      </w:r>
    </w:p>
    <w:p>
      <w:r>
        <w:t>III. THIẾT BỊ THEO CHUYÊN ĐỀ HỌC TẬP</w:t>
      </w:r>
    </w:p>
    <w:p>
      <w:r>
        <w:t>1. TRANH/SƠ ĐỒ</w:t>
      </w:r>
    </w:p>
    <w:p>
      <w:r>
        <w:t>Công nghệ tế bào và một số thành tựu</w:t>
      </w:r>
    </w:p>
    <w:p>
      <w:r>
        <w:t>1.1</w:t>
      </w:r>
    </w:p>
    <w:p>
      <w:r>
        <w:t>Sơ đồ quy trình sản xuất chất chuyển hóa thứ cấp trong công nghệ nuôi cấy tế bào thực vật</w:t>
      </w:r>
    </w:p>
    <w:p>
      <w:r>
        <w:t>1</w:t>
      </w:r>
    </w:p>
    <w:p>
      <w:r>
        <w:t>10</w:t>
      </w:r>
    </w:p>
    <w:p>
      <w:r>
        <w:t>5</w:t>
      </w:r>
    </w:p>
    <w:p>
      <w:r>
        <w:t>200</w:t>
      </w:r>
    </w:p>
    <w:p>
      <w:r>
        <w:t>0.005</w:t>
      </w:r>
    </w:p>
    <w:p>
      <w:r>
        <w:t>5</w:t>
      </w:r>
    </w:p>
    <w:p>
      <w:r>
        <w:t>0.0010</w:t>
      </w:r>
    </w:p>
    <w:p>
      <w:r>
        <w:t>1.2</w:t>
      </w:r>
    </w:p>
    <w:p>
      <w:r>
        <w:t>Sơ đồ về quy trình công nghệ tế bào thực vật trong vi nhân giống cây trồng</w:t>
      </w:r>
    </w:p>
    <w:p>
      <w:r>
        <w:t>1</w:t>
      </w:r>
    </w:p>
    <w:p>
      <w:r>
        <w:t>10</w:t>
      </w:r>
    </w:p>
    <w:p>
      <w:r>
        <w:t>5</w:t>
      </w:r>
    </w:p>
    <w:p>
      <w:r>
        <w:t>200</w:t>
      </w:r>
    </w:p>
    <w:p>
      <w:r>
        <w:t>0.005</w:t>
      </w:r>
    </w:p>
    <w:p>
      <w:r>
        <w:t>5</w:t>
      </w:r>
    </w:p>
    <w:p>
      <w:r>
        <w:t>0.0010</w:t>
      </w:r>
    </w:p>
    <w:p>
      <w:r>
        <w:t>1.3</w:t>
      </w:r>
    </w:p>
    <w:p>
      <w:r>
        <w:t>Sơ đồ quy trình nuôi cấy mô tế bào động vật</w:t>
      </w:r>
    </w:p>
    <w:p>
      <w:r>
        <w:t>1</w:t>
      </w:r>
    </w:p>
    <w:p>
      <w:r>
        <w:t>10</w:t>
      </w:r>
    </w:p>
    <w:p>
      <w:r>
        <w:t>5</w:t>
      </w:r>
    </w:p>
    <w:p>
      <w:r>
        <w:t>200</w:t>
      </w:r>
    </w:p>
    <w:p>
      <w:r>
        <w:t>0.005</w:t>
      </w:r>
    </w:p>
    <w:p>
      <w:r>
        <w:t>5</w:t>
      </w:r>
    </w:p>
    <w:p>
      <w:r>
        <w:t>0.0010</w:t>
      </w:r>
    </w:p>
    <w:p>
      <w:r>
        <w:t>Công nghệ enzyme và ứng dụng</w:t>
      </w:r>
    </w:p>
    <w:p>
      <w:r>
        <w:t>1.4</w:t>
      </w:r>
    </w:p>
    <w:p>
      <w:r>
        <w:t>Sơ đồ quy trình sản xuất enzyme từ động vật, thực vật và vi sinh vật</w:t>
      </w:r>
    </w:p>
    <w:p>
      <w:r>
        <w:t>1</w:t>
      </w:r>
    </w:p>
    <w:p>
      <w:r>
        <w:t>10</w:t>
      </w:r>
    </w:p>
    <w:p>
      <w:r>
        <w:t>5</w:t>
      </w:r>
    </w:p>
    <w:p>
      <w:r>
        <w:t>200</w:t>
      </w:r>
    </w:p>
    <w:p>
      <w:r>
        <w:t>0.005</w:t>
      </w:r>
    </w:p>
    <w:p>
      <w:r>
        <w:t>5</w:t>
      </w:r>
    </w:p>
    <w:p>
      <w:r>
        <w:t>0.0010</w:t>
      </w:r>
    </w:p>
    <w:p>
      <w:r>
        <w:t>1.5</w:t>
      </w:r>
    </w:p>
    <w:p>
      <w:r>
        <w:t>Sơ đồ các bước tạo dòng DNA tái tổ hợp</w:t>
      </w:r>
    </w:p>
    <w:p>
      <w:r>
        <w:t>1</w:t>
      </w:r>
    </w:p>
    <w:p>
      <w:r>
        <w:t>10</w:t>
      </w:r>
    </w:p>
    <w:p>
      <w:r>
        <w:t>5</w:t>
      </w:r>
    </w:p>
    <w:p>
      <w:r>
        <w:t>200</w:t>
      </w:r>
    </w:p>
    <w:p>
      <w:r>
        <w:t>0.005</w:t>
      </w:r>
    </w:p>
    <w:p>
      <w:r>
        <w:t>5</w:t>
      </w:r>
    </w:p>
    <w:p>
      <w:r>
        <w:t>0.0010</w:t>
      </w:r>
    </w:p>
    <w:p>
      <w:r>
        <w:t>Công nghệ vi sinh vật trong xử lí ô nhiễm môi trường</w:t>
      </w:r>
    </w:p>
    <w:p>
      <w:r>
        <w:t>1.6</w:t>
      </w:r>
    </w:p>
    <w:p>
      <w:r>
        <w:t>Sơ đồ về quá trình phân giải các hợp chất trong xử lí môi trường bằng công nghệ vi sinh: phân giải hiếu khí, kị khí, lên men.</w:t>
      </w:r>
    </w:p>
    <w:p>
      <w:r>
        <w:t>1</w:t>
      </w:r>
    </w:p>
    <w:p>
      <w:r>
        <w:t>10</w:t>
      </w:r>
    </w:p>
    <w:p>
      <w:r>
        <w:t>5</w:t>
      </w:r>
    </w:p>
    <w:p>
      <w:r>
        <w:t>200</w:t>
      </w:r>
    </w:p>
    <w:p>
      <w:r>
        <w:t>0.005</w:t>
      </w:r>
    </w:p>
    <w:p>
      <w:r>
        <w:t>5</w:t>
      </w:r>
    </w:p>
    <w:p>
      <w:r>
        <w:t>0.0010</w:t>
      </w:r>
    </w:p>
    <w:p>
      <w:r>
        <w:t>Dinh dưỡng khoáng - tăng năng suất cây trồng và nông nghiệp sạch</w:t>
      </w:r>
    </w:p>
    <w:p>
      <w:r>
        <w:t>1.7</w:t>
      </w:r>
    </w:p>
    <w:p>
      <w:r>
        <w:t>Sơ đồ mô hình thủy canh theo hướng phát triển nông nghiệp sạch</w:t>
      </w:r>
    </w:p>
    <w:p>
      <w:r>
        <w:t>1</w:t>
      </w:r>
    </w:p>
    <w:p>
      <w:r>
        <w:t>11</w:t>
      </w:r>
    </w:p>
    <w:p>
      <w:r>
        <w:t>5</w:t>
      </w:r>
    </w:p>
    <w:p>
      <w:r>
        <w:t>200</w:t>
      </w:r>
    </w:p>
    <w:p>
      <w:r>
        <w:t>0.005</w:t>
      </w:r>
    </w:p>
    <w:p>
      <w:r>
        <w:t>5</w:t>
      </w:r>
    </w:p>
    <w:p>
      <w:r>
        <w:t>0.0010</w:t>
      </w:r>
    </w:p>
    <w:p>
      <w:r>
        <w:t>Sinh học phân tử</w:t>
      </w:r>
    </w:p>
    <w:p>
      <w:r>
        <w:t>1.8</w:t>
      </w:r>
    </w:p>
    <w:p>
      <w:r>
        <w:t>Sơ đồ quy trình công nghệ gene ở thực vật và động vật.</w:t>
      </w:r>
    </w:p>
    <w:p>
      <w:r>
        <w:t>1</w:t>
      </w:r>
    </w:p>
    <w:p>
      <w:r>
        <w:t>12</w:t>
      </w:r>
    </w:p>
    <w:p>
      <w:r>
        <w:t>5</w:t>
      </w:r>
    </w:p>
    <w:p>
      <w:r>
        <w:t>200</w:t>
      </w:r>
    </w:p>
    <w:p>
      <w:r>
        <w:t>0.005</w:t>
      </w:r>
    </w:p>
    <w:p>
      <w:r>
        <w:t>5</w:t>
      </w:r>
    </w:p>
    <w:p>
      <w:r>
        <w:t>0.0010</w:t>
      </w:r>
    </w:p>
    <w:p>
      <w:r>
        <w:t>2. DỤNG CỤ</w:t>
      </w:r>
    </w:p>
    <w:p>
      <w:r>
        <w:t>Dinh dưỡng khoáng - tăng năng suất cây trồng và nông nghiệp sạch</w:t>
      </w:r>
    </w:p>
    <w:p>
      <w:r>
        <w:t>2.1</w:t>
      </w:r>
    </w:p>
    <w:p>
      <w:r>
        <w:t>Bộ thiết bị khảo sát một số dữ liệu khi trồng cây</w:t>
      </w:r>
    </w:p>
    <w:p>
      <w:r>
        <w:t>7</w:t>
      </w:r>
    </w:p>
    <w:p>
      <w:r>
        <w:t>11</w:t>
      </w:r>
    </w:p>
    <w:p>
      <w:r>
        <w:t>5</w:t>
      </w:r>
    </w:p>
    <w:p>
      <w:r>
        <w:t>200</w:t>
      </w:r>
    </w:p>
    <w:p>
      <w:r>
        <w:t>0.035</w:t>
      </w:r>
    </w:p>
    <w:p>
      <w:r>
        <w:t>5</w:t>
      </w:r>
    </w:p>
    <w:p>
      <w:r>
        <w:t>0.0070</w:t>
      </w:r>
    </w:p>
    <w:p>
      <w:r>
        <w:t>3. HÓA CHẤT</w:t>
      </w:r>
    </w:p>
    <w:p>
      <w:r>
        <w:t>Dinh dưỡng khoáng - tăng năng suất cây trồng và nông nghiệp sạch</w:t>
      </w:r>
    </w:p>
    <w:p>
      <w:r>
        <w:t>3.1</w:t>
      </w:r>
    </w:p>
    <w:p>
      <w:r>
        <w:t>Phân bón hóa học</w:t>
      </w:r>
    </w:p>
    <w:p>
      <w:r>
        <w:t>15</w:t>
      </w:r>
    </w:p>
    <w:p>
      <w:r>
        <w:t>11</w:t>
      </w:r>
    </w:p>
    <w:p>
      <w:r>
        <w:t>5</w:t>
      </w:r>
    </w:p>
    <w:p>
      <w:r>
        <w:t>200</w:t>
      </w:r>
    </w:p>
    <w:p>
      <w:r>
        <w:t>0.075</w:t>
      </w:r>
    </w:p>
    <w:p>
      <w:r>
        <w:t>5</w:t>
      </w:r>
    </w:p>
    <w:p>
      <w:r>
        <w:t>0.0150</w:t>
      </w:r>
    </w:p>
    <w:p>
      <w:r>
        <w:t>4. VIDEO/CLIP</w:t>
      </w:r>
    </w:p>
    <w:p>
      <w:r>
        <w:t>Công nghệ tế bào và một số thành tựu</w:t>
      </w:r>
    </w:p>
    <w:p>
      <w:r>
        <w:t>4.1</w:t>
      </w:r>
    </w:p>
    <w:p>
      <w:r>
        <w:t>Video công nghệ tế bào thực vật (thành tựu, quy trình, triển vọng).</w:t>
      </w:r>
    </w:p>
    <w:p>
      <w:r>
        <w:t>1</w:t>
      </w:r>
    </w:p>
    <w:p>
      <w:r>
        <w:t>10</w:t>
      </w:r>
    </w:p>
    <w:p>
      <w:r>
        <w:t>5</w:t>
      </w:r>
    </w:p>
    <w:p>
      <w:r>
        <w:t>200</w:t>
      </w:r>
    </w:p>
    <w:p>
      <w:r>
        <w:t>0.005</w:t>
      </w:r>
    </w:p>
    <w:p>
      <w:r>
        <w:t>5</w:t>
      </w:r>
    </w:p>
    <w:p>
      <w:r>
        <w:t>0.0010</w:t>
      </w:r>
    </w:p>
    <w:p>
      <w:r>
        <w:t>4.2</w:t>
      </w:r>
    </w:p>
    <w:p>
      <w:r>
        <w:t>Video công nghệ tế bào động vật (thành tựu, quy trình, triển vọng).</w:t>
      </w:r>
    </w:p>
    <w:p>
      <w:r>
        <w:t>1</w:t>
      </w:r>
    </w:p>
    <w:p>
      <w:r>
        <w:t>10</w:t>
      </w:r>
    </w:p>
    <w:p>
      <w:r>
        <w:t>5</w:t>
      </w:r>
    </w:p>
    <w:p>
      <w:r>
        <w:t>200</w:t>
      </w:r>
    </w:p>
    <w:p>
      <w:r>
        <w:t>0.005</w:t>
      </w:r>
    </w:p>
    <w:p>
      <w:r>
        <w:t>5</w:t>
      </w:r>
    </w:p>
    <w:p>
      <w:r>
        <w:t>0.0010</w:t>
      </w:r>
    </w:p>
    <w:p>
      <w:r>
        <w:t>4.3</w:t>
      </w:r>
    </w:p>
    <w:p>
      <w:r>
        <w:t>Video về công nghệ tế bào gốc</w:t>
      </w:r>
    </w:p>
    <w:p>
      <w:r>
        <w:t>1</w:t>
      </w:r>
    </w:p>
    <w:p>
      <w:r>
        <w:t>10</w:t>
      </w:r>
    </w:p>
    <w:p>
      <w:r>
        <w:t>5</w:t>
      </w:r>
    </w:p>
    <w:p>
      <w:r>
        <w:t>200</w:t>
      </w:r>
    </w:p>
    <w:p>
      <w:r>
        <w:t>0.005</w:t>
      </w:r>
    </w:p>
    <w:p>
      <w:r>
        <w:t>5</w:t>
      </w:r>
    </w:p>
    <w:p>
      <w:r>
        <w:t>0.0010</w:t>
      </w:r>
    </w:p>
    <w:p>
      <w:r>
        <w:t>Công nghệ enzyme và ứng dụng</w:t>
      </w:r>
    </w:p>
    <w:p>
      <w:r>
        <w:t>4.4</w:t>
      </w:r>
    </w:p>
    <w:p>
      <w:r>
        <w:t>Video về cơ sở khoa học và quy trình công nghệ sản xuất enzyme.</w:t>
      </w:r>
    </w:p>
    <w:p>
      <w:r>
        <w:t>1</w:t>
      </w:r>
    </w:p>
    <w:p>
      <w:r>
        <w:t>10</w:t>
      </w:r>
    </w:p>
    <w:p>
      <w:r>
        <w:t>5</w:t>
      </w:r>
    </w:p>
    <w:p>
      <w:r>
        <w:t>200</w:t>
      </w:r>
    </w:p>
    <w:p>
      <w:r>
        <w:t>0.005</w:t>
      </w:r>
    </w:p>
    <w:p>
      <w:r>
        <w:t>5</w:t>
      </w:r>
    </w:p>
    <w:p>
      <w:r>
        <w:t>0.0010</w:t>
      </w:r>
    </w:p>
    <w:p>
      <w:r>
        <w:t>Công nghệ vi sinh vật trong xử lí ô nhiễm môi trường</w:t>
      </w:r>
    </w:p>
    <w:p>
      <w:r>
        <w:t>4.5</w:t>
      </w:r>
    </w:p>
    <w:p>
      <w:r>
        <w:t>Video về công nghệ thu hồi khí sinh học</w:t>
      </w:r>
    </w:p>
    <w:p>
      <w:r>
        <w:t>1</w:t>
      </w:r>
    </w:p>
    <w:p>
      <w:r>
        <w:t>10</w:t>
      </w:r>
    </w:p>
    <w:p>
      <w:r>
        <w:t>5</w:t>
      </w:r>
    </w:p>
    <w:p>
      <w:r>
        <w:t>200</w:t>
      </w:r>
    </w:p>
    <w:p>
      <w:r>
        <w:t>0.005</w:t>
      </w:r>
    </w:p>
    <w:p>
      <w:r>
        <w:t>5</w:t>
      </w:r>
    </w:p>
    <w:p>
      <w:r>
        <w:t>0.0010</w:t>
      </w:r>
    </w:p>
    <w:p>
      <w:r>
        <w:t>4.6</w:t>
      </w:r>
    </w:p>
    <w:p>
      <w:r>
        <w:t>Video về công nghệ ứng dụng vi sinh vật trong xử lí môi trường (xử lý ô nhiễm môi trường đất, nước, chất thải rắn)</w:t>
      </w:r>
    </w:p>
    <w:p>
      <w:r>
        <w:t>1</w:t>
      </w:r>
    </w:p>
    <w:p>
      <w:r>
        <w:t>10</w:t>
      </w:r>
    </w:p>
    <w:p>
      <w:r>
        <w:t>5</w:t>
      </w:r>
    </w:p>
    <w:p>
      <w:r>
        <w:t>200</w:t>
      </w:r>
    </w:p>
    <w:p>
      <w:r>
        <w:t>0.005</w:t>
      </w:r>
    </w:p>
    <w:p>
      <w:r>
        <w:t>5</w:t>
      </w:r>
    </w:p>
    <w:p>
      <w:r>
        <w:t>0.0010</w:t>
      </w:r>
    </w:p>
    <w:p>
      <w:r>
        <w:t>Dinh dưỡng khoáng - tăng năng suất cây trồng và nông nghiệp sạch</w:t>
      </w:r>
    </w:p>
    <w:p>
      <w:r>
        <w:t>4.7</w:t>
      </w:r>
    </w:p>
    <w:p>
      <w:r>
        <w:t>Video về biện pháp kĩ thuật sử dụng dinh dưỡng khoáng nhằm tạo nền nông nghiệp sạch.</w:t>
      </w:r>
    </w:p>
    <w:p>
      <w:r>
        <w:t>1</w:t>
      </w:r>
    </w:p>
    <w:p>
      <w:r>
        <w:t>11</w:t>
      </w:r>
    </w:p>
    <w:p>
      <w:r>
        <w:t>5</w:t>
      </w:r>
    </w:p>
    <w:p>
      <w:r>
        <w:t>200</w:t>
      </w:r>
    </w:p>
    <w:p>
      <w:r>
        <w:t>0.005</w:t>
      </w:r>
    </w:p>
    <w:p>
      <w:r>
        <w:t>5</w:t>
      </w:r>
    </w:p>
    <w:p>
      <w:r>
        <w:t>0.0010</w:t>
      </w:r>
    </w:p>
    <w:p>
      <w:r>
        <w:t>Một số bệnh dịch ở người và cách phòng ngừa, điều trị</w:t>
      </w:r>
    </w:p>
    <w:p>
      <w:r>
        <w:t>4.8</w:t>
      </w:r>
    </w:p>
    <w:p>
      <w:r>
        <w:t>Video về một số dịch bệnh phổ biến ở người (cúm, tả, sốt xuất huyết, AIDS, Covid-19...).</w:t>
      </w:r>
    </w:p>
    <w:p>
      <w:r>
        <w:t>1</w:t>
      </w:r>
    </w:p>
    <w:p>
      <w:r>
        <w:t>11</w:t>
      </w:r>
    </w:p>
    <w:p>
      <w:r>
        <w:t>5</w:t>
      </w:r>
    </w:p>
    <w:p>
      <w:r>
        <w:t>200</w:t>
      </w:r>
    </w:p>
    <w:p>
      <w:r>
        <w:t>0.005</w:t>
      </w:r>
    </w:p>
    <w:p>
      <w:r>
        <w:t>5</w:t>
      </w:r>
    </w:p>
    <w:p>
      <w:r>
        <w:t>0.0010</w:t>
      </w:r>
    </w:p>
    <w:p>
      <w:r>
        <w:t>Vệ sinh an toàn thực phẩm</w:t>
      </w:r>
    </w:p>
    <w:p>
      <w:r>
        <w:t>4.9</w:t>
      </w:r>
    </w:p>
    <w:p>
      <w:r>
        <w:t>Video về nguyên nhân, tác hại, biện pháp phòng và điều trị ngộ độc thực phẩm.</w:t>
      </w:r>
    </w:p>
    <w:p>
      <w:r>
        <w:t>1</w:t>
      </w:r>
    </w:p>
    <w:p>
      <w:r>
        <w:t>11</w:t>
      </w:r>
    </w:p>
    <w:p>
      <w:r>
        <w:t>5</w:t>
      </w:r>
    </w:p>
    <w:p>
      <w:r>
        <w:t>200</w:t>
      </w:r>
    </w:p>
    <w:p>
      <w:r>
        <w:t>0.005</w:t>
      </w:r>
    </w:p>
    <w:p>
      <w:r>
        <w:t>5</w:t>
      </w:r>
    </w:p>
    <w:p>
      <w:r>
        <w:t>0.0010</w:t>
      </w:r>
    </w:p>
    <w:p>
      <w:r>
        <w:t>4.10</w:t>
      </w:r>
    </w:p>
    <w:p>
      <w:r>
        <w:t>Video về biện pháp đảm bảo an toàn thực phẩm.</w:t>
      </w:r>
    </w:p>
    <w:p>
      <w:r>
        <w:t>1</w:t>
      </w:r>
    </w:p>
    <w:p>
      <w:r>
        <w:t>11</w:t>
      </w:r>
    </w:p>
    <w:p>
      <w:r>
        <w:t>5</w:t>
      </w:r>
    </w:p>
    <w:p>
      <w:r>
        <w:t>200</w:t>
      </w:r>
    </w:p>
    <w:p>
      <w:r>
        <w:t>0.005</w:t>
      </w:r>
    </w:p>
    <w:p>
      <w:r>
        <w:t>5</w:t>
      </w:r>
    </w:p>
    <w:p>
      <w:r>
        <w:t>0.0010</w:t>
      </w:r>
    </w:p>
    <w:p>
      <w:r>
        <w:t>Sinh học phân tử</w:t>
      </w:r>
    </w:p>
    <w:p>
      <w:r>
        <w:t>4.11</w:t>
      </w:r>
    </w:p>
    <w:p>
      <w:r>
        <w:t>Video về nguyên lí của phương pháp tách chiết ADN từ tế bào và nguyên tắc ứng dụng sinh học phân tử trong thực tiễn.</w:t>
      </w:r>
    </w:p>
    <w:p>
      <w:r>
        <w:t>1</w:t>
      </w:r>
    </w:p>
    <w:p>
      <w:r>
        <w:t>12</w:t>
      </w:r>
    </w:p>
    <w:p>
      <w:r>
        <w:t>5</w:t>
      </w:r>
    </w:p>
    <w:p>
      <w:r>
        <w:t>200</w:t>
      </w:r>
    </w:p>
    <w:p>
      <w:r>
        <w:t>0.005</w:t>
      </w:r>
    </w:p>
    <w:p>
      <w:r>
        <w:t>5</w:t>
      </w:r>
    </w:p>
    <w:p>
      <w:r>
        <w:t>0.0010</w:t>
      </w:r>
    </w:p>
    <w:p>
      <w:r>
        <w:t>4.12</w:t>
      </w:r>
    </w:p>
    <w:p>
      <w:r>
        <w:t>Video về quá trình ứng dụng công nghệ gene và triển vọng trong tương lai</w:t>
      </w:r>
    </w:p>
    <w:p>
      <w:r>
        <w:t>1</w:t>
      </w:r>
    </w:p>
    <w:p>
      <w:r>
        <w:t>12</w:t>
      </w:r>
    </w:p>
    <w:p>
      <w:r>
        <w:t>5</w:t>
      </w:r>
    </w:p>
    <w:p>
      <w:r>
        <w:t>200</w:t>
      </w:r>
    </w:p>
    <w:p>
      <w:r>
        <w:t>0.005</w:t>
      </w:r>
    </w:p>
    <w:p>
      <w:r>
        <w:t>5</w:t>
      </w:r>
    </w:p>
    <w:p>
      <w:r>
        <w:t>0.0010</w:t>
      </w:r>
    </w:p>
    <w:p>
      <w:r>
        <w:t>Kiểm soát sinh học</w:t>
      </w:r>
    </w:p>
    <w:p>
      <w:r>
        <w:t>4.13</w:t>
      </w:r>
    </w:p>
    <w:p>
      <w:r>
        <w:t>Video về cơ sở, vai trò của một số biện pháp kiểm soát sinh học</w:t>
      </w:r>
    </w:p>
    <w:p>
      <w:r>
        <w:t>1</w:t>
      </w:r>
    </w:p>
    <w:p>
      <w:r>
        <w:t>12</w:t>
      </w:r>
    </w:p>
    <w:p>
      <w:r>
        <w:t>5</w:t>
      </w:r>
    </w:p>
    <w:p>
      <w:r>
        <w:t>200</w:t>
      </w:r>
    </w:p>
    <w:p>
      <w:r>
        <w:t>0.005</w:t>
      </w:r>
    </w:p>
    <w:p>
      <w:r>
        <w:t>5</w:t>
      </w:r>
    </w:p>
    <w:p>
      <w:r>
        <w:t>0.0010</w:t>
      </w:r>
    </w:p>
    <w:p>
      <w:r>
        <w:t>Sinh thái nhân văn</w:t>
      </w:r>
    </w:p>
    <w:p>
      <w:r>
        <w:t>4.14</w:t>
      </w:r>
    </w:p>
    <w:p>
      <w:r>
        <w:t>Video về giá trị của sinh thái nhân văn trong việc phát triển bền vững ở một số lĩnh vực (nông nghiệp, phát triển đô thị, bảo tồn và phát triển, thích ứng với biến đổi khí hậu)</w:t>
      </w:r>
    </w:p>
    <w:p>
      <w:r>
        <w:t>1</w:t>
      </w:r>
    </w:p>
    <w:p>
      <w:r>
        <w:t>12</w:t>
      </w:r>
    </w:p>
    <w:p>
      <w:r>
        <w:t>5</w:t>
      </w:r>
    </w:p>
    <w:p>
      <w:r>
        <w:t>200</w:t>
      </w:r>
    </w:p>
    <w:p>
      <w:r>
        <w:t>0.005</w:t>
      </w:r>
    </w:p>
    <w:p>
      <w:r>
        <w:t>5</w:t>
      </w:r>
    </w:p>
    <w:p>
      <w:r>
        <w:t>0.0010</w:t>
      </w:r>
    </w:p>
    <w:p>
      <w:r>
        <w:t>11. MÔN CÔNG NGHỆ</w:t>
      </w:r>
    </w:p>
    <w:p>
      <w:r>
        <w:t>PHẦN I: ĐỊNH HƯỚNG CÔNG NGHIỆP</w:t>
      </w:r>
    </w:p>
    <w:p>
      <w:r>
        <w:t>A</w:t>
      </w:r>
    </w:p>
    <w:p>
      <w:r>
        <w:t>THIẾT BỊ DÙNG CHUNG</w:t>
      </w:r>
    </w:p>
    <w:p>
      <w:r>
        <w:t>1</w:t>
      </w:r>
    </w:p>
    <w:p>
      <w:r>
        <w:t>Bộ vật liệu cơ khí</w:t>
      </w:r>
    </w:p>
    <w:p>
      <w:r>
        <w:t>3</w:t>
      </w:r>
    </w:p>
    <w:p>
      <w:r>
        <w:t>10, 11, 12</w:t>
      </w:r>
    </w:p>
    <w:p>
      <w:r>
        <w:t>15</w:t>
      </w:r>
    </w:p>
    <w:p>
      <w:r>
        <w:t>600</w:t>
      </w:r>
    </w:p>
    <w:p>
      <w:r>
        <w:t>0.005</w:t>
      </w:r>
    </w:p>
    <w:p>
      <w:r>
        <w:t>5</w:t>
      </w:r>
    </w:p>
    <w:p>
      <w:r>
        <w:t>0.0010</w:t>
      </w:r>
    </w:p>
    <w:p>
      <w:r>
        <w:t>2</w:t>
      </w:r>
    </w:p>
    <w:p>
      <w:r>
        <w:t>Bộ dụng cụ cơ khí</w:t>
      </w:r>
    </w:p>
    <w:p>
      <w:r>
        <w:t>4</w:t>
      </w:r>
    </w:p>
    <w:p>
      <w:r>
        <w:t>10, 11, 12</w:t>
      </w:r>
    </w:p>
    <w:p>
      <w:r>
        <w:t>15</w:t>
      </w:r>
    </w:p>
    <w:p>
      <w:r>
        <w:t>600</w:t>
      </w:r>
    </w:p>
    <w:p>
      <w:r>
        <w:t>0.007</w:t>
      </w:r>
    </w:p>
    <w:p>
      <w:r>
        <w:t>5</w:t>
      </w:r>
    </w:p>
    <w:p>
      <w:r>
        <w:t>0.0013</w:t>
      </w:r>
    </w:p>
    <w:p>
      <w:r>
        <w:t>3</w:t>
      </w:r>
    </w:p>
    <w:p>
      <w:r>
        <w:t>Bộ thiết bị cơ khí cỡ nhỏ</w:t>
      </w:r>
    </w:p>
    <w:p>
      <w:r>
        <w:t>1</w:t>
      </w:r>
    </w:p>
    <w:p>
      <w:r>
        <w:t>10, 11, 12</w:t>
      </w:r>
    </w:p>
    <w:p>
      <w:r>
        <w:t>15</w:t>
      </w:r>
    </w:p>
    <w:p>
      <w:r>
        <w:t>600</w:t>
      </w:r>
    </w:p>
    <w:p>
      <w:r>
        <w:t>0.002</w:t>
      </w:r>
    </w:p>
    <w:p>
      <w:r>
        <w:t>5</w:t>
      </w:r>
    </w:p>
    <w:p>
      <w:r>
        <w:t>0.0003</w:t>
      </w:r>
    </w:p>
    <w:p>
      <w:r>
        <w:t>4</w:t>
      </w:r>
    </w:p>
    <w:p>
      <w:r>
        <w:t>Bộ vật liệu điện</w:t>
      </w:r>
    </w:p>
    <w:p>
      <w:r>
        <w:t>4</w:t>
      </w:r>
    </w:p>
    <w:p>
      <w:r>
        <w:t>10, 11, 12</w:t>
      </w:r>
    </w:p>
    <w:p>
      <w:r>
        <w:t>15</w:t>
      </w:r>
    </w:p>
    <w:p>
      <w:r>
        <w:t>600</w:t>
      </w:r>
    </w:p>
    <w:p>
      <w:r>
        <w:t>0.007</w:t>
      </w:r>
    </w:p>
    <w:p>
      <w:r>
        <w:t>5</w:t>
      </w:r>
    </w:p>
    <w:p>
      <w:r>
        <w:t>0.0013</w:t>
      </w:r>
    </w:p>
    <w:p>
      <w:r>
        <w:t>5</w:t>
      </w:r>
    </w:p>
    <w:p>
      <w:r>
        <w:t>Bộ dụng cụ điện</w:t>
      </w:r>
    </w:p>
    <w:p>
      <w:r>
        <w:t>4</w:t>
      </w:r>
    </w:p>
    <w:p>
      <w:r>
        <w:t>10, 11, 12</w:t>
      </w:r>
    </w:p>
    <w:p>
      <w:r>
        <w:t>15</w:t>
      </w:r>
    </w:p>
    <w:p>
      <w:r>
        <w:t>600</w:t>
      </w:r>
    </w:p>
    <w:p>
      <w:r>
        <w:t>0.007</w:t>
      </w:r>
    </w:p>
    <w:p>
      <w:r>
        <w:t>5</w:t>
      </w:r>
    </w:p>
    <w:p>
      <w:r>
        <w:t>0.0013</w:t>
      </w:r>
    </w:p>
    <w:p>
      <w:r>
        <w:t>6</w:t>
      </w:r>
    </w:p>
    <w:p>
      <w:r>
        <w:t>Dụng cụ đo các đại lượng không điện.</w:t>
      </w:r>
    </w:p>
    <w:p>
      <w:r>
        <w:t>2</w:t>
      </w:r>
    </w:p>
    <w:p>
      <w:r>
        <w:t>10, 11, 12</w:t>
      </w:r>
    </w:p>
    <w:p>
      <w:r>
        <w:t>15</w:t>
      </w:r>
    </w:p>
    <w:p>
      <w:r>
        <w:t>600</w:t>
      </w:r>
    </w:p>
    <w:p>
      <w:r>
        <w:t>0.003</w:t>
      </w:r>
    </w:p>
    <w:p>
      <w:r>
        <w:t>5</w:t>
      </w:r>
    </w:p>
    <w:p>
      <w:r>
        <w:t>0.0007</w:t>
      </w:r>
    </w:p>
    <w:p>
      <w:r>
        <w:t>7</w:t>
      </w:r>
    </w:p>
    <w:p>
      <w:r>
        <w:t>Bộ công cụ phát triển ứng dụng dựa trên vi điều khiển.</w:t>
      </w:r>
    </w:p>
    <w:p>
      <w:r>
        <w:t>4</w:t>
      </w:r>
    </w:p>
    <w:p>
      <w:r>
        <w:t>10, 11, 12</w:t>
      </w:r>
    </w:p>
    <w:p>
      <w:r>
        <w:t>15</w:t>
      </w:r>
    </w:p>
    <w:p>
      <w:r>
        <w:t>600</w:t>
      </w:r>
    </w:p>
    <w:p>
      <w:r>
        <w:t>0.007</w:t>
      </w:r>
    </w:p>
    <w:p>
      <w:r>
        <w:t>5</w:t>
      </w:r>
    </w:p>
    <w:p>
      <w:r>
        <w:t>0.0013</w:t>
      </w:r>
    </w:p>
    <w:p>
      <w:r>
        <w:t>8</w:t>
      </w:r>
    </w:p>
    <w:p>
      <w:r>
        <w:t>Máy tính (để bàn hoặc xách tay)</w:t>
      </w:r>
    </w:p>
    <w:p>
      <w:r>
        <w:t>1</w:t>
      </w:r>
    </w:p>
    <w:p>
      <w:r>
        <w:t>10, 11, 12</w:t>
      </w:r>
    </w:p>
    <w:p>
      <w:r>
        <w:t>15</w:t>
      </w:r>
    </w:p>
    <w:p>
      <w:r>
        <w:t>600</w:t>
      </w:r>
    </w:p>
    <w:p>
      <w:r>
        <w:t>0.002</w:t>
      </w:r>
    </w:p>
    <w:p>
      <w:r>
        <w:t>5</w:t>
      </w:r>
    </w:p>
    <w:p>
      <w:r>
        <w:t>0.0003</w:t>
      </w:r>
    </w:p>
    <w:p>
      <w:r>
        <w:t>9</w:t>
      </w:r>
    </w:p>
    <w:p>
      <w:r>
        <w:t>Biến áp nguồn</w:t>
      </w:r>
    </w:p>
    <w:p>
      <w:r>
        <w:t>4</w:t>
      </w:r>
    </w:p>
    <w:p>
      <w:r>
        <w:t>10, 11, 12</w:t>
      </w:r>
    </w:p>
    <w:p>
      <w:r>
        <w:t>15</w:t>
      </w:r>
    </w:p>
    <w:p>
      <w:r>
        <w:t>600</w:t>
      </w:r>
    </w:p>
    <w:p>
      <w:r>
        <w:t>0.007</w:t>
      </w:r>
    </w:p>
    <w:p>
      <w:r>
        <w:t>5</w:t>
      </w:r>
    </w:p>
    <w:p>
      <w:r>
        <w:t>0.0013</w:t>
      </w:r>
    </w:p>
    <w:p>
      <w:r>
        <w:t>10</w:t>
      </w:r>
    </w:p>
    <w:p>
      <w:r>
        <w:t>Máy chiếu (hoặc Màn hình hiển thị)</w:t>
      </w:r>
    </w:p>
    <w:p>
      <w:r>
        <w:t>1</w:t>
      </w:r>
    </w:p>
    <w:p>
      <w:r>
        <w:t>10, 11, 12</w:t>
      </w:r>
    </w:p>
    <w:p>
      <w:r>
        <w:t>15</w:t>
      </w:r>
    </w:p>
    <w:p>
      <w:r>
        <w:t>600</w:t>
      </w:r>
    </w:p>
    <w:p>
      <w:r>
        <w:t>0.002</w:t>
      </w:r>
    </w:p>
    <w:p>
      <w:r>
        <w:t>5</w:t>
      </w:r>
    </w:p>
    <w:p>
      <w:r>
        <w:t>0.0003</w:t>
      </w:r>
    </w:p>
    <w:p>
      <w:r>
        <w:t>11</w:t>
      </w:r>
    </w:p>
    <w:p>
      <w:r>
        <w:t>Găng tay bảo hộ lao động</w:t>
      </w:r>
    </w:p>
    <w:p>
      <w:r>
        <w:t>1</w:t>
      </w:r>
    </w:p>
    <w:p>
      <w:r>
        <w:t>10, 11, 12</w:t>
      </w:r>
    </w:p>
    <w:p>
      <w:r>
        <w:t>15</w:t>
      </w:r>
    </w:p>
    <w:p>
      <w:r>
        <w:t>600</w:t>
      </w:r>
    </w:p>
    <w:p>
      <w:r>
        <w:t>0.002</w:t>
      </w:r>
    </w:p>
    <w:p>
      <w:r>
        <w:t>1</w:t>
      </w:r>
    </w:p>
    <w:p>
      <w:r>
        <w:t>0.0017</w:t>
      </w:r>
    </w:p>
    <w:p>
      <w:r>
        <w:t>12</w:t>
      </w:r>
    </w:p>
    <w:p>
      <w:r>
        <w:t>Kính bảo hộ</w:t>
      </w:r>
    </w:p>
    <w:p>
      <w:r>
        <w:t>1</w:t>
      </w:r>
    </w:p>
    <w:p>
      <w:r>
        <w:t>10, 11, 12</w:t>
      </w:r>
    </w:p>
    <w:p>
      <w:r>
        <w:t>15</w:t>
      </w:r>
    </w:p>
    <w:p>
      <w:r>
        <w:t>600</w:t>
      </w:r>
    </w:p>
    <w:p>
      <w:r>
        <w:t>0.002</w:t>
      </w:r>
    </w:p>
    <w:p>
      <w:r>
        <w:t>3</w:t>
      </w:r>
    </w:p>
    <w:p>
      <w:r>
        <w:t>0.0006</w:t>
      </w:r>
    </w:p>
    <w:p>
      <w:r>
        <w:t>B</w:t>
      </w:r>
    </w:p>
    <w:p>
      <w:r>
        <w:t>THIẾT BỊ THEO CÁC CHỦ ĐỀ</w:t>
      </w:r>
    </w:p>
    <w:p>
      <w:r>
        <w:t>I</w:t>
      </w:r>
    </w:p>
    <w:p>
      <w:r>
        <w:t>TRANH ẢNH</w:t>
      </w:r>
    </w:p>
    <w:p>
      <w:r>
        <w:t>1</w:t>
      </w:r>
    </w:p>
    <w:p>
      <w:r>
        <w:t>Vẽ kĩ thuật</w:t>
      </w:r>
    </w:p>
    <w:p>
      <w:r>
        <w:t>1.1</w:t>
      </w:r>
    </w:p>
    <w:p>
      <w:r>
        <w:t>Hình chiếu phối cảnh</w:t>
      </w:r>
    </w:p>
    <w:p>
      <w:r>
        <w:t>1</w:t>
      </w:r>
    </w:p>
    <w:p>
      <w:r>
        <w:t>10</w:t>
      </w:r>
    </w:p>
    <w:p>
      <w:r>
        <w:t>5</w:t>
      </w:r>
    </w:p>
    <w:p>
      <w:r>
        <w:t>200</w:t>
      </w:r>
    </w:p>
    <w:p>
      <w:r>
        <w:t>0.005</w:t>
      </w:r>
    </w:p>
    <w:p>
      <w:r>
        <w:t>3</w:t>
      </w:r>
    </w:p>
    <w:p>
      <w:r>
        <w:t>0.0017</w:t>
      </w:r>
    </w:p>
    <w:p>
      <w:r>
        <w:t>1.2</w:t>
      </w:r>
    </w:p>
    <w:p>
      <w:r>
        <w:t>Bản vẽ chi tiết</w:t>
      </w:r>
    </w:p>
    <w:p>
      <w:r>
        <w:t>1</w:t>
      </w:r>
    </w:p>
    <w:p>
      <w:r>
        <w:t>10</w:t>
      </w:r>
    </w:p>
    <w:p>
      <w:r>
        <w:t>5</w:t>
      </w:r>
    </w:p>
    <w:p>
      <w:r>
        <w:t>200</w:t>
      </w:r>
    </w:p>
    <w:p>
      <w:r>
        <w:t>0.005</w:t>
      </w:r>
    </w:p>
    <w:p>
      <w:r>
        <w:t>3</w:t>
      </w:r>
    </w:p>
    <w:p>
      <w:r>
        <w:t>0.0017</w:t>
      </w:r>
    </w:p>
    <w:p>
      <w:r>
        <w:t>1.3</w:t>
      </w:r>
    </w:p>
    <w:p>
      <w:r>
        <w:t>Bản vẽ lắp</w:t>
      </w:r>
    </w:p>
    <w:p>
      <w:r>
        <w:t>1</w:t>
      </w:r>
    </w:p>
    <w:p>
      <w:r>
        <w:t>10</w:t>
      </w:r>
    </w:p>
    <w:p>
      <w:r>
        <w:t>5</w:t>
      </w:r>
    </w:p>
    <w:p>
      <w:r>
        <w:t>200</w:t>
      </w:r>
    </w:p>
    <w:p>
      <w:r>
        <w:t>0.005</w:t>
      </w:r>
    </w:p>
    <w:p>
      <w:r>
        <w:t>3</w:t>
      </w:r>
    </w:p>
    <w:p>
      <w:r>
        <w:t>0.0017</w:t>
      </w:r>
    </w:p>
    <w:p>
      <w:r>
        <w:t>1.4</w:t>
      </w:r>
    </w:p>
    <w:p>
      <w:r>
        <w:t>Bản vẽ xây dựng</w:t>
      </w:r>
    </w:p>
    <w:p>
      <w:r>
        <w:t>1</w:t>
      </w:r>
    </w:p>
    <w:p>
      <w:r>
        <w:t>10</w:t>
      </w:r>
    </w:p>
    <w:p>
      <w:r>
        <w:t>5</w:t>
      </w:r>
    </w:p>
    <w:p>
      <w:r>
        <w:t>200</w:t>
      </w:r>
    </w:p>
    <w:p>
      <w:r>
        <w:t>0.005</w:t>
      </w:r>
    </w:p>
    <w:p>
      <w:r>
        <w:t>3</w:t>
      </w:r>
    </w:p>
    <w:p>
      <w:r>
        <w:t>0.0017</w:t>
      </w:r>
    </w:p>
    <w:p>
      <w:r>
        <w:t>2</w:t>
      </w:r>
    </w:p>
    <w:p>
      <w:r>
        <w:t>2. Động cơ đốt trong</w:t>
      </w:r>
    </w:p>
    <w:p>
      <w:r>
        <w:t>2.1</w:t>
      </w:r>
    </w:p>
    <w:p>
      <w:r>
        <w:t>Động cơ xăng 4 kỳ và Động cơ xăng 2 kỳ</w:t>
      </w:r>
    </w:p>
    <w:p>
      <w:r>
        <w:t>1</w:t>
      </w:r>
    </w:p>
    <w:p>
      <w:r>
        <w:t>11</w:t>
      </w:r>
    </w:p>
    <w:p>
      <w:r>
        <w:t>5</w:t>
      </w:r>
    </w:p>
    <w:p>
      <w:r>
        <w:t>200</w:t>
      </w:r>
    </w:p>
    <w:p>
      <w:r>
        <w:t>0.005</w:t>
      </w:r>
    </w:p>
    <w:p>
      <w:r>
        <w:t>5</w:t>
      </w:r>
    </w:p>
    <w:p>
      <w:r>
        <w:t>0.0010</w:t>
      </w:r>
    </w:p>
    <w:p>
      <w:r>
        <w:t>2.2</w:t>
      </w:r>
    </w:p>
    <w:p>
      <w:r>
        <w:t>Hệ thống bôi trơn và hệ thống làm mát</w:t>
      </w:r>
    </w:p>
    <w:p>
      <w:r>
        <w:t>1</w:t>
      </w:r>
    </w:p>
    <w:p>
      <w:r>
        <w:t>11</w:t>
      </w:r>
    </w:p>
    <w:p>
      <w:r>
        <w:t>5</w:t>
      </w:r>
    </w:p>
    <w:p>
      <w:r>
        <w:t>200</w:t>
      </w:r>
    </w:p>
    <w:p>
      <w:r>
        <w:t>0.005</w:t>
      </w:r>
    </w:p>
    <w:p>
      <w:r>
        <w:t>5</w:t>
      </w:r>
    </w:p>
    <w:p>
      <w:r>
        <w:t>0.0010</w:t>
      </w:r>
    </w:p>
    <w:p>
      <w:r>
        <w:t>3</w:t>
      </w:r>
    </w:p>
    <w:p>
      <w:r>
        <w:t>3. ô tô</w:t>
      </w:r>
    </w:p>
    <w:p>
      <w:r>
        <w:t>3.1</w:t>
      </w:r>
    </w:p>
    <w:p>
      <w:r>
        <w:t>Cấu tạo của Ôtô</w:t>
      </w:r>
    </w:p>
    <w:p>
      <w:r>
        <w:t>1</w:t>
      </w:r>
    </w:p>
    <w:p>
      <w:r>
        <w:t>11</w:t>
      </w:r>
    </w:p>
    <w:p>
      <w:r>
        <w:t>5</w:t>
      </w:r>
    </w:p>
    <w:p>
      <w:r>
        <w:t>200</w:t>
      </w:r>
    </w:p>
    <w:p>
      <w:r>
        <w:t>0.005</w:t>
      </w:r>
    </w:p>
    <w:p>
      <w:r>
        <w:t>5</w:t>
      </w:r>
    </w:p>
    <w:p>
      <w:r>
        <w:t>0.0010</w:t>
      </w:r>
    </w:p>
    <w:p>
      <w:r>
        <w:t>4</w:t>
      </w:r>
    </w:p>
    <w:p>
      <w:r>
        <w:t>Điện tử tương tự</w:t>
      </w:r>
    </w:p>
    <w:p>
      <w:r>
        <w:t>4.1</w:t>
      </w:r>
    </w:p>
    <w:p>
      <w:r>
        <w:t>Sơ đồ mạch xử lý tín hiệu điện tử tương tự</w:t>
      </w:r>
    </w:p>
    <w:p>
      <w:r>
        <w:t>1</w:t>
      </w:r>
    </w:p>
    <w:p>
      <w:r>
        <w:t>12</w:t>
      </w:r>
    </w:p>
    <w:p>
      <w:r>
        <w:t>5</w:t>
      </w:r>
    </w:p>
    <w:p>
      <w:r>
        <w:t>200</w:t>
      </w:r>
    </w:p>
    <w:p>
      <w:r>
        <w:t>0.005</w:t>
      </w:r>
    </w:p>
    <w:p>
      <w:r>
        <w:t>5</w:t>
      </w:r>
    </w:p>
    <w:p>
      <w:r>
        <w:t>0.0010</w:t>
      </w:r>
    </w:p>
    <w:p>
      <w:r>
        <w:t>5</w:t>
      </w:r>
    </w:p>
    <w:p>
      <w:r>
        <w:t>Điện tử số</w:t>
      </w:r>
    </w:p>
    <w:p>
      <w:r>
        <w:t>5.1</w:t>
      </w:r>
    </w:p>
    <w:p>
      <w:r>
        <w:t>Sơ đồ mạch xử lý tín hiệu điện từ số</w:t>
      </w:r>
    </w:p>
    <w:p>
      <w:r>
        <w:t>1</w:t>
      </w:r>
    </w:p>
    <w:p>
      <w:r>
        <w:t>12</w:t>
      </w:r>
    </w:p>
    <w:p>
      <w:r>
        <w:t>5</w:t>
      </w:r>
    </w:p>
    <w:p>
      <w:r>
        <w:t>200</w:t>
      </w:r>
    </w:p>
    <w:p>
      <w:r>
        <w:t>0.005</w:t>
      </w:r>
    </w:p>
    <w:p>
      <w:r>
        <w:t>5</w:t>
      </w:r>
    </w:p>
    <w:p>
      <w:r>
        <w:t>0.0010</w:t>
      </w:r>
    </w:p>
    <w:p>
      <w:r>
        <w:t>II</w:t>
      </w:r>
    </w:p>
    <w:p>
      <w:r>
        <w:t>MÔ HÌNH, MẪU VẬT</w:t>
      </w:r>
    </w:p>
    <w:p>
      <w:r>
        <w:t>1</w:t>
      </w:r>
    </w:p>
    <w:p>
      <w:r>
        <w:t>Công nghệ điện tử</w:t>
      </w:r>
    </w:p>
    <w:p>
      <w:r>
        <w:t>1.1</w:t>
      </w:r>
    </w:p>
    <w:p>
      <w:r>
        <w:t>Bộ thực hành lắp mạch điện gia đình</w:t>
      </w:r>
    </w:p>
    <w:p>
      <w:r>
        <w:t>1</w:t>
      </w:r>
    </w:p>
    <w:p>
      <w:r>
        <w:t>12</w:t>
      </w:r>
    </w:p>
    <w:p>
      <w:r>
        <w:t>5</w:t>
      </w:r>
    </w:p>
    <w:p>
      <w:r>
        <w:t>200</w:t>
      </w:r>
    </w:p>
    <w:p>
      <w:r>
        <w:t>0.005</w:t>
      </w:r>
    </w:p>
    <w:p>
      <w:r>
        <w:t>5</w:t>
      </w:r>
    </w:p>
    <w:p>
      <w:r>
        <w:t>0.0010</w:t>
      </w:r>
    </w:p>
    <w:p>
      <w:r>
        <w:t>2</w:t>
      </w:r>
    </w:p>
    <w:p>
      <w:r>
        <w:t>Công nghệ điện tử</w:t>
      </w:r>
    </w:p>
    <w:p>
      <w:r>
        <w:t>2.1</w:t>
      </w:r>
    </w:p>
    <w:p>
      <w:r>
        <w:t>Bộ thực hành lắp ráp mạch điện từ</w:t>
      </w:r>
    </w:p>
    <w:p>
      <w:r>
        <w:t>1</w:t>
      </w:r>
    </w:p>
    <w:p>
      <w:r>
        <w:t>12</w:t>
      </w:r>
    </w:p>
    <w:p>
      <w:r>
        <w:t>5</w:t>
      </w:r>
    </w:p>
    <w:p>
      <w:r>
        <w:t>200</w:t>
      </w:r>
    </w:p>
    <w:p>
      <w:r>
        <w:t>0.005</w:t>
      </w:r>
    </w:p>
    <w:p>
      <w:r>
        <w:t>5</w:t>
      </w:r>
    </w:p>
    <w:p>
      <w:r>
        <w:t>0.0010</w:t>
      </w:r>
    </w:p>
    <w:p>
      <w:r>
        <w:t>2.2</w:t>
      </w:r>
    </w:p>
    <w:p>
      <w:r>
        <w:t>Hệ thống điện trong gia đình</w:t>
      </w:r>
    </w:p>
    <w:p>
      <w:r>
        <w:t>5</w:t>
      </w:r>
    </w:p>
    <w:p>
      <w:r>
        <w:t>12</w:t>
      </w:r>
    </w:p>
    <w:p>
      <w:r>
        <w:t>5</w:t>
      </w:r>
    </w:p>
    <w:p>
      <w:r>
        <w:t>200</w:t>
      </w:r>
    </w:p>
    <w:p>
      <w:r>
        <w:t>0.025</w:t>
      </w:r>
    </w:p>
    <w:p>
      <w:r>
        <w:t>5</w:t>
      </w:r>
    </w:p>
    <w:p>
      <w:r>
        <w:t>0.0050</w:t>
      </w:r>
    </w:p>
    <w:p>
      <w:r>
        <w:t>2.3</w:t>
      </w:r>
    </w:p>
    <w:p>
      <w:r>
        <w:t>Bộ thực hành lắp ráp mạch điện từ</w:t>
      </w:r>
    </w:p>
    <w:p>
      <w:r>
        <w:t>5</w:t>
      </w:r>
    </w:p>
    <w:p>
      <w:r>
        <w:t>12</w:t>
      </w:r>
    </w:p>
    <w:p>
      <w:r>
        <w:t>5</w:t>
      </w:r>
    </w:p>
    <w:p>
      <w:r>
        <w:t>200</w:t>
      </w:r>
    </w:p>
    <w:p>
      <w:r>
        <w:t>0.025</w:t>
      </w:r>
    </w:p>
    <w:p>
      <w:r>
        <w:t>5</w:t>
      </w:r>
    </w:p>
    <w:p>
      <w:r>
        <w:t>0.0050</w:t>
      </w:r>
    </w:p>
    <w:p>
      <w:r>
        <w:t>III</w:t>
      </w:r>
    </w:p>
    <w:p>
      <w:r>
        <w:t>DỤNG CỤ</w:t>
      </w:r>
    </w:p>
    <w:p>
      <w:r>
        <w:t>1</w:t>
      </w:r>
    </w:p>
    <w:p>
      <w:r>
        <w:t>Vẽ kĩ thuật</w:t>
      </w:r>
    </w:p>
    <w:p>
      <w:r>
        <w:t>1.1</w:t>
      </w:r>
    </w:p>
    <w:p>
      <w:r>
        <w:t>Bộ dụng cụ vẽ kĩ thuật</w:t>
      </w:r>
    </w:p>
    <w:p>
      <w:r>
        <w:t>1</w:t>
      </w:r>
    </w:p>
    <w:p>
      <w:r>
        <w:t>10</w:t>
      </w:r>
    </w:p>
    <w:p>
      <w:r>
        <w:t>5</w:t>
      </w:r>
    </w:p>
    <w:p>
      <w:r>
        <w:t>200</w:t>
      </w:r>
    </w:p>
    <w:p>
      <w:r>
        <w:t>0.005</w:t>
      </w:r>
    </w:p>
    <w:p>
      <w:r>
        <w:t>5</w:t>
      </w:r>
    </w:p>
    <w:p>
      <w:r>
        <w:t>0.0010</w:t>
      </w:r>
    </w:p>
    <w:p>
      <w:r>
        <w:t>III</w:t>
      </w:r>
    </w:p>
    <w:p>
      <w:r>
        <w:t>BĂNG/ĐĨA/PHẦN MỀM/VIDEO</w:t>
      </w:r>
    </w:p>
    <w:p>
      <w:r>
        <w:t>1</w:t>
      </w:r>
    </w:p>
    <w:p>
      <w:r>
        <w:t>Vẽ kĩ thuật</w:t>
      </w:r>
    </w:p>
    <w:p>
      <w:r>
        <w:t>1.1</w:t>
      </w:r>
    </w:p>
    <w:p>
      <w:r>
        <w:t>Phần mềm vẽ kỹ thuật cơ bản</w:t>
      </w:r>
    </w:p>
    <w:p>
      <w:r>
        <w:t>1</w:t>
      </w:r>
    </w:p>
    <w:p>
      <w:r>
        <w:t>10</w:t>
      </w:r>
    </w:p>
    <w:p>
      <w:r>
        <w:t>5</w:t>
      </w:r>
    </w:p>
    <w:p>
      <w:r>
        <w:t>200</w:t>
      </w:r>
    </w:p>
    <w:p>
      <w:r>
        <w:t>0.005</w:t>
      </w:r>
    </w:p>
    <w:p>
      <w:r>
        <w:t>5</w:t>
      </w:r>
    </w:p>
    <w:p>
      <w:r>
        <w:t>0.0010</w:t>
      </w:r>
    </w:p>
    <w:p>
      <w:r>
        <w:t>2</w:t>
      </w:r>
    </w:p>
    <w:p>
      <w:r>
        <w:t>Các phương pháp gia công cơ khí</w:t>
      </w:r>
    </w:p>
    <w:p>
      <w:r>
        <w:t>2.1</w:t>
      </w:r>
    </w:p>
    <w:p>
      <w:r>
        <w:t>Các phương pháp gia công cơ khí</w:t>
      </w:r>
    </w:p>
    <w:p>
      <w:r>
        <w:t>1</w:t>
      </w:r>
    </w:p>
    <w:p>
      <w:r>
        <w:t>11</w:t>
      </w:r>
    </w:p>
    <w:p>
      <w:r>
        <w:t>5</w:t>
      </w:r>
    </w:p>
    <w:p>
      <w:r>
        <w:t>200</w:t>
      </w:r>
    </w:p>
    <w:p>
      <w:r>
        <w:t>0.005</w:t>
      </w:r>
    </w:p>
    <w:p>
      <w:r>
        <w:t>5</w:t>
      </w:r>
    </w:p>
    <w:p>
      <w:r>
        <w:t>0.0010</w:t>
      </w:r>
    </w:p>
    <w:p>
      <w:r>
        <w:t>3</w:t>
      </w:r>
    </w:p>
    <w:p>
      <w:r>
        <w:t>Sản xuất cơ khí</w:t>
      </w:r>
    </w:p>
    <w:p>
      <w:r>
        <w:t>3.1</w:t>
      </w:r>
    </w:p>
    <w:p>
      <w:r>
        <w:t>Tự động hóa trong sản xuất cơ khí</w:t>
      </w:r>
    </w:p>
    <w:p>
      <w:r>
        <w:t>1</w:t>
      </w:r>
    </w:p>
    <w:p>
      <w:r>
        <w:t>11</w:t>
      </w:r>
    </w:p>
    <w:p>
      <w:r>
        <w:t>5</w:t>
      </w:r>
    </w:p>
    <w:p>
      <w:r>
        <w:t>200</w:t>
      </w:r>
    </w:p>
    <w:p>
      <w:r>
        <w:t>0.005</w:t>
      </w:r>
    </w:p>
    <w:p>
      <w:r>
        <w:t>5</w:t>
      </w:r>
    </w:p>
    <w:p>
      <w:r>
        <w:t>0.0010</w:t>
      </w:r>
    </w:p>
    <w:p>
      <w:r>
        <w:t>PHẦN II: ĐỊNH HƯỚNG NÔNG NGHIỆP</w:t>
      </w:r>
    </w:p>
    <w:p>
      <w:r>
        <w:t>A</w:t>
      </w:r>
    </w:p>
    <w:p>
      <w:r>
        <w:t>THIẾT BỊ DÙNG CHUNG</w:t>
      </w:r>
    </w:p>
    <w:p>
      <w:r>
        <w:t>1</w:t>
      </w:r>
    </w:p>
    <w:p>
      <w:r>
        <w:t>Thiết bị đo pH</w:t>
      </w:r>
    </w:p>
    <w:p>
      <w:r>
        <w:t>2</w:t>
      </w:r>
    </w:p>
    <w:p>
      <w:r>
        <w:t>10</w:t>
      </w:r>
    </w:p>
    <w:p>
      <w:r>
        <w:t>10</w:t>
      </w:r>
    </w:p>
    <w:p>
      <w:r>
        <w:t>400</w:t>
      </w:r>
    </w:p>
    <w:p>
      <w:r>
        <w:t>0.005</w:t>
      </w:r>
    </w:p>
    <w:p>
      <w:r>
        <w:t>5</w:t>
      </w:r>
    </w:p>
    <w:p>
      <w:r>
        <w:t>0.0010</w:t>
      </w:r>
    </w:p>
    <w:p>
      <w:r>
        <w:t>2</w:t>
      </w:r>
    </w:p>
    <w:p>
      <w:r>
        <w:t>Cân kỹ thuật</w:t>
      </w:r>
    </w:p>
    <w:p>
      <w:r>
        <w:t>1</w:t>
      </w:r>
    </w:p>
    <w:p>
      <w:r>
        <w:t>10.11</w:t>
      </w:r>
    </w:p>
    <w:p>
      <w:r>
        <w:t>10</w:t>
      </w:r>
    </w:p>
    <w:p>
      <w:r>
        <w:t>400</w:t>
      </w:r>
    </w:p>
    <w:p>
      <w:r>
        <w:t>0.003</w:t>
      </w:r>
    </w:p>
    <w:p>
      <w:r>
        <w:t>5</w:t>
      </w:r>
    </w:p>
    <w:p>
      <w:r>
        <w:t>0.0005</w:t>
      </w:r>
    </w:p>
    <w:p>
      <w:r>
        <w:t>3</w:t>
      </w:r>
    </w:p>
    <w:p>
      <w:r>
        <w:t>Thiết bị đo nồng độ oxy hòa tan trong nước</w:t>
      </w:r>
    </w:p>
    <w:p>
      <w:r>
        <w:t>2</w:t>
      </w:r>
    </w:p>
    <w:p>
      <w:r>
        <w:t>10.12</w:t>
      </w:r>
    </w:p>
    <w:p>
      <w:r>
        <w:t>10</w:t>
      </w:r>
    </w:p>
    <w:p>
      <w:r>
        <w:t>400</w:t>
      </w:r>
    </w:p>
    <w:p>
      <w:r>
        <w:t>0.005</w:t>
      </w:r>
    </w:p>
    <w:p>
      <w:r>
        <w:t>5</w:t>
      </w:r>
    </w:p>
    <w:p>
      <w:r>
        <w:t>0.0010</w:t>
      </w:r>
    </w:p>
    <w:p>
      <w:r>
        <w:t>4</w:t>
      </w:r>
    </w:p>
    <w:p>
      <w:r>
        <w:t>Thiết bị đo hàm lượng amoni trong nước</w:t>
      </w:r>
    </w:p>
    <w:p>
      <w:r>
        <w:t>2</w:t>
      </w:r>
    </w:p>
    <w:p>
      <w:r>
        <w:t>12</w:t>
      </w:r>
    </w:p>
    <w:p>
      <w:r>
        <w:t>5</w:t>
      </w:r>
    </w:p>
    <w:p>
      <w:r>
        <w:t>200</w:t>
      </w:r>
    </w:p>
    <w:p>
      <w:r>
        <w:t>0.010</w:t>
      </w:r>
    </w:p>
    <w:p>
      <w:r>
        <w:t>5</w:t>
      </w:r>
    </w:p>
    <w:p>
      <w:r>
        <w:t>0.0020</w:t>
      </w:r>
    </w:p>
    <w:p>
      <w:r>
        <w:t>5</w:t>
      </w:r>
    </w:p>
    <w:p>
      <w:r>
        <w:t>Máy hút chân không mini</w:t>
      </w:r>
    </w:p>
    <w:p>
      <w:r>
        <w:t>2</w:t>
      </w:r>
    </w:p>
    <w:p>
      <w:r>
        <w:t>11.12</w:t>
      </w:r>
    </w:p>
    <w:p>
      <w:r>
        <w:t>10</w:t>
      </w:r>
    </w:p>
    <w:p>
      <w:r>
        <w:t>400</w:t>
      </w:r>
    </w:p>
    <w:p>
      <w:r>
        <w:t>0.005</w:t>
      </w:r>
    </w:p>
    <w:p>
      <w:r>
        <w:t>5</w:t>
      </w:r>
    </w:p>
    <w:p>
      <w:r>
        <w:t>0.0010</w:t>
      </w:r>
    </w:p>
    <w:p>
      <w:r>
        <w:t>6</w:t>
      </w:r>
    </w:p>
    <w:p>
      <w:r>
        <w:t>Thiết bị đo độ mặn</w:t>
      </w:r>
    </w:p>
    <w:p>
      <w:r>
        <w:t>2</w:t>
      </w:r>
    </w:p>
    <w:p>
      <w:r>
        <w:t>10.12</w:t>
      </w:r>
    </w:p>
    <w:p>
      <w:r>
        <w:t>10</w:t>
      </w:r>
    </w:p>
    <w:p>
      <w:r>
        <w:t>400</w:t>
      </w:r>
    </w:p>
    <w:p>
      <w:r>
        <w:t>0.005</w:t>
      </w:r>
    </w:p>
    <w:p>
      <w:r>
        <w:t>5</w:t>
      </w:r>
    </w:p>
    <w:p>
      <w:r>
        <w:t>0.0010</w:t>
      </w:r>
    </w:p>
    <w:p>
      <w:r>
        <w:t>7</w:t>
      </w:r>
    </w:p>
    <w:p>
      <w:r>
        <w:t>Bếp từ</w:t>
      </w:r>
    </w:p>
    <w:p>
      <w:r>
        <w:t>1</w:t>
      </w:r>
    </w:p>
    <w:p>
      <w:r>
        <w:t>11</w:t>
      </w:r>
    </w:p>
    <w:p>
      <w:r>
        <w:t>5</w:t>
      </w:r>
    </w:p>
    <w:p>
      <w:r>
        <w:t>200</w:t>
      </w:r>
    </w:p>
    <w:p>
      <w:r>
        <w:t>0.005</w:t>
      </w:r>
    </w:p>
    <w:p>
      <w:r>
        <w:t>5</w:t>
      </w:r>
    </w:p>
    <w:p>
      <w:r>
        <w:t>0.0010</w:t>
      </w:r>
    </w:p>
    <w:p>
      <w:r>
        <w:t>8</w:t>
      </w:r>
    </w:p>
    <w:p>
      <w:r>
        <w:t>Kính lúp cầm tay</w:t>
      </w:r>
    </w:p>
    <w:p>
      <w:r>
        <w:t>5</w:t>
      </w:r>
    </w:p>
    <w:p>
      <w:r>
        <w:t>10,11,12</w:t>
      </w:r>
    </w:p>
    <w:p>
      <w:r>
        <w:t>15</w:t>
      </w:r>
    </w:p>
    <w:p>
      <w:r>
        <w:t>600</w:t>
      </w:r>
    </w:p>
    <w:p>
      <w:r>
        <w:t>0.008</w:t>
      </w:r>
    </w:p>
    <w:p>
      <w:r>
        <w:t>5</w:t>
      </w:r>
    </w:p>
    <w:p>
      <w:r>
        <w:t>0.0017</w:t>
      </w:r>
    </w:p>
    <w:p>
      <w:r>
        <w:t>9</w:t>
      </w:r>
    </w:p>
    <w:p>
      <w:r>
        <w:t>Bình tam giác 250ml</w:t>
      </w:r>
    </w:p>
    <w:p>
      <w:r>
        <w:t>10</w:t>
      </w:r>
    </w:p>
    <w:p>
      <w:r>
        <w:t>10,11,12</w:t>
      </w:r>
    </w:p>
    <w:p>
      <w:r>
        <w:t>15</w:t>
      </w:r>
    </w:p>
    <w:p>
      <w:r>
        <w:t>600</w:t>
      </w:r>
    </w:p>
    <w:p>
      <w:r>
        <w:t>0.017</w:t>
      </w:r>
    </w:p>
    <w:p>
      <w:r>
        <w:t>4</w:t>
      </w:r>
    </w:p>
    <w:p>
      <w:r>
        <w:t>0.0042</w:t>
      </w:r>
    </w:p>
    <w:p>
      <w:r>
        <w:t>10</w:t>
      </w:r>
    </w:p>
    <w:p>
      <w:r>
        <w:t>Ống đong hình trụ 100ml</w:t>
      </w:r>
    </w:p>
    <w:p>
      <w:r>
        <w:t>5</w:t>
      </w:r>
    </w:p>
    <w:p>
      <w:r>
        <w:t>10,11,12</w:t>
      </w:r>
    </w:p>
    <w:p>
      <w:r>
        <w:t>15</w:t>
      </w:r>
    </w:p>
    <w:p>
      <w:r>
        <w:t>600</w:t>
      </w:r>
    </w:p>
    <w:p>
      <w:r>
        <w:t>0.008</w:t>
      </w:r>
    </w:p>
    <w:p>
      <w:r>
        <w:t>4</w:t>
      </w:r>
    </w:p>
    <w:p>
      <w:r>
        <w:t>0.0021</w:t>
      </w:r>
    </w:p>
    <w:p>
      <w:r>
        <w:t>11</w:t>
      </w:r>
    </w:p>
    <w:p>
      <w:r>
        <w:t>Cốc thủy tinh 250ml</w:t>
      </w:r>
    </w:p>
    <w:p>
      <w:r>
        <w:t>5</w:t>
      </w:r>
    </w:p>
    <w:p>
      <w:r>
        <w:t>11.12</w:t>
      </w:r>
    </w:p>
    <w:p>
      <w:r>
        <w:t>10</w:t>
      </w:r>
    </w:p>
    <w:p>
      <w:r>
        <w:t>400</w:t>
      </w:r>
    </w:p>
    <w:p>
      <w:r>
        <w:t>0.013</w:t>
      </w:r>
    </w:p>
    <w:p>
      <w:r>
        <w:t>5</w:t>
      </w:r>
    </w:p>
    <w:p>
      <w:r>
        <w:t>0.0025</w:t>
      </w:r>
    </w:p>
    <w:p>
      <w:r>
        <w:t>12</w:t>
      </w:r>
    </w:p>
    <w:p>
      <w:r>
        <w:t>Bộ chày cối sứ</w:t>
      </w:r>
    </w:p>
    <w:p>
      <w:r>
        <w:t>5</w:t>
      </w:r>
    </w:p>
    <w:p>
      <w:r>
        <w:t>11.12</w:t>
      </w:r>
    </w:p>
    <w:p>
      <w:r>
        <w:t>10</w:t>
      </w:r>
    </w:p>
    <w:p>
      <w:r>
        <w:t>400</w:t>
      </w:r>
    </w:p>
    <w:p>
      <w:r>
        <w:t>0.013</w:t>
      </w:r>
    </w:p>
    <w:p>
      <w:r>
        <w:t>5</w:t>
      </w:r>
    </w:p>
    <w:p>
      <w:r>
        <w:t>0.0025</w:t>
      </w:r>
    </w:p>
    <w:p>
      <w:r>
        <w:t>13</w:t>
      </w:r>
    </w:p>
    <w:p>
      <w:r>
        <w:t>Rây</w:t>
      </w:r>
    </w:p>
    <w:p>
      <w:r>
        <w:t>5</w:t>
      </w:r>
    </w:p>
    <w:p>
      <w:r>
        <w:t>11.12</w:t>
      </w:r>
    </w:p>
    <w:p>
      <w:r>
        <w:t>10</w:t>
      </w:r>
    </w:p>
    <w:p>
      <w:r>
        <w:t>400</w:t>
      </w:r>
    </w:p>
    <w:p>
      <w:r>
        <w:t>0.013</w:t>
      </w:r>
    </w:p>
    <w:p>
      <w:r>
        <w:t>5</w:t>
      </w:r>
    </w:p>
    <w:p>
      <w:r>
        <w:t>0.0025</w:t>
      </w:r>
    </w:p>
    <w:p>
      <w:r>
        <w:t>14</w:t>
      </w:r>
    </w:p>
    <w:p>
      <w:r>
        <w:t>Ống nghiệm</w:t>
      </w:r>
    </w:p>
    <w:p>
      <w:r>
        <w:t>20</w:t>
      </w:r>
    </w:p>
    <w:p>
      <w:r>
        <w:t>10,11,12</w:t>
      </w:r>
    </w:p>
    <w:p>
      <w:r>
        <w:t>15</w:t>
      </w:r>
    </w:p>
    <w:p>
      <w:r>
        <w:t>600</w:t>
      </w:r>
    </w:p>
    <w:p>
      <w:r>
        <w:t>0.033</w:t>
      </w:r>
    </w:p>
    <w:p>
      <w:r>
        <w:t>2</w:t>
      </w:r>
    </w:p>
    <w:p>
      <w:r>
        <w:t>0.0167</w:t>
      </w:r>
    </w:p>
    <w:p>
      <w:r>
        <w:t>15</w:t>
      </w:r>
    </w:p>
    <w:p>
      <w:r>
        <w:t>Phễu lọc thủy tinh cuống ngắn</w:t>
      </w:r>
    </w:p>
    <w:p>
      <w:r>
        <w:t>5</w:t>
      </w:r>
    </w:p>
    <w:p>
      <w:r>
        <w:t>11.12</w:t>
      </w:r>
    </w:p>
    <w:p>
      <w:r>
        <w:t>10</w:t>
      </w:r>
    </w:p>
    <w:p>
      <w:r>
        <w:t>400</w:t>
      </w:r>
    </w:p>
    <w:p>
      <w:r>
        <w:t>0.013</w:t>
      </w:r>
    </w:p>
    <w:p>
      <w:r>
        <w:t>3</w:t>
      </w:r>
    </w:p>
    <w:p>
      <w:r>
        <w:t>0.0042</w:t>
      </w:r>
    </w:p>
    <w:p>
      <w:r>
        <w:t>16</w:t>
      </w:r>
    </w:p>
    <w:p>
      <w:r>
        <w:t>Đũa thủy tinh</w:t>
      </w:r>
    </w:p>
    <w:p>
      <w:r>
        <w:t>5</w:t>
      </w:r>
    </w:p>
    <w:p>
      <w:r>
        <w:t>10,11,12</w:t>
      </w:r>
    </w:p>
    <w:p>
      <w:r>
        <w:t>15</w:t>
      </w:r>
    </w:p>
    <w:p>
      <w:r>
        <w:t>600</w:t>
      </w:r>
    </w:p>
    <w:p>
      <w:r>
        <w:t>0.008</w:t>
      </w:r>
    </w:p>
    <w:p>
      <w:r>
        <w:t>3</w:t>
      </w:r>
    </w:p>
    <w:p>
      <w:r>
        <w:t>0.0028</w:t>
      </w:r>
    </w:p>
    <w:p>
      <w:r>
        <w:t>17</w:t>
      </w:r>
    </w:p>
    <w:p>
      <w:r>
        <w:t>Thìa xúc hóa chất</w:t>
      </w:r>
    </w:p>
    <w:p>
      <w:r>
        <w:t>5</w:t>
      </w:r>
    </w:p>
    <w:p>
      <w:r>
        <w:t>10,11,12</w:t>
      </w:r>
    </w:p>
    <w:p>
      <w:r>
        <w:t>15</w:t>
      </w:r>
    </w:p>
    <w:p>
      <w:r>
        <w:t>600</w:t>
      </w:r>
    </w:p>
    <w:p>
      <w:r>
        <w:t>0.008</w:t>
      </w:r>
    </w:p>
    <w:p>
      <w:r>
        <w:t>5</w:t>
      </w:r>
    </w:p>
    <w:p>
      <w:r>
        <w:t>0.0017</w:t>
      </w:r>
    </w:p>
    <w:p>
      <w:r>
        <w:t>18</w:t>
      </w:r>
    </w:p>
    <w:p>
      <w:r>
        <w:t>Đèn cồn thí nghiệm</w:t>
      </w:r>
    </w:p>
    <w:p>
      <w:r>
        <w:t>5</w:t>
      </w:r>
    </w:p>
    <w:p>
      <w:r>
        <w:t>10,11,12</w:t>
      </w:r>
    </w:p>
    <w:p>
      <w:r>
        <w:t>15</w:t>
      </w:r>
    </w:p>
    <w:p>
      <w:r>
        <w:t>600</w:t>
      </w:r>
    </w:p>
    <w:p>
      <w:r>
        <w:t>0.008</w:t>
      </w:r>
    </w:p>
    <w:p>
      <w:r>
        <w:t>5</w:t>
      </w:r>
    </w:p>
    <w:p>
      <w:r>
        <w:t>0.0017</w:t>
      </w:r>
    </w:p>
    <w:p>
      <w:r>
        <w:t>19</w:t>
      </w:r>
    </w:p>
    <w:p>
      <w:r>
        <w:t>Muỗng đốt hóa chất</w:t>
      </w:r>
    </w:p>
    <w:p>
      <w:r>
        <w:t>5</w:t>
      </w:r>
    </w:p>
    <w:p>
      <w:r>
        <w:t>10,11,12</w:t>
      </w:r>
    </w:p>
    <w:p>
      <w:r>
        <w:t>15</w:t>
      </w:r>
    </w:p>
    <w:p>
      <w:r>
        <w:t>600</w:t>
      </w:r>
    </w:p>
    <w:p>
      <w:r>
        <w:t>0.008</w:t>
      </w:r>
    </w:p>
    <w:p>
      <w:r>
        <w:t>5</w:t>
      </w:r>
    </w:p>
    <w:p>
      <w:r>
        <w:t>0.0017</w:t>
      </w:r>
    </w:p>
    <w:p>
      <w:r>
        <w:t>20</w:t>
      </w:r>
    </w:p>
    <w:p>
      <w:r>
        <w:t>Kẹp đốt hóa chất</w:t>
      </w:r>
    </w:p>
    <w:p>
      <w:r>
        <w:t>5</w:t>
      </w:r>
    </w:p>
    <w:p>
      <w:r>
        <w:t>10,11,12</w:t>
      </w:r>
    </w:p>
    <w:p>
      <w:r>
        <w:t>15</w:t>
      </w:r>
    </w:p>
    <w:p>
      <w:r>
        <w:t>600</w:t>
      </w:r>
    </w:p>
    <w:p>
      <w:r>
        <w:t>0.008</w:t>
      </w:r>
    </w:p>
    <w:p>
      <w:r>
        <w:t>5</w:t>
      </w:r>
    </w:p>
    <w:p>
      <w:r>
        <w:t>0.0017</w:t>
      </w:r>
    </w:p>
    <w:p>
      <w:r>
        <w:t>B</w:t>
      </w:r>
    </w:p>
    <w:p>
      <w:r>
        <w:t>THIẾT BỊ THEO CÁC CHỦ ĐỀ</w:t>
      </w:r>
    </w:p>
    <w:p>
      <w:r>
        <w:t>I</w:t>
      </w:r>
    </w:p>
    <w:p>
      <w:r>
        <w:t>TRANH ẢNH</w:t>
      </w:r>
    </w:p>
    <w:p>
      <w:r>
        <w:t>1</w:t>
      </w:r>
    </w:p>
    <w:p>
      <w:r>
        <w:t>Phân bón</w:t>
      </w:r>
    </w:p>
    <w:p>
      <w:r>
        <w:t>Một số loại phân bón hóa học phổ biến</w:t>
      </w:r>
    </w:p>
    <w:p>
      <w:r>
        <w:t>1</w:t>
      </w:r>
    </w:p>
    <w:p>
      <w:r>
        <w:t>10</w:t>
      </w:r>
    </w:p>
    <w:p>
      <w:r>
        <w:t>5</w:t>
      </w:r>
    </w:p>
    <w:p>
      <w:r>
        <w:t>200</w:t>
      </w:r>
    </w:p>
    <w:p>
      <w:r>
        <w:t>0.005</w:t>
      </w:r>
    </w:p>
    <w:p>
      <w:r>
        <w:t>5</w:t>
      </w:r>
    </w:p>
    <w:p>
      <w:r>
        <w:t>0.0010</w:t>
      </w:r>
    </w:p>
    <w:p>
      <w:r>
        <w:t>2</w:t>
      </w:r>
    </w:p>
    <w:p>
      <w:r>
        <w:t>Công nghệ giống cây trồng</w:t>
      </w:r>
    </w:p>
    <w:p>
      <w:r>
        <w:t>Quy trình nhân giống cây trồng</w:t>
      </w:r>
    </w:p>
    <w:p>
      <w:r>
        <w:t>1</w:t>
      </w:r>
    </w:p>
    <w:p>
      <w:r>
        <w:t>10</w:t>
      </w:r>
    </w:p>
    <w:p>
      <w:r>
        <w:t>5</w:t>
      </w:r>
    </w:p>
    <w:p>
      <w:r>
        <w:t>200</w:t>
      </w:r>
    </w:p>
    <w:p>
      <w:r>
        <w:t>0.005</w:t>
      </w:r>
    </w:p>
    <w:p>
      <w:r>
        <w:t>5</w:t>
      </w:r>
    </w:p>
    <w:p>
      <w:r>
        <w:t>0.0010</w:t>
      </w:r>
    </w:p>
    <w:p>
      <w:r>
        <w:t>3</w:t>
      </w:r>
    </w:p>
    <w:p>
      <w:r>
        <w:t>Phòng trừ sâu, bệnh hại cây trồng</w:t>
      </w:r>
    </w:p>
    <w:p>
      <w:r>
        <w:t>3.1</w:t>
      </w:r>
    </w:p>
    <w:p>
      <w:r>
        <w:t>Sâu hại cây trồng</w:t>
      </w:r>
    </w:p>
    <w:p>
      <w:r>
        <w:t>1</w:t>
      </w:r>
    </w:p>
    <w:p>
      <w:r>
        <w:t>10</w:t>
      </w:r>
    </w:p>
    <w:p>
      <w:r>
        <w:t>5</w:t>
      </w:r>
    </w:p>
    <w:p>
      <w:r>
        <w:t>200</w:t>
      </w:r>
    </w:p>
    <w:p>
      <w:r>
        <w:t>0.005</w:t>
      </w:r>
    </w:p>
    <w:p>
      <w:r>
        <w:t>5</w:t>
      </w:r>
    </w:p>
    <w:p>
      <w:r>
        <w:t>0.0010</w:t>
      </w:r>
    </w:p>
    <w:p>
      <w:r>
        <w:t>3.2</w:t>
      </w:r>
    </w:p>
    <w:p>
      <w:r>
        <w:t>Bệnh hại cây trồng</w:t>
      </w:r>
    </w:p>
    <w:p>
      <w:r>
        <w:t>1</w:t>
      </w:r>
    </w:p>
    <w:p>
      <w:r>
        <w:t>10</w:t>
      </w:r>
    </w:p>
    <w:p>
      <w:r>
        <w:t>5</w:t>
      </w:r>
    </w:p>
    <w:p>
      <w:r>
        <w:t>200</w:t>
      </w:r>
    </w:p>
    <w:p>
      <w:r>
        <w:t>0.005</w:t>
      </w:r>
    </w:p>
    <w:p>
      <w:r>
        <w:t>5</w:t>
      </w:r>
    </w:p>
    <w:p>
      <w:r>
        <w:t>0.0010</w:t>
      </w:r>
    </w:p>
    <w:p>
      <w:r>
        <w:t>4</w:t>
      </w:r>
    </w:p>
    <w:p>
      <w:r>
        <w:t>Trồng trọt công nghệ cao</w:t>
      </w:r>
    </w:p>
    <w:p>
      <w:r>
        <w:t>4.1</w:t>
      </w:r>
    </w:p>
    <w:p>
      <w:r>
        <w:t>Hệ thống thủy canh hồi lưu</w:t>
      </w:r>
    </w:p>
    <w:p>
      <w:r>
        <w:t>1</w:t>
      </w:r>
    </w:p>
    <w:p>
      <w:r>
        <w:t>10</w:t>
      </w:r>
    </w:p>
    <w:p>
      <w:r>
        <w:t>5</w:t>
      </w:r>
    </w:p>
    <w:p>
      <w:r>
        <w:t>200</w:t>
      </w:r>
    </w:p>
    <w:p>
      <w:r>
        <w:t>0.005</w:t>
      </w:r>
    </w:p>
    <w:p>
      <w:r>
        <w:t>5</w:t>
      </w:r>
    </w:p>
    <w:p>
      <w:r>
        <w:t>0.0010</w:t>
      </w:r>
    </w:p>
    <w:p>
      <w:r>
        <w:t>5</w:t>
      </w:r>
    </w:p>
    <w:p>
      <w:r>
        <w:t>Công nghệ giống vật nuôi</w:t>
      </w:r>
    </w:p>
    <w:p>
      <w:r>
        <w:t>5.1</w:t>
      </w:r>
    </w:p>
    <w:p>
      <w:r>
        <w:t>Một số phương pháp nhân giống vật nuôi</w:t>
      </w:r>
    </w:p>
    <w:p>
      <w:r>
        <w:t>1</w:t>
      </w:r>
    </w:p>
    <w:p>
      <w:r>
        <w:t>11</w:t>
      </w:r>
    </w:p>
    <w:p>
      <w:r>
        <w:t>5</w:t>
      </w:r>
    </w:p>
    <w:p>
      <w:r>
        <w:t>200</w:t>
      </w:r>
    </w:p>
    <w:p>
      <w:r>
        <w:t>0.005</w:t>
      </w:r>
    </w:p>
    <w:p>
      <w:r>
        <w:t>5</w:t>
      </w:r>
    </w:p>
    <w:p>
      <w:r>
        <w:t>0.0010</w:t>
      </w:r>
    </w:p>
    <w:p>
      <w:r>
        <w:t>5.2</w:t>
      </w:r>
    </w:p>
    <w:p>
      <w:r>
        <w:t>Quy trình cấy truyền phôi bò</w:t>
      </w:r>
    </w:p>
    <w:p>
      <w:r>
        <w:t>1</w:t>
      </w:r>
    </w:p>
    <w:p>
      <w:r>
        <w:t>11</w:t>
      </w:r>
    </w:p>
    <w:p>
      <w:r>
        <w:t>5</w:t>
      </w:r>
    </w:p>
    <w:p>
      <w:r>
        <w:t>200</w:t>
      </w:r>
    </w:p>
    <w:p>
      <w:r>
        <w:t>0.005</w:t>
      </w:r>
    </w:p>
    <w:p>
      <w:r>
        <w:t>5</w:t>
      </w:r>
    </w:p>
    <w:p>
      <w:r>
        <w:t>0.0010</w:t>
      </w:r>
    </w:p>
    <w:p>
      <w:r>
        <w:t>6</w:t>
      </w:r>
    </w:p>
    <w:p>
      <w:r>
        <w:t>Công nghệ thức ăn chăn nuôi</w:t>
      </w:r>
    </w:p>
    <w:p>
      <w:r>
        <w:t>6.1</w:t>
      </w:r>
    </w:p>
    <w:p>
      <w:r>
        <w:t>Chế biến thức ăn chăn nuôi bằng phương pháp ủ chua</w:t>
      </w:r>
    </w:p>
    <w:p>
      <w:r>
        <w:t>1</w:t>
      </w:r>
    </w:p>
    <w:p>
      <w:r>
        <w:t>11</w:t>
      </w:r>
    </w:p>
    <w:p>
      <w:r>
        <w:t>5</w:t>
      </w:r>
    </w:p>
    <w:p>
      <w:r>
        <w:t>200</w:t>
      </w:r>
    </w:p>
    <w:p>
      <w:r>
        <w:t>0.005</w:t>
      </w:r>
    </w:p>
    <w:p>
      <w:r>
        <w:t>5</w:t>
      </w:r>
    </w:p>
    <w:p>
      <w:r>
        <w:t>0.0010</w:t>
      </w:r>
    </w:p>
    <w:p>
      <w:r>
        <w:t>7</w:t>
      </w:r>
    </w:p>
    <w:p>
      <w:r>
        <w:t>Phòng, trị bệnh cho vật nuôi</w:t>
      </w:r>
    </w:p>
    <w:p>
      <w:r>
        <w:t>7.1</w:t>
      </w:r>
    </w:p>
    <w:p>
      <w:r>
        <w:t>Một số bệnh phổ biến ở lợn</w:t>
      </w:r>
    </w:p>
    <w:p>
      <w:r>
        <w:t>1</w:t>
      </w:r>
    </w:p>
    <w:p>
      <w:r>
        <w:t>11</w:t>
      </w:r>
    </w:p>
    <w:p>
      <w:r>
        <w:t>5</w:t>
      </w:r>
    </w:p>
    <w:p>
      <w:r>
        <w:t>200</w:t>
      </w:r>
    </w:p>
    <w:p>
      <w:r>
        <w:t>0.005</w:t>
      </w:r>
    </w:p>
    <w:p>
      <w:r>
        <w:t>5</w:t>
      </w:r>
    </w:p>
    <w:p>
      <w:r>
        <w:t>0.0010</w:t>
      </w:r>
    </w:p>
    <w:p>
      <w:r>
        <w:t>7.2</w:t>
      </w:r>
    </w:p>
    <w:p>
      <w:r>
        <w:t>Một số bệnh phổ biến ở gia cầm</w:t>
      </w:r>
    </w:p>
    <w:p>
      <w:r>
        <w:t>1</w:t>
      </w:r>
    </w:p>
    <w:p>
      <w:r>
        <w:t>11</w:t>
      </w:r>
    </w:p>
    <w:p>
      <w:r>
        <w:t>5</w:t>
      </w:r>
    </w:p>
    <w:p>
      <w:r>
        <w:t>200</w:t>
      </w:r>
    </w:p>
    <w:p>
      <w:r>
        <w:t>0.005</w:t>
      </w:r>
    </w:p>
    <w:p>
      <w:r>
        <w:t>5</w:t>
      </w:r>
    </w:p>
    <w:p>
      <w:r>
        <w:t>0.0010</w:t>
      </w:r>
    </w:p>
    <w:p>
      <w:r>
        <w:t>8</w:t>
      </w:r>
    </w:p>
    <w:p>
      <w:r>
        <w:t>Bảo vệ môi trường trong chăn nuôi</w:t>
      </w:r>
    </w:p>
    <w:p>
      <w:r>
        <w:t>8.1</w:t>
      </w:r>
    </w:p>
    <w:p>
      <w:r>
        <w:t>Mô hình xử lý chất thải bằng công nghệ biogas</w:t>
      </w:r>
    </w:p>
    <w:p>
      <w:r>
        <w:t>1</w:t>
      </w:r>
    </w:p>
    <w:p>
      <w:r>
        <w:t>11</w:t>
      </w:r>
    </w:p>
    <w:p>
      <w:r>
        <w:t>5</w:t>
      </w:r>
    </w:p>
    <w:p>
      <w:r>
        <w:t>200</w:t>
      </w:r>
    </w:p>
    <w:p>
      <w:r>
        <w:t>0.005</w:t>
      </w:r>
    </w:p>
    <w:p>
      <w:r>
        <w:t>5</w:t>
      </w:r>
    </w:p>
    <w:p>
      <w:r>
        <w:t>0.0010</w:t>
      </w:r>
    </w:p>
    <w:p>
      <w:r>
        <w:t>9</w:t>
      </w:r>
    </w:p>
    <w:p>
      <w:r>
        <w:t>Công nghệ giống thủy sản</w:t>
      </w:r>
    </w:p>
    <w:p>
      <w:r>
        <w:t>9.1</w:t>
      </w:r>
    </w:p>
    <w:p>
      <w:r>
        <w:t>Các giai đoạn phát triển phôi cá.</w:t>
      </w:r>
    </w:p>
    <w:p>
      <w:r>
        <w:t>1</w:t>
      </w:r>
    </w:p>
    <w:p>
      <w:r>
        <w:t>12</w:t>
      </w:r>
    </w:p>
    <w:p>
      <w:r>
        <w:t>5</w:t>
      </w:r>
    </w:p>
    <w:p>
      <w:r>
        <w:t>200</w:t>
      </w:r>
    </w:p>
    <w:p>
      <w:r>
        <w:t>0.005</w:t>
      </w:r>
    </w:p>
    <w:p>
      <w:r>
        <w:t>5</w:t>
      </w:r>
    </w:p>
    <w:p>
      <w:r>
        <w:t>0.0010</w:t>
      </w:r>
    </w:p>
    <w:p>
      <w:r>
        <w:t>9.2</w:t>
      </w:r>
    </w:p>
    <w:p>
      <w:r>
        <w:t>Các giai đoạn phát triển của tôm</w:t>
      </w:r>
    </w:p>
    <w:p>
      <w:r>
        <w:t>1</w:t>
      </w:r>
    </w:p>
    <w:p>
      <w:r>
        <w:t>12</w:t>
      </w:r>
    </w:p>
    <w:p>
      <w:r>
        <w:t>5</w:t>
      </w:r>
    </w:p>
    <w:p>
      <w:r>
        <w:t>200</w:t>
      </w:r>
    </w:p>
    <w:p>
      <w:r>
        <w:t>0.005</w:t>
      </w:r>
    </w:p>
    <w:p>
      <w:r>
        <w:t>5</w:t>
      </w:r>
    </w:p>
    <w:p>
      <w:r>
        <w:t>0.0010</w:t>
      </w:r>
    </w:p>
    <w:p>
      <w:r>
        <w:t>10</w:t>
      </w:r>
    </w:p>
    <w:p>
      <w:r>
        <w:t>Phòng, trị bệnh thủy sản</w:t>
      </w:r>
    </w:p>
    <w:p>
      <w:r>
        <w:t>10.1</w:t>
      </w:r>
    </w:p>
    <w:p>
      <w:r>
        <w:t>Một số loại bệnh phổ biến trên cá</w:t>
      </w:r>
    </w:p>
    <w:p>
      <w:r>
        <w:t>1</w:t>
      </w:r>
    </w:p>
    <w:p>
      <w:r>
        <w:t>12</w:t>
      </w:r>
    </w:p>
    <w:p>
      <w:r>
        <w:t>5</w:t>
      </w:r>
    </w:p>
    <w:p>
      <w:r>
        <w:t>200</w:t>
      </w:r>
    </w:p>
    <w:p>
      <w:r>
        <w:t>0.005</w:t>
      </w:r>
    </w:p>
    <w:p>
      <w:r>
        <w:t>5</w:t>
      </w:r>
    </w:p>
    <w:p>
      <w:r>
        <w:t>0.0010</w:t>
      </w:r>
    </w:p>
    <w:p>
      <w:r>
        <w:t>10.2</w:t>
      </w:r>
    </w:p>
    <w:p>
      <w:r>
        <w:t>Một số loại bệnh phổ biến trên tôm</w:t>
      </w:r>
    </w:p>
    <w:p>
      <w:r>
        <w:t>1</w:t>
      </w:r>
    </w:p>
    <w:p>
      <w:r>
        <w:t>12</w:t>
      </w:r>
    </w:p>
    <w:p>
      <w:r>
        <w:t>5</w:t>
      </w:r>
    </w:p>
    <w:p>
      <w:r>
        <w:t>200</w:t>
      </w:r>
    </w:p>
    <w:p>
      <w:r>
        <w:t>0.005</w:t>
      </w:r>
    </w:p>
    <w:p>
      <w:r>
        <w:t>5</w:t>
      </w:r>
    </w:p>
    <w:p>
      <w:r>
        <w:t>0.0010</w:t>
      </w:r>
    </w:p>
    <w:p>
      <w:r>
        <w:t>II</w:t>
      </w:r>
    </w:p>
    <w:p>
      <w:r>
        <w:t>DỤNG CỤ</w:t>
      </w:r>
    </w:p>
    <w:p>
      <w:r>
        <w:t>1</w:t>
      </w:r>
    </w:p>
    <w:p>
      <w:r>
        <w:t>Công nghệ giống cây trồng</w:t>
      </w:r>
    </w:p>
    <w:p>
      <w:r>
        <w:t>Bộ dụng cụ ghép cây</w:t>
      </w:r>
    </w:p>
    <w:p>
      <w:r>
        <w:t>5</w:t>
      </w:r>
    </w:p>
    <w:p>
      <w:r>
        <w:t>10</w:t>
      </w:r>
    </w:p>
    <w:p>
      <w:r>
        <w:t>5</w:t>
      </w:r>
    </w:p>
    <w:p>
      <w:r>
        <w:t>200</w:t>
      </w:r>
    </w:p>
    <w:p>
      <w:r>
        <w:t>0.025</w:t>
      </w:r>
    </w:p>
    <w:p>
      <w:r>
        <w:t>5</w:t>
      </w:r>
    </w:p>
    <w:p>
      <w:r>
        <w:t>0.0050</w:t>
      </w:r>
    </w:p>
    <w:p>
      <w:r>
        <w:t>2</w:t>
      </w:r>
    </w:p>
    <w:p>
      <w:r>
        <w:t>Trồng trọt công nghệ cao</w:t>
      </w:r>
    </w:p>
    <w:p>
      <w:r>
        <w:t>Bộ trồng cây thủy canh tĩnh</w:t>
      </w:r>
    </w:p>
    <w:p>
      <w:r>
        <w:t>5</w:t>
      </w:r>
    </w:p>
    <w:p>
      <w:r>
        <w:t>10</w:t>
      </w:r>
    </w:p>
    <w:p>
      <w:r>
        <w:t>5</w:t>
      </w:r>
    </w:p>
    <w:p>
      <w:r>
        <w:t>200</w:t>
      </w:r>
    </w:p>
    <w:p>
      <w:r>
        <w:t>0.025</w:t>
      </w:r>
    </w:p>
    <w:p>
      <w:r>
        <w:t>5</w:t>
      </w:r>
    </w:p>
    <w:p>
      <w:r>
        <w:t>0.0050</w:t>
      </w:r>
    </w:p>
    <w:p>
      <w:r>
        <w:t>III</w:t>
      </w:r>
    </w:p>
    <w:p>
      <w:r>
        <w:t>BĂNG/ĐĨA/PHẦN MỀM/VIDEO</w:t>
      </w:r>
    </w:p>
    <w:p>
      <w:r>
        <w:t>1</w:t>
      </w:r>
    </w:p>
    <w:p>
      <w:r>
        <w:t>Giới thiệu chung về trồng trọt</w:t>
      </w:r>
    </w:p>
    <w:p>
      <w:r>
        <w:t>Video: Trồng trọt công nghệ cao.</w:t>
      </w:r>
    </w:p>
    <w:p>
      <w:r>
        <w:t>1</w:t>
      </w:r>
    </w:p>
    <w:p>
      <w:r>
        <w:t>10</w:t>
      </w:r>
    </w:p>
    <w:p>
      <w:r>
        <w:t>5</w:t>
      </w:r>
    </w:p>
    <w:p>
      <w:r>
        <w:t>200</w:t>
      </w:r>
    </w:p>
    <w:p>
      <w:r>
        <w:t>0.005</w:t>
      </w:r>
    </w:p>
    <w:p>
      <w:r>
        <w:t>5</w:t>
      </w:r>
    </w:p>
    <w:p>
      <w:r>
        <w:t>0.0010</w:t>
      </w:r>
    </w:p>
    <w:p>
      <w:r>
        <w:t>2</w:t>
      </w:r>
    </w:p>
    <w:p>
      <w:r>
        <w:t>Công nghệ giống cây trồng</w:t>
      </w:r>
    </w:p>
    <w:p>
      <w:r>
        <w:t>Video: Thực hành ghép.</w:t>
      </w:r>
    </w:p>
    <w:p>
      <w:r>
        <w:t>1</w:t>
      </w:r>
    </w:p>
    <w:p>
      <w:r>
        <w:t>10</w:t>
      </w:r>
    </w:p>
    <w:p>
      <w:r>
        <w:t>5</w:t>
      </w:r>
    </w:p>
    <w:p>
      <w:r>
        <w:t>200</w:t>
      </w:r>
    </w:p>
    <w:p>
      <w:r>
        <w:t>0.005</w:t>
      </w:r>
    </w:p>
    <w:p>
      <w:r>
        <w:t>5</w:t>
      </w:r>
    </w:p>
    <w:p>
      <w:r>
        <w:t>0.0010</w:t>
      </w:r>
    </w:p>
    <w:p>
      <w:r>
        <w:t>3</w:t>
      </w:r>
    </w:p>
    <w:p>
      <w:r>
        <w:t>Giới thiệu chung về chăn nuôi</w:t>
      </w:r>
    </w:p>
    <w:p>
      <w:r>
        <w:t>Ứng dụng công nghệ cao trong chăn nuôi.</w:t>
      </w:r>
    </w:p>
    <w:p>
      <w:r>
        <w:t>1</w:t>
      </w:r>
    </w:p>
    <w:p>
      <w:r>
        <w:t>11</w:t>
      </w:r>
    </w:p>
    <w:p>
      <w:r>
        <w:t>5</w:t>
      </w:r>
    </w:p>
    <w:p>
      <w:r>
        <w:t>200</w:t>
      </w:r>
    </w:p>
    <w:p>
      <w:r>
        <w:t>0.005</w:t>
      </w:r>
    </w:p>
    <w:p>
      <w:r>
        <w:t>5</w:t>
      </w:r>
    </w:p>
    <w:p>
      <w:r>
        <w:t>0.0010</w:t>
      </w:r>
    </w:p>
    <w:p>
      <w:r>
        <w:t>4</w:t>
      </w:r>
    </w:p>
    <w:p>
      <w:r>
        <w:t>Công nghệ chăn nuôi</w:t>
      </w:r>
    </w:p>
    <w:p>
      <w:r>
        <w:t>Chăn nuôi lợn theo tiêu chuẩn VietGAP</w:t>
      </w:r>
    </w:p>
    <w:p>
      <w:r>
        <w:t>1</w:t>
      </w:r>
    </w:p>
    <w:p>
      <w:r>
        <w:t>11</w:t>
      </w:r>
    </w:p>
    <w:p>
      <w:r>
        <w:t>5</w:t>
      </w:r>
    </w:p>
    <w:p>
      <w:r>
        <w:t>200</w:t>
      </w:r>
    </w:p>
    <w:p>
      <w:r>
        <w:t>0.005</w:t>
      </w:r>
    </w:p>
    <w:p>
      <w:r>
        <w:t>5</w:t>
      </w:r>
    </w:p>
    <w:p>
      <w:r>
        <w:t>0.0010</w:t>
      </w:r>
    </w:p>
    <w:p>
      <w:r>
        <w:t>5</w:t>
      </w:r>
    </w:p>
    <w:p>
      <w:r>
        <w:t>Giới thiệu chung về lâm nghiệp</w:t>
      </w:r>
    </w:p>
    <w:p>
      <w:r>
        <w:t>Các hoạt động lâm nghiệp cơ bản</w:t>
      </w:r>
    </w:p>
    <w:p>
      <w:r>
        <w:t>1</w:t>
      </w:r>
    </w:p>
    <w:p>
      <w:r>
        <w:t>12</w:t>
      </w:r>
    </w:p>
    <w:p>
      <w:r>
        <w:t>5</w:t>
      </w:r>
    </w:p>
    <w:p>
      <w:r>
        <w:t>200</w:t>
      </w:r>
    </w:p>
    <w:p>
      <w:r>
        <w:t>0.005</w:t>
      </w:r>
    </w:p>
    <w:p>
      <w:r>
        <w:t>5</w:t>
      </w:r>
    </w:p>
    <w:p>
      <w:r>
        <w:t>0.0010</w:t>
      </w:r>
    </w:p>
    <w:p>
      <w:r>
        <w:t>6</w:t>
      </w:r>
    </w:p>
    <w:p>
      <w:r>
        <w:t>Giới thiệu chung về thủy sản</w:t>
      </w:r>
    </w:p>
    <w:p>
      <w:r>
        <w:t>6.1</w:t>
      </w:r>
    </w:p>
    <w:p>
      <w:r>
        <w:t>Video: Nuôi cá công nghệ cao.</w:t>
      </w:r>
    </w:p>
    <w:p>
      <w:r>
        <w:t>1</w:t>
      </w:r>
    </w:p>
    <w:p>
      <w:r>
        <w:t>12</w:t>
      </w:r>
    </w:p>
    <w:p>
      <w:r>
        <w:t>5</w:t>
      </w:r>
    </w:p>
    <w:p>
      <w:r>
        <w:t>200</w:t>
      </w:r>
    </w:p>
    <w:p>
      <w:r>
        <w:t>0.005</w:t>
      </w:r>
    </w:p>
    <w:p>
      <w:r>
        <w:t>5</w:t>
      </w:r>
    </w:p>
    <w:p>
      <w:r>
        <w:t>0.0010</w:t>
      </w:r>
    </w:p>
    <w:p>
      <w:r>
        <w:t>6.2</w:t>
      </w:r>
    </w:p>
    <w:p>
      <w:r>
        <w:t>Video: Nuôi tôm công nghệ cao</w:t>
      </w:r>
    </w:p>
    <w:p>
      <w:r>
        <w:t>1</w:t>
      </w:r>
    </w:p>
    <w:p>
      <w:r>
        <w:t>12</w:t>
      </w:r>
    </w:p>
    <w:p>
      <w:r>
        <w:t>5</w:t>
      </w:r>
    </w:p>
    <w:p>
      <w:r>
        <w:t>200</w:t>
      </w:r>
    </w:p>
    <w:p>
      <w:r>
        <w:t>0.005</w:t>
      </w:r>
    </w:p>
    <w:p>
      <w:r>
        <w:t>5</w:t>
      </w:r>
    </w:p>
    <w:p>
      <w:r>
        <w:t>0.0010</w:t>
      </w:r>
    </w:p>
    <w:p>
      <w:r>
        <w:t>12. MÔN TIN HỌC</w:t>
      </w:r>
    </w:p>
    <w:p>
      <w:r>
        <w:t>I</w:t>
      </w:r>
    </w:p>
    <w:p>
      <w:r>
        <w:t>PHÒNG THỰC HÀNH TIN HỌC</w:t>
      </w:r>
    </w:p>
    <w:p>
      <w:r>
        <w:t>1</w:t>
      </w:r>
    </w:p>
    <w:p>
      <w:r>
        <w:t>Máy chủ</w:t>
      </w:r>
    </w:p>
    <w:p>
      <w:r>
        <w:t>1</w:t>
      </w:r>
    </w:p>
    <w:p>
      <w:r>
        <w:t>10,11,12</w:t>
      </w:r>
    </w:p>
    <w:p>
      <w:r>
        <w:t>15</w:t>
      </w:r>
    </w:p>
    <w:p>
      <w:r>
        <w:t>600</w:t>
      </w:r>
    </w:p>
    <w:p>
      <w:r>
        <w:t>0.002</w:t>
      </w:r>
    </w:p>
    <w:p>
      <w:r>
        <w:t>5</w:t>
      </w:r>
    </w:p>
    <w:p>
      <w:r>
        <w:t>0.0003</w:t>
      </w:r>
    </w:p>
    <w:p>
      <w:r>
        <w:t>2</w:t>
      </w:r>
    </w:p>
    <w:p>
      <w:r>
        <w:t>Máy tính để bàn hoặc máy tính xách tay</w:t>
      </w:r>
    </w:p>
    <w:p>
      <w:r>
        <w:t>1</w:t>
      </w:r>
    </w:p>
    <w:p>
      <w:r>
        <w:t>10,11,12</w:t>
      </w:r>
    </w:p>
    <w:p>
      <w:r>
        <w:t>15</w:t>
      </w:r>
    </w:p>
    <w:p>
      <w:r>
        <w:t>600</w:t>
      </w:r>
    </w:p>
    <w:p>
      <w:r>
        <w:t>0.002</w:t>
      </w:r>
    </w:p>
    <w:p>
      <w:r>
        <w:t>5</w:t>
      </w:r>
    </w:p>
    <w:p>
      <w:r>
        <w:t>0.0003</w:t>
      </w:r>
    </w:p>
    <w:p>
      <w:r>
        <w:t>3</w:t>
      </w:r>
    </w:p>
    <w:p>
      <w:r>
        <w:t>Thiết bị kết nối mạng</w:t>
      </w:r>
    </w:p>
    <w:p>
      <w:r>
        <w:t>1</w:t>
      </w:r>
    </w:p>
    <w:p>
      <w:r>
        <w:t>10,11,12</w:t>
      </w:r>
    </w:p>
    <w:p>
      <w:r>
        <w:t>15</w:t>
      </w:r>
    </w:p>
    <w:p>
      <w:r>
        <w:t>600</w:t>
      </w:r>
    </w:p>
    <w:p>
      <w:r>
        <w:t>0.002</w:t>
      </w:r>
    </w:p>
    <w:p>
      <w:r>
        <w:t>5</w:t>
      </w:r>
    </w:p>
    <w:p>
      <w:r>
        <w:t>0.0003</w:t>
      </w:r>
    </w:p>
    <w:p>
      <w:r>
        <w:t>4</w:t>
      </w:r>
    </w:p>
    <w:p>
      <w:r>
        <w:t>Thiết bị kết nối mạng và đường truyền Internet</w:t>
      </w:r>
    </w:p>
    <w:p>
      <w:r>
        <w:t>1</w:t>
      </w:r>
    </w:p>
    <w:p>
      <w:r>
        <w:t>10,11,12</w:t>
      </w:r>
    </w:p>
    <w:p>
      <w:r>
        <w:t>15</w:t>
      </w:r>
    </w:p>
    <w:p>
      <w:r>
        <w:t>600</w:t>
      </w:r>
    </w:p>
    <w:p>
      <w:r>
        <w:t>0.002</w:t>
      </w:r>
    </w:p>
    <w:p>
      <w:r>
        <w:t>5</w:t>
      </w:r>
    </w:p>
    <w:p>
      <w:r>
        <w:t>0.0003</w:t>
      </w:r>
    </w:p>
    <w:p>
      <w:r>
        <w:t>5</w:t>
      </w:r>
    </w:p>
    <w:p>
      <w:r>
        <w:t>Bàn để máy tính, ghế ngồi</w:t>
      </w:r>
    </w:p>
    <w:p>
      <w:r>
        <w:t>1</w:t>
      </w:r>
    </w:p>
    <w:p>
      <w:r>
        <w:t>10,11,12</w:t>
      </w:r>
    </w:p>
    <w:p>
      <w:r>
        <w:t>15</w:t>
      </w:r>
    </w:p>
    <w:p>
      <w:r>
        <w:t>600</w:t>
      </w:r>
    </w:p>
    <w:p>
      <w:r>
        <w:t>0.002</w:t>
      </w:r>
    </w:p>
    <w:p>
      <w:r>
        <w:t>5</w:t>
      </w:r>
    </w:p>
    <w:p>
      <w:r>
        <w:t>0.0003</w:t>
      </w:r>
    </w:p>
    <w:p>
      <w:r>
        <w:t>6</w:t>
      </w:r>
    </w:p>
    <w:p>
      <w:r>
        <w:t>Hệ thống điện</w:t>
      </w:r>
    </w:p>
    <w:p>
      <w:r>
        <w:t>1</w:t>
      </w:r>
    </w:p>
    <w:p>
      <w:r>
        <w:t>10,11,12</w:t>
      </w:r>
    </w:p>
    <w:p>
      <w:r>
        <w:t>15</w:t>
      </w:r>
    </w:p>
    <w:p>
      <w:r>
        <w:t>600</w:t>
      </w:r>
    </w:p>
    <w:p>
      <w:r>
        <w:t>0.002</w:t>
      </w:r>
    </w:p>
    <w:p>
      <w:r>
        <w:t>5</w:t>
      </w:r>
    </w:p>
    <w:p>
      <w:r>
        <w:t>0.0003</w:t>
      </w:r>
    </w:p>
    <w:p>
      <w:r>
        <w:t>7</w:t>
      </w:r>
    </w:p>
    <w:p>
      <w:r>
        <w:t>Tủ lưu trữ</w:t>
      </w:r>
    </w:p>
    <w:p>
      <w:r>
        <w:t>1</w:t>
      </w:r>
    </w:p>
    <w:p>
      <w:r>
        <w:t>10,11,12</w:t>
      </w:r>
    </w:p>
    <w:p>
      <w:r>
        <w:t>15</w:t>
      </w:r>
    </w:p>
    <w:p>
      <w:r>
        <w:t>600</w:t>
      </w:r>
    </w:p>
    <w:p>
      <w:r>
        <w:t>0.002</w:t>
      </w:r>
    </w:p>
    <w:p>
      <w:r>
        <w:t>5</w:t>
      </w:r>
    </w:p>
    <w:p>
      <w:r>
        <w:t>0.0003</w:t>
      </w:r>
    </w:p>
    <w:p>
      <w:r>
        <w:t>8</w:t>
      </w:r>
    </w:p>
    <w:p>
      <w:r>
        <w:t>Máy in Laser</w:t>
      </w:r>
    </w:p>
    <w:p>
      <w:r>
        <w:t>1</w:t>
      </w:r>
    </w:p>
    <w:p>
      <w:r>
        <w:t>10,11,12</w:t>
      </w:r>
    </w:p>
    <w:p>
      <w:r>
        <w:t>15</w:t>
      </w:r>
    </w:p>
    <w:p>
      <w:r>
        <w:t>600</w:t>
      </w:r>
    </w:p>
    <w:p>
      <w:r>
        <w:t>0.002</w:t>
      </w:r>
    </w:p>
    <w:p>
      <w:r>
        <w:t>5</w:t>
      </w:r>
    </w:p>
    <w:p>
      <w:r>
        <w:t>0.0003</w:t>
      </w:r>
    </w:p>
    <w:p>
      <w:r>
        <w:t>9</w:t>
      </w:r>
    </w:p>
    <w:p>
      <w:r>
        <w:t>Máy chiếu (hoặc Màn hình hiển thị)</w:t>
      </w:r>
    </w:p>
    <w:p>
      <w:r>
        <w:t>1</w:t>
      </w:r>
    </w:p>
    <w:p>
      <w:r>
        <w:t>10,11,12</w:t>
      </w:r>
    </w:p>
    <w:p>
      <w:r>
        <w:t>15</w:t>
      </w:r>
    </w:p>
    <w:p>
      <w:r>
        <w:t>600</w:t>
      </w:r>
    </w:p>
    <w:p>
      <w:r>
        <w:t>0.002</w:t>
      </w:r>
    </w:p>
    <w:p>
      <w:r>
        <w:t>5</w:t>
      </w:r>
    </w:p>
    <w:p>
      <w:r>
        <w:t>0.0003</w:t>
      </w:r>
    </w:p>
    <w:p>
      <w:r>
        <w:t>10</w:t>
      </w:r>
    </w:p>
    <w:p>
      <w:r>
        <w:t>Điều hòa nhiệt độ hoặc Quạt điện</w:t>
      </w:r>
    </w:p>
    <w:p>
      <w:r>
        <w:t>1</w:t>
      </w:r>
    </w:p>
    <w:p>
      <w:r>
        <w:t>10,11,12</w:t>
      </w:r>
    </w:p>
    <w:p>
      <w:r>
        <w:t>15</w:t>
      </w:r>
    </w:p>
    <w:p>
      <w:r>
        <w:t>600</w:t>
      </w:r>
    </w:p>
    <w:p>
      <w:r>
        <w:t>0.002</w:t>
      </w:r>
    </w:p>
    <w:p>
      <w:r>
        <w:t>5</w:t>
      </w:r>
    </w:p>
    <w:p>
      <w:r>
        <w:t>0.0003</w:t>
      </w:r>
    </w:p>
    <w:p>
      <w:r>
        <w:t>11</w:t>
      </w:r>
    </w:p>
    <w:p>
      <w:r>
        <w:t>Thiết bị lưu trữ ngoài</w:t>
      </w:r>
    </w:p>
    <w:p>
      <w:r>
        <w:t>1</w:t>
      </w:r>
    </w:p>
    <w:p>
      <w:r>
        <w:t>10,11,12</w:t>
      </w:r>
    </w:p>
    <w:p>
      <w:r>
        <w:t>15</w:t>
      </w:r>
    </w:p>
    <w:p>
      <w:r>
        <w:t>600</w:t>
      </w:r>
    </w:p>
    <w:p>
      <w:r>
        <w:t>0.002</w:t>
      </w:r>
    </w:p>
    <w:p>
      <w:r>
        <w:t>5</w:t>
      </w:r>
    </w:p>
    <w:p>
      <w:r>
        <w:t>0.0003</w:t>
      </w:r>
    </w:p>
    <w:p>
      <w:r>
        <w:t>12</w:t>
      </w:r>
    </w:p>
    <w:p>
      <w:r>
        <w:t>Bộ dụng cụ sửa chữa, bảo dưỡng máy tính cơ bản</w:t>
      </w:r>
    </w:p>
    <w:p>
      <w:r>
        <w:t>1</w:t>
      </w:r>
    </w:p>
    <w:p>
      <w:r>
        <w:t>10,11,12</w:t>
      </w:r>
    </w:p>
    <w:p>
      <w:r>
        <w:t>15</w:t>
      </w:r>
    </w:p>
    <w:p>
      <w:r>
        <w:t>600</w:t>
      </w:r>
    </w:p>
    <w:p>
      <w:r>
        <w:t>0.002</w:t>
      </w:r>
    </w:p>
    <w:p>
      <w:r>
        <w:t>5</w:t>
      </w:r>
    </w:p>
    <w:p>
      <w:r>
        <w:t>0.0003</w:t>
      </w:r>
    </w:p>
    <w:p>
      <w:r>
        <w:t>13</w:t>
      </w:r>
    </w:p>
    <w:p>
      <w:r>
        <w:t>Máy hút bụi</w:t>
      </w:r>
    </w:p>
    <w:p>
      <w:r>
        <w:t>1</w:t>
      </w:r>
    </w:p>
    <w:p>
      <w:r>
        <w:t>10,11,12</w:t>
      </w:r>
    </w:p>
    <w:p>
      <w:r>
        <w:t>15</w:t>
      </w:r>
    </w:p>
    <w:p>
      <w:r>
        <w:t>600</w:t>
      </w:r>
    </w:p>
    <w:p>
      <w:r>
        <w:t>0.002</w:t>
      </w:r>
    </w:p>
    <w:p>
      <w:r>
        <w:t>5</w:t>
      </w:r>
    </w:p>
    <w:p>
      <w:r>
        <w:t>0.0003</w:t>
      </w:r>
    </w:p>
    <w:p>
      <w:r>
        <w:t>14</w:t>
      </w:r>
    </w:p>
    <w:p>
      <w:r>
        <w:t>Bộ lưu điện</w:t>
      </w:r>
    </w:p>
    <w:p>
      <w:r>
        <w:t>1</w:t>
      </w:r>
    </w:p>
    <w:p>
      <w:r>
        <w:t>10,11,12</w:t>
      </w:r>
    </w:p>
    <w:p>
      <w:r>
        <w:t>15</w:t>
      </w:r>
    </w:p>
    <w:p>
      <w:r>
        <w:t>600</w:t>
      </w:r>
    </w:p>
    <w:p>
      <w:r>
        <w:t>0.002</w:t>
      </w:r>
    </w:p>
    <w:p>
      <w:r>
        <w:t>5</w:t>
      </w:r>
    </w:p>
    <w:p>
      <w:r>
        <w:t>0.0003</w:t>
      </w:r>
    </w:p>
    <w:p>
      <w:r>
        <w:t>B</w:t>
      </w:r>
    </w:p>
    <w:p>
      <w:r>
        <w:t>THIẾT BỊ THEO CÁC CHỦ ĐỀ CƠ BẢN</w:t>
      </w:r>
    </w:p>
    <w:p>
      <w:r>
        <w:t>I</w:t>
      </w:r>
    </w:p>
    <w:p>
      <w:r>
        <w:t>PHẦN MỀM</w:t>
      </w:r>
    </w:p>
    <w:p>
      <w:r>
        <w:t>1</w:t>
      </w:r>
    </w:p>
    <w:p>
      <w:r>
        <w:t>Tất cả các chủ đề</w:t>
      </w:r>
    </w:p>
    <w:p>
      <w:r>
        <w:t>1.1</w:t>
      </w:r>
    </w:p>
    <w:p>
      <w:r>
        <w:t>Hệ điều hành</w:t>
      </w:r>
    </w:p>
    <w:p>
      <w:r>
        <w:t>1</w:t>
      </w:r>
    </w:p>
    <w:p>
      <w:r>
        <w:t>10, 11, 12</w:t>
      </w:r>
    </w:p>
    <w:p>
      <w:r>
        <w:t>15</w:t>
      </w:r>
    </w:p>
    <w:p>
      <w:r>
        <w:t>600</w:t>
      </w:r>
    </w:p>
    <w:p>
      <w:r>
        <w:t>0.002</w:t>
      </w:r>
    </w:p>
    <w:p>
      <w:r>
        <w:t>5</w:t>
      </w:r>
    </w:p>
    <w:p>
      <w:r>
        <w:t>0.0003</w:t>
      </w:r>
    </w:p>
    <w:p>
      <w:r>
        <w:t>1.2</w:t>
      </w:r>
    </w:p>
    <w:p>
      <w:r>
        <w:t>Phần mềm tin học văn phòng</w:t>
      </w:r>
    </w:p>
    <w:p>
      <w:r>
        <w:t>1</w:t>
      </w:r>
    </w:p>
    <w:p>
      <w:r>
        <w:t>10, 11, 12</w:t>
      </w:r>
    </w:p>
    <w:p>
      <w:r>
        <w:t>15</w:t>
      </w:r>
    </w:p>
    <w:p>
      <w:r>
        <w:t>600</w:t>
      </w:r>
    </w:p>
    <w:p>
      <w:r>
        <w:t>0.002</w:t>
      </w:r>
    </w:p>
    <w:p>
      <w:r>
        <w:t>5</w:t>
      </w:r>
    </w:p>
    <w:p>
      <w:r>
        <w:t>0.0003</w:t>
      </w:r>
    </w:p>
    <w:p>
      <w:r>
        <w:t>1.3</w:t>
      </w:r>
    </w:p>
    <w:p>
      <w:r>
        <w:t>Phần mềm duyệt web</w:t>
      </w:r>
    </w:p>
    <w:p>
      <w:r>
        <w:t>1</w:t>
      </w:r>
    </w:p>
    <w:p>
      <w:r>
        <w:t>10, 11, 12</w:t>
      </w:r>
    </w:p>
    <w:p>
      <w:r>
        <w:t>15</w:t>
      </w:r>
    </w:p>
    <w:p>
      <w:r>
        <w:t>600</w:t>
      </w:r>
    </w:p>
    <w:p>
      <w:r>
        <w:t>0.002</w:t>
      </w:r>
    </w:p>
    <w:p>
      <w:r>
        <w:t>5</w:t>
      </w:r>
    </w:p>
    <w:p>
      <w:r>
        <w:t>0.0003</w:t>
      </w:r>
    </w:p>
    <w:p>
      <w:r>
        <w:t>1.4</w:t>
      </w:r>
    </w:p>
    <w:p>
      <w:r>
        <w:t>Phần mềm diệt virus</w:t>
      </w:r>
    </w:p>
    <w:p>
      <w:r>
        <w:t>1</w:t>
      </w:r>
    </w:p>
    <w:p>
      <w:r>
        <w:t>10, 11, 12</w:t>
      </w:r>
    </w:p>
    <w:p>
      <w:r>
        <w:t>15</w:t>
      </w:r>
    </w:p>
    <w:p>
      <w:r>
        <w:t>600</w:t>
      </w:r>
    </w:p>
    <w:p>
      <w:r>
        <w:t>0.002</w:t>
      </w:r>
    </w:p>
    <w:p>
      <w:r>
        <w:t>5</w:t>
      </w:r>
    </w:p>
    <w:p>
      <w:r>
        <w:t>0.0003</w:t>
      </w:r>
    </w:p>
    <w:p>
      <w:r>
        <w:t>1.5</w:t>
      </w:r>
    </w:p>
    <w:p>
      <w:r>
        <w:t>Các loại phần mềm ứng dụng khác</w:t>
      </w:r>
    </w:p>
    <w:p>
      <w:r>
        <w:t>1</w:t>
      </w:r>
    </w:p>
    <w:p>
      <w:r>
        <w:t>10, 11, 12</w:t>
      </w:r>
    </w:p>
    <w:p>
      <w:r>
        <w:t>15</w:t>
      </w:r>
    </w:p>
    <w:p>
      <w:r>
        <w:t>600</w:t>
      </w:r>
    </w:p>
    <w:p>
      <w:r>
        <w:t>0.002</w:t>
      </w:r>
    </w:p>
    <w:p>
      <w:r>
        <w:t>5</w:t>
      </w:r>
    </w:p>
    <w:p>
      <w:r>
        <w:t>0.0003</w:t>
      </w:r>
    </w:p>
    <w:p>
      <w:r>
        <w:t>2</w:t>
      </w:r>
    </w:p>
    <w:p>
      <w:r>
        <w:t>Chủ đề: Tổ chức lưu trữ, tìm kiếm và trao đổi thông tin</w:t>
      </w:r>
    </w:p>
    <w:p>
      <w:r>
        <w:t>Phần mềm tìm kiếm thông tin</w:t>
      </w:r>
    </w:p>
    <w:p>
      <w:r>
        <w:t>1</w:t>
      </w:r>
    </w:p>
    <w:p>
      <w:r>
        <w:t>10, 11, 12</w:t>
      </w:r>
    </w:p>
    <w:p>
      <w:r>
        <w:t>15</w:t>
      </w:r>
    </w:p>
    <w:p>
      <w:r>
        <w:t>600</w:t>
      </w:r>
    </w:p>
    <w:p>
      <w:r>
        <w:t>0.002</w:t>
      </w:r>
    </w:p>
    <w:p>
      <w:r>
        <w:t>5</w:t>
      </w:r>
    </w:p>
    <w:p>
      <w:r>
        <w:t>0.0003</w:t>
      </w:r>
    </w:p>
    <w:p>
      <w:r>
        <w:t>3</w:t>
      </w:r>
    </w:p>
    <w:p>
      <w:r>
        <w:t>Chủ đề: Ứng dụng tin học</w:t>
      </w:r>
    </w:p>
    <w:p>
      <w:r>
        <w:t>3.1</w:t>
      </w:r>
    </w:p>
    <w:p>
      <w:r>
        <w:t>Phần mềm thiết kế đồ họa</w:t>
      </w:r>
    </w:p>
    <w:p>
      <w:r>
        <w:t>1</w:t>
      </w:r>
    </w:p>
    <w:p>
      <w:r>
        <w:t>10, 11</w:t>
      </w:r>
    </w:p>
    <w:p>
      <w:r>
        <w:t>10</w:t>
      </w:r>
    </w:p>
    <w:p>
      <w:r>
        <w:t>400</w:t>
      </w:r>
    </w:p>
    <w:p>
      <w:r>
        <w:t>0.003</w:t>
      </w:r>
    </w:p>
    <w:p>
      <w:r>
        <w:t>5</w:t>
      </w:r>
    </w:p>
    <w:p>
      <w:r>
        <w:t>0.0005</w:t>
      </w:r>
    </w:p>
    <w:p>
      <w:r>
        <w:t>3.2</w:t>
      </w:r>
    </w:p>
    <w:p>
      <w:r>
        <w:t>Phần mềm chỉnh sửa ảnh</w:t>
      </w:r>
    </w:p>
    <w:p>
      <w:r>
        <w:t>1</w:t>
      </w:r>
    </w:p>
    <w:p>
      <w:r>
        <w:t>11</w:t>
      </w:r>
    </w:p>
    <w:p>
      <w:r>
        <w:t>5</w:t>
      </w:r>
    </w:p>
    <w:p>
      <w:r>
        <w:t>200</w:t>
      </w:r>
    </w:p>
    <w:p>
      <w:r>
        <w:t>0.005</w:t>
      </w:r>
    </w:p>
    <w:p>
      <w:r>
        <w:t>5</w:t>
      </w:r>
    </w:p>
    <w:p>
      <w:r>
        <w:t>0.0010</w:t>
      </w:r>
    </w:p>
    <w:p>
      <w:r>
        <w:t>3.3</w:t>
      </w:r>
    </w:p>
    <w:p>
      <w:r>
        <w:t>Phần mềm làm phim hoạt hình, video</w:t>
      </w:r>
    </w:p>
    <w:p>
      <w:r>
        <w:t>1</w:t>
      </w:r>
    </w:p>
    <w:p>
      <w:r>
        <w:t>11</w:t>
      </w:r>
    </w:p>
    <w:p>
      <w:r>
        <w:t>5</w:t>
      </w:r>
    </w:p>
    <w:p>
      <w:r>
        <w:t>200</w:t>
      </w:r>
    </w:p>
    <w:p>
      <w:r>
        <w:t>0.005</w:t>
      </w:r>
    </w:p>
    <w:p>
      <w:r>
        <w:t>5</w:t>
      </w:r>
    </w:p>
    <w:p>
      <w:r>
        <w:t>0.0010</w:t>
      </w:r>
    </w:p>
    <w:p>
      <w:r>
        <w:t>3.4</w:t>
      </w:r>
    </w:p>
    <w:p>
      <w:r>
        <w:t>Phần mềm thiết kế web</w:t>
      </w:r>
    </w:p>
    <w:p>
      <w:r>
        <w:t>1</w:t>
      </w:r>
    </w:p>
    <w:p>
      <w:r>
        <w:t>12</w:t>
      </w:r>
    </w:p>
    <w:p>
      <w:r>
        <w:t>5</w:t>
      </w:r>
    </w:p>
    <w:p>
      <w:r>
        <w:t>200</w:t>
      </w:r>
    </w:p>
    <w:p>
      <w:r>
        <w:t>0.005</w:t>
      </w:r>
    </w:p>
    <w:p>
      <w:r>
        <w:t>5</w:t>
      </w:r>
    </w:p>
    <w:p>
      <w:r>
        <w:t>0.0010</w:t>
      </w:r>
    </w:p>
    <w:p>
      <w:r>
        <w:t>4</w:t>
      </w:r>
    </w:p>
    <w:p>
      <w:r>
        <w:t>Chủ đề: Giải quyết vấn đề với sự trợ giúp của máy tính</w:t>
      </w:r>
    </w:p>
    <w:p>
      <w:r>
        <w:t>4.1</w:t>
      </w:r>
    </w:p>
    <w:p>
      <w:r>
        <w:t>Phần mềm lập trình</w:t>
      </w:r>
    </w:p>
    <w:p>
      <w:r>
        <w:t>1</w:t>
      </w:r>
    </w:p>
    <w:p>
      <w:r>
        <w:t>10</w:t>
      </w:r>
    </w:p>
    <w:p>
      <w:r>
        <w:t>5</w:t>
      </w:r>
    </w:p>
    <w:p>
      <w:r>
        <w:t>200</w:t>
      </w:r>
    </w:p>
    <w:p>
      <w:r>
        <w:t>0.005</w:t>
      </w:r>
    </w:p>
    <w:p>
      <w:r>
        <w:t>5</w:t>
      </w:r>
    </w:p>
    <w:p>
      <w:r>
        <w:t>0.0010</w:t>
      </w:r>
    </w:p>
    <w:p>
      <w:r>
        <w:t>4.2</w:t>
      </w:r>
    </w:p>
    <w:p>
      <w:r>
        <w:t>Phần mềm hệ quản trị cơ sở dữ liệu</w:t>
      </w:r>
    </w:p>
    <w:p>
      <w:r>
        <w:t>1</w:t>
      </w:r>
    </w:p>
    <w:p>
      <w:r>
        <w:t>11</w:t>
      </w:r>
    </w:p>
    <w:p>
      <w:r>
        <w:t>5</w:t>
      </w:r>
    </w:p>
    <w:p>
      <w:r>
        <w:t>200</w:t>
      </w:r>
    </w:p>
    <w:p>
      <w:r>
        <w:t>0.005</w:t>
      </w:r>
    </w:p>
    <w:p>
      <w:r>
        <w:t>5</w:t>
      </w:r>
    </w:p>
    <w:p>
      <w:r>
        <w:t>0.0010</w:t>
      </w:r>
    </w:p>
    <w:p>
      <w:r>
        <w:t>4.3</w:t>
      </w:r>
    </w:p>
    <w:p>
      <w:r>
        <w:t>Phần mềm mô phỏng</w:t>
      </w:r>
    </w:p>
    <w:p>
      <w:r>
        <w:t>1</w:t>
      </w:r>
    </w:p>
    <w:p>
      <w:r>
        <w:t>12</w:t>
      </w:r>
    </w:p>
    <w:p>
      <w:r>
        <w:t>5</w:t>
      </w:r>
    </w:p>
    <w:p>
      <w:r>
        <w:t>200</w:t>
      </w:r>
    </w:p>
    <w:p>
      <w:r>
        <w:t>0.005</w:t>
      </w:r>
    </w:p>
    <w:p>
      <w:r>
        <w:t>5</w:t>
      </w:r>
    </w:p>
    <w:p>
      <w:r>
        <w:t>0.0010</w:t>
      </w:r>
    </w:p>
    <w:p>
      <w:r>
        <w:t>II</w:t>
      </w:r>
    </w:p>
    <w:p>
      <w:r>
        <w:t>DỤNG CỤ</w:t>
      </w:r>
    </w:p>
    <w:p>
      <w:r>
        <w:t>1</w:t>
      </w:r>
    </w:p>
    <w:p>
      <w:r>
        <w:t>Switch/Hub</w:t>
      </w:r>
    </w:p>
    <w:p>
      <w:r>
        <w:t>1</w:t>
      </w:r>
    </w:p>
    <w:p>
      <w:r>
        <w:t>12</w:t>
      </w:r>
    </w:p>
    <w:p>
      <w:r>
        <w:t>5</w:t>
      </w:r>
    </w:p>
    <w:p>
      <w:r>
        <w:t>200</w:t>
      </w:r>
    </w:p>
    <w:p>
      <w:r>
        <w:t>0.005</w:t>
      </w:r>
    </w:p>
    <w:p>
      <w:r>
        <w:t>5</w:t>
      </w:r>
    </w:p>
    <w:p>
      <w:r>
        <w:t>0.0010</w:t>
      </w:r>
    </w:p>
    <w:p>
      <w:r>
        <w:t>2</w:t>
      </w:r>
    </w:p>
    <w:p>
      <w:r>
        <w:t>Cáp mạng UTP</w:t>
      </w:r>
    </w:p>
    <w:p>
      <w:r>
        <w:t>100</w:t>
      </w:r>
    </w:p>
    <w:p>
      <w:r>
        <w:t>12</w:t>
      </w:r>
    </w:p>
    <w:p>
      <w:r>
        <w:t>5</w:t>
      </w:r>
    </w:p>
    <w:p>
      <w:r>
        <w:t>200</w:t>
      </w:r>
    </w:p>
    <w:p>
      <w:r>
        <w:t>0.500</w:t>
      </w:r>
    </w:p>
    <w:p>
      <w:r>
        <w:t>5</w:t>
      </w:r>
    </w:p>
    <w:p>
      <w:r>
        <w:t>0.1000</w:t>
      </w:r>
    </w:p>
    <w:p>
      <w:r>
        <w:t>3</w:t>
      </w:r>
    </w:p>
    <w:p>
      <w:r>
        <w:t>Đầu bấm mạng</w:t>
      </w:r>
    </w:p>
    <w:p>
      <w:r>
        <w:t>100</w:t>
      </w:r>
    </w:p>
    <w:p>
      <w:r>
        <w:t>12</w:t>
      </w:r>
    </w:p>
    <w:p>
      <w:r>
        <w:t>5</w:t>
      </w:r>
    </w:p>
    <w:p>
      <w:r>
        <w:t>200</w:t>
      </w:r>
    </w:p>
    <w:p>
      <w:r>
        <w:t>0.500</w:t>
      </w:r>
    </w:p>
    <w:p>
      <w:r>
        <w:t>5</w:t>
      </w:r>
    </w:p>
    <w:p>
      <w:r>
        <w:t>0.1000</w:t>
      </w:r>
    </w:p>
    <w:p>
      <w:r>
        <w:t>C</w:t>
      </w:r>
    </w:p>
    <w:p>
      <w:r>
        <w:t>THIẾT BỊ THEO CÁC CHUYÊN ĐỀ HỌC TẬP TỰ CHỌN</w:t>
      </w:r>
    </w:p>
    <w:p>
      <w:r>
        <w:t>I</w:t>
      </w:r>
    </w:p>
    <w:p>
      <w:r>
        <w:t>PHẦN MỀM</w:t>
      </w:r>
    </w:p>
    <w:p>
      <w:r>
        <w:t>1</w:t>
      </w:r>
    </w:p>
    <w:p>
      <w:r>
        <w:t>Phần mềm vẽ trang trí</w:t>
      </w:r>
    </w:p>
    <w:p>
      <w:r>
        <w:t>1</w:t>
      </w:r>
    </w:p>
    <w:p>
      <w:r>
        <w:t>11</w:t>
      </w:r>
    </w:p>
    <w:p>
      <w:r>
        <w:t>5</w:t>
      </w:r>
    </w:p>
    <w:p>
      <w:r>
        <w:t>200</w:t>
      </w:r>
    </w:p>
    <w:p>
      <w:r>
        <w:t>0.005</w:t>
      </w:r>
    </w:p>
    <w:p>
      <w:r>
        <w:t>5</w:t>
      </w:r>
    </w:p>
    <w:p>
      <w:r>
        <w:t>0.0010</w:t>
      </w:r>
    </w:p>
    <w:p>
      <w:r>
        <w:t>2</w:t>
      </w:r>
    </w:p>
    <w:p>
      <w:r>
        <w:t>Phần mềm quản lí dự án</w:t>
      </w:r>
    </w:p>
    <w:p>
      <w:r>
        <w:t>1</w:t>
      </w:r>
    </w:p>
    <w:p>
      <w:r>
        <w:t>12</w:t>
      </w:r>
    </w:p>
    <w:p>
      <w:r>
        <w:t>5</w:t>
      </w:r>
    </w:p>
    <w:p>
      <w:r>
        <w:t>200</w:t>
      </w:r>
    </w:p>
    <w:p>
      <w:r>
        <w:t>0.005</w:t>
      </w:r>
    </w:p>
    <w:p>
      <w:r>
        <w:t>5</w:t>
      </w:r>
    </w:p>
    <w:p>
      <w:r>
        <w:t>0.0010</w:t>
      </w:r>
    </w:p>
    <w:p>
      <w:r>
        <w:t>3</w:t>
      </w:r>
    </w:p>
    <w:p>
      <w:r>
        <w:t>Phần mềm hỗ trợ và lập trình điều khiển robot giáo dục</w:t>
      </w:r>
    </w:p>
    <w:p>
      <w:r>
        <w:t>1</w:t>
      </w:r>
    </w:p>
    <w:p>
      <w:r>
        <w:t>10</w:t>
      </w:r>
    </w:p>
    <w:p>
      <w:r>
        <w:t>5</w:t>
      </w:r>
    </w:p>
    <w:p>
      <w:r>
        <w:t>200</w:t>
      </w:r>
    </w:p>
    <w:p>
      <w:r>
        <w:t>0.005</w:t>
      </w:r>
    </w:p>
    <w:p>
      <w:r>
        <w:t>5</w:t>
      </w:r>
    </w:p>
    <w:p>
      <w:r>
        <w:t>0.0010</w:t>
      </w:r>
    </w:p>
    <w:p>
      <w:r>
        <w:t>II</w:t>
      </w:r>
    </w:p>
    <w:p>
      <w:r>
        <w:t>DỤNG CỤ</w:t>
      </w:r>
    </w:p>
    <w:p>
      <w:r>
        <w:t>1</w:t>
      </w:r>
    </w:p>
    <w:p>
      <w:r>
        <w:t>Robot giáo dục</w:t>
      </w:r>
    </w:p>
    <w:p>
      <w:r>
        <w:t>7</w:t>
      </w:r>
    </w:p>
    <w:p>
      <w:r>
        <w:t>10</w:t>
      </w:r>
    </w:p>
    <w:p>
      <w:r>
        <w:t>5</w:t>
      </w:r>
    </w:p>
    <w:p>
      <w:r>
        <w:t>200</w:t>
      </w:r>
    </w:p>
    <w:p>
      <w:r>
        <w:t>0.035</w:t>
      </w:r>
    </w:p>
    <w:p>
      <w:r>
        <w:t>5</w:t>
      </w:r>
    </w:p>
    <w:p>
      <w:r>
        <w:t>0.0070</w:t>
      </w:r>
    </w:p>
    <w:p>
      <w:r>
        <w:t>13. MÔN ÂM NHẠC</w:t>
      </w:r>
    </w:p>
    <w:p>
      <w:r>
        <w:t>I</w:t>
      </w:r>
    </w:p>
    <w:p>
      <w:r>
        <w:t>Nhạc cụ thể hiện tiết tấu</w:t>
      </w:r>
    </w:p>
    <w:p>
      <w:r>
        <w:t>1</w:t>
      </w:r>
    </w:p>
    <w:p>
      <w:r>
        <w:t>Bongo</w:t>
      </w:r>
    </w:p>
    <w:p>
      <w:r>
        <w:t>1</w:t>
      </w:r>
    </w:p>
    <w:p>
      <w:r>
        <w:t>10, 11, 12</w:t>
      </w:r>
    </w:p>
    <w:p>
      <w:r>
        <w:t>15</w:t>
      </w:r>
    </w:p>
    <w:p>
      <w:r>
        <w:t>600</w:t>
      </w:r>
    </w:p>
    <w:p>
      <w:r>
        <w:t>0.002</w:t>
      </w:r>
    </w:p>
    <w:p>
      <w:r>
        <w:t>5</w:t>
      </w:r>
    </w:p>
    <w:p>
      <w:r>
        <w:t>0.0003</w:t>
      </w:r>
    </w:p>
    <w:p>
      <w:r>
        <w:t>2</w:t>
      </w:r>
    </w:p>
    <w:p>
      <w:r>
        <w:t>Cajon</w:t>
      </w:r>
    </w:p>
    <w:p>
      <w:r>
        <w:t>1</w:t>
      </w:r>
    </w:p>
    <w:p>
      <w:r>
        <w:t>10, 11, 12</w:t>
      </w:r>
    </w:p>
    <w:p>
      <w:r>
        <w:t>15</w:t>
      </w:r>
    </w:p>
    <w:p>
      <w:r>
        <w:t>600</w:t>
      </w:r>
    </w:p>
    <w:p>
      <w:r>
        <w:t>0.002</w:t>
      </w:r>
    </w:p>
    <w:p>
      <w:r>
        <w:t>5</w:t>
      </w:r>
    </w:p>
    <w:p>
      <w:r>
        <w:t>0.0003</w:t>
      </w:r>
    </w:p>
    <w:p>
      <w:r>
        <w:t>3</w:t>
      </w:r>
    </w:p>
    <w:p>
      <w:r>
        <w:t>Triangle</w:t>
      </w:r>
    </w:p>
    <w:p>
      <w:r>
        <w:t>5</w:t>
      </w:r>
    </w:p>
    <w:p>
      <w:r>
        <w:t>10, 11, 12</w:t>
      </w:r>
    </w:p>
    <w:p>
      <w:r>
        <w:t>15</w:t>
      </w:r>
    </w:p>
    <w:p>
      <w:r>
        <w:t>600</w:t>
      </w:r>
    </w:p>
    <w:p>
      <w:r>
        <w:t>0.008</w:t>
      </w:r>
    </w:p>
    <w:p>
      <w:r>
        <w:t>5</w:t>
      </w:r>
    </w:p>
    <w:p>
      <w:r>
        <w:t>0.0017</w:t>
      </w:r>
    </w:p>
    <w:p>
      <w:r>
        <w:t>4</w:t>
      </w:r>
    </w:p>
    <w:p>
      <w:r>
        <w:t>Tambourine</w:t>
      </w:r>
    </w:p>
    <w:p>
      <w:r>
        <w:t>5</w:t>
      </w:r>
    </w:p>
    <w:p>
      <w:r>
        <w:t>10, 11, 12</w:t>
      </w:r>
    </w:p>
    <w:p>
      <w:r>
        <w:t>15</w:t>
      </w:r>
    </w:p>
    <w:p>
      <w:r>
        <w:t>600</w:t>
      </w:r>
    </w:p>
    <w:p>
      <w:r>
        <w:t>0.008</w:t>
      </w:r>
    </w:p>
    <w:p>
      <w:r>
        <w:t>5</w:t>
      </w:r>
    </w:p>
    <w:p>
      <w:r>
        <w:t>0.0017</w:t>
      </w:r>
    </w:p>
    <w:p>
      <w:r>
        <w:t>5</w:t>
      </w:r>
    </w:p>
    <w:p>
      <w:r>
        <w:t>Maracas</w:t>
      </w:r>
    </w:p>
    <w:p>
      <w:r>
        <w:t>5</w:t>
      </w:r>
    </w:p>
    <w:p>
      <w:r>
        <w:t>10, 11, 12</w:t>
      </w:r>
    </w:p>
    <w:p>
      <w:r>
        <w:t>15</w:t>
      </w:r>
    </w:p>
    <w:p>
      <w:r>
        <w:t>600</w:t>
      </w:r>
    </w:p>
    <w:p>
      <w:r>
        <w:t>0.008</w:t>
      </w:r>
    </w:p>
    <w:p>
      <w:r>
        <w:t>5</w:t>
      </w:r>
    </w:p>
    <w:p>
      <w:r>
        <w:t>0.0017</w:t>
      </w:r>
    </w:p>
    <w:p>
      <w:r>
        <w:t>6</w:t>
      </w:r>
    </w:p>
    <w:p>
      <w:r>
        <w:t>Woodblock</w:t>
      </w:r>
    </w:p>
    <w:p>
      <w:r>
        <w:t>3</w:t>
      </w:r>
    </w:p>
    <w:p>
      <w:r>
        <w:t>10, 11, 12</w:t>
      </w:r>
    </w:p>
    <w:p>
      <w:r>
        <w:t>15</w:t>
      </w:r>
    </w:p>
    <w:p>
      <w:r>
        <w:t>600</w:t>
      </w:r>
    </w:p>
    <w:p>
      <w:r>
        <w:t>0.005</w:t>
      </w:r>
    </w:p>
    <w:p>
      <w:r>
        <w:t>5</w:t>
      </w:r>
    </w:p>
    <w:p>
      <w:r>
        <w:t>0.0010</w:t>
      </w:r>
    </w:p>
    <w:p>
      <w:r>
        <w:t>7</w:t>
      </w:r>
    </w:p>
    <w:p>
      <w:r>
        <w:t>Bộ trống Jazz</w:t>
      </w:r>
    </w:p>
    <w:p>
      <w:r>
        <w:t>1</w:t>
      </w:r>
    </w:p>
    <w:p>
      <w:r>
        <w:t>10, 11, 12</w:t>
      </w:r>
    </w:p>
    <w:p>
      <w:r>
        <w:t>15</w:t>
      </w:r>
    </w:p>
    <w:p>
      <w:r>
        <w:t>600</w:t>
      </w:r>
    </w:p>
    <w:p>
      <w:r>
        <w:t>0.002</w:t>
      </w:r>
    </w:p>
    <w:p>
      <w:r>
        <w:t>5</w:t>
      </w:r>
    </w:p>
    <w:p>
      <w:r>
        <w:t>0.0003</w:t>
      </w:r>
    </w:p>
    <w:p>
      <w:r>
        <w:t>II</w:t>
      </w:r>
    </w:p>
    <w:p>
      <w:r>
        <w:t>Nhạc cụ thể hiện giai điệu, hòa âm</w:t>
      </w:r>
    </w:p>
    <w:p>
      <w:r>
        <w:t>1</w:t>
      </w:r>
    </w:p>
    <w:p>
      <w:r>
        <w:t>Sáo trúc</w:t>
      </w:r>
    </w:p>
    <w:p>
      <w:r>
        <w:t>1</w:t>
      </w:r>
    </w:p>
    <w:p>
      <w:r>
        <w:t>10, 11, 12</w:t>
      </w:r>
    </w:p>
    <w:p>
      <w:r>
        <w:t>15</w:t>
      </w:r>
    </w:p>
    <w:p>
      <w:r>
        <w:t>600</w:t>
      </w:r>
    </w:p>
    <w:p>
      <w:r>
        <w:t>0.002</w:t>
      </w:r>
    </w:p>
    <w:p>
      <w:r>
        <w:t>5</w:t>
      </w:r>
    </w:p>
    <w:p>
      <w:r>
        <w:t>0.0003</w:t>
      </w:r>
    </w:p>
    <w:p>
      <w:r>
        <w:t>2</w:t>
      </w:r>
    </w:p>
    <w:p>
      <w:r>
        <w:t>Đàn tranh</w:t>
      </w:r>
    </w:p>
    <w:p>
      <w:r>
        <w:t>1</w:t>
      </w:r>
    </w:p>
    <w:p>
      <w:r>
        <w:t>10, 11, 12</w:t>
      </w:r>
    </w:p>
    <w:p>
      <w:r>
        <w:t>15</w:t>
      </w:r>
    </w:p>
    <w:p>
      <w:r>
        <w:t>600</w:t>
      </w:r>
    </w:p>
    <w:p>
      <w:r>
        <w:t>0.002</w:t>
      </w:r>
    </w:p>
    <w:p>
      <w:r>
        <w:t>5</w:t>
      </w:r>
    </w:p>
    <w:p>
      <w:r>
        <w:t>0.0003</w:t>
      </w:r>
    </w:p>
    <w:p>
      <w:r>
        <w:t>3</w:t>
      </w:r>
    </w:p>
    <w:p>
      <w:r>
        <w:t>Đàn bầu</w:t>
      </w:r>
    </w:p>
    <w:p>
      <w:r>
        <w:t>1</w:t>
      </w:r>
    </w:p>
    <w:p>
      <w:r>
        <w:t>10, 11, 12</w:t>
      </w:r>
    </w:p>
    <w:p>
      <w:r>
        <w:t>15</w:t>
      </w:r>
    </w:p>
    <w:p>
      <w:r>
        <w:t>600</w:t>
      </w:r>
    </w:p>
    <w:p>
      <w:r>
        <w:t>0.002</w:t>
      </w:r>
    </w:p>
    <w:p>
      <w:r>
        <w:t>5</w:t>
      </w:r>
    </w:p>
    <w:p>
      <w:r>
        <w:t>0.0003</w:t>
      </w:r>
    </w:p>
    <w:p>
      <w:r>
        <w:t>4</w:t>
      </w:r>
    </w:p>
    <w:p>
      <w:r>
        <w:t>Đàn nhị</w:t>
      </w:r>
    </w:p>
    <w:p>
      <w:r>
        <w:t>1</w:t>
      </w:r>
    </w:p>
    <w:p>
      <w:r>
        <w:t>10, 11, 12</w:t>
      </w:r>
    </w:p>
    <w:p>
      <w:r>
        <w:t>15</w:t>
      </w:r>
    </w:p>
    <w:p>
      <w:r>
        <w:t>600</w:t>
      </w:r>
    </w:p>
    <w:p>
      <w:r>
        <w:t>0.002</w:t>
      </w:r>
    </w:p>
    <w:p>
      <w:r>
        <w:t>5</w:t>
      </w:r>
    </w:p>
    <w:p>
      <w:r>
        <w:t>0.0003</w:t>
      </w:r>
    </w:p>
    <w:p>
      <w:r>
        <w:t>5</w:t>
      </w:r>
    </w:p>
    <w:p>
      <w:r>
        <w:t>Đàn nguyệt</w:t>
      </w:r>
    </w:p>
    <w:p>
      <w:r>
        <w:t>1</w:t>
      </w:r>
    </w:p>
    <w:p>
      <w:r>
        <w:t>10, 11, 12</w:t>
      </w:r>
    </w:p>
    <w:p>
      <w:r>
        <w:t>15</w:t>
      </w:r>
    </w:p>
    <w:p>
      <w:r>
        <w:t>600</w:t>
      </w:r>
    </w:p>
    <w:p>
      <w:r>
        <w:t>0.002</w:t>
      </w:r>
    </w:p>
    <w:p>
      <w:r>
        <w:t>5</w:t>
      </w:r>
    </w:p>
    <w:p>
      <w:r>
        <w:t>0.0003</w:t>
      </w:r>
    </w:p>
    <w:p>
      <w:r>
        <w:t>6</w:t>
      </w:r>
    </w:p>
    <w:p>
      <w:r>
        <w:t>Đàn T'rưng</w:t>
      </w:r>
    </w:p>
    <w:p>
      <w:r>
        <w:t>1</w:t>
      </w:r>
    </w:p>
    <w:p>
      <w:r>
        <w:t>10, 11, 12</w:t>
      </w:r>
    </w:p>
    <w:p>
      <w:r>
        <w:t>15</w:t>
      </w:r>
    </w:p>
    <w:p>
      <w:r>
        <w:t>600</w:t>
      </w:r>
    </w:p>
    <w:p>
      <w:r>
        <w:t>0.002</w:t>
      </w:r>
    </w:p>
    <w:p>
      <w:r>
        <w:t>5</w:t>
      </w:r>
    </w:p>
    <w:p>
      <w:r>
        <w:t>0.0003</w:t>
      </w:r>
    </w:p>
    <w:p>
      <w:r>
        <w:t>7</w:t>
      </w:r>
    </w:p>
    <w:p>
      <w:r>
        <w:t>Tính tẩu</w:t>
      </w:r>
    </w:p>
    <w:p>
      <w:r>
        <w:t>1</w:t>
      </w:r>
    </w:p>
    <w:p>
      <w:r>
        <w:t>10, 11, 12</w:t>
      </w:r>
    </w:p>
    <w:p>
      <w:r>
        <w:t>15</w:t>
      </w:r>
    </w:p>
    <w:p>
      <w:r>
        <w:t>600</w:t>
      </w:r>
    </w:p>
    <w:p>
      <w:r>
        <w:t>0.002</w:t>
      </w:r>
    </w:p>
    <w:p>
      <w:r>
        <w:t>5</w:t>
      </w:r>
    </w:p>
    <w:p>
      <w:r>
        <w:t>0.0003</w:t>
      </w:r>
    </w:p>
    <w:p>
      <w:r>
        <w:t>8</w:t>
      </w:r>
    </w:p>
    <w:p>
      <w:r>
        <w:t>Kèn phím</w:t>
      </w:r>
    </w:p>
    <w:p>
      <w:r>
        <w:t>5</w:t>
      </w:r>
    </w:p>
    <w:p>
      <w:r>
        <w:t>10, 11, 12</w:t>
      </w:r>
    </w:p>
    <w:p>
      <w:r>
        <w:t>15</w:t>
      </w:r>
    </w:p>
    <w:p>
      <w:r>
        <w:t>600</w:t>
      </w:r>
    </w:p>
    <w:p>
      <w:r>
        <w:t>0.008</w:t>
      </w:r>
    </w:p>
    <w:p>
      <w:r>
        <w:t>5</w:t>
      </w:r>
    </w:p>
    <w:p>
      <w:r>
        <w:t>0.0017</w:t>
      </w:r>
    </w:p>
    <w:p>
      <w:r>
        <w:t>9</w:t>
      </w:r>
    </w:p>
    <w:p>
      <w:r>
        <w:t>Recorder</w:t>
      </w:r>
    </w:p>
    <w:p>
      <w:r>
        <w:t>20</w:t>
      </w:r>
    </w:p>
    <w:p>
      <w:r>
        <w:t>10, 11, 12</w:t>
      </w:r>
    </w:p>
    <w:p>
      <w:r>
        <w:t>15</w:t>
      </w:r>
    </w:p>
    <w:p>
      <w:r>
        <w:t>600</w:t>
      </w:r>
    </w:p>
    <w:p>
      <w:r>
        <w:t>0.033</w:t>
      </w:r>
    </w:p>
    <w:p>
      <w:r>
        <w:t>5</w:t>
      </w:r>
    </w:p>
    <w:p>
      <w:r>
        <w:t>0.0067</w:t>
      </w:r>
    </w:p>
    <w:p>
      <w:r>
        <w:t>10</w:t>
      </w:r>
    </w:p>
    <w:p>
      <w:r>
        <w:t>Harmonica</w:t>
      </w:r>
    </w:p>
    <w:p>
      <w:r>
        <w:t>2</w:t>
      </w:r>
    </w:p>
    <w:p>
      <w:r>
        <w:t>10, 11, 12</w:t>
      </w:r>
    </w:p>
    <w:p>
      <w:r>
        <w:t>15</w:t>
      </w:r>
    </w:p>
    <w:p>
      <w:r>
        <w:t>600</w:t>
      </w:r>
    </w:p>
    <w:p>
      <w:r>
        <w:t>0.003</w:t>
      </w:r>
    </w:p>
    <w:p>
      <w:r>
        <w:t>5</w:t>
      </w:r>
    </w:p>
    <w:p>
      <w:r>
        <w:t>0.0007</w:t>
      </w:r>
    </w:p>
    <w:p>
      <w:r>
        <w:t>11</w:t>
      </w:r>
    </w:p>
    <w:p>
      <w:r>
        <w:t>Xylophone</w:t>
      </w:r>
    </w:p>
    <w:p>
      <w:r>
        <w:t>1</w:t>
      </w:r>
    </w:p>
    <w:p>
      <w:r>
        <w:t>10, 11, 12</w:t>
      </w:r>
    </w:p>
    <w:p>
      <w:r>
        <w:t>15</w:t>
      </w:r>
    </w:p>
    <w:p>
      <w:r>
        <w:t>600</w:t>
      </w:r>
    </w:p>
    <w:p>
      <w:r>
        <w:t>0.002</w:t>
      </w:r>
    </w:p>
    <w:p>
      <w:r>
        <w:t>5</w:t>
      </w:r>
    </w:p>
    <w:p>
      <w:r>
        <w:t>0.0003</w:t>
      </w:r>
    </w:p>
    <w:p>
      <w:r>
        <w:t>12</w:t>
      </w:r>
    </w:p>
    <w:p>
      <w:r>
        <w:t>Ukulele</w:t>
      </w:r>
    </w:p>
    <w:p>
      <w:r>
        <w:t>5</w:t>
      </w:r>
    </w:p>
    <w:p>
      <w:r>
        <w:t>10, 11, 12</w:t>
      </w:r>
    </w:p>
    <w:p>
      <w:r>
        <w:t>15</w:t>
      </w:r>
    </w:p>
    <w:p>
      <w:r>
        <w:t>600</w:t>
      </w:r>
    </w:p>
    <w:p>
      <w:r>
        <w:t>0.008</w:t>
      </w:r>
    </w:p>
    <w:p>
      <w:r>
        <w:t>5</w:t>
      </w:r>
    </w:p>
    <w:p>
      <w:r>
        <w:t>0.0017</w:t>
      </w:r>
    </w:p>
    <w:p>
      <w:r>
        <w:t>13</w:t>
      </w:r>
    </w:p>
    <w:p>
      <w:r>
        <w:t>Guitar</w:t>
      </w:r>
    </w:p>
    <w:p>
      <w:r>
        <w:t>3</w:t>
      </w:r>
    </w:p>
    <w:p>
      <w:r>
        <w:t>10, 11, 12</w:t>
      </w:r>
    </w:p>
    <w:p>
      <w:r>
        <w:t>15</w:t>
      </w:r>
    </w:p>
    <w:p>
      <w:r>
        <w:t>600</w:t>
      </w:r>
    </w:p>
    <w:p>
      <w:r>
        <w:t>0.005</w:t>
      </w:r>
    </w:p>
    <w:p>
      <w:r>
        <w:t>5</w:t>
      </w:r>
    </w:p>
    <w:p>
      <w:r>
        <w:t>0.0010</w:t>
      </w:r>
    </w:p>
    <w:p>
      <w:r>
        <w:t>14</w:t>
      </w:r>
    </w:p>
    <w:p>
      <w:r>
        <w:t>Electric keyboard (đàn phím điện tử) hoặc piano kĩ thuật số</w:t>
      </w:r>
    </w:p>
    <w:p>
      <w:r>
        <w:t>1</w:t>
      </w:r>
    </w:p>
    <w:p>
      <w:r>
        <w:t>10, 11, 12</w:t>
      </w:r>
    </w:p>
    <w:p>
      <w:r>
        <w:t>15</w:t>
      </w:r>
    </w:p>
    <w:p>
      <w:r>
        <w:t>600</w:t>
      </w:r>
    </w:p>
    <w:p>
      <w:r>
        <w:t>0.002</w:t>
      </w:r>
    </w:p>
    <w:p>
      <w:r>
        <w:t>5</w:t>
      </w:r>
    </w:p>
    <w:p>
      <w:r>
        <w:t>0.0003</w:t>
      </w:r>
    </w:p>
    <w:p>
      <w:r>
        <w:t>III</w:t>
      </w:r>
    </w:p>
    <w:p>
      <w:r>
        <w:t>Thiết bị dùng chung cho các nội dung</w:t>
      </w:r>
    </w:p>
    <w:p>
      <w:r>
        <w:t>1</w:t>
      </w:r>
    </w:p>
    <w:p>
      <w:r>
        <w:t>Thiết bị âm thanh đa năng di động</w:t>
      </w:r>
    </w:p>
    <w:p>
      <w:r>
        <w:t>1</w:t>
      </w:r>
    </w:p>
    <w:p>
      <w:r>
        <w:t>10, 11, 12</w:t>
      </w:r>
    </w:p>
    <w:p>
      <w:r>
        <w:t>15</w:t>
      </w:r>
    </w:p>
    <w:p>
      <w:r>
        <w:t>600</w:t>
      </w:r>
    </w:p>
    <w:p>
      <w:r>
        <w:t>0.002</w:t>
      </w:r>
    </w:p>
    <w:p>
      <w:r>
        <w:t>5</w:t>
      </w:r>
    </w:p>
    <w:p>
      <w:r>
        <w:t>0.0003</w:t>
      </w:r>
    </w:p>
    <w:p>
      <w:r>
        <w:t>14. MÔN MĨ THUẬT</w:t>
      </w:r>
    </w:p>
    <w:p>
      <w:r>
        <w:t>I</w:t>
      </w:r>
    </w:p>
    <w:p>
      <w:r>
        <w:t>I. THIẾT BỊ, DỤNG CỤ DÙNG CHUNG</w:t>
      </w:r>
    </w:p>
    <w:p>
      <w:r>
        <w:t>1</w:t>
      </w:r>
    </w:p>
    <w:p>
      <w:r>
        <w:t>Máy tính</w:t>
      </w:r>
    </w:p>
    <w:p>
      <w:r>
        <w:t>1</w:t>
      </w:r>
    </w:p>
    <w:p>
      <w:r>
        <w:t>10, 11, 12</w:t>
      </w:r>
    </w:p>
    <w:p>
      <w:r>
        <w:t>15</w:t>
      </w:r>
    </w:p>
    <w:p>
      <w:r>
        <w:t>600</w:t>
      </w:r>
    </w:p>
    <w:p>
      <w:r>
        <w:t>0.002</w:t>
      </w:r>
    </w:p>
    <w:p>
      <w:r>
        <w:t>5</w:t>
      </w:r>
    </w:p>
    <w:p>
      <w:r>
        <w:t>0.0003</w:t>
      </w:r>
    </w:p>
    <w:p>
      <w:r>
        <w:t>2</w:t>
      </w:r>
    </w:p>
    <w:p>
      <w:r>
        <w:t>Máy chiếu (hoặc Màn hình hiển thị)</w:t>
      </w:r>
    </w:p>
    <w:p>
      <w:r>
        <w:t>1</w:t>
      </w:r>
    </w:p>
    <w:p>
      <w:r>
        <w:t>10, 11, 12</w:t>
      </w:r>
    </w:p>
    <w:p>
      <w:r>
        <w:t>15</w:t>
      </w:r>
    </w:p>
    <w:p>
      <w:r>
        <w:t>600</w:t>
      </w:r>
    </w:p>
    <w:p>
      <w:r>
        <w:t>0.002</w:t>
      </w:r>
    </w:p>
    <w:p>
      <w:r>
        <w:t>5</w:t>
      </w:r>
    </w:p>
    <w:p>
      <w:r>
        <w:t>0.0003</w:t>
      </w:r>
    </w:p>
    <w:p>
      <w:r>
        <w:t>3</w:t>
      </w:r>
    </w:p>
    <w:p>
      <w:r>
        <w:t>Đèn chiếu sáng</w:t>
      </w:r>
    </w:p>
    <w:p>
      <w:r>
        <w:t>2</w:t>
      </w:r>
    </w:p>
    <w:p>
      <w:r>
        <w:t>10, 11, 12</w:t>
      </w:r>
    </w:p>
    <w:p>
      <w:r>
        <w:t>15</w:t>
      </w:r>
    </w:p>
    <w:p>
      <w:r>
        <w:t>600</w:t>
      </w:r>
    </w:p>
    <w:p>
      <w:r>
        <w:t>0.003</w:t>
      </w:r>
    </w:p>
    <w:p>
      <w:r>
        <w:t>5</w:t>
      </w:r>
    </w:p>
    <w:p>
      <w:r>
        <w:t>0.0007</w:t>
      </w:r>
    </w:p>
    <w:p>
      <w:r>
        <w:t>4</w:t>
      </w:r>
    </w:p>
    <w:p>
      <w:r>
        <w:t>Giá để mẫu vẽ và dụng cụ học tập</w:t>
      </w:r>
    </w:p>
    <w:p>
      <w:r>
        <w:t>2</w:t>
      </w:r>
    </w:p>
    <w:p>
      <w:r>
        <w:t>10, 11, 12</w:t>
      </w:r>
    </w:p>
    <w:p>
      <w:r>
        <w:t>15</w:t>
      </w:r>
    </w:p>
    <w:p>
      <w:r>
        <w:t>600</w:t>
      </w:r>
    </w:p>
    <w:p>
      <w:r>
        <w:t>0.003</w:t>
      </w:r>
    </w:p>
    <w:p>
      <w:r>
        <w:t>5</w:t>
      </w:r>
    </w:p>
    <w:p>
      <w:r>
        <w:t>0.0007</w:t>
      </w:r>
    </w:p>
    <w:p>
      <w:r>
        <w:t>5</w:t>
      </w:r>
    </w:p>
    <w:p>
      <w:r>
        <w:t>Bàn, ghế học mĩ thuật</w:t>
      </w:r>
    </w:p>
    <w:p>
      <w:r>
        <w:t>1</w:t>
      </w:r>
    </w:p>
    <w:p>
      <w:r>
        <w:t>10, 11, 12</w:t>
      </w:r>
    </w:p>
    <w:p>
      <w:r>
        <w:t>15</w:t>
      </w:r>
    </w:p>
    <w:p>
      <w:r>
        <w:t>600</w:t>
      </w:r>
    </w:p>
    <w:p>
      <w:r>
        <w:t>0.002</w:t>
      </w:r>
    </w:p>
    <w:p>
      <w:r>
        <w:t>5</w:t>
      </w:r>
    </w:p>
    <w:p>
      <w:r>
        <w:t>0.0003</w:t>
      </w:r>
    </w:p>
    <w:p>
      <w:r>
        <w:t>6</w:t>
      </w:r>
    </w:p>
    <w:p>
      <w:r>
        <w:t>Bục, bệ</w:t>
      </w:r>
    </w:p>
    <w:p>
      <w:r>
        <w:t>1</w:t>
      </w:r>
    </w:p>
    <w:p>
      <w:r>
        <w:t>10, 11, 12</w:t>
      </w:r>
    </w:p>
    <w:p>
      <w:r>
        <w:t>15</w:t>
      </w:r>
    </w:p>
    <w:p>
      <w:r>
        <w:t>600</w:t>
      </w:r>
    </w:p>
    <w:p>
      <w:r>
        <w:t>0.002</w:t>
      </w:r>
    </w:p>
    <w:p>
      <w:r>
        <w:t>5</w:t>
      </w:r>
    </w:p>
    <w:p>
      <w:r>
        <w:t>0.0003</w:t>
      </w:r>
    </w:p>
    <w:p>
      <w:r>
        <w:t>7</w:t>
      </w:r>
    </w:p>
    <w:p>
      <w:r>
        <w:t>Tủ/giá</w:t>
      </w:r>
    </w:p>
    <w:p>
      <w:r>
        <w:t>3</w:t>
      </w:r>
    </w:p>
    <w:p>
      <w:r>
        <w:t>10, 11, 12</w:t>
      </w:r>
    </w:p>
    <w:p>
      <w:r>
        <w:t>15</w:t>
      </w:r>
    </w:p>
    <w:p>
      <w:r>
        <w:t>600</w:t>
      </w:r>
    </w:p>
    <w:p>
      <w:r>
        <w:t>0.005</w:t>
      </w:r>
    </w:p>
    <w:p>
      <w:r>
        <w:t>5</w:t>
      </w:r>
    </w:p>
    <w:p>
      <w:r>
        <w:t>0.0010</w:t>
      </w:r>
    </w:p>
    <w:p>
      <w:r>
        <w:t>8</w:t>
      </w:r>
    </w:p>
    <w:p>
      <w:r>
        <w:t>Mẫu vẽ</w:t>
      </w:r>
    </w:p>
    <w:p>
      <w:r>
        <w:t>1</w:t>
      </w:r>
    </w:p>
    <w:p>
      <w:r>
        <w:t>10, 11, 12</w:t>
      </w:r>
    </w:p>
    <w:p>
      <w:r>
        <w:t>15</w:t>
      </w:r>
    </w:p>
    <w:p>
      <w:r>
        <w:t>600</w:t>
      </w:r>
    </w:p>
    <w:p>
      <w:r>
        <w:t>0.002</w:t>
      </w:r>
    </w:p>
    <w:p>
      <w:r>
        <w:t>5</w:t>
      </w:r>
    </w:p>
    <w:p>
      <w:r>
        <w:t>0.0003</w:t>
      </w:r>
    </w:p>
    <w:p>
      <w:r>
        <w:t>9</w:t>
      </w:r>
    </w:p>
    <w:p>
      <w:r>
        <w:t>Giá vẽ (3 chân hoặc chữ A)</w:t>
      </w:r>
    </w:p>
    <w:p>
      <w:r>
        <w:t>1</w:t>
      </w:r>
    </w:p>
    <w:p>
      <w:r>
        <w:t>10, 11, 12</w:t>
      </w:r>
    </w:p>
    <w:p>
      <w:r>
        <w:t>15</w:t>
      </w:r>
    </w:p>
    <w:p>
      <w:r>
        <w:t>600</w:t>
      </w:r>
    </w:p>
    <w:p>
      <w:r>
        <w:t>0.002</w:t>
      </w:r>
    </w:p>
    <w:p>
      <w:r>
        <w:t>5</w:t>
      </w:r>
    </w:p>
    <w:p>
      <w:r>
        <w:t>0.0003</w:t>
      </w:r>
    </w:p>
    <w:p>
      <w:r>
        <w:t>10</w:t>
      </w:r>
    </w:p>
    <w:p>
      <w:r>
        <w:t>Bảng vẽ</w:t>
      </w:r>
    </w:p>
    <w:p>
      <w:r>
        <w:t>1</w:t>
      </w:r>
    </w:p>
    <w:p>
      <w:r>
        <w:t>10, 11, 12</w:t>
      </w:r>
    </w:p>
    <w:p>
      <w:r>
        <w:t>15</w:t>
      </w:r>
    </w:p>
    <w:p>
      <w:r>
        <w:t>600</w:t>
      </w:r>
    </w:p>
    <w:p>
      <w:r>
        <w:t>0.002</w:t>
      </w:r>
    </w:p>
    <w:p>
      <w:r>
        <w:t>5</w:t>
      </w:r>
    </w:p>
    <w:p>
      <w:r>
        <w:t>0.0003</w:t>
      </w:r>
    </w:p>
    <w:p>
      <w:r>
        <w:t>11</w:t>
      </w:r>
    </w:p>
    <w:p>
      <w:r>
        <w:t>Bút lông</w:t>
      </w:r>
    </w:p>
    <w:p>
      <w:r>
        <w:t>1</w:t>
      </w:r>
    </w:p>
    <w:p>
      <w:r>
        <w:t>10, 11, 12</w:t>
      </w:r>
    </w:p>
    <w:p>
      <w:r>
        <w:t>15</w:t>
      </w:r>
    </w:p>
    <w:p>
      <w:r>
        <w:t>600</w:t>
      </w:r>
    </w:p>
    <w:p>
      <w:r>
        <w:t>0.002</w:t>
      </w:r>
    </w:p>
    <w:p>
      <w:r>
        <w:t>5</w:t>
      </w:r>
    </w:p>
    <w:p>
      <w:r>
        <w:t>0.0003</w:t>
      </w:r>
    </w:p>
    <w:p>
      <w:r>
        <w:t>12</w:t>
      </w:r>
    </w:p>
    <w:p>
      <w:r>
        <w:t>Bảng pha màu</w:t>
      </w:r>
    </w:p>
    <w:p>
      <w:r>
        <w:t>1</w:t>
      </w:r>
    </w:p>
    <w:p>
      <w:r>
        <w:t>10, 11, 12</w:t>
      </w:r>
    </w:p>
    <w:p>
      <w:r>
        <w:t>15</w:t>
      </w:r>
    </w:p>
    <w:p>
      <w:r>
        <w:t>600</w:t>
      </w:r>
    </w:p>
    <w:p>
      <w:r>
        <w:t>0.002</w:t>
      </w:r>
    </w:p>
    <w:p>
      <w:r>
        <w:t>5</w:t>
      </w:r>
    </w:p>
    <w:p>
      <w:r>
        <w:t>0.0003</w:t>
      </w:r>
    </w:p>
    <w:p>
      <w:r>
        <w:t>13</w:t>
      </w:r>
    </w:p>
    <w:p>
      <w:r>
        <w:t>Ống rửa bút</w:t>
      </w:r>
    </w:p>
    <w:p>
      <w:r>
        <w:t>1</w:t>
      </w:r>
    </w:p>
    <w:p>
      <w:r>
        <w:t>10, 11, 12</w:t>
      </w:r>
    </w:p>
    <w:p>
      <w:r>
        <w:t>15</w:t>
      </w:r>
    </w:p>
    <w:p>
      <w:r>
        <w:t>600</w:t>
      </w:r>
    </w:p>
    <w:p>
      <w:r>
        <w:t>0.002</w:t>
      </w:r>
    </w:p>
    <w:p>
      <w:r>
        <w:t>5</w:t>
      </w:r>
    </w:p>
    <w:p>
      <w:r>
        <w:t>0.0003</w:t>
      </w:r>
    </w:p>
    <w:p>
      <w:r>
        <w:t>14</w:t>
      </w:r>
    </w:p>
    <w:p>
      <w:r>
        <w:t>Lô đồ họa (tranh in)</w:t>
      </w:r>
    </w:p>
    <w:p>
      <w:r>
        <w:t>5</w:t>
      </w:r>
    </w:p>
    <w:p>
      <w:r>
        <w:t>10, 11, 12</w:t>
      </w:r>
    </w:p>
    <w:p>
      <w:r>
        <w:t>15</w:t>
      </w:r>
    </w:p>
    <w:p>
      <w:r>
        <w:t>600</w:t>
      </w:r>
    </w:p>
    <w:p>
      <w:r>
        <w:t>0.008</w:t>
      </w:r>
    </w:p>
    <w:p>
      <w:r>
        <w:t>5</w:t>
      </w:r>
    </w:p>
    <w:p>
      <w:r>
        <w:t>0.0017</w:t>
      </w:r>
    </w:p>
    <w:p>
      <w:r>
        <w:t>15</w:t>
      </w:r>
    </w:p>
    <w:p>
      <w:r>
        <w:t>Màu oát (Gouache colour)</w:t>
      </w:r>
    </w:p>
    <w:p>
      <w:r>
        <w:t>1</w:t>
      </w:r>
    </w:p>
    <w:p>
      <w:r>
        <w:t>10, 11, 12</w:t>
      </w:r>
    </w:p>
    <w:p>
      <w:r>
        <w:t>15</w:t>
      </w:r>
    </w:p>
    <w:p>
      <w:r>
        <w:t>600</w:t>
      </w:r>
    </w:p>
    <w:p>
      <w:r>
        <w:t>0.002</w:t>
      </w:r>
    </w:p>
    <w:p>
      <w:r>
        <w:t>5</w:t>
      </w:r>
    </w:p>
    <w:p>
      <w:r>
        <w:t>0.0003</w:t>
      </w:r>
    </w:p>
    <w:p>
      <w:r>
        <w:t>16</w:t>
      </w:r>
    </w:p>
    <w:p>
      <w:r>
        <w:t>Đất nặn</w:t>
      </w:r>
    </w:p>
    <w:p>
      <w:r>
        <w:t>1</w:t>
      </w:r>
    </w:p>
    <w:p>
      <w:r>
        <w:t>10, 11, 12</w:t>
      </w:r>
    </w:p>
    <w:p>
      <w:r>
        <w:t>15</w:t>
      </w:r>
    </w:p>
    <w:p>
      <w:r>
        <w:t>600</w:t>
      </w:r>
    </w:p>
    <w:p>
      <w:r>
        <w:t>0.002</w:t>
      </w:r>
    </w:p>
    <w:p>
      <w:r>
        <w:t>5</w:t>
      </w:r>
    </w:p>
    <w:p>
      <w:r>
        <w:t>0.0003</w:t>
      </w:r>
    </w:p>
    <w:p>
      <w:r>
        <w:t>II</w:t>
      </w:r>
    </w:p>
    <w:p>
      <w:r>
        <w:t>II. TRANH ẢNH/VIDEO/PHẦN MỀM PHỤC VỤ KIẾN THỨC CƠ BẢN</w:t>
      </w:r>
    </w:p>
    <w:p>
      <w:r>
        <w:t>1</w:t>
      </w:r>
    </w:p>
    <w:p>
      <w:r>
        <w:t>Lí luận và lịch sử mĩ thuật</w:t>
      </w:r>
    </w:p>
    <w:p>
      <w:r>
        <w:t>1.1</w:t>
      </w:r>
    </w:p>
    <w:p>
      <w:r>
        <w:t>Bộ tranh/ ảnh về di sản văn hóa nghệ thuật Việt Nam thời kì Tiền sử và Cổ đại</w:t>
      </w:r>
    </w:p>
    <w:p>
      <w:r>
        <w:t>1</w:t>
      </w:r>
    </w:p>
    <w:p>
      <w:r>
        <w:t>10, 11</w:t>
      </w:r>
    </w:p>
    <w:p>
      <w:r>
        <w:t>10</w:t>
      </w:r>
    </w:p>
    <w:p>
      <w:r>
        <w:t>400</w:t>
      </w:r>
    </w:p>
    <w:p>
      <w:r>
        <w:t>0.003</w:t>
      </w:r>
    </w:p>
    <w:p>
      <w:r>
        <w:t>5</w:t>
      </w:r>
    </w:p>
    <w:p>
      <w:r>
        <w:t>0.0005</w:t>
      </w:r>
    </w:p>
    <w:p>
      <w:r>
        <w:t>1.2</w:t>
      </w:r>
    </w:p>
    <w:p>
      <w:r>
        <w:t>Bộ tranh/ ảnh về di sản văn hóa nghệ thuật thế giới thời kì Tiền sử và cổ đại</w:t>
      </w:r>
    </w:p>
    <w:p>
      <w:r>
        <w:t>1</w:t>
      </w:r>
    </w:p>
    <w:p>
      <w:r>
        <w:t>10, 11</w:t>
      </w:r>
    </w:p>
    <w:p>
      <w:r>
        <w:t>10</w:t>
      </w:r>
    </w:p>
    <w:p>
      <w:r>
        <w:t>400</w:t>
      </w:r>
    </w:p>
    <w:p>
      <w:r>
        <w:t>0.003</w:t>
      </w:r>
    </w:p>
    <w:p>
      <w:r>
        <w:t>5</w:t>
      </w:r>
    </w:p>
    <w:p>
      <w:r>
        <w:t>0.0005</w:t>
      </w:r>
    </w:p>
    <w:p>
      <w:r>
        <w:t>1.3</w:t>
      </w:r>
    </w:p>
    <w:p>
      <w:r>
        <w:t>Tranh/ ảnh về mĩ thuật Việt Nam thời kì trung đại</w:t>
      </w:r>
    </w:p>
    <w:p>
      <w:r>
        <w:t>1</w:t>
      </w:r>
    </w:p>
    <w:p>
      <w:r>
        <w:t>10, 11</w:t>
      </w:r>
    </w:p>
    <w:p>
      <w:r>
        <w:t>10</w:t>
      </w:r>
    </w:p>
    <w:p>
      <w:r>
        <w:t>400</w:t>
      </w:r>
    </w:p>
    <w:p>
      <w:r>
        <w:t>0.003</w:t>
      </w:r>
    </w:p>
    <w:p>
      <w:r>
        <w:t>5</w:t>
      </w:r>
    </w:p>
    <w:p>
      <w:r>
        <w:t>0.0005</w:t>
      </w:r>
    </w:p>
    <w:p>
      <w:r>
        <w:t>1.4</w:t>
      </w:r>
    </w:p>
    <w:p>
      <w:r>
        <w:t>Tranh/ ảnh về mĩ thuật thế giới thời kì trung đại</w:t>
      </w:r>
    </w:p>
    <w:p>
      <w:r>
        <w:t>1</w:t>
      </w:r>
    </w:p>
    <w:p>
      <w:r>
        <w:t>10, 11</w:t>
      </w:r>
    </w:p>
    <w:p>
      <w:r>
        <w:t>10</w:t>
      </w:r>
    </w:p>
    <w:p>
      <w:r>
        <w:t>400</w:t>
      </w:r>
    </w:p>
    <w:p>
      <w:r>
        <w:t>0.003</w:t>
      </w:r>
    </w:p>
    <w:p>
      <w:r>
        <w:t>5</w:t>
      </w:r>
    </w:p>
    <w:p>
      <w:r>
        <w:t>0.0005</w:t>
      </w:r>
    </w:p>
    <w:p>
      <w:r>
        <w:t>1.5</w:t>
      </w:r>
    </w:p>
    <w:p>
      <w:r>
        <w:t>Tranh/ ảnh về mĩ thuật Việt Nam thời kì hiện đại</w:t>
      </w:r>
    </w:p>
    <w:p>
      <w:r>
        <w:t>1</w:t>
      </w:r>
    </w:p>
    <w:p>
      <w:r>
        <w:t>10, 11</w:t>
      </w:r>
    </w:p>
    <w:p>
      <w:r>
        <w:t>10</w:t>
      </w:r>
    </w:p>
    <w:p>
      <w:r>
        <w:t>400</w:t>
      </w:r>
    </w:p>
    <w:p>
      <w:r>
        <w:t>0.003</w:t>
      </w:r>
    </w:p>
    <w:p>
      <w:r>
        <w:t>5</w:t>
      </w:r>
    </w:p>
    <w:p>
      <w:r>
        <w:t>0.0005</w:t>
      </w:r>
    </w:p>
    <w:p>
      <w:r>
        <w:t>1.6</w:t>
      </w:r>
    </w:p>
    <w:p>
      <w:r>
        <w:t>Tranh/ ảnh về mĩ thuật thế giới thời kì hiện đại</w:t>
      </w:r>
    </w:p>
    <w:p>
      <w:r>
        <w:t>1</w:t>
      </w:r>
    </w:p>
    <w:p>
      <w:r>
        <w:t>10, 11</w:t>
      </w:r>
    </w:p>
    <w:p>
      <w:r>
        <w:t>10</w:t>
      </w:r>
    </w:p>
    <w:p>
      <w:r>
        <w:t>400</w:t>
      </w:r>
    </w:p>
    <w:p>
      <w:r>
        <w:t>0.003</w:t>
      </w:r>
    </w:p>
    <w:p>
      <w:r>
        <w:t>5</w:t>
      </w:r>
    </w:p>
    <w:p>
      <w:r>
        <w:t>0.0005</w:t>
      </w:r>
    </w:p>
    <w:p>
      <w:r>
        <w:t>2</w:t>
      </w:r>
    </w:p>
    <w:p>
      <w:r>
        <w:t>Hội họa</w:t>
      </w:r>
    </w:p>
    <w:p>
      <w:r>
        <w:t>2.1</w:t>
      </w:r>
    </w:p>
    <w:p>
      <w:r>
        <w:t>Tranh hướng dẫn cách vẽ chất liệu chì hoặc than</w:t>
      </w:r>
    </w:p>
    <w:p>
      <w:r>
        <w:t>1</w:t>
      </w:r>
    </w:p>
    <w:p>
      <w:r>
        <w:t>10</w:t>
      </w:r>
    </w:p>
    <w:p>
      <w:r>
        <w:t>5</w:t>
      </w:r>
    </w:p>
    <w:p>
      <w:r>
        <w:t>200</w:t>
      </w:r>
    </w:p>
    <w:p>
      <w:r>
        <w:t>0.005</w:t>
      </w:r>
    </w:p>
    <w:p>
      <w:r>
        <w:t>5</w:t>
      </w:r>
    </w:p>
    <w:p>
      <w:r>
        <w:t>0.0010</w:t>
      </w:r>
    </w:p>
    <w:p>
      <w:r>
        <w:t>2.2</w:t>
      </w:r>
    </w:p>
    <w:p>
      <w:r>
        <w:t>Tranh hướng dẫn cách vẽ chất liệu màu nước</w:t>
      </w:r>
    </w:p>
    <w:p>
      <w:r>
        <w:t>1</w:t>
      </w:r>
    </w:p>
    <w:p>
      <w:r>
        <w:t>11</w:t>
      </w:r>
    </w:p>
    <w:p>
      <w:r>
        <w:t>5</w:t>
      </w:r>
    </w:p>
    <w:p>
      <w:r>
        <w:t>200</w:t>
      </w:r>
    </w:p>
    <w:p>
      <w:r>
        <w:t>0.005</w:t>
      </w:r>
    </w:p>
    <w:p>
      <w:r>
        <w:t>5</w:t>
      </w:r>
    </w:p>
    <w:p>
      <w:r>
        <w:t>0.0010</w:t>
      </w:r>
    </w:p>
    <w:p>
      <w:r>
        <w:t>2.3</w:t>
      </w:r>
    </w:p>
    <w:p>
      <w:r>
        <w:t>Tranh hướng dẫn cách vẽ</w:t>
      </w:r>
    </w:p>
    <w:p>
      <w:r>
        <w:t>1</w:t>
      </w:r>
    </w:p>
    <w:p>
      <w:r>
        <w:t>12</w:t>
      </w:r>
    </w:p>
    <w:p>
      <w:r>
        <w:t>5</w:t>
      </w:r>
    </w:p>
    <w:p>
      <w:r>
        <w:t>200</w:t>
      </w:r>
    </w:p>
    <w:p>
      <w:r>
        <w:t>0.005</w:t>
      </w:r>
    </w:p>
    <w:p>
      <w:r>
        <w:t>5</w:t>
      </w:r>
    </w:p>
    <w:p>
      <w:r>
        <w:t>0.0010</w:t>
      </w:r>
    </w:p>
    <w:p>
      <w:r>
        <w:t>3</w:t>
      </w:r>
    </w:p>
    <w:p>
      <w:r>
        <w:t>Đồ họa (tranh in)</w:t>
      </w:r>
    </w:p>
    <w:p>
      <w:r>
        <w:t>3.1</w:t>
      </w:r>
    </w:p>
    <w:p>
      <w:r>
        <w:t>Video hướng dẫn kĩ thuật in bản dập</w:t>
      </w:r>
    </w:p>
    <w:p>
      <w:r>
        <w:t>1</w:t>
      </w:r>
    </w:p>
    <w:p>
      <w:r>
        <w:t>10</w:t>
      </w:r>
    </w:p>
    <w:p>
      <w:r>
        <w:t>5</w:t>
      </w:r>
    </w:p>
    <w:p>
      <w:r>
        <w:t>200</w:t>
      </w:r>
    </w:p>
    <w:p>
      <w:r>
        <w:t>0.005</w:t>
      </w:r>
    </w:p>
    <w:p>
      <w:r>
        <w:t>5</w:t>
      </w:r>
    </w:p>
    <w:p>
      <w:r>
        <w:t>0.0010</w:t>
      </w:r>
    </w:p>
    <w:p>
      <w:r>
        <w:t>3.2</w:t>
      </w:r>
    </w:p>
    <w:p>
      <w:r>
        <w:t>Video hướng dẫn kĩ thuật in nổi</w:t>
      </w:r>
    </w:p>
    <w:p>
      <w:r>
        <w:t>1</w:t>
      </w:r>
    </w:p>
    <w:p>
      <w:r>
        <w:t>11</w:t>
      </w:r>
    </w:p>
    <w:p>
      <w:r>
        <w:t>5</w:t>
      </w:r>
    </w:p>
    <w:p>
      <w:r>
        <w:t>200</w:t>
      </w:r>
    </w:p>
    <w:p>
      <w:r>
        <w:t>0.005</w:t>
      </w:r>
    </w:p>
    <w:p>
      <w:r>
        <w:t>5</w:t>
      </w:r>
    </w:p>
    <w:p>
      <w:r>
        <w:t>0.0010</w:t>
      </w:r>
    </w:p>
    <w:p>
      <w:r>
        <w:t>3.3</w:t>
      </w:r>
    </w:p>
    <w:p>
      <w:r>
        <w:t>Video hướng dẫn kĩ thuật in độc bản</w:t>
      </w:r>
    </w:p>
    <w:p>
      <w:r>
        <w:t>1</w:t>
      </w:r>
    </w:p>
    <w:p>
      <w:r>
        <w:t>12</w:t>
      </w:r>
    </w:p>
    <w:p>
      <w:r>
        <w:t>5</w:t>
      </w:r>
    </w:p>
    <w:p>
      <w:r>
        <w:t>200</w:t>
      </w:r>
    </w:p>
    <w:p>
      <w:r>
        <w:t>0.005</w:t>
      </w:r>
    </w:p>
    <w:p>
      <w:r>
        <w:t>5</w:t>
      </w:r>
    </w:p>
    <w:p>
      <w:r>
        <w:t>0.0010</w:t>
      </w:r>
    </w:p>
    <w:p>
      <w:r>
        <w:t>4</w:t>
      </w:r>
    </w:p>
    <w:p>
      <w:r>
        <w:t>Thiết kế công nghiệp</w:t>
      </w:r>
    </w:p>
    <w:p>
      <w:r>
        <w:t>4.1</w:t>
      </w:r>
    </w:p>
    <w:p>
      <w:r>
        <w:t>Phần mềm thiết kế thông dụng</w:t>
      </w:r>
    </w:p>
    <w:p>
      <w:r>
        <w:t>1</w:t>
      </w:r>
    </w:p>
    <w:p>
      <w:r>
        <w:t>10, 11, 12</w:t>
      </w:r>
    </w:p>
    <w:p>
      <w:r>
        <w:t>15</w:t>
      </w:r>
    </w:p>
    <w:p>
      <w:r>
        <w:t>600</w:t>
      </w:r>
    </w:p>
    <w:p>
      <w:r>
        <w:t>0.002</w:t>
      </w:r>
    </w:p>
    <w:p>
      <w:r>
        <w:t>5</w:t>
      </w:r>
    </w:p>
    <w:p>
      <w:r>
        <w:t>0.0003</w:t>
      </w:r>
    </w:p>
    <w:p>
      <w:r>
        <w:t>5</w:t>
      </w:r>
    </w:p>
    <w:p>
      <w:r>
        <w:t>Điêu khắc</w:t>
      </w:r>
    </w:p>
    <w:p>
      <w:r>
        <w:t>5.1</w:t>
      </w:r>
    </w:p>
    <w:p>
      <w:r>
        <w:t>Video kĩ thuật làm phù điêu</w:t>
      </w:r>
    </w:p>
    <w:p>
      <w:r>
        <w:t>1</w:t>
      </w:r>
    </w:p>
    <w:p>
      <w:r>
        <w:t>10</w:t>
      </w:r>
    </w:p>
    <w:p>
      <w:r>
        <w:t>5</w:t>
      </w:r>
    </w:p>
    <w:p>
      <w:r>
        <w:t>200</w:t>
      </w:r>
    </w:p>
    <w:p>
      <w:r>
        <w:t>0.005</w:t>
      </w:r>
    </w:p>
    <w:p>
      <w:r>
        <w:t>5</w:t>
      </w:r>
    </w:p>
    <w:p>
      <w:r>
        <w:t>0.0010</w:t>
      </w:r>
    </w:p>
    <w:p>
      <w:r>
        <w:t>5.2</w:t>
      </w:r>
    </w:p>
    <w:p>
      <w:r>
        <w:t>Video kĩ thuật làm tượng tròn</w:t>
      </w:r>
    </w:p>
    <w:p>
      <w:r>
        <w:t>1</w:t>
      </w:r>
    </w:p>
    <w:p>
      <w:r>
        <w:t>11</w:t>
      </w:r>
    </w:p>
    <w:p>
      <w:r>
        <w:t>5</w:t>
      </w:r>
    </w:p>
    <w:p>
      <w:r>
        <w:t>200</w:t>
      </w:r>
    </w:p>
    <w:p>
      <w:r>
        <w:t>0.005</w:t>
      </w:r>
    </w:p>
    <w:p>
      <w:r>
        <w:t>5</w:t>
      </w:r>
    </w:p>
    <w:p>
      <w:r>
        <w:t>0.0010</w:t>
      </w:r>
    </w:p>
    <w:p>
      <w:r>
        <w:t>6</w:t>
      </w:r>
    </w:p>
    <w:p>
      <w:r>
        <w:t>Thiết kế đồ họa</w:t>
      </w:r>
    </w:p>
    <w:p>
      <w:r>
        <w:t>6.1</w:t>
      </w:r>
    </w:p>
    <w:p>
      <w:r>
        <w:t>Phần mềm thiết kế thông dụng</w:t>
      </w:r>
    </w:p>
    <w:p>
      <w:r>
        <w:t>1</w:t>
      </w:r>
    </w:p>
    <w:p>
      <w:r>
        <w:t>10, 11, 12</w:t>
      </w:r>
    </w:p>
    <w:p>
      <w:r>
        <w:t>15</w:t>
      </w:r>
    </w:p>
    <w:p>
      <w:r>
        <w:t>600</w:t>
      </w:r>
    </w:p>
    <w:p>
      <w:r>
        <w:t>0.002</w:t>
      </w:r>
    </w:p>
    <w:p>
      <w:r>
        <w:t>5</w:t>
      </w:r>
    </w:p>
    <w:p>
      <w:r>
        <w:t>0.0003</w:t>
      </w:r>
    </w:p>
    <w:p>
      <w:r>
        <w:t>7</w:t>
      </w:r>
    </w:p>
    <w:p>
      <w:r>
        <w:t>Thiết kế thời trang</w:t>
      </w:r>
    </w:p>
    <w:p>
      <w:r>
        <w:t>7.1</w:t>
      </w:r>
    </w:p>
    <w:p>
      <w:r>
        <w:t>Phần mềm hướng dẫn thiết kế thời trang</w:t>
      </w:r>
    </w:p>
    <w:p>
      <w:r>
        <w:t>1</w:t>
      </w:r>
    </w:p>
    <w:p>
      <w:r>
        <w:t>10</w:t>
      </w:r>
    </w:p>
    <w:p>
      <w:r>
        <w:t>5</w:t>
      </w:r>
    </w:p>
    <w:p>
      <w:r>
        <w:t>200</w:t>
      </w:r>
    </w:p>
    <w:p>
      <w:r>
        <w:t>0.005</w:t>
      </w:r>
    </w:p>
    <w:p>
      <w:r>
        <w:t>5</w:t>
      </w:r>
    </w:p>
    <w:p>
      <w:r>
        <w:t>0.0010</w:t>
      </w:r>
    </w:p>
    <w:p>
      <w:r>
        <w:t>8</w:t>
      </w:r>
    </w:p>
    <w:p>
      <w:r>
        <w:t>Thiết kế mĩ thuật đa phương tiện</w:t>
      </w:r>
    </w:p>
    <w:p>
      <w:r>
        <w:t>8.1</w:t>
      </w:r>
    </w:p>
    <w:p>
      <w:r>
        <w:t>Phần mềm thông dụng thiết kế ảnh</w:t>
      </w:r>
    </w:p>
    <w:p>
      <w:r>
        <w:t>1</w:t>
      </w:r>
    </w:p>
    <w:p>
      <w:r>
        <w:t>10</w:t>
      </w:r>
    </w:p>
    <w:p>
      <w:r>
        <w:t>5</w:t>
      </w:r>
    </w:p>
    <w:p>
      <w:r>
        <w:t>200</w:t>
      </w:r>
    </w:p>
    <w:p>
      <w:r>
        <w:t>0.005</w:t>
      </w:r>
    </w:p>
    <w:p>
      <w:r>
        <w:t>5</w:t>
      </w:r>
    </w:p>
    <w:p>
      <w:r>
        <w:t>0.0010</w:t>
      </w:r>
    </w:p>
    <w:p>
      <w:r>
        <w:t>8.2</w:t>
      </w:r>
    </w:p>
    <w:p>
      <w:r>
        <w:t>Phần mềm thông dụng thiết kế video/clip</w:t>
      </w:r>
    </w:p>
    <w:p>
      <w:r>
        <w:t>1</w:t>
      </w:r>
    </w:p>
    <w:p>
      <w:r>
        <w:t>11</w:t>
      </w:r>
    </w:p>
    <w:p>
      <w:r>
        <w:t>5</w:t>
      </w:r>
    </w:p>
    <w:p>
      <w:r>
        <w:t>200</w:t>
      </w:r>
    </w:p>
    <w:p>
      <w:r>
        <w:t>0.005</w:t>
      </w:r>
    </w:p>
    <w:p>
      <w:r>
        <w:t>5</w:t>
      </w:r>
    </w:p>
    <w:p>
      <w:r>
        <w:t>0.0010</w:t>
      </w:r>
    </w:p>
    <w:p>
      <w:r>
        <w:t>8.3</w:t>
      </w:r>
    </w:p>
    <w:p>
      <w:r>
        <w:t>Phần mềm thông dụng thiết kế trang Website</w:t>
      </w:r>
    </w:p>
    <w:p>
      <w:r>
        <w:t>1</w:t>
      </w:r>
    </w:p>
    <w:p>
      <w:r>
        <w:t>12</w:t>
      </w:r>
    </w:p>
    <w:p>
      <w:r>
        <w:t>5</w:t>
      </w:r>
    </w:p>
    <w:p>
      <w:r>
        <w:t>200</w:t>
      </w:r>
    </w:p>
    <w:p>
      <w:r>
        <w:t>0.005</w:t>
      </w:r>
    </w:p>
    <w:p>
      <w:r>
        <w:t>5</w:t>
      </w:r>
    </w:p>
    <w:p>
      <w:r>
        <w:t>0.0010</w:t>
      </w:r>
    </w:p>
    <w:p>
      <w:r>
        <w:t>9</w:t>
      </w:r>
    </w:p>
    <w:p>
      <w:r>
        <w:t>Kiến trúc</w:t>
      </w:r>
    </w:p>
    <w:p>
      <w:r>
        <w:t>9.1</w:t>
      </w:r>
    </w:p>
    <w:p>
      <w:r>
        <w:t>Phần mềm thông dụng thiết kế kiến trúc và nội thất</w:t>
      </w:r>
    </w:p>
    <w:p>
      <w:r>
        <w:t>1</w:t>
      </w:r>
    </w:p>
    <w:p>
      <w:r>
        <w:t>10, 11</w:t>
      </w:r>
    </w:p>
    <w:p>
      <w:r>
        <w:t>10</w:t>
      </w:r>
    </w:p>
    <w:p>
      <w:r>
        <w:t>400</w:t>
      </w:r>
    </w:p>
    <w:p>
      <w:r>
        <w:t>0.003</w:t>
      </w:r>
    </w:p>
    <w:p>
      <w:r>
        <w:t>5</w:t>
      </w:r>
    </w:p>
    <w:p>
      <w:r>
        <w:t>0.0005</w:t>
      </w:r>
    </w:p>
    <w:p>
      <w:r>
        <w:t>9.2</w:t>
      </w:r>
    </w:p>
    <w:p>
      <w:r>
        <w:t>Video giới thiệu về các di sản kiến trúc cần bảo vệ</w:t>
      </w:r>
    </w:p>
    <w:p>
      <w:r>
        <w:t>1</w:t>
      </w:r>
    </w:p>
    <w:p>
      <w:r>
        <w:t>12</w:t>
      </w:r>
    </w:p>
    <w:p>
      <w:r>
        <w:t>5</w:t>
      </w:r>
    </w:p>
    <w:p>
      <w:r>
        <w:t>200</w:t>
      </w:r>
    </w:p>
    <w:p>
      <w:r>
        <w:t>0.005</w:t>
      </w:r>
    </w:p>
    <w:p>
      <w:r>
        <w:t>5</w:t>
      </w:r>
    </w:p>
    <w:p>
      <w:r>
        <w:t>0.0010</w:t>
      </w:r>
    </w:p>
    <w:p>
      <w:r>
        <w:t>III</w:t>
      </w:r>
    </w:p>
    <w:p>
      <w:r>
        <w:t>III. THIẾT BỊ THEO CÁC CHUYÊN ĐỀ HỌC TẬP (3 CHUYÊN ĐỀ HỌC</w:t>
      </w:r>
    </w:p>
    <w:p>
      <w:r>
        <w:t>1</w:t>
      </w:r>
    </w:p>
    <w:p>
      <w:r>
        <w:t>1. Hình họa</w:t>
      </w:r>
    </w:p>
    <w:p>
      <w:r>
        <w:t>1.1</w:t>
      </w:r>
    </w:p>
    <w:p>
      <w:r>
        <w:t>Tranh hướng dẫn cách vẽ hình họa khối cơ bản</w:t>
      </w:r>
    </w:p>
    <w:p>
      <w:r>
        <w:t>1</w:t>
      </w:r>
    </w:p>
    <w:p>
      <w:r>
        <w:t>10</w:t>
      </w:r>
    </w:p>
    <w:p>
      <w:r>
        <w:t>5</w:t>
      </w:r>
    </w:p>
    <w:p>
      <w:r>
        <w:t>200</w:t>
      </w:r>
    </w:p>
    <w:p>
      <w:r>
        <w:t>0.005</w:t>
      </w:r>
    </w:p>
    <w:p>
      <w:r>
        <w:t>5</w:t>
      </w:r>
    </w:p>
    <w:p>
      <w:r>
        <w:t>0.0010</w:t>
      </w:r>
    </w:p>
    <w:p>
      <w:r>
        <w:t>1.2</w:t>
      </w:r>
    </w:p>
    <w:p>
      <w:r>
        <w:t>Tranh hướng dẫn cách vẽ tượng phạt mảng</w:t>
      </w:r>
    </w:p>
    <w:p>
      <w:r>
        <w:t>1</w:t>
      </w:r>
    </w:p>
    <w:p>
      <w:r>
        <w:t>11</w:t>
      </w:r>
    </w:p>
    <w:p>
      <w:r>
        <w:t>5</w:t>
      </w:r>
    </w:p>
    <w:p>
      <w:r>
        <w:t>200</w:t>
      </w:r>
    </w:p>
    <w:p>
      <w:r>
        <w:t>0.005</w:t>
      </w:r>
    </w:p>
    <w:p>
      <w:r>
        <w:t>5</w:t>
      </w:r>
    </w:p>
    <w:p>
      <w:r>
        <w:t>0.0010</w:t>
      </w:r>
    </w:p>
    <w:p>
      <w:r>
        <w:t>1.3</w:t>
      </w:r>
    </w:p>
    <w:p>
      <w:r>
        <w:t>Tranh hướng dẫn cách vẽ tượng chân dung</w:t>
      </w:r>
    </w:p>
    <w:p>
      <w:r>
        <w:t>1</w:t>
      </w:r>
    </w:p>
    <w:p>
      <w:r>
        <w:t>12</w:t>
      </w:r>
    </w:p>
    <w:p>
      <w:r>
        <w:t>5</w:t>
      </w:r>
    </w:p>
    <w:p>
      <w:r>
        <w:t>200</w:t>
      </w:r>
    </w:p>
    <w:p>
      <w:r>
        <w:t>0.005</w:t>
      </w:r>
    </w:p>
    <w:p>
      <w:r>
        <w:t>5</w:t>
      </w:r>
    </w:p>
    <w:p>
      <w:r>
        <w:t>0.0010</w:t>
      </w:r>
    </w:p>
    <w:p>
      <w:r>
        <w:t>2</w:t>
      </w:r>
    </w:p>
    <w:p>
      <w:r>
        <w:t>Trang trí</w:t>
      </w:r>
    </w:p>
    <w:p>
      <w:r>
        <w:t>2.1</w:t>
      </w:r>
    </w:p>
    <w:p>
      <w:r>
        <w:t>Tranh hướng dẫn cách trang trí hình vuông</w:t>
      </w:r>
    </w:p>
    <w:p>
      <w:r>
        <w:t>1</w:t>
      </w:r>
    </w:p>
    <w:p>
      <w:r>
        <w:t>10</w:t>
      </w:r>
    </w:p>
    <w:p>
      <w:r>
        <w:t>5</w:t>
      </w:r>
    </w:p>
    <w:p>
      <w:r>
        <w:t>200</w:t>
      </w:r>
    </w:p>
    <w:p>
      <w:r>
        <w:t>0.005</w:t>
      </w:r>
    </w:p>
    <w:p>
      <w:r>
        <w:t>5</w:t>
      </w:r>
    </w:p>
    <w:p>
      <w:r>
        <w:t>0.0010</w:t>
      </w:r>
    </w:p>
    <w:p>
      <w:r>
        <w:t>2.2</w:t>
      </w:r>
    </w:p>
    <w:p>
      <w:r>
        <w:t>Tranh hướng dẫn cách trang trí hình tròn</w:t>
      </w:r>
    </w:p>
    <w:p>
      <w:r>
        <w:t>1</w:t>
      </w:r>
    </w:p>
    <w:p>
      <w:r>
        <w:t>11</w:t>
      </w:r>
    </w:p>
    <w:p>
      <w:r>
        <w:t>5</w:t>
      </w:r>
    </w:p>
    <w:p>
      <w:r>
        <w:t>200</w:t>
      </w:r>
    </w:p>
    <w:p>
      <w:r>
        <w:t>0.005</w:t>
      </w:r>
    </w:p>
    <w:p>
      <w:r>
        <w:t>5</w:t>
      </w:r>
    </w:p>
    <w:p>
      <w:r>
        <w:t>0.0010</w:t>
      </w:r>
    </w:p>
    <w:p>
      <w:r>
        <w:t>2.3</w:t>
      </w:r>
    </w:p>
    <w:p>
      <w:r>
        <w:t>Tranh hướng dẫn cách trang trí đường diêm</w:t>
      </w:r>
    </w:p>
    <w:p>
      <w:r>
        <w:t>1</w:t>
      </w:r>
    </w:p>
    <w:p>
      <w:r>
        <w:t>12</w:t>
      </w:r>
    </w:p>
    <w:p>
      <w:r>
        <w:t>5</w:t>
      </w:r>
    </w:p>
    <w:p>
      <w:r>
        <w:t>200</w:t>
      </w:r>
    </w:p>
    <w:p>
      <w:r>
        <w:t>0.005</w:t>
      </w:r>
    </w:p>
    <w:p>
      <w:r>
        <w:t>5</w:t>
      </w:r>
    </w:p>
    <w:p>
      <w:r>
        <w:t>0.0010</w:t>
      </w:r>
    </w:p>
    <w:p>
      <w:r>
        <w:t>3</w:t>
      </w:r>
    </w:p>
    <w:p>
      <w:r>
        <w:t>Bố cục</w:t>
      </w:r>
    </w:p>
    <w:p>
      <w:r>
        <w:t>3.1</w:t>
      </w:r>
    </w:p>
    <w:p>
      <w:r>
        <w:t>Tranh hướng dẫn cách vẽ tranh phong cảnh (bằng chất liệu màu bột hoặc màu nước)</w:t>
      </w:r>
    </w:p>
    <w:p>
      <w:r>
        <w:t>1</w:t>
      </w:r>
    </w:p>
    <w:p>
      <w:r>
        <w:t>10</w:t>
      </w:r>
    </w:p>
    <w:p>
      <w:r>
        <w:t>5</w:t>
      </w:r>
    </w:p>
    <w:p>
      <w:r>
        <w:t>200</w:t>
      </w:r>
    </w:p>
    <w:p>
      <w:r>
        <w:t>0.005</w:t>
      </w:r>
    </w:p>
    <w:p>
      <w:r>
        <w:t>5</w:t>
      </w:r>
    </w:p>
    <w:p>
      <w:r>
        <w:t>0.0010</w:t>
      </w:r>
    </w:p>
    <w:p>
      <w:r>
        <w:t>3.2</w:t>
      </w:r>
    </w:p>
    <w:p>
      <w:r>
        <w:t>Tranh hướng dẫn cách vẽ tranh bố cục nhân vật bằng chất liệu màu bột hoặc màu nước</w:t>
      </w:r>
    </w:p>
    <w:p>
      <w:r>
        <w:t>1</w:t>
      </w:r>
    </w:p>
    <w:p>
      <w:r>
        <w:t>11</w:t>
      </w:r>
    </w:p>
    <w:p>
      <w:r>
        <w:t>5</w:t>
      </w:r>
    </w:p>
    <w:p>
      <w:r>
        <w:t>200</w:t>
      </w:r>
    </w:p>
    <w:p>
      <w:r>
        <w:t>0.005</w:t>
      </w:r>
    </w:p>
    <w:p>
      <w:r>
        <w:t>5</w:t>
      </w:r>
    </w:p>
    <w:p>
      <w:r>
        <w:t>0.0010</w:t>
      </w:r>
    </w:p>
    <w:p>
      <w:r>
        <w:t>3.3</w:t>
      </w:r>
    </w:p>
    <w:p>
      <w:r>
        <w:t>Tranh hướng dẫn cách vẽ tranh bố cục từ những hình khối cơ bản bằng chất liệu màu bột hoặc màu nước</w:t>
      </w:r>
    </w:p>
    <w:p>
      <w:r>
        <w:t>1</w:t>
      </w:r>
    </w:p>
    <w:p>
      <w:r>
        <w:t>12</w:t>
      </w:r>
    </w:p>
    <w:p>
      <w:r>
        <w:t>5</w:t>
      </w:r>
    </w:p>
    <w:p>
      <w:r>
        <w:t>200</w:t>
      </w:r>
    </w:p>
    <w:p>
      <w:r>
        <w:t>0.005</w:t>
      </w:r>
    </w:p>
    <w:p>
      <w:r>
        <w:t>5</w:t>
      </w:r>
    </w:p>
    <w:p>
      <w:r>
        <w:t>0.0010</w:t>
      </w:r>
    </w:p>
    <w:p>
      <w:r>
        <w:t>IV</w:t>
      </w:r>
    </w:p>
    <w:p>
      <w:r>
        <w:t>IV. MÔ HÌNH, MẪU VẬT</w:t>
      </w:r>
    </w:p>
    <w:p>
      <w:r>
        <w:t>1</w:t>
      </w:r>
    </w:p>
    <w:p>
      <w:r>
        <w:t>Tượng chân dung</w:t>
      </w:r>
    </w:p>
    <w:p>
      <w:r>
        <w:t>1</w:t>
      </w:r>
    </w:p>
    <w:p>
      <w:r>
        <w:t>11</w:t>
      </w:r>
    </w:p>
    <w:p>
      <w:r>
        <w:t>5</w:t>
      </w:r>
    </w:p>
    <w:p>
      <w:r>
        <w:t>200</w:t>
      </w:r>
    </w:p>
    <w:p>
      <w:r>
        <w:t>0.005</w:t>
      </w:r>
    </w:p>
    <w:p>
      <w:r>
        <w:t>5</w:t>
      </w:r>
    </w:p>
    <w:p>
      <w:r>
        <w:t>0.0010</w:t>
      </w:r>
    </w:p>
    <w:p>
      <w:r>
        <w:t>2</w:t>
      </w:r>
    </w:p>
    <w:p>
      <w:r>
        <w:t>Tượng chân dung</w:t>
      </w:r>
    </w:p>
    <w:p>
      <w:r>
        <w:t>1</w:t>
      </w:r>
    </w:p>
    <w:p>
      <w:r>
        <w:t>10, 11, 12</w:t>
      </w:r>
    </w:p>
    <w:p>
      <w:r>
        <w:t>15</w:t>
      </w:r>
    </w:p>
    <w:p>
      <w:r>
        <w:t>600</w:t>
      </w:r>
    </w:p>
    <w:p>
      <w:r>
        <w:t>0.002</w:t>
      </w:r>
    </w:p>
    <w:p>
      <w:r>
        <w:t>5</w:t>
      </w:r>
    </w:p>
    <w:p>
      <w:r>
        <w:t>0.0003</w:t>
      </w:r>
    </w:p>
    <w:p>
      <w:r>
        <w:t>15. HOẠT ĐỘNG TRẢI NGHIỆM, HƯỚNG NGHIỆP</w:t>
      </w:r>
    </w:p>
    <w:p>
      <w:r>
        <w:t>A</w:t>
      </w:r>
    </w:p>
    <w:p>
      <w:r>
        <w:t>THIẾT BỊ DÙNG CHUNG</w:t>
      </w:r>
    </w:p>
    <w:p>
      <w:r>
        <w:t>1</w:t>
      </w:r>
    </w:p>
    <w:p>
      <w:r>
        <w:t>Bộ học liệu điện tử hỗ trợ giáo viên</w:t>
      </w:r>
    </w:p>
    <w:p>
      <w:r>
        <w:t>1</w:t>
      </w:r>
    </w:p>
    <w:p>
      <w:r>
        <w:t>10, 11, 12</w:t>
      </w:r>
    </w:p>
    <w:p>
      <w:r>
        <w:t>15</w:t>
      </w:r>
    </w:p>
    <w:p>
      <w:r>
        <w:t>600</w:t>
      </w:r>
    </w:p>
    <w:p>
      <w:r>
        <w:t>0.002</w:t>
      </w:r>
    </w:p>
    <w:p>
      <w:r>
        <w:t>5</w:t>
      </w:r>
    </w:p>
    <w:p>
      <w:r>
        <w:t>0.0003</w:t>
      </w:r>
    </w:p>
    <w:p>
      <w:r>
        <w:t>B</w:t>
      </w:r>
    </w:p>
    <w:p>
      <w:r>
        <w:t>THIẾT BỊ THEO CÁC CHỦ ĐỀ</w:t>
      </w:r>
    </w:p>
    <w:p>
      <w:r>
        <w:t>I</w:t>
      </w:r>
    </w:p>
    <w:p>
      <w:r>
        <w:t>TRANH ẢNH</w:t>
      </w:r>
    </w:p>
    <w:p>
      <w:r>
        <w:t>1</w:t>
      </w:r>
    </w:p>
    <w:p>
      <w:r>
        <w:t>Bộ tranh về Các nhóm nghề cơ bản</w:t>
      </w:r>
    </w:p>
    <w:p>
      <w:r>
        <w:t>1</w:t>
      </w:r>
    </w:p>
    <w:p>
      <w:r>
        <w:t>10, 11, 12</w:t>
      </w:r>
    </w:p>
    <w:p>
      <w:r>
        <w:t>15</w:t>
      </w:r>
    </w:p>
    <w:p>
      <w:r>
        <w:t>600</w:t>
      </w:r>
    </w:p>
    <w:p>
      <w:r>
        <w:t>0.002</w:t>
      </w:r>
    </w:p>
    <w:p>
      <w:r>
        <w:t>5</w:t>
      </w:r>
    </w:p>
    <w:p>
      <w:r>
        <w:t>0.0003</w:t>
      </w:r>
    </w:p>
    <w:p>
      <w:r>
        <w:t>II</w:t>
      </w:r>
    </w:p>
    <w:p>
      <w:r>
        <w:t>Video/clip</w:t>
      </w:r>
    </w:p>
    <w:p>
      <w:r>
        <w:t>1</w:t>
      </w:r>
    </w:p>
    <w:p>
      <w:r>
        <w:t>Hoạt động hướng nghiệp</w:t>
      </w:r>
    </w:p>
    <w:p>
      <w:r>
        <w:t>1.1</w:t>
      </w:r>
    </w:p>
    <w:p>
      <w:r>
        <w:t>Video về nhóm ngành quản lý</w:t>
      </w:r>
    </w:p>
    <w:p>
      <w:r>
        <w:t>1</w:t>
      </w:r>
    </w:p>
    <w:p>
      <w:r>
        <w:t>10, 11, 12</w:t>
      </w:r>
    </w:p>
    <w:p>
      <w:r>
        <w:t>15</w:t>
      </w:r>
    </w:p>
    <w:p>
      <w:r>
        <w:t>600</w:t>
      </w:r>
    </w:p>
    <w:p>
      <w:r>
        <w:t>0.002</w:t>
      </w:r>
    </w:p>
    <w:p>
      <w:r>
        <w:t>5</w:t>
      </w:r>
    </w:p>
    <w:p>
      <w:r>
        <w:t>0.0003</w:t>
      </w:r>
    </w:p>
    <w:p>
      <w:r>
        <w:t>1.2</w:t>
      </w:r>
    </w:p>
    <w:p>
      <w:r>
        <w:t>Video về nhóm ngành kỹ thuật</w:t>
      </w:r>
    </w:p>
    <w:p>
      <w:r>
        <w:t>1</w:t>
      </w:r>
    </w:p>
    <w:p>
      <w:r>
        <w:t>10, 11</w:t>
      </w:r>
    </w:p>
    <w:p>
      <w:r>
        <w:t>10</w:t>
      </w:r>
    </w:p>
    <w:p>
      <w:r>
        <w:t>400</w:t>
      </w:r>
    </w:p>
    <w:p>
      <w:r>
        <w:t>0.003</w:t>
      </w:r>
    </w:p>
    <w:p>
      <w:r>
        <w:t>5</w:t>
      </w:r>
    </w:p>
    <w:p>
      <w:r>
        <w:t>0.0005</w:t>
      </w:r>
    </w:p>
    <w:p>
      <w:r>
        <w:t>1.3</w:t>
      </w:r>
    </w:p>
    <w:p>
      <w:r>
        <w:t>Video về an toàn lao động nghề nghiệp</w:t>
      </w:r>
    </w:p>
    <w:p>
      <w:r>
        <w:t>1</w:t>
      </w:r>
    </w:p>
    <w:p>
      <w:r>
        <w:t>11</w:t>
      </w:r>
    </w:p>
    <w:p>
      <w:r>
        <w:t>5</w:t>
      </w:r>
    </w:p>
    <w:p>
      <w:r>
        <w:t>200</w:t>
      </w:r>
    </w:p>
    <w:p>
      <w:r>
        <w:t>0.005</w:t>
      </w:r>
    </w:p>
    <w:p>
      <w:r>
        <w:t>5</w:t>
      </w:r>
    </w:p>
    <w:p>
      <w:r>
        <w:t>0.0010</w:t>
      </w:r>
    </w:p>
    <w:p>
      <w:r>
        <w:t>1.4</w:t>
      </w:r>
    </w:p>
    <w:p>
      <w:r>
        <w:t>Video về nhóm ngành nghệ thuật</w:t>
      </w:r>
    </w:p>
    <w:p>
      <w:r>
        <w:t>1</w:t>
      </w:r>
    </w:p>
    <w:p>
      <w:r>
        <w:t>11</w:t>
      </w:r>
    </w:p>
    <w:p>
      <w:r>
        <w:t>5</w:t>
      </w:r>
    </w:p>
    <w:p>
      <w:r>
        <w:t>200</w:t>
      </w:r>
    </w:p>
    <w:p>
      <w:r>
        <w:t>0.005</w:t>
      </w:r>
    </w:p>
    <w:p>
      <w:r>
        <w:t>5</w:t>
      </w:r>
    </w:p>
    <w:p>
      <w:r>
        <w:t>0.0010</w:t>
      </w:r>
    </w:p>
    <w:p>
      <w:r>
        <w:t>1.5</w:t>
      </w:r>
    </w:p>
    <w:p>
      <w:r>
        <w:t>Video về nhóm ngành xã hội</w:t>
      </w:r>
    </w:p>
    <w:p>
      <w:r>
        <w:t>1</w:t>
      </w:r>
    </w:p>
    <w:p>
      <w:r>
        <w:t>12</w:t>
      </w:r>
    </w:p>
    <w:p>
      <w:r>
        <w:t>5</w:t>
      </w:r>
    </w:p>
    <w:p>
      <w:r>
        <w:t>200</w:t>
      </w:r>
    </w:p>
    <w:p>
      <w:r>
        <w:t>0.005</w:t>
      </w:r>
    </w:p>
    <w:p>
      <w:r>
        <w:t>5</w:t>
      </w:r>
    </w:p>
    <w:p>
      <w:r>
        <w:t>0.0010</w:t>
      </w:r>
    </w:p>
    <w:p>
      <w:r>
        <w:t>Video về nhóm ngành nghiệp vụ</w:t>
      </w:r>
    </w:p>
    <w:p>
      <w:r>
        <w:t>1</w:t>
      </w:r>
    </w:p>
    <w:p>
      <w:r>
        <w:t>11</w:t>
      </w:r>
    </w:p>
    <w:p>
      <w:r>
        <w:t>5</w:t>
      </w:r>
    </w:p>
    <w:p>
      <w:r>
        <w:t>200</w:t>
      </w:r>
    </w:p>
    <w:p>
      <w:r>
        <w:t>0.005</w:t>
      </w:r>
    </w:p>
    <w:p>
      <w:r>
        <w:t>5</w:t>
      </w:r>
    </w:p>
    <w:p>
      <w:r>
        <w:t>0.0010</w:t>
      </w:r>
    </w:p>
    <w:p>
      <w:r>
        <w:t>Video về an toàn lao động nghề nghiệp</w:t>
      </w:r>
    </w:p>
    <w:p>
      <w:r>
        <w:t>1</w:t>
      </w:r>
    </w:p>
    <w:p>
      <w:r>
        <w:t>10, 11, 12</w:t>
      </w:r>
    </w:p>
    <w:p>
      <w:r>
        <w:t>15</w:t>
      </w:r>
    </w:p>
    <w:p>
      <w:r>
        <w:t>600</w:t>
      </w:r>
    </w:p>
    <w:p>
      <w:r>
        <w:t>0.002</w:t>
      </w:r>
    </w:p>
    <w:p>
      <w:r>
        <w:t>5</w:t>
      </w:r>
    </w:p>
    <w:p>
      <w:r>
        <w:t>0.0003</w:t>
      </w:r>
    </w:p>
    <w:p>
      <w:r>
        <w:t>2</w:t>
      </w:r>
    </w:p>
    <w:p>
      <w:r>
        <w:t>Hoạt động xây dựng cộng đồng</w:t>
      </w:r>
    </w:p>
    <w:p>
      <w:r>
        <w:t>2.1</w:t>
      </w:r>
    </w:p>
    <w:p>
      <w:r>
        <w:t>Video về thực trạng văn hóa ứng xử nơi công cộng</w:t>
      </w:r>
    </w:p>
    <w:p>
      <w:r>
        <w:t>1</w:t>
      </w:r>
    </w:p>
    <w:p>
      <w:r>
        <w:t>10, 11, 12</w:t>
      </w:r>
    </w:p>
    <w:p>
      <w:r>
        <w:t>15</w:t>
      </w:r>
    </w:p>
    <w:p>
      <w:r>
        <w:t>600</w:t>
      </w:r>
    </w:p>
    <w:p>
      <w:r>
        <w:t>0.002</w:t>
      </w:r>
    </w:p>
    <w:p>
      <w:r>
        <w:t>5</w:t>
      </w:r>
    </w:p>
    <w:p>
      <w:r>
        <w:t>0.0003</w:t>
      </w:r>
    </w:p>
    <w:p>
      <w:r>
        <w:t>III</w:t>
      </w:r>
    </w:p>
    <w:p>
      <w:r>
        <w:t>DỤNG CỤ</w:t>
      </w:r>
    </w:p>
    <w:p>
      <w:r>
        <w:t>3.1</w:t>
      </w:r>
    </w:p>
    <w:p>
      <w:r>
        <w:t>Bộ dụng cụ lao động sân trường</w:t>
      </w:r>
    </w:p>
    <w:p>
      <w:r>
        <w:t>5</w:t>
      </w:r>
    </w:p>
    <w:p>
      <w:r>
        <w:t>10, 11, 12</w:t>
      </w:r>
    </w:p>
    <w:p>
      <w:r>
        <w:t>15</w:t>
      </w:r>
    </w:p>
    <w:p>
      <w:r>
        <w:t>600</w:t>
      </w:r>
    </w:p>
    <w:p>
      <w:r>
        <w:t>0.008</w:t>
      </w:r>
    </w:p>
    <w:p>
      <w:r>
        <w:t>5</w:t>
      </w:r>
    </w:p>
    <w:p>
      <w:r>
        <w:t>0.0017</w:t>
      </w:r>
    </w:p>
    <w:p>
      <w:r>
        <w:t>16. THIẾT BỊ DÙNG CHUNG CÁC MÔN HỌC</w:t>
      </w:r>
    </w:p>
    <w:p>
      <w:r>
        <w:t>1</w:t>
      </w:r>
    </w:p>
    <w:p>
      <w:r>
        <w:t>Bảng nhóm</w:t>
      </w:r>
    </w:p>
    <w:p>
      <w:r>
        <w:t>12</w:t>
      </w:r>
    </w:p>
    <w:p>
      <w:r>
        <w:t>10, 11, 12</w:t>
      </w:r>
    </w:p>
    <w:p>
      <w:r>
        <w:t>15</w:t>
      </w:r>
    </w:p>
    <w:p>
      <w:r>
        <w:t>600</w:t>
      </w:r>
    </w:p>
    <w:p>
      <w:r>
        <w:t>0.020</w:t>
      </w:r>
    </w:p>
    <w:p>
      <w:r>
        <w:t>5</w:t>
      </w:r>
    </w:p>
    <w:p>
      <w:r>
        <w:t>0.0040</w:t>
      </w:r>
    </w:p>
    <w:p>
      <w:r>
        <w:t>2</w:t>
      </w:r>
    </w:p>
    <w:p>
      <w:r>
        <w:t>Tủ đựng thiết bị</w:t>
      </w:r>
    </w:p>
    <w:p>
      <w:r>
        <w:t>3</w:t>
      </w:r>
    </w:p>
    <w:p>
      <w:r>
        <w:t>10, 11, 12</w:t>
      </w:r>
    </w:p>
    <w:p>
      <w:r>
        <w:t>15</w:t>
      </w:r>
    </w:p>
    <w:p>
      <w:r>
        <w:t>600</w:t>
      </w:r>
    </w:p>
    <w:p>
      <w:r>
        <w:t>0.005</w:t>
      </w:r>
    </w:p>
    <w:p>
      <w:r>
        <w:t>5</w:t>
      </w:r>
    </w:p>
    <w:p>
      <w:r>
        <w:t>0.0010</w:t>
      </w:r>
    </w:p>
    <w:p>
      <w:r>
        <w:t>3</w:t>
      </w:r>
    </w:p>
    <w:p>
      <w:r>
        <w:t>Giá để thiết bị</w:t>
      </w:r>
    </w:p>
    <w:p>
      <w:r>
        <w:t>3</w:t>
      </w:r>
    </w:p>
    <w:p>
      <w:r>
        <w:t>10, 11, 12</w:t>
      </w:r>
    </w:p>
    <w:p>
      <w:r>
        <w:t>15</w:t>
      </w:r>
    </w:p>
    <w:p>
      <w:r>
        <w:t>600</w:t>
      </w:r>
    </w:p>
    <w:p>
      <w:r>
        <w:t>0.005</w:t>
      </w:r>
    </w:p>
    <w:p>
      <w:r>
        <w:t>5</w:t>
      </w:r>
    </w:p>
    <w:p>
      <w:r>
        <w:t>0.0010</w:t>
      </w:r>
    </w:p>
    <w:p>
      <w:r>
        <w:t>4</w:t>
      </w:r>
    </w:p>
    <w:p>
      <w:r>
        <w:t>Nam châm</w:t>
      </w:r>
    </w:p>
    <w:p>
      <w:r>
        <w:t>100</w:t>
      </w:r>
    </w:p>
    <w:p>
      <w:r>
        <w:t>10, 11, 12</w:t>
      </w:r>
    </w:p>
    <w:p>
      <w:r>
        <w:t>15</w:t>
      </w:r>
    </w:p>
    <w:p>
      <w:r>
        <w:t>600</w:t>
      </w:r>
    </w:p>
    <w:p>
      <w:r>
        <w:t>0.167</w:t>
      </w:r>
    </w:p>
    <w:p>
      <w:r>
        <w:t>5</w:t>
      </w:r>
    </w:p>
    <w:p>
      <w:r>
        <w:t>0.0333</w:t>
      </w:r>
    </w:p>
    <w:p>
      <w:r>
        <w:t>5</w:t>
      </w:r>
    </w:p>
    <w:p>
      <w:r>
        <w:t>Nẹp treo tranh</w:t>
      </w:r>
    </w:p>
    <w:p>
      <w:r>
        <w:t>50</w:t>
      </w:r>
    </w:p>
    <w:p>
      <w:r>
        <w:t>10, 11, 12</w:t>
      </w:r>
    </w:p>
    <w:p>
      <w:r>
        <w:t>15</w:t>
      </w:r>
    </w:p>
    <w:p>
      <w:r>
        <w:t>600</w:t>
      </w:r>
    </w:p>
    <w:p>
      <w:r>
        <w:t>0.083</w:t>
      </w:r>
    </w:p>
    <w:p>
      <w:r>
        <w:t>5</w:t>
      </w:r>
    </w:p>
    <w:p>
      <w:r>
        <w:t>0.0167</w:t>
      </w:r>
    </w:p>
    <w:p>
      <w:r>
        <w:t>6</w:t>
      </w:r>
    </w:p>
    <w:p>
      <w:r>
        <w:t>Giá treo tranh</w:t>
      </w:r>
    </w:p>
    <w:p>
      <w:r>
        <w:t>3</w:t>
      </w:r>
    </w:p>
    <w:p>
      <w:r>
        <w:t>10, 11, 12</w:t>
      </w:r>
    </w:p>
    <w:p>
      <w:r>
        <w:t>15</w:t>
      </w:r>
    </w:p>
    <w:p>
      <w:r>
        <w:t>600</w:t>
      </w:r>
    </w:p>
    <w:p>
      <w:r>
        <w:t>0.005</w:t>
      </w:r>
    </w:p>
    <w:p>
      <w:r>
        <w:t>5</w:t>
      </w:r>
    </w:p>
    <w:p>
      <w:r>
        <w:t>0.0010</w:t>
      </w:r>
    </w:p>
    <w:p>
      <w:r>
        <w:t>7</w:t>
      </w:r>
    </w:p>
    <w:p>
      <w:r>
        <w:t>Thiết bị thu phát âm thanh</w:t>
      </w:r>
    </w:p>
    <w:p>
      <w:r>
        <w:t>1</w:t>
      </w:r>
    </w:p>
    <w:p>
      <w:r>
        <w:t>10, 11, 12</w:t>
      </w:r>
    </w:p>
    <w:p>
      <w:r>
        <w:t>15</w:t>
      </w:r>
    </w:p>
    <w:p>
      <w:r>
        <w:t>600</w:t>
      </w:r>
    </w:p>
    <w:p>
      <w:r>
        <w:t>0.002</w:t>
      </w:r>
    </w:p>
    <w:p>
      <w:r>
        <w:t>5</w:t>
      </w:r>
    </w:p>
    <w:p>
      <w:r>
        <w:t>0.0003</w:t>
      </w:r>
    </w:p>
    <w:p>
      <w:r>
        <w:t>7.1</w:t>
      </w:r>
    </w:p>
    <w:p>
      <w:r>
        <w:t>Đài đĩa</w:t>
      </w:r>
    </w:p>
    <w:p>
      <w:r>
        <w:t>1</w:t>
      </w:r>
    </w:p>
    <w:p>
      <w:r>
        <w:t>10, 11, 12</w:t>
      </w:r>
    </w:p>
    <w:p>
      <w:r>
        <w:t>15</w:t>
      </w:r>
    </w:p>
    <w:p>
      <w:r>
        <w:t>600</w:t>
      </w:r>
    </w:p>
    <w:p>
      <w:r>
        <w:t>0.002</w:t>
      </w:r>
    </w:p>
    <w:p>
      <w:r>
        <w:t>10</w:t>
      </w:r>
    </w:p>
    <w:p>
      <w:r>
        <w:t>0.0002</w:t>
      </w:r>
    </w:p>
    <w:p>
      <w:r>
        <w:t>7.2</w:t>
      </w:r>
    </w:p>
    <w:p>
      <w:r>
        <w:t>Loa cầm tay</w:t>
      </w:r>
    </w:p>
    <w:p>
      <w:r>
        <w:t>1</w:t>
      </w:r>
    </w:p>
    <w:p>
      <w:r>
        <w:t>10, 11, 12</w:t>
      </w:r>
    </w:p>
    <w:p>
      <w:r>
        <w:t>15</w:t>
      </w:r>
    </w:p>
    <w:p>
      <w:r>
        <w:t>600</w:t>
      </w:r>
    </w:p>
    <w:p>
      <w:r>
        <w:t>0.002</w:t>
      </w:r>
    </w:p>
    <w:p>
      <w:r>
        <w:t>10</w:t>
      </w:r>
    </w:p>
    <w:p>
      <w:r>
        <w:t>0.0002</w:t>
      </w:r>
    </w:p>
    <w:p>
      <w:r>
        <w:t>7.3</w:t>
      </w:r>
    </w:p>
    <w:p>
      <w:r>
        <w:t>Thiết bị âm thanh đa năng di động</w:t>
      </w:r>
    </w:p>
    <w:p>
      <w:r>
        <w:t>1</w:t>
      </w:r>
    </w:p>
    <w:p>
      <w:r>
        <w:t>10, 11, 12</w:t>
      </w:r>
    </w:p>
    <w:p>
      <w:r>
        <w:t>15</w:t>
      </w:r>
    </w:p>
    <w:p>
      <w:r>
        <w:t>600</w:t>
      </w:r>
    </w:p>
    <w:p>
      <w:r>
        <w:t>0.002</w:t>
      </w:r>
    </w:p>
    <w:p>
      <w:r>
        <w:t>5</w:t>
      </w:r>
    </w:p>
    <w:p>
      <w:r>
        <w:t>0.0003</w:t>
      </w:r>
    </w:p>
    <w:p>
      <w:r>
        <w:t>8</w:t>
      </w:r>
    </w:p>
    <w:p>
      <w:r>
        <w:t>Thiết bị trình chiếu</w:t>
      </w:r>
    </w:p>
    <w:p>
      <w:r>
        <w:t>1</w:t>
      </w:r>
    </w:p>
    <w:p>
      <w:r>
        <w:t>10, 11, 12</w:t>
      </w:r>
    </w:p>
    <w:p>
      <w:r>
        <w:t>15</w:t>
      </w:r>
    </w:p>
    <w:p>
      <w:r>
        <w:t>600</w:t>
      </w:r>
    </w:p>
    <w:p>
      <w:r>
        <w:t>0.002</w:t>
      </w:r>
    </w:p>
    <w:p>
      <w:r>
        <w:t>5</w:t>
      </w:r>
    </w:p>
    <w:p>
      <w:r>
        <w:t>0.0003</w:t>
      </w:r>
    </w:p>
    <w:p>
      <w:r>
        <w:t>8.1</w:t>
      </w:r>
    </w:p>
    <w:p>
      <w:r>
        <w:t>Máy tính  (để bàn hoặc xách tay)</w:t>
      </w:r>
    </w:p>
    <w:p>
      <w:r>
        <w:t>1</w:t>
      </w:r>
    </w:p>
    <w:p>
      <w:r>
        <w:t>10, 11, 12</w:t>
      </w:r>
    </w:p>
    <w:p>
      <w:r>
        <w:t>15</w:t>
      </w:r>
    </w:p>
    <w:p>
      <w:r>
        <w:t>600</w:t>
      </w:r>
    </w:p>
    <w:p>
      <w:r>
        <w:t>0.002</w:t>
      </w:r>
    </w:p>
    <w:p>
      <w:r>
        <w:t>10</w:t>
      </w:r>
    </w:p>
    <w:p>
      <w:r>
        <w:t>0.0002</w:t>
      </w:r>
    </w:p>
    <w:p>
      <w:r>
        <w:t>8.2</w:t>
      </w:r>
    </w:p>
    <w:p>
      <w:r>
        <w:t>Máy chiếu (hoặc Màn hình hiển thị)</w:t>
      </w:r>
    </w:p>
    <w:p>
      <w:r>
        <w:t>1</w:t>
      </w:r>
    </w:p>
    <w:p>
      <w:r>
        <w:t>10, 11, 12</w:t>
      </w:r>
    </w:p>
    <w:p>
      <w:r>
        <w:t>15</w:t>
      </w:r>
    </w:p>
    <w:p>
      <w:r>
        <w:t>600</w:t>
      </w:r>
    </w:p>
    <w:p>
      <w:r>
        <w:t>0.002</w:t>
      </w:r>
    </w:p>
    <w:p>
      <w:r>
        <w:t>10</w:t>
      </w:r>
    </w:p>
    <w:p>
      <w:r>
        <w:t>0.0002</w:t>
      </w:r>
    </w:p>
    <w:p>
      <w:r>
        <w:t>8.3</w:t>
      </w:r>
    </w:p>
    <w:p>
      <w:r>
        <w:t>Đầu DVD</w:t>
      </w:r>
    </w:p>
    <w:p>
      <w:r>
        <w:t>1</w:t>
      </w:r>
    </w:p>
    <w:p>
      <w:r>
        <w:t>10, 11, 12</w:t>
      </w:r>
    </w:p>
    <w:p>
      <w:r>
        <w:t>15</w:t>
      </w:r>
    </w:p>
    <w:p>
      <w:r>
        <w:t>600</w:t>
      </w:r>
    </w:p>
    <w:p>
      <w:r>
        <w:t>0.002</w:t>
      </w:r>
    </w:p>
    <w:p>
      <w:r>
        <w:t>10</w:t>
      </w:r>
    </w:p>
    <w:p>
      <w:r>
        <w:t>0.0002</w:t>
      </w:r>
    </w:p>
    <w:p>
      <w:r>
        <w:t>8.4</w:t>
      </w:r>
    </w:p>
    <w:p>
      <w:r>
        <w:t>Máy chiếu vật thể</w:t>
      </w:r>
    </w:p>
    <w:p>
      <w:r>
        <w:t>1</w:t>
      </w:r>
    </w:p>
    <w:p>
      <w:r>
        <w:t>10, 11, 12</w:t>
      </w:r>
    </w:p>
    <w:p>
      <w:r>
        <w:t>15</w:t>
      </w:r>
    </w:p>
    <w:p>
      <w:r>
        <w:t>600</w:t>
      </w:r>
    </w:p>
    <w:p>
      <w:r>
        <w:t>0.002</w:t>
      </w:r>
    </w:p>
    <w:p>
      <w:r>
        <w:t>10</w:t>
      </w:r>
    </w:p>
    <w:p>
      <w:r>
        <w:t>0.0002</w:t>
      </w:r>
    </w:p>
    <w:p>
      <w:r>
        <w:t>9</w:t>
      </w:r>
    </w:p>
    <w:p>
      <w:r>
        <w:t>Máy in</w:t>
      </w:r>
    </w:p>
    <w:p>
      <w:r>
        <w:t>2</w:t>
      </w:r>
    </w:p>
    <w:p>
      <w:r>
        <w:t>10, 11, 12</w:t>
      </w:r>
    </w:p>
    <w:p>
      <w:r>
        <w:t>15</w:t>
      </w:r>
    </w:p>
    <w:p>
      <w:r>
        <w:t>600</w:t>
      </w:r>
    </w:p>
    <w:p>
      <w:r>
        <w:t>0.003</w:t>
      </w:r>
    </w:p>
    <w:p>
      <w:r>
        <w:t>10</w:t>
      </w:r>
    </w:p>
    <w:p>
      <w:r>
        <w:t>0.0003</w:t>
      </w:r>
    </w:p>
    <w:p>
      <w:r>
        <w:t>10</w:t>
      </w:r>
    </w:p>
    <w:p>
      <w:r>
        <w:t>Máy ảnh (hoặc Máy quay)</w:t>
      </w:r>
    </w:p>
    <w:p>
      <w:r>
        <w:t>1</w:t>
      </w:r>
    </w:p>
    <w:p>
      <w:r>
        <w:t>10, 11, 12</w:t>
      </w:r>
    </w:p>
    <w:p>
      <w:r>
        <w:t>15</w:t>
      </w:r>
    </w:p>
    <w:p>
      <w:r>
        <w:t>600</w:t>
      </w:r>
    </w:p>
    <w:p>
      <w:r>
        <w:t>0.002</w:t>
      </w:r>
    </w:p>
    <w:p>
      <w:r>
        <w:t>10</w:t>
      </w:r>
    </w:p>
    <w:p>
      <w:r>
        <w:t>0.0002</w:t>
      </w:r>
    </w:p>
    <w:p>
      <w:r>
        <w:t>11</w:t>
      </w:r>
    </w:p>
    <w:p>
      <w:r>
        <w:t>Cân</w:t>
      </w:r>
    </w:p>
    <w:p>
      <w:r>
        <w:t>2</w:t>
      </w:r>
    </w:p>
    <w:p>
      <w:r>
        <w:t>10, 11, 12</w:t>
      </w:r>
    </w:p>
    <w:p>
      <w:r>
        <w:t>15</w:t>
      </w:r>
    </w:p>
    <w:p>
      <w:r>
        <w:t>600</w:t>
      </w:r>
    </w:p>
    <w:p>
      <w:r>
        <w:t>0.003</w:t>
      </w:r>
    </w:p>
    <w:p>
      <w:r>
        <w:t>10</w:t>
      </w:r>
    </w:p>
    <w:p>
      <w:r>
        <w:t>0.0003</w:t>
      </w:r>
    </w:p>
    <w:p>
      <w:r>
        <w:t>12</w:t>
      </w:r>
    </w:p>
    <w:p>
      <w:r>
        <w:t>Nhiệt kế điện tử</w:t>
      </w:r>
    </w:p>
    <w:p>
      <w:r>
        <w:t>2</w:t>
      </w:r>
    </w:p>
    <w:p>
      <w:r>
        <w:t>10, 11, 12</w:t>
      </w:r>
    </w:p>
    <w:p>
      <w:r>
        <w:t>15</w:t>
      </w:r>
    </w:p>
    <w:p>
      <w:r>
        <w:t>600</w:t>
      </w:r>
    </w:p>
    <w:p>
      <w:r>
        <w:t>0.003</w:t>
      </w:r>
    </w:p>
    <w:p>
      <w:r>
        <w:t>10</w:t>
      </w:r>
    </w:p>
    <w:p>
      <w:r>
        <w:t>0.0003</w:t>
      </w:r>
    </w:p>
    <w:p>
      <w:r>
        <w:t>PHỤ LỤC III</w:t>
      </w:r>
    </w:p>
    <w:p>
      <w:r>
        <w:t>ĐỊNH MỨC VẬT TƯ THỰC HIỆN CHƯƠNG TRÌNH GIÁO DỤC TRUNG HỌC PHỔ THÔNG</w:t>
      </w:r>
    </w:p>
    <w:p>
      <w:r>
        <w:t>(Ban hành kèm theo Quyết định số 28/2023/QĐ-UBND ngày 29/5/2023 của Ủy ban nhân dân tỉnh Kon Tum)</w:t>
      </w:r>
    </w:p>
    <w:p>
      <w:r>
        <w:t>TT</w:t>
      </w:r>
    </w:p>
    <w:p>
      <w:r>
        <w:t>Vật tư</w:t>
      </w:r>
    </w:p>
    <w:p>
      <w:r>
        <w:t>Khối lượng/Thể tích</w:t>
      </w:r>
    </w:p>
    <w:p>
      <w:r>
        <w:t>Đơn vị</w:t>
      </w:r>
    </w:p>
    <w:p>
      <w:r>
        <w:t>Số lớp</w:t>
      </w:r>
    </w:p>
    <w:p>
      <w:r>
        <w:t>Số học sinh</w:t>
      </w:r>
    </w:p>
    <w:p>
      <w:r>
        <w:t>Quy ra định mức/học sinh</w:t>
      </w:r>
    </w:p>
    <w:p>
      <w:r>
        <w:t>Thời gian sử dụng trung bình của vật tư, thiết bị (năm)</w:t>
      </w:r>
    </w:p>
    <w:p>
      <w:r>
        <w:t>Định mức vật tư tiêu hao trong năm học</w:t>
      </w:r>
    </w:p>
    <w:p>
      <w:r>
        <w:t>1</w:t>
      </w:r>
    </w:p>
    <w:p>
      <w:r>
        <w:t>2</w:t>
      </w:r>
    </w:p>
    <w:p>
      <w:r>
        <w:t>3</w:t>
      </w:r>
    </w:p>
    <w:p>
      <w:r>
        <w:t>4</w:t>
      </w:r>
    </w:p>
    <w:p>
      <w:r>
        <w:t>5</w:t>
      </w:r>
    </w:p>
    <w:p>
      <w:r>
        <w:t>6</w:t>
      </w:r>
    </w:p>
    <w:p>
      <w:r>
        <w:t>7=6/4</w:t>
      </w:r>
    </w:p>
    <w:p>
      <w:r>
        <w:t>8</w:t>
      </w:r>
    </w:p>
    <w:p>
      <w:r>
        <w:t>9=7/8</w:t>
      </w:r>
    </w:p>
    <w:p>
      <w:r>
        <w:t>I</w:t>
      </w:r>
    </w:p>
    <w:p>
      <w:r>
        <w:t>MÔN HÓA HỌC</w:t>
      </w:r>
    </w:p>
    <w:p>
      <w:r>
        <w:t>1</w:t>
      </w:r>
    </w:p>
    <w:p>
      <w:r>
        <w:t>HÓA CHẤT DÙNG CHUNG CHO NHIỀU CHỦ ĐỀ</w:t>
      </w:r>
    </w:p>
    <w:p>
      <w:r>
        <w:t>1.1</w:t>
      </w:r>
    </w:p>
    <w:p>
      <w:r>
        <w:t>Bột sắt Fe, loại mịn có màu trắng xám</w:t>
      </w:r>
    </w:p>
    <w:p>
      <w:r>
        <w:t>100</w:t>
      </w:r>
    </w:p>
    <w:p>
      <w:r>
        <w:t>g</w:t>
      </w:r>
    </w:p>
    <w:p>
      <w:r>
        <w:t>15</w:t>
      </w:r>
    </w:p>
    <w:p>
      <w:r>
        <w:t>600</w:t>
      </w:r>
    </w:p>
    <w:p>
      <w:r>
        <w:t>0.167</w:t>
      </w:r>
    </w:p>
    <w:p>
      <w:r>
        <w:t>1</w:t>
      </w:r>
    </w:p>
    <w:p>
      <w:r>
        <w:t>0.1667</w:t>
      </w:r>
    </w:p>
    <w:p>
      <w:r>
        <w:t>1.2</w:t>
      </w:r>
    </w:p>
    <w:p>
      <w:r>
        <w:t>Băng magnesium (Mg)</w:t>
      </w:r>
    </w:p>
    <w:p>
      <w:r>
        <w:t>100</w:t>
      </w:r>
    </w:p>
    <w:p>
      <w:r>
        <w:t>g</w:t>
      </w:r>
    </w:p>
    <w:p>
      <w:r>
        <w:t>15</w:t>
      </w:r>
    </w:p>
    <w:p>
      <w:r>
        <w:t>600</w:t>
      </w:r>
    </w:p>
    <w:p>
      <w:r>
        <w:t>0.167</w:t>
      </w:r>
    </w:p>
    <w:p>
      <w:r>
        <w:t>1</w:t>
      </w:r>
    </w:p>
    <w:p>
      <w:r>
        <w:t>0.1667</w:t>
      </w:r>
    </w:p>
    <w:p>
      <w:r>
        <w:t>1.3</w:t>
      </w:r>
    </w:p>
    <w:p>
      <w:r>
        <w:t>Nhôm lá (Al)</w:t>
      </w:r>
    </w:p>
    <w:p>
      <w:r>
        <w:t>100</w:t>
      </w:r>
    </w:p>
    <w:p>
      <w:r>
        <w:t>g</w:t>
      </w:r>
    </w:p>
    <w:p>
      <w:r>
        <w:t>15</w:t>
      </w:r>
    </w:p>
    <w:p>
      <w:r>
        <w:t>600</w:t>
      </w:r>
    </w:p>
    <w:p>
      <w:r>
        <w:t>0.167</w:t>
      </w:r>
    </w:p>
    <w:p>
      <w:r>
        <w:t>1</w:t>
      </w:r>
    </w:p>
    <w:p>
      <w:r>
        <w:t>0.1667</w:t>
      </w:r>
    </w:p>
    <w:p>
      <w:r>
        <w:t>1.4</w:t>
      </w:r>
    </w:p>
    <w:p>
      <w:r>
        <w:t>Nhôm bột, loại mịn màu trắng bạc</w:t>
      </w:r>
    </w:p>
    <w:p>
      <w:r>
        <w:t>100</w:t>
      </w:r>
    </w:p>
    <w:p>
      <w:r>
        <w:t>g</w:t>
      </w:r>
    </w:p>
    <w:p>
      <w:r>
        <w:t>15</w:t>
      </w:r>
    </w:p>
    <w:p>
      <w:r>
        <w:t>600</w:t>
      </w:r>
    </w:p>
    <w:p>
      <w:r>
        <w:t>0.167</w:t>
      </w:r>
    </w:p>
    <w:p>
      <w:r>
        <w:t>1</w:t>
      </w:r>
    </w:p>
    <w:p>
      <w:r>
        <w:t>0.1667</w:t>
      </w:r>
    </w:p>
    <w:p>
      <w:r>
        <w:t>1.5</w:t>
      </w:r>
    </w:p>
    <w:p>
      <w:r>
        <w:t>Đồng vụn (Cu)</w:t>
      </w:r>
    </w:p>
    <w:p>
      <w:r>
        <w:t>100</w:t>
      </w:r>
    </w:p>
    <w:p>
      <w:r>
        <w:t>g</w:t>
      </w:r>
    </w:p>
    <w:p>
      <w:r>
        <w:t>15</w:t>
      </w:r>
    </w:p>
    <w:p>
      <w:r>
        <w:t>600</w:t>
      </w:r>
    </w:p>
    <w:p>
      <w:r>
        <w:t>0.167</w:t>
      </w:r>
    </w:p>
    <w:p>
      <w:r>
        <w:t>1</w:t>
      </w:r>
    </w:p>
    <w:p>
      <w:r>
        <w:t>0.1667</w:t>
      </w:r>
    </w:p>
    <w:p>
      <w:r>
        <w:t>1.6</w:t>
      </w:r>
    </w:p>
    <w:p>
      <w:r>
        <w:t>Đồng lá (Cu)</w:t>
      </w:r>
    </w:p>
    <w:p>
      <w:r>
        <w:t>100</w:t>
      </w:r>
    </w:p>
    <w:p>
      <w:r>
        <w:t>g</w:t>
      </w:r>
    </w:p>
    <w:p>
      <w:r>
        <w:t>15</w:t>
      </w:r>
    </w:p>
    <w:p>
      <w:r>
        <w:t>600</w:t>
      </w:r>
    </w:p>
    <w:p>
      <w:r>
        <w:t>0.167</w:t>
      </w:r>
    </w:p>
    <w:p>
      <w:r>
        <w:t>1</w:t>
      </w:r>
    </w:p>
    <w:p>
      <w:r>
        <w:t>0.1667</w:t>
      </w:r>
    </w:p>
    <w:p>
      <w:r>
        <w:t>1.7</w:t>
      </w:r>
    </w:p>
    <w:p>
      <w:r>
        <w:t>Kẽm viên (Zn)</w:t>
      </w:r>
    </w:p>
    <w:p>
      <w:r>
        <w:t>100</w:t>
      </w:r>
    </w:p>
    <w:p>
      <w:r>
        <w:t>g</w:t>
      </w:r>
    </w:p>
    <w:p>
      <w:r>
        <w:t>15</w:t>
      </w:r>
    </w:p>
    <w:p>
      <w:r>
        <w:t>600</w:t>
      </w:r>
    </w:p>
    <w:p>
      <w:r>
        <w:t>0.167</w:t>
      </w:r>
    </w:p>
    <w:p>
      <w:r>
        <w:t>1</w:t>
      </w:r>
    </w:p>
    <w:p>
      <w:r>
        <w:t>0.1667</w:t>
      </w:r>
    </w:p>
    <w:p>
      <w:r>
        <w:t>1.8</w:t>
      </w:r>
    </w:p>
    <w:p>
      <w:r>
        <w:t>Sodium (Na)</w:t>
      </w:r>
    </w:p>
    <w:p>
      <w:r>
        <w:t>100</w:t>
      </w:r>
    </w:p>
    <w:p>
      <w:r>
        <w:t>g</w:t>
      </w:r>
    </w:p>
    <w:p>
      <w:r>
        <w:t>15</w:t>
      </w:r>
    </w:p>
    <w:p>
      <w:r>
        <w:t>600</w:t>
      </w:r>
    </w:p>
    <w:p>
      <w:r>
        <w:t>0.167</w:t>
      </w:r>
    </w:p>
    <w:p>
      <w:r>
        <w:t>1</w:t>
      </w:r>
    </w:p>
    <w:p>
      <w:r>
        <w:t>0.1667</w:t>
      </w:r>
    </w:p>
    <w:p>
      <w:r>
        <w:t>1.9</w:t>
      </w:r>
    </w:p>
    <w:p>
      <w:r>
        <w:t>Lưu huỳnh bột (S)</w:t>
      </w:r>
    </w:p>
    <w:p>
      <w:r>
        <w:t>100</w:t>
      </w:r>
    </w:p>
    <w:p>
      <w:r>
        <w:t>g</w:t>
      </w:r>
    </w:p>
    <w:p>
      <w:r>
        <w:t>15</w:t>
      </w:r>
    </w:p>
    <w:p>
      <w:r>
        <w:t>600</w:t>
      </w:r>
    </w:p>
    <w:p>
      <w:r>
        <w:t>0.167</w:t>
      </w:r>
    </w:p>
    <w:p>
      <w:r>
        <w:t>1</w:t>
      </w:r>
    </w:p>
    <w:p>
      <w:r>
        <w:t>0.1667</w:t>
      </w:r>
    </w:p>
    <w:p>
      <w:r>
        <w:t>1.10</w:t>
      </w:r>
    </w:p>
    <w:p>
      <w:r>
        <w:t>Bromine lỏng (Br2)</w:t>
      </w:r>
    </w:p>
    <w:p>
      <w:r>
        <w:t>100</w:t>
      </w:r>
    </w:p>
    <w:p>
      <w:r>
        <w:t>ml</w:t>
      </w:r>
    </w:p>
    <w:p>
      <w:r>
        <w:t>15</w:t>
      </w:r>
    </w:p>
    <w:p>
      <w:r>
        <w:t>600</w:t>
      </w:r>
    </w:p>
    <w:p>
      <w:r>
        <w:t>0.167</w:t>
      </w:r>
    </w:p>
    <w:p>
      <w:r>
        <w:t>1</w:t>
      </w:r>
    </w:p>
    <w:p>
      <w:r>
        <w:t>0.1667</w:t>
      </w:r>
    </w:p>
    <w:p>
      <w:r>
        <w:t>1.11</w:t>
      </w:r>
    </w:p>
    <w:p>
      <w:r>
        <w:t>Iodine (I 2 )</w:t>
      </w:r>
    </w:p>
    <w:p>
      <w:r>
        <w:t>100</w:t>
      </w:r>
    </w:p>
    <w:p>
      <w:r>
        <w:t>g</w:t>
      </w:r>
    </w:p>
    <w:p>
      <w:r>
        <w:t>15</w:t>
      </w:r>
    </w:p>
    <w:p>
      <w:r>
        <w:t>600</w:t>
      </w:r>
    </w:p>
    <w:p>
      <w:r>
        <w:t>0.167</w:t>
      </w:r>
    </w:p>
    <w:p>
      <w:r>
        <w:t>1</w:t>
      </w:r>
    </w:p>
    <w:p>
      <w:r>
        <w:t>0.1667</w:t>
      </w:r>
    </w:p>
    <w:p>
      <w:r>
        <w:t>1.12</w:t>
      </w:r>
    </w:p>
    <w:p>
      <w:r>
        <w:t>Sodium hydroxide (NaOH)</w:t>
      </w:r>
    </w:p>
    <w:p>
      <w:r>
        <w:t>500</w:t>
      </w:r>
    </w:p>
    <w:p>
      <w:r>
        <w:t>g</w:t>
      </w:r>
    </w:p>
    <w:p>
      <w:r>
        <w:t>15</w:t>
      </w:r>
    </w:p>
    <w:p>
      <w:r>
        <w:t>600</w:t>
      </w:r>
    </w:p>
    <w:p>
      <w:r>
        <w:t>0.833</w:t>
      </w:r>
    </w:p>
    <w:p>
      <w:r>
        <w:t>1</w:t>
      </w:r>
    </w:p>
    <w:p>
      <w:r>
        <w:t>0.8333</w:t>
      </w:r>
    </w:p>
    <w:p>
      <w:r>
        <w:t>1.13</w:t>
      </w:r>
    </w:p>
    <w:p>
      <w:r>
        <w:t>Hydrochloric acid 37% (HCl)</w:t>
      </w:r>
    </w:p>
    <w:p>
      <w:r>
        <w:t>500</w:t>
      </w:r>
    </w:p>
    <w:p>
      <w:r>
        <w:t>ml</w:t>
      </w:r>
    </w:p>
    <w:p>
      <w:r>
        <w:t>15</w:t>
      </w:r>
    </w:p>
    <w:p>
      <w:r>
        <w:t>600</w:t>
      </w:r>
    </w:p>
    <w:p>
      <w:r>
        <w:t>0.833</w:t>
      </w:r>
    </w:p>
    <w:p>
      <w:r>
        <w:t>1</w:t>
      </w:r>
    </w:p>
    <w:p>
      <w:r>
        <w:t>0.8333</w:t>
      </w:r>
    </w:p>
    <w:p>
      <w:r>
        <w:t>1.14</w:t>
      </w:r>
    </w:p>
    <w:p>
      <w:r>
        <w:t>Sulfuric acid 98% (H 2 SO 4 )</w:t>
      </w:r>
    </w:p>
    <w:p>
      <w:r>
        <w:t>500</w:t>
      </w:r>
    </w:p>
    <w:p>
      <w:r>
        <w:t>ml</w:t>
      </w:r>
    </w:p>
    <w:p>
      <w:r>
        <w:t>15</w:t>
      </w:r>
    </w:p>
    <w:p>
      <w:r>
        <w:t>600</w:t>
      </w:r>
    </w:p>
    <w:p>
      <w:r>
        <w:t>0.833</w:t>
      </w:r>
    </w:p>
    <w:p>
      <w:r>
        <w:t>1</w:t>
      </w:r>
    </w:p>
    <w:p>
      <w:r>
        <w:t>0.8333</w:t>
      </w:r>
    </w:p>
    <w:p>
      <w:r>
        <w:t>1.15</w:t>
      </w:r>
    </w:p>
    <w:p>
      <w:r>
        <w:t>Nitric acid 65% (HNO 3 )</w:t>
      </w:r>
    </w:p>
    <w:p>
      <w:r>
        <w:t>100</w:t>
      </w:r>
    </w:p>
    <w:p>
      <w:r>
        <w:t>ml</w:t>
      </w:r>
    </w:p>
    <w:p>
      <w:r>
        <w:t>15</w:t>
      </w:r>
    </w:p>
    <w:p>
      <w:r>
        <w:t>600</w:t>
      </w:r>
    </w:p>
    <w:p>
      <w:r>
        <w:t>0.167</w:t>
      </w:r>
    </w:p>
    <w:p>
      <w:r>
        <w:t>1</w:t>
      </w:r>
    </w:p>
    <w:p>
      <w:r>
        <w:t>0.1667</w:t>
      </w:r>
    </w:p>
    <w:p>
      <w:r>
        <w:t>1.16</w:t>
      </w:r>
    </w:p>
    <w:p>
      <w:r>
        <w:t>Potassium iodide (KI)</w:t>
      </w:r>
    </w:p>
    <w:p>
      <w:r>
        <w:t>100</w:t>
      </w:r>
    </w:p>
    <w:p>
      <w:r>
        <w:t>g</w:t>
      </w:r>
    </w:p>
    <w:p>
      <w:r>
        <w:t>15</w:t>
      </w:r>
    </w:p>
    <w:p>
      <w:r>
        <w:t>600</w:t>
      </w:r>
    </w:p>
    <w:p>
      <w:r>
        <w:t>0.167</w:t>
      </w:r>
    </w:p>
    <w:p>
      <w:r>
        <w:t>1</w:t>
      </w:r>
    </w:p>
    <w:p>
      <w:r>
        <w:t>0.1667</w:t>
      </w:r>
    </w:p>
    <w:p>
      <w:r>
        <w:t>1.17</w:t>
      </w:r>
    </w:p>
    <w:p>
      <w:r>
        <w:t>Sodium floride (NaF)</w:t>
      </w:r>
    </w:p>
    <w:p>
      <w:r>
        <w:t>100</w:t>
      </w:r>
    </w:p>
    <w:p>
      <w:r>
        <w:t>g</w:t>
      </w:r>
    </w:p>
    <w:p>
      <w:r>
        <w:t>15</w:t>
      </w:r>
    </w:p>
    <w:p>
      <w:r>
        <w:t>600</w:t>
      </w:r>
    </w:p>
    <w:p>
      <w:r>
        <w:t>0.167</w:t>
      </w:r>
    </w:p>
    <w:p>
      <w:r>
        <w:t>1</w:t>
      </w:r>
    </w:p>
    <w:p>
      <w:r>
        <w:t>0.1667</w:t>
      </w:r>
    </w:p>
    <w:p>
      <w:r>
        <w:t>1.18</w:t>
      </w:r>
    </w:p>
    <w:p>
      <w:r>
        <w:t>Sodium chloride (NaCl)</w:t>
      </w:r>
    </w:p>
    <w:p>
      <w:r>
        <w:t>100</w:t>
      </w:r>
    </w:p>
    <w:p>
      <w:r>
        <w:t>g</w:t>
      </w:r>
    </w:p>
    <w:p>
      <w:r>
        <w:t>15</w:t>
      </w:r>
    </w:p>
    <w:p>
      <w:r>
        <w:t>600</w:t>
      </w:r>
    </w:p>
    <w:p>
      <w:r>
        <w:t>0.167</w:t>
      </w:r>
    </w:p>
    <w:p>
      <w:r>
        <w:t>1</w:t>
      </w:r>
    </w:p>
    <w:p>
      <w:r>
        <w:t>0.1667</w:t>
      </w:r>
    </w:p>
    <w:p>
      <w:r>
        <w:t>1.19</w:t>
      </w:r>
    </w:p>
    <w:p>
      <w:r>
        <w:t>Sodium bromide (NaBr)</w:t>
      </w:r>
    </w:p>
    <w:p>
      <w:r>
        <w:t>100</w:t>
      </w:r>
    </w:p>
    <w:p>
      <w:r>
        <w:t>g</w:t>
      </w:r>
    </w:p>
    <w:p>
      <w:r>
        <w:t>15</w:t>
      </w:r>
    </w:p>
    <w:p>
      <w:r>
        <w:t>600</w:t>
      </w:r>
    </w:p>
    <w:p>
      <w:r>
        <w:t>0.167</w:t>
      </w:r>
    </w:p>
    <w:p>
      <w:r>
        <w:t>1</w:t>
      </w:r>
    </w:p>
    <w:p>
      <w:r>
        <w:t>0.1667</w:t>
      </w:r>
    </w:p>
    <w:p>
      <w:r>
        <w:t>1.20</w:t>
      </w:r>
    </w:p>
    <w:p>
      <w:r>
        <w:t>Sodium iodide (NaI)</w:t>
      </w:r>
    </w:p>
    <w:p>
      <w:r>
        <w:t>100</w:t>
      </w:r>
    </w:p>
    <w:p>
      <w:r>
        <w:t>g</w:t>
      </w:r>
    </w:p>
    <w:p>
      <w:r>
        <w:t>15</w:t>
      </w:r>
    </w:p>
    <w:p>
      <w:r>
        <w:t>600</w:t>
      </w:r>
    </w:p>
    <w:p>
      <w:r>
        <w:t>0.167</w:t>
      </w:r>
    </w:p>
    <w:p>
      <w:r>
        <w:t>1</w:t>
      </w:r>
    </w:p>
    <w:p>
      <w:r>
        <w:t>0.1667</w:t>
      </w:r>
    </w:p>
    <w:p>
      <w:r>
        <w:t>1.21</w:t>
      </w:r>
    </w:p>
    <w:p>
      <w:r>
        <w:t>Calcium chloride (CaCl 2 .6H 2 O)</w:t>
      </w:r>
    </w:p>
    <w:p>
      <w:r>
        <w:t>100</w:t>
      </w:r>
    </w:p>
    <w:p>
      <w:r>
        <w:t>g</w:t>
      </w:r>
    </w:p>
    <w:p>
      <w:r>
        <w:t>15</w:t>
      </w:r>
    </w:p>
    <w:p>
      <w:r>
        <w:t>600</w:t>
      </w:r>
    </w:p>
    <w:p>
      <w:r>
        <w:t>0.167</w:t>
      </w:r>
    </w:p>
    <w:p>
      <w:r>
        <w:t>1</w:t>
      </w:r>
    </w:p>
    <w:p>
      <w:r>
        <w:t>0.1667</w:t>
      </w:r>
    </w:p>
    <w:p>
      <w:r>
        <w:t>1.22</w:t>
      </w:r>
    </w:p>
    <w:p>
      <w:r>
        <w:t>Iron (III) chloride (FeCl 3 )</w:t>
      </w:r>
    </w:p>
    <w:p>
      <w:r>
        <w:t>100</w:t>
      </w:r>
    </w:p>
    <w:p>
      <w:r>
        <w:t>g</w:t>
      </w:r>
    </w:p>
    <w:p>
      <w:r>
        <w:t>15</w:t>
      </w:r>
    </w:p>
    <w:p>
      <w:r>
        <w:t>600</w:t>
      </w:r>
    </w:p>
    <w:p>
      <w:r>
        <w:t>0.167</w:t>
      </w:r>
    </w:p>
    <w:p>
      <w:r>
        <w:t>1</w:t>
      </w:r>
    </w:p>
    <w:p>
      <w:r>
        <w:t>0.1667</w:t>
      </w:r>
    </w:p>
    <w:p>
      <w:r>
        <w:t>1.23</w:t>
      </w:r>
    </w:p>
    <w:p>
      <w:r>
        <w:t>Iron sulfate heptahydrate, (FeSO 4 .7H 2 O)</w:t>
      </w:r>
    </w:p>
    <w:p>
      <w:r>
        <w:t>100</w:t>
      </w:r>
    </w:p>
    <w:p>
      <w:r>
        <w:t>g</w:t>
      </w:r>
    </w:p>
    <w:p>
      <w:r>
        <w:t>15</w:t>
      </w:r>
    </w:p>
    <w:p>
      <w:r>
        <w:t>600</w:t>
      </w:r>
    </w:p>
    <w:p>
      <w:r>
        <w:t>0.167</w:t>
      </w:r>
    </w:p>
    <w:p>
      <w:r>
        <w:t>1</w:t>
      </w:r>
    </w:p>
    <w:p>
      <w:r>
        <w:t>0.1667</w:t>
      </w:r>
    </w:p>
    <w:p>
      <w:r>
        <w:t>1.24</w:t>
      </w:r>
    </w:p>
    <w:p>
      <w:r>
        <w:t>Potassium nitrate (KNO 3 )</w:t>
      </w:r>
    </w:p>
    <w:p>
      <w:r>
        <w:t>100</w:t>
      </w:r>
    </w:p>
    <w:p>
      <w:r>
        <w:t>g</w:t>
      </w:r>
    </w:p>
    <w:p>
      <w:r>
        <w:t>15</w:t>
      </w:r>
    </w:p>
    <w:p>
      <w:r>
        <w:t>600</w:t>
      </w:r>
    </w:p>
    <w:p>
      <w:r>
        <w:t>0.167</w:t>
      </w:r>
    </w:p>
    <w:p>
      <w:r>
        <w:t>1</w:t>
      </w:r>
    </w:p>
    <w:p>
      <w:r>
        <w:t>0.1667</w:t>
      </w:r>
    </w:p>
    <w:p>
      <w:r>
        <w:t>1.25</w:t>
      </w:r>
    </w:p>
    <w:p>
      <w:r>
        <w:t>Silver nitrate, (AgNO 3 )</w:t>
      </w:r>
    </w:p>
    <w:p>
      <w:r>
        <w:t>30</w:t>
      </w:r>
    </w:p>
    <w:p>
      <w:r>
        <w:t>g</w:t>
      </w:r>
    </w:p>
    <w:p>
      <w:r>
        <w:t>15</w:t>
      </w:r>
    </w:p>
    <w:p>
      <w:r>
        <w:t>600</w:t>
      </w:r>
    </w:p>
    <w:p>
      <w:r>
        <w:t>0.050</w:t>
      </w:r>
    </w:p>
    <w:p>
      <w:r>
        <w:t>1</w:t>
      </w:r>
    </w:p>
    <w:p>
      <w:r>
        <w:t>0.0500</w:t>
      </w:r>
    </w:p>
    <w:p>
      <w:r>
        <w:t>1.26</w:t>
      </w:r>
    </w:p>
    <w:p>
      <w:r>
        <w:t>Copper (II) sulfate, (CuSO 4 .5H 2 O)</w:t>
      </w:r>
    </w:p>
    <w:p>
      <w:r>
        <w:t>500</w:t>
      </w:r>
    </w:p>
    <w:p>
      <w:r>
        <w:t>g</w:t>
      </w:r>
    </w:p>
    <w:p>
      <w:r>
        <w:t>15</w:t>
      </w:r>
    </w:p>
    <w:p>
      <w:r>
        <w:t>600</w:t>
      </w:r>
    </w:p>
    <w:p>
      <w:r>
        <w:t>0.833</w:t>
      </w:r>
    </w:p>
    <w:p>
      <w:r>
        <w:t>1</w:t>
      </w:r>
    </w:p>
    <w:p>
      <w:r>
        <w:t>0.8333</w:t>
      </w:r>
    </w:p>
    <w:p>
      <w:r>
        <w:t>1.27</w:t>
      </w:r>
    </w:p>
    <w:p>
      <w:r>
        <w:t>Zinc sulfate(ZnSO 4 .7H 2 O)</w:t>
      </w:r>
    </w:p>
    <w:p>
      <w:r>
        <w:t>100</w:t>
      </w:r>
    </w:p>
    <w:p>
      <w:r>
        <w:t>g</w:t>
      </w:r>
    </w:p>
    <w:p>
      <w:r>
        <w:t>15</w:t>
      </w:r>
    </w:p>
    <w:p>
      <w:r>
        <w:t>600</w:t>
      </w:r>
    </w:p>
    <w:p>
      <w:r>
        <w:t>0.167</w:t>
      </w:r>
    </w:p>
    <w:p>
      <w:r>
        <w:t>1</w:t>
      </w:r>
    </w:p>
    <w:p>
      <w:r>
        <w:t>0.1667</w:t>
      </w:r>
    </w:p>
    <w:p>
      <w:r>
        <w:t>1.28</w:t>
      </w:r>
    </w:p>
    <w:p>
      <w:r>
        <w:t>Calcium carbonate (CaCO 3 )</w:t>
      </w:r>
    </w:p>
    <w:p>
      <w:r>
        <w:t>100</w:t>
      </w:r>
    </w:p>
    <w:p>
      <w:r>
        <w:t>g</w:t>
      </w:r>
    </w:p>
    <w:p>
      <w:r>
        <w:t>15</w:t>
      </w:r>
    </w:p>
    <w:p>
      <w:r>
        <w:t>600</w:t>
      </w:r>
    </w:p>
    <w:p>
      <w:r>
        <w:t>0.167</w:t>
      </w:r>
    </w:p>
    <w:p>
      <w:r>
        <w:t>1</w:t>
      </w:r>
    </w:p>
    <w:p>
      <w:r>
        <w:t>0.1667</w:t>
      </w:r>
    </w:p>
    <w:p>
      <w:r>
        <w:t>1.29</w:t>
      </w:r>
    </w:p>
    <w:p>
      <w:r>
        <w:t>Sodium carbonate, (Na 2 CO 3 .10H 2 O)</w:t>
      </w:r>
    </w:p>
    <w:p>
      <w:r>
        <w:t>100</w:t>
      </w:r>
    </w:p>
    <w:p>
      <w:r>
        <w:t>g</w:t>
      </w:r>
    </w:p>
    <w:p>
      <w:r>
        <w:t>15</w:t>
      </w:r>
    </w:p>
    <w:p>
      <w:r>
        <w:t>600</w:t>
      </w:r>
    </w:p>
    <w:p>
      <w:r>
        <w:t>0.167</w:t>
      </w:r>
    </w:p>
    <w:p>
      <w:r>
        <w:t>1</w:t>
      </w:r>
    </w:p>
    <w:p>
      <w:r>
        <w:t>0.1667</w:t>
      </w:r>
    </w:p>
    <w:p>
      <w:r>
        <w:t>1.30</w:t>
      </w:r>
    </w:p>
    <w:p>
      <w:r>
        <w:t>sodium hydrogen carbonate (NaHCO 3 )</w:t>
      </w:r>
    </w:p>
    <w:p>
      <w:r>
        <w:t>100</w:t>
      </w:r>
    </w:p>
    <w:p>
      <w:r>
        <w:t>g</w:t>
      </w:r>
    </w:p>
    <w:p>
      <w:r>
        <w:t>15</w:t>
      </w:r>
    </w:p>
    <w:p>
      <w:r>
        <w:t>600</w:t>
      </w:r>
    </w:p>
    <w:p>
      <w:r>
        <w:t>0.167</w:t>
      </w:r>
    </w:p>
    <w:p>
      <w:r>
        <w:t>1</w:t>
      </w:r>
    </w:p>
    <w:p>
      <w:r>
        <w:t>0.1667</w:t>
      </w:r>
    </w:p>
    <w:p>
      <w:r>
        <w:t>1.31</w:t>
      </w:r>
    </w:p>
    <w:p>
      <w:r>
        <w:t>Dung dịch ammonia bão hoà (NH 3 )</w:t>
      </w:r>
    </w:p>
    <w:p>
      <w:r>
        <w:t>100</w:t>
      </w:r>
    </w:p>
    <w:p>
      <w:r>
        <w:t>ml</w:t>
      </w:r>
    </w:p>
    <w:p>
      <w:r>
        <w:t>15</w:t>
      </w:r>
    </w:p>
    <w:p>
      <w:r>
        <w:t>600</w:t>
      </w:r>
    </w:p>
    <w:p>
      <w:r>
        <w:t>0.167</w:t>
      </w:r>
    </w:p>
    <w:p>
      <w:r>
        <w:t>1</w:t>
      </w:r>
    </w:p>
    <w:p>
      <w:r>
        <w:t>0.1667</w:t>
      </w:r>
    </w:p>
    <w:p>
      <w:r>
        <w:t>1.32</w:t>
      </w:r>
    </w:p>
    <w:p>
      <w:r>
        <w:t>Potassium permanganate, (KmnO 4 )</w:t>
      </w:r>
    </w:p>
    <w:p>
      <w:r>
        <w:t>100</w:t>
      </w:r>
    </w:p>
    <w:p>
      <w:r>
        <w:t>g</w:t>
      </w:r>
    </w:p>
    <w:p>
      <w:r>
        <w:t>15</w:t>
      </w:r>
    </w:p>
    <w:p>
      <w:r>
        <w:t>600</w:t>
      </w:r>
    </w:p>
    <w:p>
      <w:r>
        <w:t>0.167</w:t>
      </w:r>
    </w:p>
    <w:p>
      <w:r>
        <w:t>1</w:t>
      </w:r>
    </w:p>
    <w:p>
      <w:r>
        <w:t>0.1667</w:t>
      </w:r>
    </w:p>
    <w:p>
      <w:r>
        <w:t>1.33</w:t>
      </w:r>
    </w:p>
    <w:p>
      <w:r>
        <w:t>Potassium chlorate (KCIO 3 )</w:t>
      </w:r>
    </w:p>
    <w:p>
      <w:r>
        <w:t>100</w:t>
      </w:r>
    </w:p>
    <w:p>
      <w:r>
        <w:t>g</w:t>
      </w:r>
    </w:p>
    <w:p>
      <w:r>
        <w:t>15</w:t>
      </w:r>
    </w:p>
    <w:p>
      <w:r>
        <w:t>600</w:t>
      </w:r>
    </w:p>
    <w:p>
      <w:r>
        <w:t>0.167</w:t>
      </w:r>
    </w:p>
    <w:p>
      <w:r>
        <w:t>1</w:t>
      </w:r>
    </w:p>
    <w:p>
      <w:r>
        <w:t>0.1667</w:t>
      </w:r>
    </w:p>
    <w:p>
      <w:r>
        <w:t>1.34</w:t>
      </w:r>
    </w:p>
    <w:p>
      <w:r>
        <w:t>Sodium thiosulfate, (Na 2 S 2 O 3 )</w:t>
      </w:r>
    </w:p>
    <w:p>
      <w:r>
        <w:t>100</w:t>
      </w:r>
    </w:p>
    <w:p>
      <w:r>
        <w:t>g</w:t>
      </w:r>
    </w:p>
    <w:p>
      <w:r>
        <w:t>15</w:t>
      </w:r>
    </w:p>
    <w:p>
      <w:r>
        <w:t>600</w:t>
      </w:r>
    </w:p>
    <w:p>
      <w:r>
        <w:t>0.167</w:t>
      </w:r>
    </w:p>
    <w:p>
      <w:r>
        <w:t>1</w:t>
      </w:r>
    </w:p>
    <w:p>
      <w:r>
        <w:t>0.1667</w:t>
      </w:r>
    </w:p>
    <w:p>
      <w:r>
        <w:t>1.35</w:t>
      </w:r>
    </w:p>
    <w:p>
      <w:r>
        <w:t>Hydropeoxide 30% (H 2 O 2 )</w:t>
      </w:r>
    </w:p>
    <w:p>
      <w:r>
        <w:t>100</w:t>
      </w:r>
    </w:p>
    <w:p>
      <w:r>
        <w:t>ml</w:t>
      </w:r>
    </w:p>
    <w:p>
      <w:r>
        <w:t>15</w:t>
      </w:r>
    </w:p>
    <w:p>
      <w:r>
        <w:t>600</w:t>
      </w:r>
    </w:p>
    <w:p>
      <w:r>
        <w:t>0.167</w:t>
      </w:r>
    </w:p>
    <w:p>
      <w:r>
        <w:t>1</w:t>
      </w:r>
    </w:p>
    <w:p>
      <w:r>
        <w:t>0.1667</w:t>
      </w:r>
    </w:p>
    <w:p>
      <w:r>
        <w:t>1.36</w:t>
      </w:r>
    </w:p>
    <w:p>
      <w:r>
        <w:t>Phenolphtalein</w:t>
      </w:r>
    </w:p>
    <w:p>
      <w:r>
        <w:t>10</w:t>
      </w:r>
    </w:p>
    <w:p>
      <w:r>
        <w:t>g</w:t>
      </w:r>
    </w:p>
    <w:p>
      <w:r>
        <w:t>15</w:t>
      </w:r>
    </w:p>
    <w:p>
      <w:r>
        <w:t>600</w:t>
      </w:r>
    </w:p>
    <w:p>
      <w:r>
        <w:t>0.017</w:t>
      </w:r>
    </w:p>
    <w:p>
      <w:r>
        <w:t>1</w:t>
      </w:r>
    </w:p>
    <w:p>
      <w:r>
        <w:t>0.0167</w:t>
      </w:r>
    </w:p>
    <w:p>
      <w:r>
        <w:t>1.37</w:t>
      </w:r>
    </w:p>
    <w:p>
      <w:r>
        <w:t>Dầu ăn/ dầu dừa</w:t>
      </w:r>
    </w:p>
    <w:p>
      <w:r>
        <w:t>1000</w:t>
      </w:r>
    </w:p>
    <w:p>
      <w:r>
        <w:t>ml</w:t>
      </w:r>
    </w:p>
    <w:p>
      <w:r>
        <w:t>15</w:t>
      </w:r>
    </w:p>
    <w:p>
      <w:r>
        <w:t>600</w:t>
      </w:r>
    </w:p>
    <w:p>
      <w:r>
        <w:t>1.667</w:t>
      </w:r>
    </w:p>
    <w:p>
      <w:r>
        <w:t>1</w:t>
      </w:r>
    </w:p>
    <w:p>
      <w:r>
        <w:t>1.6667</w:t>
      </w:r>
    </w:p>
    <w:p>
      <w:r>
        <w:t>1.38</w:t>
      </w:r>
    </w:p>
    <w:p>
      <w:r>
        <w:t>Glucose (C6H12O6)</w:t>
      </w:r>
    </w:p>
    <w:p>
      <w:r>
        <w:t>500</w:t>
      </w:r>
    </w:p>
    <w:p>
      <w:r>
        <w:t>g</w:t>
      </w:r>
    </w:p>
    <w:p>
      <w:r>
        <w:t>15</w:t>
      </w:r>
    </w:p>
    <w:p>
      <w:r>
        <w:t>600</w:t>
      </w:r>
    </w:p>
    <w:p>
      <w:r>
        <w:t>0.833</w:t>
      </w:r>
    </w:p>
    <w:p>
      <w:r>
        <w:t>1</w:t>
      </w:r>
    </w:p>
    <w:p>
      <w:r>
        <w:t>0.8333</w:t>
      </w:r>
    </w:p>
    <w:p>
      <w:r>
        <w:t>1.39</w:t>
      </w:r>
    </w:p>
    <w:p>
      <w:r>
        <w:t>Ethanol 96° (C2H5OH)</w:t>
      </w:r>
    </w:p>
    <w:p>
      <w:r>
        <w:t>1000</w:t>
      </w:r>
    </w:p>
    <w:p>
      <w:r>
        <w:t>ml</w:t>
      </w:r>
    </w:p>
    <w:p>
      <w:r>
        <w:t>15</w:t>
      </w:r>
    </w:p>
    <w:p>
      <w:r>
        <w:t>600</w:t>
      </w:r>
    </w:p>
    <w:p>
      <w:r>
        <w:t>1.667</w:t>
      </w:r>
    </w:p>
    <w:p>
      <w:r>
        <w:t>1</w:t>
      </w:r>
    </w:p>
    <w:p>
      <w:r>
        <w:t>1.6667</w:t>
      </w:r>
    </w:p>
    <w:p>
      <w:r>
        <w:t>1.40</w:t>
      </w:r>
    </w:p>
    <w:p>
      <w:r>
        <w:t>Than gỗ</w:t>
      </w:r>
    </w:p>
    <w:p>
      <w:r>
        <w:t>200</w:t>
      </w:r>
    </w:p>
    <w:p>
      <w:r>
        <w:t>g</w:t>
      </w:r>
    </w:p>
    <w:p>
      <w:r>
        <w:t>15</w:t>
      </w:r>
    </w:p>
    <w:p>
      <w:r>
        <w:t>600</w:t>
      </w:r>
    </w:p>
    <w:p>
      <w:r>
        <w:t>0.333</w:t>
      </w:r>
    </w:p>
    <w:p>
      <w:r>
        <w:t>1</w:t>
      </w:r>
    </w:p>
    <w:p>
      <w:r>
        <w:t>0.3333</w:t>
      </w:r>
    </w:p>
    <w:p>
      <w:r>
        <w:t>1.41</w:t>
      </w:r>
    </w:p>
    <w:p>
      <w:r>
        <w:t>Cồn đốt</w:t>
      </w:r>
    </w:p>
    <w:p>
      <w:r>
        <w:t>2000</w:t>
      </w:r>
    </w:p>
    <w:p>
      <w:r>
        <w:t>ml</w:t>
      </w:r>
    </w:p>
    <w:p>
      <w:r>
        <w:t>15</w:t>
      </w:r>
    </w:p>
    <w:p>
      <w:r>
        <w:t>600</w:t>
      </w:r>
    </w:p>
    <w:p>
      <w:r>
        <w:t>3.333</w:t>
      </w:r>
    </w:p>
    <w:p>
      <w:r>
        <w:t>1</w:t>
      </w:r>
    </w:p>
    <w:p>
      <w:r>
        <w:t>3.3333</w:t>
      </w:r>
    </w:p>
    <w:p>
      <w:r>
        <w:t>1.42</w:t>
      </w:r>
    </w:p>
    <w:p>
      <w:r>
        <w:t>Dây phanh xe đạp</w:t>
      </w:r>
    </w:p>
    <w:p>
      <w:r>
        <w:t>1</w:t>
      </w:r>
    </w:p>
    <w:p>
      <w:r>
        <w:t>cái</w:t>
      </w:r>
    </w:p>
    <w:p>
      <w:r>
        <w:t>15</w:t>
      </w:r>
    </w:p>
    <w:p>
      <w:r>
        <w:t>600</w:t>
      </w:r>
    </w:p>
    <w:p>
      <w:r>
        <w:t>0.002</w:t>
      </w:r>
    </w:p>
    <w:p>
      <w:r>
        <w:t>1</w:t>
      </w:r>
    </w:p>
    <w:p>
      <w:r>
        <w:t>0.0017</w:t>
      </w:r>
    </w:p>
    <w:p>
      <w:r>
        <w:t>2</w:t>
      </w:r>
    </w:p>
    <w:p>
      <w:r>
        <w:t>HÓA CHẤT DÙNG RIÊNG CHO MỘT CHỦ ĐỀ</w:t>
      </w:r>
    </w:p>
    <w:p>
      <w:r>
        <w:t>2.1</w:t>
      </w:r>
    </w:p>
    <w:p>
      <w:r>
        <w:t>Sodium acetate (CH 3 COONa)</w:t>
      </w:r>
    </w:p>
    <w:p>
      <w:r>
        <w:t>100</w:t>
      </w:r>
    </w:p>
    <w:p>
      <w:r>
        <w:t>g</w:t>
      </w:r>
    </w:p>
    <w:p>
      <w:r>
        <w:t>5</w:t>
      </w:r>
    </w:p>
    <w:p>
      <w:r>
        <w:t>200</w:t>
      </w:r>
    </w:p>
    <w:p>
      <w:r>
        <w:t>0.500</w:t>
      </w:r>
    </w:p>
    <w:p>
      <w:r>
        <w:t>1</w:t>
      </w:r>
    </w:p>
    <w:p>
      <w:r>
        <w:t>0.5000</w:t>
      </w:r>
    </w:p>
    <w:p>
      <w:r>
        <w:t>2.2</w:t>
      </w:r>
    </w:p>
    <w:p>
      <w:r>
        <w:t>Ammonium sulfate ((NH 4 )2SO 4 ) hoặc Ammonium nitrate (NH 4  NO 3 )</w:t>
      </w:r>
    </w:p>
    <w:p>
      <w:r>
        <w:t>100</w:t>
      </w:r>
    </w:p>
    <w:p>
      <w:r>
        <w:t>g</w:t>
      </w:r>
    </w:p>
    <w:p>
      <w:r>
        <w:t>5</w:t>
      </w:r>
    </w:p>
    <w:p>
      <w:r>
        <w:t>200</w:t>
      </w:r>
    </w:p>
    <w:p>
      <w:r>
        <w:t>0.500</w:t>
      </w:r>
    </w:p>
    <w:p>
      <w:r>
        <w:t>1</w:t>
      </w:r>
    </w:p>
    <w:p>
      <w:r>
        <w:t>0.5000</w:t>
      </w:r>
    </w:p>
    <w:p>
      <w:r>
        <w:t>2.3</w:t>
      </w:r>
    </w:p>
    <w:p>
      <w:r>
        <w:t>Hexane (C 6 H 14 )</w:t>
      </w:r>
    </w:p>
    <w:p>
      <w:r>
        <w:t>500</w:t>
      </w:r>
    </w:p>
    <w:p>
      <w:r>
        <w:t>ml</w:t>
      </w:r>
    </w:p>
    <w:p>
      <w:r>
        <w:t>5</w:t>
      </w:r>
    </w:p>
    <w:p>
      <w:r>
        <w:t>200</w:t>
      </w:r>
    </w:p>
    <w:p>
      <w:r>
        <w:t>2.500</w:t>
      </w:r>
    </w:p>
    <w:p>
      <w:r>
        <w:t>1</w:t>
      </w:r>
    </w:p>
    <w:p>
      <w:r>
        <w:t>2.5000</w:t>
      </w:r>
    </w:p>
    <w:p>
      <w:r>
        <w:t>2.4</w:t>
      </w:r>
    </w:p>
    <w:p>
      <w:r>
        <w:t>Calcium carbide (CaC 2 )</w:t>
      </w:r>
    </w:p>
    <w:p>
      <w:r>
        <w:t>300</w:t>
      </w:r>
    </w:p>
    <w:p>
      <w:r>
        <w:t>g</w:t>
      </w:r>
    </w:p>
    <w:p>
      <w:r>
        <w:t>5</w:t>
      </w:r>
    </w:p>
    <w:p>
      <w:r>
        <w:t>200</w:t>
      </w:r>
    </w:p>
    <w:p>
      <w:r>
        <w:t>1.500</w:t>
      </w:r>
    </w:p>
    <w:p>
      <w:r>
        <w:t>1</w:t>
      </w:r>
    </w:p>
    <w:p>
      <w:r>
        <w:t>1.5000</w:t>
      </w:r>
    </w:p>
    <w:p>
      <w:r>
        <w:t>2.5</w:t>
      </w:r>
    </w:p>
    <w:p>
      <w:r>
        <w:t>Benzene (C 6 H 6 )</w:t>
      </w:r>
    </w:p>
    <w:p>
      <w:r>
        <w:t>200</w:t>
      </w:r>
    </w:p>
    <w:p>
      <w:r>
        <w:t>ml</w:t>
      </w:r>
    </w:p>
    <w:p>
      <w:r>
        <w:t>5</w:t>
      </w:r>
    </w:p>
    <w:p>
      <w:r>
        <w:t>200</w:t>
      </w:r>
    </w:p>
    <w:p>
      <w:r>
        <w:t>1.000</w:t>
      </w:r>
    </w:p>
    <w:p>
      <w:r>
        <w:t>1</w:t>
      </w:r>
    </w:p>
    <w:p>
      <w:r>
        <w:t>1.0000</w:t>
      </w:r>
    </w:p>
    <w:p>
      <w:r>
        <w:t>2.6</w:t>
      </w:r>
    </w:p>
    <w:p>
      <w:r>
        <w:t>Toluene (C 7 H 8 )</w:t>
      </w:r>
    </w:p>
    <w:p>
      <w:r>
        <w:t>100</w:t>
      </w:r>
    </w:p>
    <w:p>
      <w:r>
        <w:t>ml</w:t>
      </w:r>
    </w:p>
    <w:p>
      <w:r>
        <w:t>5</w:t>
      </w:r>
    </w:p>
    <w:p>
      <w:r>
        <w:t>200</w:t>
      </w:r>
    </w:p>
    <w:p>
      <w:r>
        <w:t>0.500</w:t>
      </w:r>
    </w:p>
    <w:p>
      <w:r>
        <w:t>1</w:t>
      </w:r>
    </w:p>
    <w:p>
      <w:r>
        <w:t>0.5000</w:t>
      </w:r>
    </w:p>
    <w:p>
      <w:r>
        <w:t>2.7</w:t>
      </w:r>
    </w:p>
    <w:p>
      <w:r>
        <w:t>Chloroethane (C 2 H 5 CI)</w:t>
      </w:r>
    </w:p>
    <w:p>
      <w:r>
        <w:t>200</w:t>
      </w:r>
    </w:p>
    <w:p>
      <w:r>
        <w:t>ml</w:t>
      </w:r>
    </w:p>
    <w:p>
      <w:r>
        <w:t>5</w:t>
      </w:r>
    </w:p>
    <w:p>
      <w:r>
        <w:t>200</w:t>
      </w:r>
    </w:p>
    <w:p>
      <w:r>
        <w:t>1.000</w:t>
      </w:r>
    </w:p>
    <w:p>
      <w:r>
        <w:t>1</w:t>
      </w:r>
    </w:p>
    <w:p>
      <w:r>
        <w:t>1.0000</w:t>
      </w:r>
    </w:p>
    <w:p>
      <w:r>
        <w:t>2.8</w:t>
      </w:r>
    </w:p>
    <w:p>
      <w:r>
        <w:t>Glycerol (C 3 H 8 O 3 )</w:t>
      </w:r>
    </w:p>
    <w:p>
      <w:r>
        <w:t>300</w:t>
      </w:r>
    </w:p>
    <w:p>
      <w:r>
        <w:t>ml</w:t>
      </w:r>
    </w:p>
    <w:p>
      <w:r>
        <w:t>5</w:t>
      </w:r>
    </w:p>
    <w:p>
      <w:r>
        <w:t>200</w:t>
      </w:r>
    </w:p>
    <w:p>
      <w:r>
        <w:t>1.500</w:t>
      </w:r>
    </w:p>
    <w:p>
      <w:r>
        <w:t>1</w:t>
      </w:r>
    </w:p>
    <w:p>
      <w:r>
        <w:t>1.5000</w:t>
      </w:r>
    </w:p>
    <w:p>
      <w:r>
        <w:t>2.9</w:t>
      </w:r>
    </w:p>
    <w:p>
      <w:r>
        <w:t>Phenol (C 6 H 5 OH)</w:t>
      </w:r>
    </w:p>
    <w:p>
      <w:r>
        <w:t>100</w:t>
      </w:r>
    </w:p>
    <w:p>
      <w:r>
        <w:t>g</w:t>
      </w:r>
    </w:p>
    <w:p>
      <w:r>
        <w:t>5</w:t>
      </w:r>
    </w:p>
    <w:p>
      <w:r>
        <w:t>200</w:t>
      </w:r>
    </w:p>
    <w:p>
      <w:r>
        <w:t>0.500</w:t>
      </w:r>
    </w:p>
    <w:p>
      <w:r>
        <w:t>1</w:t>
      </w:r>
    </w:p>
    <w:p>
      <w:r>
        <w:t>0.5000</w:t>
      </w:r>
    </w:p>
    <w:p>
      <w:r>
        <w:t>2.10</w:t>
      </w:r>
    </w:p>
    <w:p>
      <w:r>
        <w:t>Ethanal (C2H4O)</w:t>
      </w:r>
    </w:p>
    <w:p>
      <w:r>
        <w:t>300</w:t>
      </w:r>
    </w:p>
    <w:p>
      <w:r>
        <w:t>ml</w:t>
      </w:r>
    </w:p>
    <w:p>
      <w:r>
        <w:t>5</w:t>
      </w:r>
    </w:p>
    <w:p>
      <w:r>
        <w:t>200</w:t>
      </w:r>
    </w:p>
    <w:p>
      <w:r>
        <w:t>1.500</w:t>
      </w:r>
    </w:p>
    <w:p>
      <w:r>
        <w:t>1</w:t>
      </w:r>
    </w:p>
    <w:p>
      <w:r>
        <w:t>1.5000</w:t>
      </w:r>
    </w:p>
    <w:p>
      <w:r>
        <w:t>2.11</w:t>
      </w:r>
    </w:p>
    <w:p>
      <w:r>
        <w:t>Acetic acid (CH 3 COOH)</w:t>
      </w:r>
    </w:p>
    <w:p>
      <w:r>
        <w:t>300</w:t>
      </w:r>
    </w:p>
    <w:p>
      <w:r>
        <w:t>ml</w:t>
      </w:r>
    </w:p>
    <w:p>
      <w:r>
        <w:t>5</w:t>
      </w:r>
    </w:p>
    <w:p>
      <w:r>
        <w:t>200</w:t>
      </w:r>
    </w:p>
    <w:p>
      <w:r>
        <w:t>1.500</w:t>
      </w:r>
    </w:p>
    <w:p>
      <w:r>
        <w:t>1</w:t>
      </w:r>
    </w:p>
    <w:p>
      <w:r>
        <w:t>1.5000</w:t>
      </w:r>
    </w:p>
    <w:p>
      <w:r>
        <w:t>2.12</w:t>
      </w:r>
    </w:p>
    <w:p>
      <w:r>
        <w:t>Saccharose (C 12 H 22 O 11 )</w:t>
      </w:r>
    </w:p>
    <w:p>
      <w:r>
        <w:t>300</w:t>
      </w:r>
    </w:p>
    <w:p>
      <w:r>
        <w:t>g</w:t>
      </w:r>
    </w:p>
    <w:p>
      <w:r>
        <w:t>5</w:t>
      </w:r>
    </w:p>
    <w:p>
      <w:r>
        <w:t>200</w:t>
      </w:r>
    </w:p>
    <w:p>
      <w:r>
        <w:t>1.500</w:t>
      </w:r>
    </w:p>
    <w:p>
      <w:r>
        <w:t>1</w:t>
      </w:r>
    </w:p>
    <w:p>
      <w:r>
        <w:t>1.5000</w:t>
      </w:r>
    </w:p>
    <w:p>
      <w:r>
        <w:t>2.13</w:t>
      </w:r>
    </w:p>
    <w:p>
      <w:r>
        <w:t>Tinh bột (starch), (C 6 H 10 O 5 )n</w:t>
      </w:r>
    </w:p>
    <w:p>
      <w:r>
        <w:t>100</w:t>
      </w:r>
    </w:p>
    <w:p>
      <w:r>
        <w:t>g</w:t>
      </w:r>
    </w:p>
    <w:p>
      <w:r>
        <w:t>5</w:t>
      </w:r>
    </w:p>
    <w:p>
      <w:r>
        <w:t>200</w:t>
      </w:r>
    </w:p>
    <w:p>
      <w:r>
        <w:t>0.500</w:t>
      </w:r>
    </w:p>
    <w:p>
      <w:r>
        <w:t>1</w:t>
      </w:r>
    </w:p>
    <w:p>
      <w:r>
        <w:t>0.5000</w:t>
      </w:r>
    </w:p>
    <w:p>
      <w:r>
        <w:t>2.14</w:t>
      </w:r>
    </w:p>
    <w:p>
      <w:r>
        <w:t>Methylamine (CH 3 NH 2 ) hoặc Ethylamine (C 2 H 5 NH 2 )</w:t>
      </w:r>
    </w:p>
    <w:p>
      <w:r>
        <w:t>100</w:t>
      </w:r>
    </w:p>
    <w:p>
      <w:r>
        <w:t>ml</w:t>
      </w:r>
    </w:p>
    <w:p>
      <w:r>
        <w:t>5</w:t>
      </w:r>
    </w:p>
    <w:p>
      <w:r>
        <w:t>200</w:t>
      </w:r>
    </w:p>
    <w:p>
      <w:r>
        <w:t>0.500</w:t>
      </w:r>
    </w:p>
    <w:p>
      <w:r>
        <w:t>1</w:t>
      </w:r>
    </w:p>
    <w:p>
      <w:r>
        <w:t>0.5000</w:t>
      </w:r>
    </w:p>
    <w:p>
      <w:r>
        <w:t>2.15</w:t>
      </w:r>
    </w:p>
    <w:p>
      <w:r>
        <w:t>Aniline (C 5 H 5 NH 2 )</w:t>
      </w:r>
    </w:p>
    <w:p>
      <w:r>
        <w:t>100</w:t>
      </w:r>
    </w:p>
    <w:p>
      <w:r>
        <w:t>ml</w:t>
      </w:r>
    </w:p>
    <w:p>
      <w:r>
        <w:t>5</w:t>
      </w:r>
    </w:p>
    <w:p>
      <w:r>
        <w:t>200</w:t>
      </w:r>
    </w:p>
    <w:p>
      <w:r>
        <w:t>0.500</w:t>
      </w:r>
    </w:p>
    <w:p>
      <w:r>
        <w:t>1</w:t>
      </w:r>
    </w:p>
    <w:p>
      <w:r>
        <w:t>0.5000</w:t>
      </w:r>
    </w:p>
    <w:p>
      <w:r>
        <w:t>2.16</w:t>
      </w:r>
    </w:p>
    <w:p>
      <w:r>
        <w:t>Barium chlorid (BaCl 2 )</w:t>
      </w:r>
    </w:p>
    <w:p>
      <w:r>
        <w:t>100</w:t>
      </w:r>
    </w:p>
    <w:p>
      <w:r>
        <w:t>g</w:t>
      </w:r>
    </w:p>
    <w:p>
      <w:r>
        <w:t>5</w:t>
      </w:r>
    </w:p>
    <w:p>
      <w:r>
        <w:t>200</w:t>
      </w:r>
    </w:p>
    <w:p>
      <w:r>
        <w:t>0.500</w:t>
      </w:r>
    </w:p>
    <w:p>
      <w:r>
        <w:t>1</w:t>
      </w:r>
    </w:p>
    <w:p>
      <w:r>
        <w:t>0.5000</w:t>
      </w:r>
    </w:p>
    <w:p>
      <w:r>
        <w:t>2.17</w:t>
      </w:r>
    </w:p>
    <w:p>
      <w:r>
        <w:t>Aluminum potassium sulfate Dodecahydrate (KAl(SO 4 ) 2 .12H 2 O)</w:t>
      </w:r>
    </w:p>
    <w:p>
      <w:r>
        <w:t>100</w:t>
      </w:r>
    </w:p>
    <w:p>
      <w:r>
        <w:t>g</w:t>
      </w:r>
    </w:p>
    <w:p>
      <w:r>
        <w:t>5</w:t>
      </w:r>
    </w:p>
    <w:p>
      <w:r>
        <w:t>200</w:t>
      </w:r>
    </w:p>
    <w:p>
      <w:r>
        <w:t>0.500</w:t>
      </w:r>
    </w:p>
    <w:p>
      <w:r>
        <w:t>1</w:t>
      </w:r>
    </w:p>
    <w:p>
      <w:r>
        <w:t>0.5000</w:t>
      </w:r>
    </w:p>
    <w:p>
      <w:r>
        <w:t>3</w:t>
      </w:r>
    </w:p>
    <w:p>
      <w:r>
        <w:t>DỤNG CỤ DÙNG CHUNG CHO NHIỀU CHỦ ĐỀ</w:t>
      </w:r>
    </w:p>
    <w:p>
      <w:r>
        <w:t>3.1</w:t>
      </w:r>
    </w:p>
    <w:p>
      <w:r>
        <w:t>Giấy lọc</w:t>
      </w:r>
    </w:p>
    <w:p>
      <w:r>
        <w:t>2</w:t>
      </w:r>
    </w:p>
    <w:p>
      <w:r>
        <w:t>Hộp</w:t>
      </w:r>
    </w:p>
    <w:p>
      <w:r>
        <w:t>15</w:t>
      </w:r>
    </w:p>
    <w:p>
      <w:r>
        <w:t>600</w:t>
      </w:r>
    </w:p>
    <w:p>
      <w:r>
        <w:t>0.003</w:t>
      </w:r>
    </w:p>
    <w:p>
      <w:r>
        <w:t>1</w:t>
      </w:r>
    </w:p>
    <w:p>
      <w:r>
        <w:t>0.0033</w:t>
      </w:r>
    </w:p>
    <w:p>
      <w:r>
        <w:t>3.2</w:t>
      </w:r>
    </w:p>
    <w:p>
      <w:r>
        <w:t>Giấy quỳ tím</w:t>
      </w:r>
    </w:p>
    <w:p>
      <w:r>
        <w:t>2</w:t>
      </w:r>
    </w:p>
    <w:p>
      <w:r>
        <w:t>Hộp</w:t>
      </w:r>
    </w:p>
    <w:p>
      <w:r>
        <w:t>15</w:t>
      </w:r>
    </w:p>
    <w:p>
      <w:r>
        <w:t>600</w:t>
      </w:r>
    </w:p>
    <w:p>
      <w:r>
        <w:t>0.003</w:t>
      </w:r>
    </w:p>
    <w:p>
      <w:r>
        <w:t>1</w:t>
      </w:r>
    </w:p>
    <w:p>
      <w:r>
        <w:t>0.0033</w:t>
      </w:r>
    </w:p>
    <w:p>
      <w:r>
        <w:t>3.3</w:t>
      </w:r>
    </w:p>
    <w:p>
      <w:r>
        <w:t>Giấy pH</w:t>
      </w:r>
    </w:p>
    <w:p>
      <w:r>
        <w:t>2</w:t>
      </w:r>
    </w:p>
    <w:p>
      <w:r>
        <w:t>Tệp</w:t>
      </w:r>
    </w:p>
    <w:p>
      <w:r>
        <w:t>15</w:t>
      </w:r>
    </w:p>
    <w:p>
      <w:r>
        <w:t>600</w:t>
      </w:r>
    </w:p>
    <w:p>
      <w:r>
        <w:t>0.003</w:t>
      </w:r>
    </w:p>
    <w:p>
      <w:r>
        <w:t>1</w:t>
      </w:r>
    </w:p>
    <w:p>
      <w:r>
        <w:t>0.0033</w:t>
      </w:r>
    </w:p>
    <w:p>
      <w:r>
        <w:t>3.4</w:t>
      </w:r>
    </w:p>
    <w:p>
      <w:r>
        <w:t>Giấy ráp</w:t>
      </w:r>
    </w:p>
    <w:p>
      <w:r>
        <w:t>2</w:t>
      </w:r>
    </w:p>
    <w:p>
      <w:r>
        <w:t>Tấm</w:t>
      </w:r>
    </w:p>
    <w:p>
      <w:r>
        <w:t>15</w:t>
      </w:r>
    </w:p>
    <w:p>
      <w:r>
        <w:t>600</w:t>
      </w:r>
    </w:p>
    <w:p>
      <w:r>
        <w:t>0.003</w:t>
      </w:r>
    </w:p>
    <w:p>
      <w:r>
        <w:t>1</w:t>
      </w:r>
    </w:p>
    <w:p>
      <w:r>
        <w:t>0.0033</w:t>
      </w:r>
    </w:p>
    <w:p>
      <w:r>
        <w:t>3.5</w:t>
      </w:r>
    </w:p>
    <w:p>
      <w:r>
        <w:t>Khẩu trang y tế</w:t>
      </w:r>
    </w:p>
    <w:p>
      <w:r>
        <w:t>3</w:t>
      </w:r>
    </w:p>
    <w:p>
      <w:r>
        <w:t>Hộp</w:t>
      </w:r>
    </w:p>
    <w:p>
      <w:r>
        <w:t>15</w:t>
      </w:r>
    </w:p>
    <w:p>
      <w:r>
        <w:t>600</w:t>
      </w:r>
    </w:p>
    <w:p>
      <w:r>
        <w:t>0.005</w:t>
      </w:r>
    </w:p>
    <w:p>
      <w:r>
        <w:t>1</w:t>
      </w:r>
    </w:p>
    <w:p>
      <w:r>
        <w:t>0.0050</w:t>
      </w:r>
    </w:p>
    <w:p>
      <w:r>
        <w:t>3.6</w:t>
      </w:r>
    </w:p>
    <w:p>
      <w:r>
        <w:t>Găng tay cao su</w:t>
      </w:r>
    </w:p>
    <w:p>
      <w:r>
        <w:t>3</w:t>
      </w:r>
    </w:p>
    <w:p>
      <w:r>
        <w:t>Hộp</w:t>
      </w:r>
    </w:p>
    <w:p>
      <w:r>
        <w:t>15</w:t>
      </w:r>
    </w:p>
    <w:p>
      <w:r>
        <w:t>600</w:t>
      </w:r>
    </w:p>
    <w:p>
      <w:r>
        <w:t>0.005</w:t>
      </w:r>
    </w:p>
    <w:p>
      <w:r>
        <w:t>1</w:t>
      </w:r>
    </w:p>
    <w:p>
      <w:r>
        <w:t>0.0050</w:t>
      </w:r>
    </w:p>
    <w:p>
      <w:r>
        <w:t>II</w:t>
      </w:r>
    </w:p>
    <w:p>
      <w:r>
        <w:t>MÔN SINH HỌC</w:t>
      </w:r>
    </w:p>
    <w:p>
      <w:r>
        <w:t>THIẾT BỊ DÙNG CHUNG</w:t>
      </w:r>
    </w:p>
    <w:p>
      <w:r>
        <w:t>1</w:t>
      </w:r>
    </w:p>
    <w:p>
      <w:r>
        <w:t>Ethanol 96°</w:t>
      </w:r>
    </w:p>
    <w:p>
      <w:r>
        <w:t>200</w:t>
      </w:r>
    </w:p>
    <w:p>
      <w:r>
        <w:t>ml</w:t>
      </w:r>
    </w:p>
    <w:p>
      <w:r>
        <w:t>5</w:t>
      </w:r>
    </w:p>
    <w:p>
      <w:r>
        <w:t>200</w:t>
      </w:r>
    </w:p>
    <w:p>
      <w:r>
        <w:t>1.000</w:t>
      </w:r>
    </w:p>
    <w:p>
      <w:r>
        <w:t>1</w:t>
      </w:r>
    </w:p>
    <w:p>
      <w:r>
        <w:t>1.0000</w:t>
      </w:r>
    </w:p>
    <w:p>
      <w:r>
        <w:t>2</w:t>
      </w:r>
    </w:p>
    <w:p>
      <w:r>
        <w:t>Găng tay cao su</w:t>
      </w:r>
    </w:p>
    <w:p>
      <w:r>
        <w:t>2</w:t>
      </w:r>
    </w:p>
    <w:p>
      <w:r>
        <w:t>Hộp</w:t>
      </w:r>
    </w:p>
    <w:p>
      <w:r>
        <w:t>5</w:t>
      </w:r>
    </w:p>
    <w:p>
      <w:r>
        <w:t>200</w:t>
      </w:r>
    </w:p>
    <w:p>
      <w:r>
        <w:t>0.010</w:t>
      </w:r>
    </w:p>
    <w:p>
      <w:r>
        <w:t>1</w:t>
      </w:r>
    </w:p>
    <w:p>
      <w:r>
        <w:t>0.0100</w:t>
      </w:r>
    </w:p>
    <w:p>
      <w:r>
        <w:t>3</w:t>
      </w:r>
    </w:p>
    <w:p>
      <w:r>
        <w:t>NaCl 0.65%</w:t>
      </w:r>
    </w:p>
    <w:p>
      <w:r>
        <w:t>500</w:t>
      </w:r>
    </w:p>
    <w:p>
      <w:r>
        <w:t>ml</w:t>
      </w:r>
    </w:p>
    <w:p>
      <w:r>
        <w:t>5</w:t>
      </w:r>
    </w:p>
    <w:p>
      <w:r>
        <w:t>200</w:t>
      </w:r>
    </w:p>
    <w:p>
      <w:r>
        <w:t>2.500</w:t>
      </w:r>
    </w:p>
    <w:p>
      <w:r>
        <w:t>1</w:t>
      </w:r>
    </w:p>
    <w:p>
      <w:r>
        <w:t>2.5000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