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giá tối đa dịch vụ thu gom, vận chuyển rác thải sinh hoạt trên địa bàn các xã An Hòa, An Tân và thị trấn An Lão, huyện An Lão, tỉnh Bình Định lộ trình 03 năm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25/06/2023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28/2023/QĐ-UBND</w:t>
      </w:r>
    </w:p>
    <w:p>
      <w:r>
        <w:t>Bình Định, ngày 12 tháng 6 năm 2023</w:t>
      </w:r>
    </w:p>
    <w:p>
      <w:r>
        <w:t>QUYẾT ĐỊNH</w:t>
      </w:r>
    </w:p>
    <w:p>
      <w:r>
        <w:t>QUY ĐỊNH GIÁ TỐI ĐA DỊCH VỤ THU GOM, VẬN CHUYỂN RÁC THẢI SINH HOẠT TRÊN ĐỊA BÀN CÁC XÃ AN HÒA, AN TÂN VÀ THỊ TRẤN AN LÃO, HUYỆN AN LÃO, TỈNH BÌNH ĐỊNH LỘ TRÌNH 03 NĂM (2023-2025)</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14/2017/TT-BXD ngày 28 tháng 12 năm 2017 của Bộ trưởng Bộ Xây dựng hướng dẫn xác định và quản lý chi phí dịch vụ công ích đô thị;</w:t>
      </w:r>
    </w:p>
    <w:p>
      <w:r>
        <w:t>Theo đề nghị của Giám đốc Sở Tài chính tại Tờ trình số 241/TTr-STC ngày   24/5/2023 và ý kiến thẩm định của Sở Tư pháp tại Báo cáo số 150/BC-STP ngày   19/5/2023.</w:t>
      </w:r>
    </w:p>
    <w:p>
      <w:r>
        <w:t>QUYẾT ĐỊNH:</w:t>
      </w:r>
    </w:p>
    <w:p>
      <w:r>
        <w:t>Điều 1.  Quy định giá tối đa dịch vụ thu gom, vận chuyển rác thải sinh hoạt sử dụng nguồn vốn ngân sách nhà nước trên địa bàn các xã An Hòa, An Tân và thị trấn An Lão, huyện An Lão, tỉnh Bình Định lộ trình 03 năm (2023-2025) như sau:</w:t>
      </w:r>
    </w:p>
    <w:p>
      <w:r>
        <w:t>1. Đối tượng nộp: các tổ chức, hộ gia đình, cá nhân được cung ứng dịch vụ thu gom, vận chuyển rác thải sinh hoạt trên địa bàn các xã An Hòa, An Tân và thị trấn An Lão, huyện An Lão, tỉnh Bình Định.</w:t>
      </w:r>
    </w:p>
    <w:p>
      <w:r>
        <w:t>2. Đơn vị thực hiện thu: Ban Quản lý dự án Đầu tư Xây dựng và Phát triển quỹ đất huyện An Lão.</w:t>
      </w:r>
    </w:p>
    <w:p>
      <w:r>
        <w:t>3. Giá tối đa dịch vụ thu gom, vận chuyển rác thải sinh hoạt trên địa bàn các xã An Hòa, An Tân và thị trấn An Lão, huyện An Lão, tỉnh Bình Định lộ trình 03 năm (2023-2025) (đã bao gồm thuế giá trị gia tăng) cụ thể như Phụ lục ban hành kèm theo Quyết định này.</w:t>
      </w:r>
    </w:p>
    <w:p>
      <w:r>
        <w:t>4. Phương thức thu giá dịch vụ thu gom, vận chuyển rác thải sinh hoạt:</w:t>
      </w:r>
    </w:p>
    <w:p>
      <w:r>
        <w:t>a) Căn cứ tình hình điều kiện thực tế, Ban Quản lý dự án Đầu tư Xây dựng và Phát triển quỹ đất huyện An Lão áp dụng mức giá dịch vụ thu gom, vận chuyển rác thải sinh hoạt cụ thể cho phù hợp nhưng không vượt quá mức giá tối đa quy định tại Phụ lục ban hành kèm theo Quyết định này.</w:t>
      </w:r>
    </w:p>
    <w:p>
      <w:r>
        <w:t>b) Khoản tiền thu từ giá dịch vụ thu gom, vận chuyển rác thải sinh hoạt trên địa bàn các xã An Hòa, An Tân và thị trấn An Lão, huyện An Lão được xác định là nguồn thu từ hoạt động dịch vụ sự nghiệp công của đơn vị thu. Đơn vị thu có trách nhiệm kê khai và nộp thuế theo quy định pháp luật đối với số tiền thu được và thực hiện quản lý, sử dụng số tiền thu được sau khi đã nộp thuế theo quy định của pháp luật.</w:t>
      </w:r>
    </w:p>
    <w:p>
      <w:r>
        <w:t>Điều 2.  Quyết định này có hiệu lực thi hành kể từ ngày 25 tháng 6 năm 2023 và thay thế Quyết định số 69/2019/QĐ-UBND ngày 18 tháng 12 năm 2019 của Ủy ban nhân dân tỉnh ban hành quy định giá tối đa dịch vụ thu gom, vận chuyển rác thải sinh hoạt trên địa bàn các xã An Hòa, An Tân và thị trấn An Lão, huyện An Lão, tỉnh Bình Định lộ trình 02 năm (2020-2021).</w:t>
      </w:r>
    </w:p>
    <w:p>
      <w:r>
        <w:t>Điều 3.  Chánh Văn phòng Ủy ban nhân dân tỉnh, Giám đốc các sở: Tài chính, Nông nghiệp và Phát triển nông thôn, Tài nguyên và Môi trường, Cục trưởng Cục Thuế tỉnh, Chủ tịch UBND huyện An Lão; Thủ trưởng các cơ quan, tổ chức, cá nhân có liên quan chịu trách nhiệm thi hành Quyết định này./.</w:t>
      </w:r>
    </w:p>
    <w:p>
      <w:r>
        <w:t>TM. ỦY BAN NHÂN DÂN</w:t>
      </w:r>
    </w:p>
    <w:p>
      <w:r>
        <w:t>KT. CHỦ TỊCH</w:t>
      </w:r>
    </w:p>
    <w:p>
      <w:r>
        <w:t>PHÓ CHỦ TỊCH</w:t>
      </w:r>
    </w:p>
    <w:p>
      <w:r>
        <w:t>Nguyễn Tự Công Hoàng</w:t>
      </w:r>
    </w:p>
    <w:p>
      <w:r>
        <w:t>PHỤ LỤC</w:t>
      </w:r>
    </w:p>
    <w:p>
      <w:r>
        <w:t>ĐƠN GIÁ TỐI ĐA DỊCH VỤ THU GOM, VẬN CHUYỂN RÁC THẢI SINH HOẠT TRÊN ĐỊA BÀN CÁC XÃ AN HÒA, AN TÂN VÀ THỊ TRẤN AN LÃO, HUYỆN AN LÃO, TỈNH BÌNH ĐỊNH LỘ TRÌNH 03 NĂM (2023-2025)</w:t>
      </w:r>
    </w:p>
    <w:p>
      <w:r>
        <w:t>(Kèm theo Quyết định số 28/2023/QĐ-UBND   ngày 12/6/2023 của Ủy ban nhân dân tỉnh)</w:t>
      </w:r>
    </w:p>
    <w:p>
      <w:r>
        <w:t>STT</w:t>
      </w:r>
    </w:p>
    <w:p>
      <w:r>
        <w:t>Nội dung thu</w:t>
      </w:r>
    </w:p>
    <w:p>
      <w:r>
        <w:t>ĐVT</w:t>
      </w:r>
    </w:p>
    <w:p>
      <w:r>
        <w:t>Đơn giá tối đa</w:t>
      </w:r>
    </w:p>
    <w:p>
      <w:r>
        <w:t>(đã bao gồm thuế   GTGT)</w:t>
      </w:r>
    </w:p>
    <w:p>
      <w:r>
        <w:t>Năm 2023</w:t>
      </w:r>
    </w:p>
    <w:p>
      <w:r>
        <w:t>Năm 2024</w:t>
      </w:r>
    </w:p>
    <w:p>
      <w:r>
        <w:t>Năm 2025</w:t>
      </w:r>
    </w:p>
    <w:p>
      <w:r>
        <w:t>I</w:t>
      </w:r>
    </w:p>
    <w:p>
      <w:r>
        <w:t>Đối với hộ gia đình, cá nhân</w:t>
      </w:r>
    </w:p>
    <w:p>
      <w:r>
        <w:t>1</w:t>
      </w:r>
    </w:p>
    <w:p>
      <w:r>
        <w:t>Thị trấn An Lão</w:t>
      </w:r>
    </w:p>
    <w:p>
      <w:r>
        <w:t>Tuyến đường 629 và khu trung tâm huyện lỵ</w:t>
      </w:r>
    </w:p>
    <w:p>
      <w:r>
        <w:t>đồng/hộ/tháng</w:t>
      </w:r>
    </w:p>
    <w:p>
      <w:r>
        <w:t>15.000</w:t>
      </w:r>
    </w:p>
    <w:p>
      <w:r>
        <w:t>15.000</w:t>
      </w:r>
    </w:p>
    <w:p>
      <w:r>
        <w:t>15.000</w:t>
      </w:r>
    </w:p>
    <w:p>
      <w:r>
        <w:t>Các khu vực khác</w:t>
      </w:r>
    </w:p>
    <w:p>
      <w:r>
        <w:t>đồng/hộ/tháng</w:t>
      </w:r>
    </w:p>
    <w:p>
      <w:r>
        <w:t>11.000</w:t>
      </w:r>
    </w:p>
    <w:p>
      <w:r>
        <w:t>11.000</w:t>
      </w:r>
    </w:p>
    <w:p>
      <w:r>
        <w:t>11.000</w:t>
      </w:r>
    </w:p>
    <w:p>
      <w:r>
        <w:t>2</w:t>
      </w:r>
    </w:p>
    <w:p>
      <w:r>
        <w:t>Xã An Hòa</w:t>
      </w:r>
    </w:p>
    <w:p>
      <w:r>
        <w:t>Tuyến đường 629</w:t>
      </w:r>
    </w:p>
    <w:p>
      <w:r>
        <w:t>đồng/hộ/tháng</w:t>
      </w:r>
    </w:p>
    <w:p>
      <w:r>
        <w:t>15.000</w:t>
      </w:r>
    </w:p>
    <w:p>
      <w:r>
        <w:t>15.000</w:t>
      </w:r>
    </w:p>
    <w:p>
      <w:r>
        <w:t>15.000</w:t>
      </w:r>
    </w:p>
    <w:p>
      <w:r>
        <w:t>Các khu vực còn lại</w:t>
      </w:r>
    </w:p>
    <w:p>
      <w:r>
        <w:t>đồng/hộ/tháng</w:t>
      </w:r>
    </w:p>
    <w:p>
      <w:r>
        <w:t>11.000</w:t>
      </w:r>
    </w:p>
    <w:p>
      <w:r>
        <w:t>11.000</w:t>
      </w:r>
    </w:p>
    <w:p>
      <w:r>
        <w:t>11.000</w:t>
      </w:r>
    </w:p>
    <w:p>
      <w:r>
        <w:t>3</w:t>
      </w:r>
    </w:p>
    <w:p>
      <w:r>
        <w:t>Xã An Tân</w:t>
      </w:r>
    </w:p>
    <w:p>
      <w:r>
        <w:t>Tuyến đường 629</w:t>
      </w:r>
    </w:p>
    <w:p>
      <w:r>
        <w:t>đồng/hộ/tháng</w:t>
      </w:r>
    </w:p>
    <w:p>
      <w:r>
        <w:t>14.000</w:t>
      </w:r>
    </w:p>
    <w:p>
      <w:r>
        <w:t>14.000</w:t>
      </w:r>
    </w:p>
    <w:p>
      <w:r>
        <w:t>14.000</w:t>
      </w:r>
    </w:p>
    <w:p>
      <w:r>
        <w:t>Các khu vực còn lại</w:t>
      </w:r>
    </w:p>
    <w:p>
      <w:r>
        <w:t>đồng/hộ/tháng</w:t>
      </w:r>
    </w:p>
    <w:p>
      <w:r>
        <w:t>8.000</w:t>
      </w:r>
    </w:p>
    <w:p>
      <w:r>
        <w:t>8.000</w:t>
      </w:r>
    </w:p>
    <w:p>
      <w:r>
        <w:t>8.000</w:t>
      </w:r>
    </w:p>
    <w:p>
      <w:r>
        <w:t>II</w:t>
      </w:r>
    </w:p>
    <w:p>
      <w:r>
        <w:t>Đối với các hộ kinh doanh   buôn bán</w:t>
      </w:r>
    </w:p>
    <w:p>
      <w:r>
        <w:t>1</w:t>
      </w:r>
    </w:p>
    <w:p>
      <w:r>
        <w:t>Thị trấn An Lão</w:t>
      </w:r>
    </w:p>
    <w:p>
      <w:r>
        <w:t>Kinh doanh ăn uống</w:t>
      </w:r>
    </w:p>
    <w:p>
      <w:r>
        <w:t>đồng/hộ/tháng</w:t>
      </w:r>
    </w:p>
    <w:p>
      <w:r>
        <w:t>40.000</w:t>
      </w:r>
    </w:p>
    <w:p>
      <w:r>
        <w:t>40.000</w:t>
      </w:r>
    </w:p>
    <w:p>
      <w:r>
        <w:t>40.000</w:t>
      </w:r>
    </w:p>
    <w:p>
      <w:r>
        <w:t>Kinh doanh khác</w:t>
      </w:r>
    </w:p>
    <w:p>
      <w:r>
        <w:t>đồng/hộ/tháng</w:t>
      </w:r>
    </w:p>
    <w:p>
      <w:r>
        <w:t>26.000</w:t>
      </w:r>
    </w:p>
    <w:p>
      <w:r>
        <w:t>26.000</w:t>
      </w:r>
    </w:p>
    <w:p>
      <w:r>
        <w:t>26.000</w:t>
      </w:r>
    </w:p>
    <w:p>
      <w:r>
        <w:t>Kinh doanh buôn bán cố định ở chợ</w:t>
      </w:r>
    </w:p>
    <w:p>
      <w:r>
        <w:t>đồng/hộ/tháng</w:t>
      </w:r>
    </w:p>
    <w:p>
      <w:r>
        <w:t>18.000</w:t>
      </w:r>
    </w:p>
    <w:p>
      <w:r>
        <w:t>18.000</w:t>
      </w:r>
    </w:p>
    <w:p>
      <w:r>
        <w:t>18.000</w:t>
      </w:r>
    </w:p>
    <w:p>
      <w:r>
        <w:t>2</w:t>
      </w:r>
    </w:p>
    <w:p>
      <w:r>
        <w:t>Xã An Hòa</w:t>
      </w:r>
    </w:p>
    <w:p>
      <w:r>
        <w:t>Kinh doanh ăn uống</w:t>
      </w:r>
    </w:p>
    <w:p>
      <w:r>
        <w:t>đồng/hộ/tháng</w:t>
      </w:r>
    </w:p>
    <w:p>
      <w:r>
        <w:t>40.000</w:t>
      </w:r>
    </w:p>
    <w:p>
      <w:r>
        <w:t>40.000</w:t>
      </w:r>
    </w:p>
    <w:p>
      <w:r>
        <w:t>40.000</w:t>
      </w:r>
    </w:p>
    <w:p>
      <w:r>
        <w:t>Kinh doanh khác</w:t>
      </w:r>
    </w:p>
    <w:p>
      <w:r>
        <w:t>đồng/hộ/tháng</w:t>
      </w:r>
    </w:p>
    <w:p>
      <w:r>
        <w:t>26.000</w:t>
      </w:r>
    </w:p>
    <w:p>
      <w:r>
        <w:t>26.000</w:t>
      </w:r>
    </w:p>
    <w:p>
      <w:r>
        <w:t>26.000</w:t>
      </w:r>
    </w:p>
    <w:p>
      <w:r>
        <w:t>Kinh doanh buôn bán cố định ở chợ</w:t>
      </w:r>
    </w:p>
    <w:p>
      <w:r>
        <w:t>đồng/hộ/tháng</w:t>
      </w:r>
    </w:p>
    <w:p>
      <w:r>
        <w:t>18.000</w:t>
      </w:r>
    </w:p>
    <w:p>
      <w:r>
        <w:t>18.000</w:t>
      </w:r>
    </w:p>
    <w:p>
      <w:r>
        <w:t>18.000</w:t>
      </w:r>
    </w:p>
    <w:p>
      <w:r>
        <w:t>3</w:t>
      </w:r>
    </w:p>
    <w:p>
      <w:r>
        <w:t>Xã An Tân</w:t>
      </w:r>
    </w:p>
    <w:p>
      <w:r>
        <w:t>Kinh doanh ăn uống</w:t>
      </w:r>
    </w:p>
    <w:p>
      <w:r>
        <w:t>đồng/hộ/tháng</w:t>
      </w:r>
    </w:p>
    <w:p>
      <w:r>
        <w:t>40.000</w:t>
      </w:r>
    </w:p>
    <w:p>
      <w:r>
        <w:t>40.000</w:t>
      </w:r>
    </w:p>
    <w:p>
      <w:r>
        <w:t>40.000</w:t>
      </w:r>
    </w:p>
    <w:p>
      <w:r>
        <w:t>Kinh doanh khác</w:t>
      </w:r>
    </w:p>
    <w:p>
      <w:r>
        <w:t>đồng/hộ/tháng</w:t>
      </w:r>
    </w:p>
    <w:p>
      <w:r>
        <w:t>26.000</w:t>
      </w:r>
    </w:p>
    <w:p>
      <w:r>
        <w:t>26.000</w:t>
      </w:r>
    </w:p>
    <w:p>
      <w:r>
        <w:t>26.000</w:t>
      </w:r>
    </w:p>
    <w:p>
      <w:r>
        <w:t>Kinh doanh buôn bán cố định ở chợ</w:t>
      </w:r>
    </w:p>
    <w:p>
      <w:r>
        <w:t>đồng/hộ/tháng</w:t>
      </w:r>
    </w:p>
    <w:p>
      <w:r>
        <w:t>18.000</w:t>
      </w:r>
    </w:p>
    <w:p>
      <w:r>
        <w:t>18.000</w:t>
      </w:r>
    </w:p>
    <w:p>
      <w:r>
        <w:t>18.000</w:t>
      </w:r>
    </w:p>
    <w:p>
      <w:r>
        <w:t>III</w:t>
      </w:r>
    </w:p>
    <w:p>
      <w:r>
        <w:t>Trường học, nhà trẻ, trụ sở làm việc của các doanh nghiệp, cơ quan hành chính, sự nghiệp (trừ Trung tâm Y tế huyện)</w:t>
      </w:r>
    </w:p>
    <w:p>
      <w:r>
        <w:t>1</w:t>
      </w:r>
    </w:p>
    <w:p>
      <w:r>
        <w:t>Thị trấn An Lão</w:t>
      </w:r>
    </w:p>
    <w:p>
      <w:r>
        <w:t>đồng/đơn vị/tháng</w:t>
      </w:r>
    </w:p>
    <w:p>
      <w:r>
        <w:t>120.000</w:t>
      </w:r>
    </w:p>
    <w:p>
      <w:r>
        <w:t>120.000</w:t>
      </w:r>
    </w:p>
    <w:p>
      <w:r>
        <w:t>120.000</w:t>
      </w:r>
    </w:p>
    <w:p>
      <w:r>
        <w:t>2</w:t>
      </w:r>
    </w:p>
    <w:p>
      <w:r>
        <w:t>Xã An Hòa</w:t>
      </w:r>
    </w:p>
    <w:p>
      <w:r>
        <w:t>đồng/đơn vị/tháng</w:t>
      </w:r>
    </w:p>
    <w:p>
      <w:r>
        <w:t>120.000</w:t>
      </w:r>
    </w:p>
    <w:p>
      <w:r>
        <w:t>120.000</w:t>
      </w:r>
    </w:p>
    <w:p>
      <w:r>
        <w:t>120.000</w:t>
      </w:r>
    </w:p>
    <w:p>
      <w:r>
        <w:t>3</w:t>
      </w:r>
    </w:p>
    <w:p>
      <w:r>
        <w:t>Xã An Tân</w:t>
      </w:r>
    </w:p>
    <w:p>
      <w:r>
        <w:t>đồng/đơn vị/tháng</w:t>
      </w:r>
    </w:p>
    <w:p>
      <w:r>
        <w:t>120.000</w:t>
      </w:r>
    </w:p>
    <w:p>
      <w:r>
        <w:t>120.000</w:t>
      </w:r>
    </w:p>
    <w:p>
      <w:r>
        <w:t>120.000</w:t>
      </w:r>
    </w:p>
    <w:p>
      <w:r>
        <w:t>IV</w:t>
      </w:r>
    </w:p>
    <w:p>
      <w:r>
        <w:t>Trung tâm Y tế huyện</w:t>
      </w:r>
    </w:p>
    <w:p>
      <w:r>
        <w:t>đồng/đơn vị/tháng</w:t>
      </w:r>
    </w:p>
    <w:p>
      <w:r>
        <w:t>150.000</w:t>
      </w:r>
    </w:p>
    <w:p>
      <w:r>
        <w:t>150.000</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