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2796/QĐ-UBND năm 2023 giao kế hoạch đầu tư vốn ngân sách nhà nước năm 2024 do tỉnh Vĩnh Phúc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19/12/2023</w:t>
            </w:r>
          </w:p>
        </w:tc>
      </w:tr>
      <w:tr>
        <w:tc>
          <w:tcPr>
            <w:tcW w:type="dxa" w:w="4320"/>
          </w:tcPr>
          <w:p>
            <w:r>
              <w:t>Ngày hiệu lực</w:t>
            </w:r>
          </w:p>
        </w:tc>
        <w:tc>
          <w:tcPr>
            <w:tcW w:type="dxa" w:w="4320"/>
          </w:tcPr>
          <w:p>
            <w:r>
              <w:t>19/12/2023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2796/QĐ-UBND</w:t>
      </w:r>
    </w:p>
    <w:p>
      <w:r>
        <w:t>Vĩnh Phúc, ngày 19 tháng 12 năm 2023</w:t>
      </w:r>
    </w:p>
    <w:p>
      <w:r>
        <w:t>QUYẾT ĐỊNH</w:t>
      </w:r>
    </w:p>
    <w:p>
      <w:r>
        <w:t>VỀ VIỆC GIAO KẾ HOẠCH ĐẦU TƯ VỐN NGÂN SÁCH NHÀ NƯỚC NĂM 2024</w:t>
      </w:r>
    </w:p>
    <w:p>
      <w:r>
        <w:t>ỦY BAN NHÂN DÂN TỈNH VĨNH PHÚC</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 Căn cứ Luật Đầu tư công ngày 13 tháng 6 năm 2019;</w:t>
      </w:r>
    </w:p>
    <w:p>
      <w:r>
        <w:t>Căn cứ Nghị định số 40/2020/NĐ-CP ngày 06 tháng 4 năm 2020 quy định chi tiết thi hành một số điều của Luật Đầu tư công;</w:t>
      </w:r>
    </w:p>
    <w:p>
      <w:r>
        <w:t>Căn cứ Quyết định số 1603/QĐ-TTg ngày 11 tháng 12 năm 2023 của Thủ tướng Chính phủ về việc giao kế hoạch đầu tư vốn ngân sách nhà nước năm 2024; Căn cứ Nghị quyết số 58/NQ-HĐND ngày 15 tháng 12 năm 2023 của Hội đồng nhân dân tỉnh về phân bổ dự toán ngân sách cấp tỉnh năm 2024;</w:t>
      </w:r>
    </w:p>
    <w:p>
      <w:r>
        <w:t>Theo đề nghị của Giám đốc Sở Kế hoạch và Đầu tư tại Văn bản số 3934/SKHĐT-THQH ngày 19 tháng 12 năm 2023.</w:t>
      </w:r>
    </w:p>
    <w:p>
      <w:r>
        <w:t>QUYẾT ĐỊNH:</w:t>
      </w:r>
    </w:p>
    <w:p>
      <w:r>
        <w:t>Điều 1. Giao kế hoạch đầu tư vốn ngân sách nhà nước năm 2024:</w:t>
      </w:r>
    </w:p>
    <w:p>
      <w:r>
        <w:t>1. Giao chi tiết kế hoạch đầu tư vốn ngân sách nhà nước năm 2024: 7.701,818 tỷ đồng, bao gồm:</w:t>
      </w:r>
    </w:p>
    <w:p>
      <w:r>
        <w:t>1.1. Vốn ngân sách Trung ương: 443,360 tỷ đồng, trong đó:</w:t>
      </w:r>
    </w:p>
    <w:p>
      <w:r>
        <w:t>- Vốn NSTW trong nước: 243,36 tỷ đồng giao cho 01 dự án chuyển tiếp,  cụ thể: Dự án Hạ tầng giao thông kết nối vùng thủ đô trên địa bàn tỉnh Vĩnh Phúc (tuyến đường Vành đai 5 - Vùng thủ đô và đoạn tuyến đường ven chân núi Tam Đảo kết nối giữa đường Vành đai 5 với QL2B đến Tây Thiên, đi QL2C và Tuyên Quang);(Chi tiết tại biểu số 02-ĐTC kèm theo)</w:t>
      </w:r>
    </w:p>
    <w:p>
      <w:r>
        <w:t>- Vốn NSTW nước ngoài: 200,0 tỷ đồng giao cho 01 dự án chuyển tiếp,  cụ thể: Dự án Chương trình phát triển các đô thị loại II (các đô thị xanh) - Dự án thành phần tỉnh Vĩnh Phúc.(Chi tiết tại biểu số 03-ĐTC kèm theo)</w:t>
      </w:r>
    </w:p>
    <w:p>
      <w:r>
        <w:t>1.2. Vốn ngân sách địa phương: 7.258,458 tỷ đồng, trong đó:</w:t>
      </w:r>
    </w:p>
    <w:p>
      <w:r>
        <w:t>1.2.1. Chi xây dựng cơ bản vốn tập trung trong nước: 4.091,365 tỷ đồng như sau:</w:t>
      </w:r>
    </w:p>
    <w:p>
      <w:r>
        <w:t>(1) Vốn giao về cho cấp huyện theo nguyên tắc và tiêu chí: 1.227,0 tỷ đồng;  (Chi tiết tại biểu số 04-ĐTC kèm theo)</w:t>
      </w:r>
    </w:p>
    <w:p>
      <w:r>
        <w:t>(2) Giao vốn cho các dự án thuộc các ngành, lĩnh vực cấp tỉnh quản lý: 1.227,0 tỷ đồng;  (Chi tiết tại các biểu số 06 đến số 16 - ĐTC kèm theo)</w:t>
      </w:r>
    </w:p>
    <w:p>
      <w:r>
        <w:t>(3) Giao vốn cho các dự án trọng điểm; các chương trình/nghị quyết và đối ứng các dự án sử dụng vốn ODA: 1.637,365 tỷ đồng; trong đó:</w:t>
      </w:r>
    </w:p>
    <w:p>
      <w:r>
        <w:t>+ Các dự án trọng điểm cấp tỉnh: 1.007,486 tỷ đồng;(Chi tiết tại biểu số 05-ĐTC kèm theo)</w:t>
      </w:r>
    </w:p>
    <w:p>
      <w:r>
        <w:t>+ Đối ứng các dự án ODA: 100,0 tỷ đồng;</w:t>
      </w:r>
    </w:p>
    <w:p>
      <w:r>
        <w:t>(Chi tiết tại biểu số 03-ĐTC kèm theo)</w:t>
      </w:r>
    </w:p>
    <w:p>
      <w:r>
        <w:t>+ Vốn thực hiện các chương trình/nghị quyết của tỉnh: 529,879 tỷ đồng;</w:t>
      </w:r>
    </w:p>
    <w:p>
      <w:r>
        <w:t>(Chi tiết tại các biểu số 17,18,20-ĐTC kèm theo)</w:t>
      </w:r>
    </w:p>
    <w:p>
      <w:r>
        <w:t>1.2.2. Chi đầu tư từ nguồn thu tiền sử dụng đất: 1.925,193 tỷ đồng, trong đó:</w:t>
      </w:r>
    </w:p>
    <w:p>
      <w:r>
        <w:t>- Ngân sách cấp tỉnh: giao chi tiết 380,193 tỷ đồng cho các công trình, dự án trọng điểm cấp tỉnh;  (Chi tiết tại biểu số 05-ĐTC kèm theo)</w:t>
      </w:r>
    </w:p>
    <w:p>
      <w:r>
        <w:t>- Ngân sách cấp huyện, xã: 1.545,0 tỷ đồng;</w:t>
      </w:r>
    </w:p>
    <w:p>
      <w:r>
        <w:t>1.2.3. Chi đầu tư từ nguồn thu xổ số kiến thiết: Tổng số 22,0 tỷ đồng; (Chi tiết tại biểu số 19-ĐTC kèm theo)</w:t>
      </w:r>
    </w:p>
    <w:p>
      <w:r>
        <w:t>1.2.4. Đầu tư từ nguồn bội chi ngân sách tỉnh: Tổng số 1.219,9 tỷ đồng, cụ thể như sau:</w:t>
      </w:r>
    </w:p>
    <w:p>
      <w:r>
        <w:t>- Dự án Quản lý nguồn nước và ngập lụt Vĩnh Phúc: 956,0 tỷ đồng;</w:t>
      </w:r>
    </w:p>
    <w:p>
      <w:r>
        <w:t>- Chương trình Phát triển các đô thị loại II (các đô thị xanh) - Dự án thành phần tỉnh Vĩnh Phúc: 263,9 tỷ đồng.</w:t>
      </w:r>
    </w:p>
    <w:p>
      <w:r>
        <w:t>(Chi tiết tại biểu số 03-ĐTC kèm theo)</w:t>
      </w:r>
    </w:p>
    <w:p>
      <w:r>
        <w:t>2. Vốn phân bổ sau: 74,807 tỷ đồng từ nguồn thu từ sử dụng đất cấp tỉnh quản lý.</w:t>
      </w:r>
    </w:p>
    <w:p>
      <w:r>
        <w:t>Điều 2. Tổ chức thực hiện:</w:t>
      </w:r>
    </w:p>
    <w:p>
      <w:r>
        <w:t>1. Thủ trưởng các Sở, ban, ngành; Chủ tịch UBND các huyện, thành phố; các Ban quản lý dự án, các chủ đầu tư:</w:t>
      </w:r>
    </w:p>
    <w:p>
      <w:r>
        <w:t>- Thực hiện quyền, trách nhiệm và nghĩa vụ của đơn vị sử dụng vốn đầu tư công theo quy định của Luật Đầu tư công, Luật Ngân sách nhà nước và nghị định hướng dẫn thi hành.</w:t>
      </w:r>
    </w:p>
    <w:p>
      <w:r>
        <w:t>- Chịu trách nhiệm trước UBND tỉnh về tổ chức triển khai thực hiện kế hoạch đầu tư vốn ngân sách nhà nước năm 2024 đảm bảo đúng quy định, đúng mục tiêu, tiến độ, chất lượng và hiệu quả; chủ động xây dựng kế hoạch thực hiện, giải ngân chi tiết, cụ thể đối với từng dự án, gắn với trách nhiệm người đứng đầu cơ quan, đơn vị, chủ đầu tư.</w:t>
      </w:r>
    </w:p>
    <w:p>
      <w:r>
        <w:t>- Thường xuyên cập nhật tiến độ triển khai các dự án và kịp thời báo cáo về UBND tỉnh (thông qua Sở Kế hoạch và Đầu tư) định kỳ theo quy định.</w:t>
      </w:r>
    </w:p>
    <w:p>
      <w:r>
        <w:t>- Kịp thời phản ánh các khó khăn, vướng mắc trong quá trình triển khai báo cáo UBND tỉnh xem xét, chỉ đạo giải quyết.</w:t>
      </w:r>
    </w:p>
    <w:p>
      <w:r>
        <w:t>2. Sở Kế hoạch và Đầu tư:</w:t>
      </w:r>
    </w:p>
    <w:p>
      <w:r>
        <w:t>- Chịu trách nhiệm tham mưu quản lý nhà nước về đầu tư công, chấn chỉnh xử lý nghiêm các vi phạm, tồn tại, hạn chế đã được Kiểm toán Nhà nước, Bộ Kế hoạch và Đầu tư, các cơ quan, tổ chức liên quan chỉ ra; tổ chức, triển khai thực hiện kế hoạch đầu tư vốn ngân sách nhà nước năm 2024 đảm bảo hiệu lực, hiệu quả, đúng quy định.</w:t>
      </w:r>
    </w:p>
    <w:p>
      <w:r>
        <w:t>- Chủ trì tham mưu UBND tỉnh thực hiện phân bổ số tiền 74,807 tỷ đồng từ nguồn thu tiền sử dụng đất cho các dự án khi đảm bảo đủ thủ tục và đảm bảo nguồn thu; phân bổ vốn ngân sách địa phương bổ sung cho chi đầu tư công năm 2024 theo quy định của Luật Đầu tư công.</w:t>
      </w:r>
    </w:p>
    <w:p>
      <w:r>
        <w:t>- Căn cứ chức năng nhiệm vụ, chủ động đôn đốc, theo dõi, kịp thời tháo gỡ các khó khăn, vướng mắc trong tổ chức, thực hiện giải ngân vốn đầu tư công;</w:t>
      </w:r>
    </w:p>
    <w:p>
      <w:r>
        <w:t>- Chủ trì, phối hợp với Sở Tài chính, Kho bạc nhà nước tỉnh và các đơn vị có liên quan giám sát, kiểm tra, báo cáo tình hình thực hiện kế hoạch đầu tư vốn ngân sách nhà nước năm 2024 hàng quý theo quy định của Luật Đầu tư công.</w:t>
      </w:r>
    </w:p>
    <w:p>
      <w:r>
        <w:t>3. Sở Tài chính và Kho bạc nhà nước tỉnh:</w:t>
      </w:r>
    </w:p>
    <w:p>
      <w:r>
        <w:t>- Sở Tài chính tham mưu UBND tỉnh cân đối các nguồn vốn bổ sung từ ngân sách địa phương cho chi đầu tư năm 2024 để đảm bảo thực hiện đúng kế hoạch đầu tư công trung hạn giai đoạn 2021-2025 đã được phê duyệt;</w:t>
      </w:r>
    </w:p>
    <w:p>
      <w:r>
        <w:t>- Thực hiện các thủ tục chuyển nguồn bổ sung có mục tiêu cho cấp huyện, nhập dự toán và giải ngân cho các dự án theo quy định hiện hành.</w:t>
      </w:r>
    </w:p>
    <w:p>
      <w:r>
        <w:t>4. UBND cấp huyện có trách nhiệm phân bổ nguồn vốn ngân sách tỉnh bổ sung có mục tiêu cho các địa phương để triển khai các nhiệm vụ, dự án đúng theo danh mục và mức vốn được giao; đảm bảo theo quy định của Luật Đầu tư công và Luật Ngân sách nhà nước; Chỉ đạo chủ đầu tư thực hiện và giải ngân 100% vốn kế hoạch được giao theo quy định.</w:t>
      </w:r>
    </w:p>
    <w:p>
      <w:r>
        <w:t>Điều 3.    Quyết định này có hiệu lực kể từ ngày ký.</w:t>
      </w:r>
    </w:p>
    <w:p>
      <w:r>
        <w:t>Chánh Văn phòng UBND tỉnh; Thủ trưởng các Sở, ngành: Kế hoạch và Đầu tư, Tài chính, Kho Bạc nhà nước tỉnh; Chủ tịch UBND các huyện, thành phố; Thủ trưởng các Ban Quản lý dự án, chủ đầu tư và các tổ chức, cá nhân có liên quan căn cứ Quyết định thi hành./.</w:t>
      </w:r>
    </w:p>
    <w:p>
      <w:r>
        <w:t>TM. ỦY BAN NHÂN DÂN</w:t>
      </w:r>
    </w:p>
    <w:p>
      <w:r>
        <w:t>KT. CHỦ TỊCH</w:t>
      </w:r>
    </w:p>
    <w:p>
      <w:r>
        <w:t>PHÓ CHỦ TỊCH</w:t>
      </w:r>
    </w:p>
    <w:p>
      <w:r>
        <w:t>Vũ Việt Văn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