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2791/QĐ-UBND năm 2024 về Tiêu chí và Quy trình đánh giá, phân loại, thẩm định xã, phường, thị trấn không có ma túy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2791/QĐ-UBND</w:t>
      </w:r>
    </w:p>
    <w:p>
      <w:r>
        <w:t>Hưng Yên, ngày 17 tháng 12 năm 2024</w:t>
      </w:r>
    </w:p>
    <w:p>
      <w:r>
        <w:t>QUYẾT ĐỊNH</w:t>
      </w:r>
    </w:p>
    <w:p>
      <w:r>
        <w:t>BAN HÀNH TIÊU CHÍ VÀ QUY TRÌNH ĐÁNH GIÁ, PHÂN LOẠI, THẨM ĐỊNH XÃ, PHƯỜNG, THỊ TRẤN KHÔNG CÓ MA TÚY TRÊN ĐỊA BÀN TỈNH HƯNG YÊN</w:t>
      </w:r>
    </w:p>
    <w:p>
      <w:r>
        <w:t>ỦY BAN NHÂN DÂN TỈNH HƯNG YÊN</w:t>
      </w:r>
    </w:p>
    <w:p>
      <w:r>
        <w:t>Căn cứ Luật Tổ chức Chính quyền địa phương ngày 19/6/2015;Luật sửa đổi, bổ sung một số điều của Luật Tổ chức Chính phủ và Luật Tổ chức chính quyền địa phương ngày 22/11/2019;</w:t>
      </w:r>
    </w:p>
    <w:p>
      <w:r>
        <w:t>Căn cứ Luật Phòng, chống ma túy ngày 30/3/2021;</w:t>
      </w:r>
    </w:p>
    <w:p>
      <w:r>
        <w:t>Căn cứ Chỉ thị số 36-CT/TW ngày 16/8/2019 của Bộ Chính trị về tăng cường, nâng cao hiệu quả công tác phòng, chống và kiểm soát ma túy;</w:t>
      </w:r>
    </w:p>
    <w:p>
      <w:r>
        <w:t>Căn cứ các Quyết định của Thủ tướng Chính phủ: Quyết định số 1001/QĐ-TTg ngày 27/6/2011 phê duyệt Chiến lược quốc gia phòng, chống và kiểm soát ma túy; Quyết định số 1452/QĐ-TTg ngày 31/8/2021 phê duyệt Chương trình phòng, chống ma túy giai đoạn 2021 - 2025;</w:t>
      </w:r>
    </w:p>
    <w:p>
      <w:r>
        <w:t>Căn cứ các Nghị định của Chính phủ: Nghị định số 105/2021/NĐ-CP ngày 04/12/2021 quy định chi tiết và hướng dẫn thi hành một số điều của Luật phòng, chống ma túy, Nghị định số 116/2021/NĐ-CP ngày 21/12/2021 quy định chi tiết và hướng dẫn thi hành một số điều của Luật Phòng, chống ma túy, Luật Xử lý vi phạm hành chính về cai nghiện và quản lý sau cai;</w:t>
      </w:r>
    </w:p>
    <w:p>
      <w:r>
        <w:t>Căn cứ Quyết định số 3122/2010/QĐ-BCA ngày 9/8/2010 của Bộ Công an ban hành tiêu chí phân loại và mức kinh phí hỗ trợ kinh phí cho xã, phường, thị trấn trọng điểm về tệ nạn ma túy trong chương trình mục tiêu quốc gia về phòng, chống ma túy;</w:t>
      </w:r>
    </w:p>
    <w:p>
      <w:r>
        <w:t>Căn cứ Quyết định số 2751/QĐ-UBND ngày 25/12/2023 của Ủy ban nhân dân tỉnh về việc ban hành Đề án “Chuyển hóa, xây dựng xã, phường, thị trấn trên địa bàn tỉnh Hưng Yên không có ma túy, giai đoạn 2023 - 2025, tầm nhìn đến năm 2030; thực hiện thí điểm chuyển hóa, xây dựng địa bàn huyện Kim Động không có ma túy”;</w:t>
      </w:r>
    </w:p>
    <w:p>
      <w:r>
        <w:t>Theo đề nghị của Giám đốc Công an tỉnh tại Tờ trình số 5174/TTr-CAT-PV01 ngày 10/12/2024.</w:t>
      </w:r>
    </w:p>
    <w:p>
      <w:r>
        <w:t>QUYẾT ĐỊNH:</w:t>
      </w:r>
    </w:p>
    <w:p>
      <w:r>
        <w:t>Điều 1.  Ban hành Tiêu chí và quy trình đánh giá, phân loại, thẩm định, xã, phường, thị trấn không có ma túy trên địa bàn tỉnh Hưng Yên  (có Tiêu chí và quy trình kèm theo) .</w:t>
      </w:r>
    </w:p>
    <w:p>
      <w:r>
        <w:t>Điều 2.  Tổ chức thực hiện</w:t>
      </w:r>
    </w:p>
    <w:p>
      <w:r>
        <w:t>1. Quyết định này có hiệu lực kể từ ngày ký.</w:t>
      </w:r>
    </w:p>
    <w:p>
      <w:r>
        <w:t>2. Giao Công an tỉnh chủ trì, phối hợp với các sở, ban, ngành, đoàn thể, Ủy ban nhân dân các huyện, thị xã, thành phố triển khai thực hiện.</w:t>
      </w:r>
    </w:p>
    <w:p>
      <w:r>
        <w:t>Điều 3.  Chánh Văn phòng Ủy ban nhân dân tỉnh; Giám đốc Công an tỉnh; Thủ trưởng các sở, ban, ngành, đoàn thể tỉnh; Chủ tịch Ủy ban nhân dân huyện, thị xã, thành phố; Chủ tịch UBND các xã, phường, thị trấn và các cơ quan, đơn vị liên quan chịu trách nhiệm thi hành Quyết định này./.</w:t>
      </w:r>
    </w:p>
    <w:p>
      <w:r>
        <w:t>Nơi nhận:</w:t>
      </w:r>
    </w:p>
    <w:p>
      <w:r>
        <w:t>- Như Điều 3;</w:t>
      </w:r>
    </w:p>
    <w:p>
      <w:r>
        <w:t>- Chủ tịch, các Phó Chủ tịch UBND tỉnh;</w:t>
      </w:r>
    </w:p>
    <w:p>
      <w:r>
        <w:t>- Lãnh đạo Văn phòng VBND tỉnh;</w:t>
      </w:r>
    </w:p>
    <w:p>
      <w:r>
        <w:t>- Lưu: VT, CVNC Hào .</w:t>
      </w:r>
    </w:p>
    <w:p>
      <w:r>
        <w:t>TM. UỶ BAN NHÂN DÂN</w:t>
      </w:r>
    </w:p>
    <w:p>
      <w:r>
        <w:t>KT. CHỦ TỊCH</w:t>
      </w:r>
    </w:p>
    <w:p>
      <w:r>
        <w:t>PHÓ CHỦ TỊCH</w:t>
      </w:r>
    </w:p>
    <w:p>
      <w:r>
        <w:t>Nguyễn Duy Hưng</w:t>
      </w:r>
    </w:p>
    <w:p>
      <w:r>
        <w:t>TIÊU CHÍ ĐÁNH GIÁ, PHÂN LOẠI XÃ, PHƯỜNG, THỊ TRẤN LIÊN QUAN ĐẾN MA TÚY</w:t>
      </w:r>
    </w:p>
    <w:p>
      <w:r>
        <w:t>(Ban hành kèm theo Quyết định số: 2791/QĐ-UBND ngày 17 tháng 12 năm 2024 của UBND tỉnh)</w:t>
      </w:r>
    </w:p>
    <w:p>
      <w:r>
        <w:t>STT</w:t>
      </w:r>
    </w:p>
    <w:p>
      <w:r>
        <w:t>Nội dung đánh giá</w:t>
      </w:r>
    </w:p>
    <w:p>
      <w:r>
        <w:t>Tiêu chí đánh giá, phân loại</w:t>
      </w:r>
    </w:p>
    <w:p>
      <w:r>
        <w:t>Ghi chú</w:t>
      </w:r>
    </w:p>
    <w:p>
      <w:r>
        <w:t>Không có tệ nạn ma túy</w:t>
      </w:r>
    </w:p>
    <w:p>
      <w:r>
        <w:t>Có tệ nạn ma túy</w:t>
      </w:r>
    </w:p>
    <w:p>
      <w:r>
        <w:t>Trọng điểm loại III về ma túy</w:t>
      </w:r>
    </w:p>
    <w:p>
      <w:r>
        <w:t>Trọng điểm loại II về ma túy</w:t>
      </w:r>
    </w:p>
    <w:p>
      <w:r>
        <w:t>Trọng điểm loại I về ma túy</w:t>
      </w:r>
    </w:p>
    <w:p>
      <w:r>
        <w:t>1</w:t>
      </w:r>
    </w:p>
    <w:p>
      <w:r>
        <w:t>Số người nghiện ma túy có hồ sơ quản lý</w:t>
      </w:r>
    </w:p>
    <w:p>
      <w:r>
        <w:t>Không có</w:t>
      </w:r>
    </w:p>
    <w:p>
      <w:r>
        <w:t>Có dưới 20 người</w:t>
      </w:r>
    </w:p>
    <w:p>
      <w:r>
        <w:t>Từ 20 đến 59 người</w:t>
      </w:r>
    </w:p>
    <w:p>
      <w:r>
        <w:t>Từ 60 đến 99 người</w:t>
      </w:r>
    </w:p>
    <w:p>
      <w:r>
        <w:t>Từ trên 100 người trở lên</w:t>
      </w:r>
    </w:p>
    <w:p>
      <w:r>
        <w:t>2</w:t>
      </w:r>
    </w:p>
    <w:p>
      <w:r>
        <w:t>Số người sử dụng trái phép chất ma túy,</w:t>
      </w:r>
    </w:p>
    <w:p>
      <w:r>
        <w:t>Không có</w:t>
      </w:r>
    </w:p>
    <w:p>
      <w:r>
        <w:t>x</w:t>
      </w:r>
    </w:p>
    <w:p>
      <w:r>
        <w:t>x</w:t>
      </w:r>
    </w:p>
    <w:p>
      <w:r>
        <w:t>x</w:t>
      </w:r>
    </w:p>
    <w:p>
      <w:r>
        <w:t>x</w:t>
      </w:r>
    </w:p>
    <w:p>
      <w:r>
        <w:t>3</w:t>
      </w:r>
    </w:p>
    <w:p>
      <w:r>
        <w:t>Số điểm, tụ điểm phức tạp về ma túy</w:t>
      </w:r>
    </w:p>
    <w:p>
      <w:r>
        <w:t>Không có</w:t>
      </w:r>
    </w:p>
    <w:p>
      <w:r>
        <w:t>Không có</w:t>
      </w:r>
    </w:p>
    <w:p>
      <w:r>
        <w:t>Từ 1 đến 2 điểm</w:t>
      </w:r>
    </w:p>
    <w:p>
      <w:r>
        <w:t>Từ 3 đến 4 điểm</w:t>
      </w:r>
    </w:p>
    <w:p>
      <w:r>
        <w:t>Từ 5 điểm trở lên</w:t>
      </w:r>
    </w:p>
    <w:p>
      <w:r>
        <w:t>4</w:t>
      </w:r>
    </w:p>
    <w:p>
      <w:r>
        <w:t>Diện tích trồng cây có chứa chất ma túy; số cây có chứa chất ma túy</w:t>
      </w:r>
    </w:p>
    <w:p>
      <w:r>
        <w:t>Không có</w:t>
      </w:r>
    </w:p>
    <w:p>
      <w:r>
        <w:t>Không có</w:t>
      </w:r>
    </w:p>
    <w:p>
      <w:r>
        <w:t>Từ 500 m² đến dưới 1000 m² hoặc số lượng dưới 500 cây</w:t>
      </w:r>
    </w:p>
    <w:p>
      <w:r>
        <w:t>Từ 1000m² đến dưới 2.000 m² hoặc số lượng từ 500 đến dưới 3000 cây</w:t>
      </w:r>
    </w:p>
    <w:p>
      <w:r>
        <w:t>Từ 2000 m² trở lên m² từ 3000 cây trở lên</w:t>
      </w:r>
    </w:p>
    <w:p>
      <w:r>
        <w:t>5</w:t>
      </w:r>
    </w:p>
    <w:p>
      <w:r>
        <w:t>Xây dựng và duy trì hiệu quả mô hình về phòng chống tội phạm, tệ nạn ma túy trên địa bàn.</w:t>
      </w:r>
    </w:p>
    <w:p>
      <w:r>
        <w:t>Ít nhất 01 mô hình</w:t>
      </w:r>
    </w:p>
    <w:p>
      <w:r>
        <w:t>Không có</w:t>
      </w:r>
    </w:p>
    <w:p>
      <w:r>
        <w:t>Không có</w:t>
      </w:r>
    </w:p>
    <w:p>
      <w:r>
        <w:t>Không có</w:t>
      </w:r>
    </w:p>
    <w:p>
      <w:r>
        <w:t>Không có</w:t>
      </w:r>
    </w:p>
    <w:p>
      <w:r>
        <w:t>6</w:t>
      </w:r>
    </w:p>
    <w:p>
      <w:r>
        <w:t>Tỷ lệ người phạm tội về ma túy so với dân số tại xã, phường, thị trấn</w:t>
      </w:r>
    </w:p>
    <w:p>
      <w:r>
        <w:t>Không có</w:t>
      </w:r>
    </w:p>
    <w:p>
      <w:r>
        <w:t>Có người phạm tội về ma túy</w:t>
      </w:r>
    </w:p>
    <w:p>
      <w:r>
        <w:t>Từ 0,1% đến dưới 0,3%</w:t>
      </w:r>
    </w:p>
    <w:p>
      <w:r>
        <w:t>Từ 0,3% đến dưới 0,5%</w:t>
      </w:r>
    </w:p>
    <w:p>
      <w:r>
        <w:t>Từ 0,5% trở lên</w:t>
      </w:r>
    </w:p>
    <w:p>
      <w:r>
        <w:t>Mẫu BM1</w:t>
      </w:r>
    </w:p>
    <w:p>
      <w:r>
        <w:t>ỦY BAN NHÂN DÂN</w:t>
      </w:r>
    </w:p>
    <w:p>
      <w:r>
        <w:t>HUYỆN (TX, TP) ............</w:t>
      </w:r>
    </w:p>
    <w:p>
      <w:r>
        <w:t>-------</w:t>
      </w:r>
    </w:p>
    <w:p>
      <w:r>
        <w:t>CỘNG HÒA XÃ HỘI CHỦ NGHĨA VIỆT NAM</w:t>
      </w:r>
    </w:p>
    <w:p>
      <w:r>
        <w:t>Độc lập - Tự do - Hạnh phúc</w:t>
      </w:r>
    </w:p>
    <w:p>
      <w:r>
        <w:t>---------------</w:t>
      </w:r>
    </w:p>
    <w:p>
      <w:r>
        <w:t>..............,ngày........ tháng........ năm.......</w:t>
      </w:r>
    </w:p>
    <w:p>
      <w:r>
        <w:t>DANH SÁCH ĐỀ NGHỊ</w:t>
      </w:r>
    </w:p>
    <w:p>
      <w:r>
        <w:t>Quyết định công nhận “Đơn vị không có tệ nạn ma túy” năm.....</w:t>
      </w:r>
    </w:p>
    <w:p>
      <w:r>
        <w:t>(Kèm theo Tờ trình số:      /TTr - UBND ngày.... tháng.....năm .....của UBND cấp huyện)</w:t>
      </w:r>
    </w:p>
    <w:p>
      <w:r>
        <w:t>STT</w:t>
      </w:r>
    </w:p>
    <w:p>
      <w:r>
        <w:t>TÊN ĐƠN VỊ</w:t>
      </w:r>
    </w:p>
    <w:p>
      <w:r>
        <w:t>(Các thôn, tổ dân phố, xã, phường, thị trấn)</w:t>
      </w:r>
    </w:p>
    <w:p>
      <w:r>
        <w:t>GHI CHÚ</w:t>
      </w:r>
    </w:p>
    <w:p>
      <w:r>
        <w:t>I.</w:t>
      </w:r>
    </w:p>
    <w:p>
      <w:r>
        <w:t>Các thôn, tổ dân phố</w:t>
      </w:r>
    </w:p>
    <w:p>
      <w:r>
        <w:t>1</w:t>
      </w:r>
    </w:p>
    <w:p>
      <w:r>
        <w:t>2</w:t>
      </w:r>
    </w:p>
    <w:p>
      <w:r>
        <w:t>3</w:t>
      </w:r>
    </w:p>
    <w:p>
      <w:r>
        <w:t>4</w:t>
      </w:r>
    </w:p>
    <w:p>
      <w:r>
        <w:t>5</w:t>
      </w:r>
    </w:p>
    <w:p>
      <w:r>
        <w:t>6</w:t>
      </w:r>
    </w:p>
    <w:p>
      <w:r>
        <w:t>7</w:t>
      </w:r>
    </w:p>
    <w:p>
      <w:r>
        <w:t>8</w:t>
      </w:r>
    </w:p>
    <w:p>
      <w:r>
        <w:t>......</w:t>
      </w:r>
    </w:p>
    <w:p>
      <w:r>
        <w:t>II.</w:t>
      </w:r>
    </w:p>
    <w:p>
      <w:r>
        <w:t>Các xã, phường, thị trấn</w:t>
      </w:r>
    </w:p>
    <w:p>
      <w:r>
        <w:t>1</w:t>
      </w:r>
    </w:p>
    <w:p>
      <w:r>
        <w:t>2</w:t>
      </w:r>
    </w:p>
    <w:p>
      <w:r>
        <w:t>3</w:t>
      </w:r>
    </w:p>
    <w:p>
      <w:r>
        <w:t>4</w:t>
      </w:r>
    </w:p>
    <w:p>
      <w:r>
        <w:t>5</w:t>
      </w:r>
    </w:p>
    <w:p>
      <w:r>
        <w:t>6</w:t>
      </w:r>
    </w:p>
    <w:p>
      <w:r>
        <w:t>7</w:t>
      </w:r>
    </w:p>
    <w:p>
      <w:r>
        <w:t>8</w:t>
      </w:r>
    </w:p>
    <w:p>
      <w:r>
        <w:t>.....</w:t>
      </w:r>
    </w:p>
    <w:p>
      <w:r>
        <w:t>Cộng</w:t>
      </w:r>
    </w:p>
    <w:p>
      <w:r>
        <w:t>CÁN BỘ TỔNG HỢP</w:t>
      </w:r>
    </w:p>
    <w:p>
      <w:r>
        <w:t>TM. ỦY BAN NHÂN DÂN</w:t>
      </w:r>
    </w:p>
    <w:p>
      <w:r>
        <w:t>CHỦ TỊCH</w:t>
      </w:r>
    </w:p>
    <w:p>
      <w:r>
        <w:t>Mẫu BM2</w:t>
      </w:r>
    </w:p>
    <w:p>
      <w:r>
        <w:t>ỦY BAN NHÂN DÂN</w:t>
      </w:r>
    </w:p>
    <w:p>
      <w:r>
        <w:t>HUYỆN (TX, TP) ……</w:t>
      </w:r>
    </w:p>
    <w:p>
      <w:r>
        <w:t>-------</w:t>
      </w:r>
    </w:p>
    <w:p>
      <w:r>
        <w:t>CỘNG HÒA XÃ HỘI CHỦ NGHĨA VIỆT NAM</w:t>
      </w:r>
    </w:p>
    <w:p>
      <w:r>
        <w:t>Độc lập - Tự do - Hạnh phúc</w:t>
      </w:r>
    </w:p>
    <w:p>
      <w:r>
        <w:t>---------------</w:t>
      </w:r>
    </w:p>
    <w:p>
      <w:r>
        <w:t>..............,ngày........ tháng........ năm.......</w:t>
      </w:r>
    </w:p>
    <w:p>
      <w:r>
        <w:t>DANH SÁCH ĐỀ NGHỊ</w:t>
      </w:r>
    </w:p>
    <w:p>
      <w:r>
        <w:t>Xác nhận “ Xã, phường, thị trấn trọng điểm về ma túy” năm......</w:t>
      </w:r>
    </w:p>
    <w:p>
      <w:r>
        <w:t>(Kèm theo Tờ trình số:      /TTr - UBND ngày.... tháng......năm ....của UBND cấp huyện)</w:t>
      </w:r>
    </w:p>
    <w:p>
      <w:r>
        <w:t>STT</w:t>
      </w:r>
    </w:p>
    <w:p>
      <w:r>
        <w:t>TÊN ĐƠN VỊ</w:t>
      </w:r>
    </w:p>
    <w:p>
      <w:r>
        <w:t>(Các xã, phường, thị trấn)</w:t>
      </w:r>
    </w:p>
    <w:p>
      <w:r>
        <w:t>TRỌNG ĐIỂM VỀ MA TÚY</w:t>
      </w:r>
    </w:p>
    <w:p>
      <w:r>
        <w:t>Ghi chú</w:t>
      </w:r>
    </w:p>
    <w:p>
      <w:r>
        <w:t>Loại I</w:t>
      </w:r>
    </w:p>
    <w:p>
      <w:r>
        <w:t>Loại II</w:t>
      </w:r>
    </w:p>
    <w:p>
      <w:r>
        <w:t>Loại III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w:t>
      </w:r>
    </w:p>
    <w:p>
      <w:r>
        <w:t>CÁN BỘ TỔNG HỢP</w:t>
      </w:r>
    </w:p>
    <w:p>
      <w:r>
        <w:t>TM. ỦY BAN NHÂN DÂN</w:t>
      </w:r>
    </w:p>
    <w:p>
      <w:r>
        <w:t>CHỦ TỊCH</w:t>
      </w:r>
    </w:p>
    <w:p>
      <w:r>
        <w:t>Mẫu BM3</w:t>
      </w:r>
    </w:p>
    <w:p>
      <w:r>
        <w:t>ỦY BAN NHÂN DÂN</w:t>
      </w:r>
    </w:p>
    <w:p>
      <w:r>
        <w:t>HUYỆN (TX, TP) ...........</w:t>
      </w:r>
    </w:p>
    <w:p>
      <w:r>
        <w:t>-------</w:t>
      </w:r>
    </w:p>
    <w:p>
      <w:r>
        <w:t>CỘNG HÒA XÃ HỘI CHỦ NGHĨA VIỆT NAM</w:t>
      </w:r>
    </w:p>
    <w:p>
      <w:r>
        <w:t>Độc lập - Tự do - Hạnh phúc</w:t>
      </w:r>
    </w:p>
    <w:p>
      <w:r>
        <w:t>---------------</w:t>
      </w:r>
    </w:p>
    <w:p>
      <w:r>
        <w:t>..............,ngày........ tháng........ năm.......</w:t>
      </w:r>
    </w:p>
    <w:p>
      <w:r>
        <w:t>DANH SÁCH ĐỀ NGHỊ</w:t>
      </w:r>
    </w:p>
    <w:p>
      <w:r>
        <w:t>Xác nhận “Thôn, tổ dân phố trọng điểm về ma túy” năm.....</w:t>
      </w:r>
    </w:p>
    <w:p>
      <w:r>
        <w:t>(Kèm theo Tờ trình số:       /TTr - UBND ngày.... tháng.....năm .....của UBND cấp huyện)</w:t>
      </w:r>
    </w:p>
    <w:p>
      <w:r>
        <w:t>STT</w:t>
      </w:r>
    </w:p>
    <w:p>
      <w:r>
        <w:t>TÊN ĐƠN VỊ</w:t>
      </w:r>
    </w:p>
    <w:p>
      <w:r>
        <w:t>(Các thôn, tổ dân phố)</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w:t>
      </w:r>
    </w:p>
    <w:p>
      <w:r>
        <w:t>Cộng</w:t>
      </w:r>
    </w:p>
    <w:p>
      <w:r>
        <w:t>CÁN BỘ TỔNG HỢP</w:t>
      </w:r>
    </w:p>
    <w:p>
      <w:r>
        <w:t>TM. ỦY BAN NHÂN DÂN</w:t>
      </w:r>
    </w:p>
    <w:p>
      <w:r>
        <w:t>CHỦ TỊCH</w:t>
      </w:r>
    </w:p>
    <w:p>
      <w:r>
        <w:t>Mẫu BM4</w:t>
      </w:r>
    </w:p>
    <w:p>
      <w:r>
        <w:t>ỦY BAN NHÂN DÂN</w:t>
      </w:r>
    </w:p>
    <w:p>
      <w:r>
        <w:t>XÃ (P, TT)…………</w:t>
      </w:r>
    </w:p>
    <w:p>
      <w:r>
        <w:t>-------</w:t>
      </w:r>
    </w:p>
    <w:p>
      <w:r>
        <w:t>CỘNG HÒA XÃ HỘI CHỦ NGHĨA VIỆT NAM</w:t>
      </w:r>
    </w:p>
    <w:p>
      <w:r>
        <w:t>Độc lập - Tự do - Hạnh phúc</w:t>
      </w:r>
    </w:p>
    <w:p>
      <w:r>
        <w:t>---------------</w:t>
      </w:r>
    </w:p>
    <w:p>
      <w:r>
        <w:t>..............,ngày........ tháng........ năm.......</w:t>
      </w:r>
    </w:p>
    <w:p>
      <w:r>
        <w:t>DANH SÁCH ĐỀ NGHỊ</w:t>
      </w:r>
    </w:p>
    <w:p>
      <w:r>
        <w:t>Quyết định công nhận “Đơn vị không có tệ nạn ma túy” năm.....</w:t>
      </w:r>
    </w:p>
    <w:p>
      <w:r>
        <w:t>(Kèm theo Tờ trình số:        /TTr - UBND ngày.... tháng.....năm .....của UBND cấp xã)</w:t>
      </w:r>
    </w:p>
    <w:p>
      <w:r>
        <w:t>STT</w:t>
      </w:r>
    </w:p>
    <w:p>
      <w:r>
        <w:t>TÊN ĐƠN VỊ</w:t>
      </w:r>
    </w:p>
    <w:p>
      <w:r>
        <w:t>(Các thôn, tổ dân phố, xã, phường, thị trấn)</w:t>
      </w:r>
    </w:p>
    <w:p>
      <w:r>
        <w:t>GHI CHÚ</w:t>
      </w:r>
    </w:p>
    <w:p>
      <w:r>
        <w:t>I.</w:t>
      </w:r>
    </w:p>
    <w:p>
      <w:r>
        <w:t>Các thôn, tổ dân phố</w:t>
      </w:r>
    </w:p>
    <w:p>
      <w:r>
        <w:t>1</w:t>
      </w:r>
    </w:p>
    <w:p>
      <w:r>
        <w:t>2</w:t>
      </w:r>
    </w:p>
    <w:p>
      <w:r>
        <w:t>3</w:t>
      </w:r>
    </w:p>
    <w:p>
      <w:r>
        <w:t>4</w:t>
      </w:r>
    </w:p>
    <w:p>
      <w:r>
        <w:t>5</w:t>
      </w:r>
    </w:p>
    <w:p>
      <w:r>
        <w:t>6</w:t>
      </w:r>
    </w:p>
    <w:p>
      <w:r>
        <w:t>7</w:t>
      </w:r>
    </w:p>
    <w:p>
      <w:r>
        <w:t>8</w:t>
      </w:r>
    </w:p>
    <w:p>
      <w:r>
        <w:t>.....</w:t>
      </w:r>
    </w:p>
    <w:p>
      <w:r>
        <w:t>II.</w:t>
      </w:r>
    </w:p>
    <w:p>
      <w:r>
        <w:t>Xã, phường, thị trấn</w:t>
      </w:r>
    </w:p>
    <w:p>
      <w:r>
        <w:t>1</w:t>
      </w:r>
    </w:p>
    <w:p>
      <w:r>
        <w:t>2</w:t>
      </w:r>
    </w:p>
    <w:p>
      <w:r>
        <w:t>3</w:t>
      </w:r>
    </w:p>
    <w:p>
      <w:r>
        <w:t>4</w:t>
      </w:r>
    </w:p>
    <w:p>
      <w:r>
        <w:t>5</w:t>
      </w:r>
    </w:p>
    <w:p>
      <w:r>
        <w:t>6</w:t>
      </w:r>
    </w:p>
    <w:p>
      <w:r>
        <w:t>7</w:t>
      </w:r>
    </w:p>
    <w:p>
      <w:r>
        <w:t>8</w:t>
      </w:r>
    </w:p>
    <w:p>
      <w:r>
        <w:t>.....</w:t>
      </w:r>
    </w:p>
    <w:p>
      <w:r>
        <w:t>Cộng</w:t>
      </w:r>
    </w:p>
    <w:p>
      <w:r>
        <w:t>CÁN BỘ TỔNG HỢP</w:t>
      </w:r>
    </w:p>
    <w:p>
      <w:r>
        <w:t>TM. ỦY BAN NHÂN DÂN</w:t>
      </w:r>
    </w:p>
    <w:p>
      <w:r>
        <w:t>CHỦ TỊCH</w:t>
      </w:r>
    </w:p>
    <w:p>
      <w:r>
        <w:t>Mẫu BM5</w:t>
      </w:r>
    </w:p>
    <w:p>
      <w:r>
        <w:t>ỦY BAN NHÂN DÂN</w:t>
      </w:r>
    </w:p>
    <w:p>
      <w:r>
        <w:t>XÃ (P, TT) …………</w:t>
      </w:r>
    </w:p>
    <w:p>
      <w:r>
        <w:t>-------</w:t>
      </w:r>
    </w:p>
    <w:p>
      <w:r>
        <w:t>CỘNG HÒA XÃ HỘI CHỦ NGHĨA VIỆT NAM</w:t>
      </w:r>
    </w:p>
    <w:p>
      <w:r>
        <w:t>Độc lập - Tự do - Hạnh phúc</w:t>
      </w:r>
    </w:p>
    <w:p>
      <w:r>
        <w:t>---------------</w:t>
      </w:r>
    </w:p>
    <w:p>
      <w:r>
        <w:t>..............,ngày........ tháng........ năm.......</w:t>
      </w:r>
    </w:p>
    <w:p>
      <w:r>
        <w:t>DANH SÁCH ĐỀ NGHỊ</w:t>
      </w:r>
    </w:p>
    <w:p>
      <w:r>
        <w:t>Xác nhận “Xã, phường, thị trấn có tệ nạn ma túy” năm......</w:t>
      </w:r>
    </w:p>
    <w:p>
      <w:r>
        <w:t>(Kèm theo Tờ trình số:      /TTr - UBND ngày.... tháng.....năm .....của UBND cấp xã)</w:t>
      </w:r>
    </w:p>
    <w:p>
      <w:r>
        <w:t>STT</w:t>
      </w:r>
    </w:p>
    <w:p>
      <w:r>
        <w:t>TÊN ĐƠN VỊ</w:t>
      </w:r>
    </w:p>
    <w:p>
      <w:r>
        <w:t>(Các xã, phường, thị trấn)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w:t>
      </w:r>
    </w:p>
    <w:p>
      <w:r>
        <w:t>Cộng</w:t>
      </w:r>
    </w:p>
    <w:p>
      <w:r>
        <w:t>CÁN BỘ TỔNG HỢP</w:t>
      </w:r>
    </w:p>
    <w:p>
      <w:r>
        <w:t>TM. ỦY BAN NHÂN DÂN</w:t>
      </w:r>
    </w:p>
    <w:p>
      <w:r>
        <w:t>CHỦ TỊCH</w:t>
      </w:r>
    </w:p>
    <w:p>
      <w:r>
        <w:t>Mẫu BM6</w:t>
      </w:r>
    </w:p>
    <w:p>
      <w:r>
        <w:t>ỦY BAN NHÂN DÂN</w:t>
      </w:r>
    </w:p>
    <w:p>
      <w:r>
        <w:t>XÃ (P, TT) ……………</w:t>
      </w:r>
    </w:p>
    <w:p>
      <w:r>
        <w:t>-------</w:t>
      </w:r>
    </w:p>
    <w:p>
      <w:r>
        <w:t>CỘNG HÒA XÃ HỘI CHỦ NGHĨA VIỆT NAM</w:t>
      </w:r>
    </w:p>
    <w:p>
      <w:r>
        <w:t>Độc lập - Tự do - Hạnh phúc</w:t>
      </w:r>
    </w:p>
    <w:p>
      <w:r>
        <w:t>---------------</w:t>
      </w:r>
    </w:p>
    <w:p>
      <w:r>
        <w:t>..............,ngày........ tháng........ năm.......</w:t>
      </w:r>
    </w:p>
    <w:p>
      <w:r>
        <w:t>DANH SÁCH ĐỀ NGHỊ</w:t>
      </w:r>
    </w:p>
    <w:p>
      <w:r>
        <w:t>Xác nhận “Thôn, tổ dân phố trọng điểm về ma túy” năm......</w:t>
      </w:r>
    </w:p>
    <w:p>
      <w:r>
        <w:t>(Kèm theo Tờ trình số:     /TTr - UBND ngày.... tháng.... năm .... của UBND cấp xã)</w:t>
      </w:r>
    </w:p>
    <w:p>
      <w:r>
        <w:t>STT</w:t>
      </w:r>
    </w:p>
    <w:p>
      <w:r>
        <w:t>TÊN ĐƠN VỊ</w:t>
      </w:r>
    </w:p>
    <w:p>
      <w:r>
        <w:t>(Các thôn, tổ dân phố)</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w:t>
      </w:r>
    </w:p>
    <w:p>
      <w:r>
        <w:t>Cộng</w:t>
      </w:r>
    </w:p>
    <w:p>
      <w:r>
        <w:t>CÁN BỘ TỔNG HỢP</w:t>
      </w:r>
    </w:p>
    <w:p>
      <w:r>
        <w:t>TM. ỦY BAN NHÂN DÂN</w:t>
      </w:r>
    </w:p>
    <w:p>
      <w:r>
        <w:t>CHỦ TỊCH</w:t>
      </w:r>
    </w:p>
    <w:p>
      <w:r>
        <w:t>Mẫu BM7</w:t>
      </w:r>
    </w:p>
    <w:p>
      <w:r>
        <w:t>UBND (Xã, phường, thị trấn)</w:t>
      </w:r>
    </w:p>
    <w:p>
      <w:r>
        <w:t>.................................................</w:t>
      </w:r>
    </w:p>
    <w:p>
      <w:r>
        <w:t>-------</w:t>
      </w:r>
    </w:p>
    <w:p>
      <w:r>
        <w:t>CỘNG HÒA XÃ HỘI CHỦ NGHĨA VIỆT NAM</w:t>
      </w:r>
    </w:p>
    <w:p>
      <w:r>
        <w:t>Độc lập - Tự do - Hạnh phúc</w:t>
      </w:r>
    </w:p>
    <w:p>
      <w:r>
        <w:t>---------------</w:t>
      </w:r>
    </w:p>
    <w:p>
      <w:r>
        <w:t>..............,ngày........ tháng........ năm.......</w:t>
      </w:r>
    </w:p>
    <w:p>
      <w:r>
        <w:t>BIÊN BẢN HỌP DÂN</w:t>
      </w:r>
    </w:p>
    <w:p>
      <w:r>
        <w:t>Tự đánh giá, phân loại thôn, tổ dân phố liên quan đên ma túy năm 20.......</w:t>
      </w:r>
    </w:p>
    <w:p>
      <w:r>
        <w:t>Thực hiện Quy trình rà soát, đánh giá, thẩm định, phân loại xã, phường, thị trấn liên quan đến ma túy của Uỷ ban nhân dân tỉnh Hưng Yên.</w:t>
      </w:r>
    </w:p>
    <w:p>
      <w:r>
        <w:t>Hôm nay, hồi........giờ.......ngày.......tháng......năm 20......, tại thôn (Tổ dân phố:...............; Hội đồng đánh giá..........................................gồm:</w:t>
      </w:r>
    </w:p>
    <w:p>
      <w:r>
        <w:t>I. THÀNH PHẦN</w:t>
      </w:r>
    </w:p>
    <w:p>
      <w:r>
        <w:t>1. Ông(Bà):.....................................Chức vụ: Trưởng thôn</w:t>
      </w:r>
    </w:p>
    <w:p>
      <w:r>
        <w:t>2. Ông(Bà):.....................................Chức vụ:..........................................</w:t>
      </w:r>
    </w:p>
    <w:p>
      <w:r>
        <w:t>3. Ông(Bà):.....................................Chức vụ:..........................................</w:t>
      </w:r>
    </w:p>
    <w:p>
      <w:r>
        <w:t>4. Ông(Bà):.....................................Chức vụ:..........................................</w:t>
      </w:r>
    </w:p>
    <w:p>
      <w:r>
        <w:t>5. Ông(Bà):.....................................Chức vụ:..........................................</w:t>
      </w:r>
    </w:p>
    <w:p>
      <w:r>
        <w:t>6. Ông(Bà):.....................................Chức vụ:..........................................</w:t>
      </w:r>
    </w:p>
    <w:p>
      <w:r>
        <w:t>7. Ông(Bà):.....................................Chức vụ:..........................................</w:t>
      </w:r>
    </w:p>
    <w:p>
      <w:r>
        <w:t>8. Cùng sự tham gia đại diện của...........hộ dân/..........hộ dân thôn (tổ dân phố).</w:t>
      </w:r>
    </w:p>
    <w:p>
      <w:r>
        <w:t>II. NỘI DUNG</w:t>
      </w:r>
    </w:p>
    <w:p>
      <w:r>
        <w:t>1. Trưởng thôn (Tổ trưởng dân phố) báo cáo đánh giá tình hình kết quả về phòng, chống ma túy năm...... của Thôn (Tổ dân phố) năm 20......</w:t>
      </w:r>
    </w:p>
    <w:p>
      <w:r>
        <w:t>2. Phổ biến, quán triệt các tiêu chí đánh giá, phân loại xã, phường, thị trấn liên quan đến ma túy.</w:t>
      </w:r>
    </w:p>
    <w:p>
      <w:r>
        <w:t>3. Thực hiện xin ý kiến biểu quyết đối với từng tiêu chí bằng hình thức: ( Bỏ phiếu, biểu quyết bằng hình thức giơ tay... )</w:t>
      </w:r>
    </w:p>
    <w:p>
      <w:r>
        <w:t>III. KẾT QUẢ</w:t>
      </w:r>
    </w:p>
    <w:p>
      <w:r>
        <w:t>1. Đánh giá tình hình tệ nạn ma túy đến thời điểm thẩm định</w:t>
      </w:r>
    </w:p>
    <w:p>
      <w:r>
        <w:t>STT</w:t>
      </w:r>
    </w:p>
    <w:p>
      <w:r>
        <w:t>Nội dung đánh giá, phân loại</w:t>
      </w:r>
    </w:p>
    <w:p>
      <w:r>
        <w:t>Kết quả</w:t>
      </w:r>
    </w:p>
    <w:p>
      <w:r>
        <w:t>(Số liệu cụ thể)</w:t>
      </w:r>
    </w:p>
    <w:p>
      <w:r>
        <w:t>1</w:t>
      </w:r>
    </w:p>
    <w:p>
      <w:r>
        <w:t>Số người nghiện ma túy có hồ sơ quản lý  (người)</w:t>
      </w:r>
    </w:p>
    <w:p>
      <w:r>
        <w:t>2</w:t>
      </w:r>
    </w:p>
    <w:p>
      <w:r>
        <w:t>Số người sử dụng trái phép chất ma túy có quyết định quản lý  (người)</w:t>
      </w:r>
    </w:p>
    <w:p>
      <w:r>
        <w:t>3</w:t>
      </w:r>
    </w:p>
    <w:p>
      <w:r>
        <w:t>Số người có biểu hiện loạn thần  “ngáo đá”  do sử dụng trái phép chất ma túy  (người)</w:t>
      </w:r>
    </w:p>
    <w:p>
      <w:r>
        <w:t>4</w:t>
      </w:r>
    </w:p>
    <w:p>
      <w:r>
        <w:t>Số điểm, tụ điểm phức tạp về ma túy  (điểm)</w:t>
      </w:r>
    </w:p>
    <w:p>
      <w:r>
        <w:t>5</w:t>
      </w:r>
    </w:p>
    <w:p>
      <w:r>
        <w:t>Số đối tượng bán lẻ trái phép chất ma túy ( người )</w:t>
      </w:r>
    </w:p>
    <w:p>
      <w:r>
        <w:t>6</w:t>
      </w:r>
    </w:p>
    <w:p>
      <w:r>
        <w:t>Số người vi phạm pháp luật về ma túy mà chưa đến mức hoặc không bị truy cứu trách nhiệm hình sự  (người)</w:t>
      </w:r>
    </w:p>
    <w:p>
      <w:r>
        <w:t>7</w:t>
      </w:r>
    </w:p>
    <w:p>
      <w:r>
        <w:t>Diện tích trồng cây có chứa chất ma túy  (m 2 )</w:t>
      </w:r>
    </w:p>
    <w:p>
      <w:r>
        <w:t>8</w:t>
      </w:r>
    </w:p>
    <w:p>
      <w:r>
        <w:t>Số lượng cây có chứa chất ma túy  (cây)</w:t>
      </w:r>
    </w:p>
    <w:p>
      <w:r>
        <w:t>9</w:t>
      </w:r>
    </w:p>
    <w:p>
      <w:r>
        <w:t>Số người bị truy nã do phạm tội về ma túy lẩn trốn trên địa bàn  (người)</w:t>
      </w:r>
    </w:p>
    <w:p>
      <w:r>
        <w:t>2. Tự đánh giá phân loại</w:t>
      </w:r>
    </w:p>
    <w:p>
      <w:r>
        <w:t>Đối chiếu với quy định của Ủy ban nhân dân tỉnh, Thôn (hoặc Tổ dân phố) đánh giá phân loại như sau    (Đánh dấu X vào ô tương ứng)</w:t>
      </w:r>
    </w:p>
    <w:p>
      <w:r>
        <w:t>Có tệ nạn ma túy</w:t>
      </w:r>
    </w:p>
    <w:p>
      <w:r>
        <w:t>Không có tệ nạn ma túy</w:t>
      </w:r>
    </w:p>
    <w:p>
      <w:r>
        <w:t>Đề nghị Hội đồng đánh giá, thẩm định, phân loại xã (phường, thị trấn) xem xét, tổng hợp./.</w:t>
      </w:r>
    </w:p>
    <w:p>
      <w:r>
        <w:t>Nơi nhận:</w:t>
      </w:r>
    </w:p>
    <w:p>
      <w:r>
        <w:t>- Hội đồng đánh giá phân loại xã, phường, thị trấn;</w:t>
      </w:r>
    </w:p>
    <w:p>
      <w:r>
        <w:t>- Tổ công tác của xã, phường, thị trấn;</w:t>
      </w:r>
    </w:p>
    <w:p>
      <w:r>
        <w:t>- Lưu: HS</w:t>
      </w:r>
    </w:p>
    <w:p>
      <w:r>
        <w:t>TRƯỞNG THÔN/TỔ TRƯỞNG DÂN PHỐ</w:t>
      </w:r>
    </w:p>
    <w:p>
      <w:r>
        <w:t>(Ký và ghi rõ họ tên)</w:t>
      </w:r>
    </w:p>
    <w:p>
      <w:r>
        <w:t>Mẫu BM8</w:t>
      </w:r>
    </w:p>
    <w:p>
      <w:r>
        <w:t>ĐƠN VỊ …………………..</w:t>
      </w:r>
    </w:p>
    <w:p>
      <w:r>
        <w:t>................................................</w:t>
      </w:r>
    </w:p>
    <w:p>
      <w:r>
        <w:t>-------</w:t>
      </w:r>
    </w:p>
    <w:p>
      <w:r>
        <w:t>CỘNG HÒA XÃ HỘI CHỦ NGHĨA VIỆT NAM</w:t>
      </w:r>
    </w:p>
    <w:p>
      <w:r>
        <w:t>Độc lập - Tự do - Hạnh phúc</w:t>
      </w:r>
    </w:p>
    <w:p>
      <w:r>
        <w:t>---------------</w:t>
      </w:r>
    </w:p>
    <w:p>
      <w:r>
        <w:t>..............,ngày........ tháng........ năm.......</w:t>
      </w:r>
    </w:p>
    <w:p>
      <w:r>
        <w:t>BIÊN BẢN</w:t>
      </w:r>
    </w:p>
    <w:p>
      <w:r>
        <w:t>Tự đánh giá, phân loại thôn, tổ dân phố, xã, phường, thị trấn liên quan đến ma túy năm...........</w:t>
      </w:r>
    </w:p>
    <w:p>
      <w:r>
        <w:t>Căn cứ Quyết định số......../QĐ-UBND ngày....../....../20..... của Uỷ ban nhân dân tỉnh Hưng Yên về việc ban hành Tiêu chí và quy trình đánh giá, phân loại, thẩm định thôn, tổ dân phố, xã, phường, thị trấn không có ma túy.</w:t>
      </w:r>
    </w:p>
    <w:p>
      <w:r>
        <w:t>Hôm nay, hồi......giờ......ngày......tháng.......năm 2024, tại.................................</w:t>
      </w:r>
    </w:p>
    <w:p>
      <w:r>
        <w:t>Hội đồng thẩm định, đánh giá của............................................................... gồm:</w:t>
      </w:r>
    </w:p>
    <w:p>
      <w:r>
        <w:t>1. Ông(Bà):.....................................Chức vụ:..........................................</w:t>
      </w:r>
    </w:p>
    <w:p>
      <w:r>
        <w:t>2. Ông(Bà):.....................................Chức vụ:..........................................</w:t>
      </w:r>
    </w:p>
    <w:p>
      <w:r>
        <w:t>3. Ông(Bà):.....................................Chức vụ:..........................................</w:t>
      </w:r>
    </w:p>
    <w:p>
      <w:r>
        <w:t>4. Ông(Bà):.....................................Chức vụ:..........................................</w:t>
      </w:r>
    </w:p>
    <w:p>
      <w:r>
        <w:t>5. Ông(Bà):.....................................Chức vụ:..........................................</w:t>
      </w:r>
    </w:p>
    <w:p>
      <w:r>
        <w:t>6. Ông(Bà):.....................................Chức vụ:..........................................</w:t>
      </w:r>
    </w:p>
    <w:p>
      <w:r>
        <w:t>Tiến hành đánh giá, phân loại kết quả của đơn vị liên quan đến ma túy năm...... của đơn vị; Kết quả cụ thể như sau:</w:t>
      </w:r>
    </w:p>
    <w:p>
      <w:r>
        <w:t>kết quả công tác phòng, chống ma túy năm....trên địa bàn và tự phân loại xã, phường, thị trấn liên quan đến ma túy cụ thể như sau:</w:t>
      </w:r>
    </w:p>
    <w:p>
      <w:r>
        <w:t>1. Đánh giá tình hình tệ nạn ma túy trong năm thẩm định</w:t>
      </w:r>
    </w:p>
    <w:p>
      <w:r>
        <w:t>STT</w:t>
      </w:r>
    </w:p>
    <w:p>
      <w:r>
        <w:t>Nội dung đánh giá, phân loại</w:t>
      </w:r>
    </w:p>
    <w:p>
      <w:r>
        <w:t>Kết quả</w:t>
      </w:r>
    </w:p>
    <w:p>
      <w:r>
        <w:t>(Số liệu cụ thể)</w:t>
      </w:r>
    </w:p>
    <w:p>
      <w:r>
        <w:t>1</w:t>
      </w:r>
    </w:p>
    <w:p>
      <w:r>
        <w:t>Số người nghiện ma túy có hồ sơ quản lý  (người)</w:t>
      </w:r>
    </w:p>
    <w:p>
      <w:r>
        <w:t>2</w:t>
      </w:r>
    </w:p>
    <w:p>
      <w:r>
        <w:t>Số người sử dụng trái phép chất ma túy có quyết định quản lý  (người)</w:t>
      </w:r>
    </w:p>
    <w:p>
      <w:r>
        <w:t>3</w:t>
      </w:r>
    </w:p>
    <w:p>
      <w:r>
        <w:t>Số người bị loạn thần  “ngáo đá”  do sử dụng trái phép ma túy  (tại thời điểm thẩm định)</w:t>
      </w:r>
    </w:p>
    <w:p>
      <w:r>
        <w:t>3</w:t>
      </w:r>
    </w:p>
    <w:p>
      <w:r>
        <w:t>Số điểm, tụ điểm phức tạp về ma túy  (điểm)</w:t>
      </w:r>
    </w:p>
    <w:p>
      <w:r>
        <w:t>4</w:t>
      </w:r>
    </w:p>
    <w:p>
      <w:r>
        <w:t>Số điểm  có nguy cơ phức tạp về ma túy  (điểm)</w:t>
      </w:r>
    </w:p>
    <w:p>
      <w:r>
        <w:t>5</w:t>
      </w:r>
    </w:p>
    <w:p>
      <w:r>
        <w:t>Số  đối tượng bán lẻ trái phép chất ma túy  (trong năm thẩm định)</w:t>
      </w:r>
    </w:p>
    <w:p>
      <w:r>
        <w:t>6</w:t>
      </w:r>
    </w:p>
    <w:p>
      <w:r>
        <w:t>Số nhóm, đường dây hoạt động phạm tội về ma túy  (trong năm thẩm</w:t>
      </w:r>
    </w:p>
    <w:p>
      <w:r>
        <w:t>7</w:t>
      </w:r>
    </w:p>
    <w:p>
      <w:r>
        <w:t>Xây dựng và duy trì hiệu quả mô hình về phòng chống tội phạm, tệ nạn ma túy trên địa bàn  (mô hình)</w:t>
      </w:r>
    </w:p>
    <w:p>
      <w:r>
        <w:t>8</w:t>
      </w:r>
    </w:p>
    <w:p>
      <w:r>
        <w:t>Diện tích trồng cây có chứa chất ma túy  (m 2 )</w:t>
      </w:r>
    </w:p>
    <w:p>
      <w:r>
        <w:t>9</w:t>
      </w:r>
    </w:p>
    <w:p>
      <w:r>
        <w:t>Số cây có chứa chất ma túy  (cây)</w:t>
      </w:r>
    </w:p>
    <w:p>
      <w:r>
        <w:t>10</w:t>
      </w:r>
    </w:p>
    <w:p>
      <w:r>
        <w:t>Số người vi phạm pháp luật về ma túy mà chưa đến mức hoặc không bị truy cứu trách nhiệm hình sự  (trong năm thẩm định)</w:t>
      </w:r>
    </w:p>
    <w:p>
      <w:r>
        <w:t>11</w:t>
      </w:r>
    </w:p>
    <w:p>
      <w:r>
        <w:t>- Số người phạm tội về ma túy bị bắt, khởi tố trong năm  (người)</w:t>
      </w:r>
    </w:p>
    <w:p>
      <w:r>
        <w:t>- Tỷ lệ đối tượng phạm tội về ma túy so với số dân  (%)</w:t>
      </w:r>
    </w:p>
    <w:p>
      <w:r>
        <w:t>12</w:t>
      </w:r>
    </w:p>
    <w:p>
      <w:r>
        <w:t>Số người bị truy nã do phạm tội về ma túy lẩn trốn trên địa bàn  (trong năm thẩm định)</w:t>
      </w:r>
    </w:p>
    <w:p>
      <w:r>
        <w:t>2. Tự đánh giá, phân loại đơn vị đạt loại:..........................................................</w:t>
      </w:r>
    </w:p>
    <w:p>
      <w:r>
        <w:t>Căn cứ vào kết quả đánh giá nêu trên và đối chiếu với Tiêu chí của Uỷ ban nhân dân tỉnh, Hội đồng đánh giá thống nhất đánh giá đơn vị được đánh giá, phân loại dưới đây  (Đánh dấu X vào ô tương ứng)</w:t>
      </w:r>
    </w:p>
    <w:p>
      <w:r>
        <w:t>Không có tệ nạn ma túy</w:t>
      </w:r>
    </w:p>
    <w:p>
      <w:r>
        <w:t>Có tệ nạn ma túy</w:t>
      </w:r>
    </w:p>
    <w:p>
      <w:r>
        <w:t>Trọng điểm về ma túy</w:t>
      </w:r>
    </w:p>
    <w:p>
      <w:r>
        <w:t>Loại I</w:t>
      </w:r>
    </w:p>
    <w:p>
      <w:r>
        <w:t>Loại II</w:t>
      </w:r>
    </w:p>
    <w:p>
      <w:r>
        <w:t>Loại III</w:t>
      </w:r>
    </w:p>
    <w:p>
      <w:r>
        <w:t>Đề nghị Hội đồng thẩm định, đánh giá cấp trên xem xét, quyết định./.</w:t>
      </w:r>
    </w:p>
    <w:p>
      <w:r>
        <w:t>TM. HỘI ĐỒNG</w:t>
      </w:r>
    </w:p>
    <w:p>
      <w:r>
        <w:t>CHỦ TỊCH</w:t>
      </w:r>
    </w:p>
    <w:p>
      <w:r>
        <w:t>(Ký và ghi rõ họ tên)</w:t>
      </w:r>
    </w:p>
    <w:p>
      <w:r>
        <w:t>Mẫu BM9</w:t>
      </w:r>
    </w:p>
    <w:p>
      <w:r>
        <w:t>ỦY BAN NHÂN DÂN…….</w:t>
      </w:r>
    </w:p>
    <w:p>
      <w:r>
        <w:t>ĐOÀN THẨM ĐỊNH</w:t>
      </w:r>
    </w:p>
    <w:p>
      <w:r>
        <w:t>-------</w:t>
      </w:r>
    </w:p>
    <w:p>
      <w:r>
        <w:t>CỘNG HÒA XÃ HỘI CHỦ NGHĨA VIỆT NAM</w:t>
      </w:r>
    </w:p>
    <w:p>
      <w:r>
        <w:t>Độc lập - Tự do - Hạnh phúc</w:t>
      </w:r>
    </w:p>
    <w:p>
      <w:r>
        <w:t>---------------</w:t>
      </w:r>
    </w:p>
    <w:p>
      <w:r>
        <w:t>Số:      /-ĐTĐ</w:t>
      </w:r>
    </w:p>
    <w:p>
      <w:r>
        <w:t>..............,ngày........ tháng........ năm.......</w:t>
      </w:r>
    </w:p>
    <w:p>
      <w:r>
        <w:t>BIÊN BẢN THẨM ĐỊNH</w:t>
      </w:r>
    </w:p>
    <w:p>
      <w:r>
        <w:t>Phân loại, đánh giá thôn, tổ dân phố, xã, phường, thị trấn liên quan đến ma túy</w:t>
      </w:r>
    </w:p>
    <w:p>
      <w:r>
        <w:t>(Mẫu dùng cho đoàn đánh giá, thẩm định đối với cấp tỉnh và huyện)</w:t>
      </w:r>
    </w:p>
    <w:p>
      <w:r>
        <w:t>Căn cứ Quyết định số......../QĐ-UBND ngày....../....../20..... của Uỷ ban nhân dân tỉnh Hưng Yên về việc ban hành Tiêu chí và quy trình đánh giá, phân loại, thẩm định thôn, tổ dân phố, xã, phường, thị trấn liên quan ma túy trên địa bàn tỉnh.</w:t>
      </w:r>
    </w:p>
    <w:p>
      <w:r>
        <w:t>Hôm nay, hồi......giờ......ngày......tháng.......năm 20....., tại:......................................</w:t>
      </w:r>
    </w:p>
    <w:p>
      <w:r>
        <w:t>Hội đồng thẩm định, đánh giá của.................................... gồm:</w:t>
      </w:r>
    </w:p>
    <w:p>
      <w:r>
        <w:t>1. Ông(Bà):.....................................Chức vụ:................................................</w:t>
      </w:r>
    </w:p>
    <w:p>
      <w:r>
        <w:t>2. Ông(Bà):.....................................Chức vụ:................................................</w:t>
      </w:r>
    </w:p>
    <w:p>
      <w:r>
        <w:t>3. Ông(Bà):.....................................Chức vụ:................................................</w:t>
      </w:r>
    </w:p>
    <w:p>
      <w:r>
        <w:t>4. Ông(Bà):.....................................Chức vụ:................................................</w:t>
      </w:r>
    </w:p>
    <w:p>
      <w:r>
        <w:t>5. Ông(Bà):.....................................Chức vụ:................................................</w:t>
      </w:r>
    </w:p>
    <w:p>
      <w:r>
        <w:t>6. Ông(Bà):.....................................Chức vụ:................................................</w:t>
      </w:r>
    </w:p>
    <w:p>
      <w:r>
        <w:t>.......................................................................................................................</w:t>
      </w:r>
    </w:p>
    <w:p>
      <w:r>
        <w:t>.......................................................................................................................</w:t>
      </w:r>
    </w:p>
    <w:p>
      <w:r>
        <w:t>.......................................................................................................................</w:t>
      </w:r>
    </w:p>
    <w:p>
      <w:r>
        <w:t>Căn cứ báo cáo đánh giá kết quả công tác phòng chống ma túy năm 20..... và hồ sơ đề nghị đánh giá, phân loại đơn vị................................... Đoàn thẩm định đã tiến hành thẩm định nội dung như sau:</w:t>
      </w:r>
    </w:p>
    <w:p>
      <w:r>
        <w:t>I. PHẦN ĐÁNH GIÁ, PHÂN LOẠI CỦA ........................................................</w:t>
      </w:r>
    </w:p>
    <w:p>
      <w:r>
        <w:t>1.  Các đơn vị đạt tiêu chuẩn không có tệ nạn ma túy:</w:t>
      </w:r>
    </w:p>
    <w:p>
      <w:r>
        <w:t>- Thôn, tổ dân phố:.................................................................................................</w:t>
      </w:r>
    </w:p>
    <w:p>
      <w:r>
        <w:t>.............................................................................................................................................</w:t>
      </w:r>
    </w:p>
    <w:p>
      <w:r>
        <w:t>.............................................................................................................................................</w:t>
      </w:r>
    </w:p>
    <w:p>
      <w:r>
        <w:t>- Xã, phường, thị trấn:.............................................................................................</w:t>
      </w:r>
    </w:p>
    <w:p>
      <w:r>
        <w:t>...............................................................................................................................................</w:t>
      </w:r>
    </w:p>
    <w:p>
      <w:r>
        <w:t>...........................................................................................................................................</w:t>
      </w:r>
    </w:p>
    <w:p>
      <w:r>
        <w:t>2.  Thôn, tổ dân phố trọng điểm về ma túy:............................................................</w:t>
      </w:r>
    </w:p>
    <w:p>
      <w:r>
        <w:t>.............................................................................................................................................</w:t>
      </w:r>
    </w:p>
    <w:p>
      <w:r>
        <w:t>.............................................................................................................................................</w:t>
      </w:r>
    </w:p>
    <w:p>
      <w:r>
        <w:t>3.  Xã, phường, thị trấn trọng điểm về ma túy:</w:t>
      </w:r>
    </w:p>
    <w:p>
      <w:r>
        <w:t>- Trọng điểm loại I về ma túy:......................................................................</w:t>
      </w:r>
    </w:p>
    <w:p>
      <w:r>
        <w:t>......................................................................................................................</w:t>
      </w:r>
    </w:p>
    <w:p>
      <w:r>
        <w:t>- Trọng điểm loại II về ma túy:.....................................................................</w:t>
      </w:r>
    </w:p>
    <w:p>
      <w:r>
        <w:t>.......................................................................................................................</w:t>
      </w:r>
    </w:p>
    <w:p>
      <w:r>
        <w:t>- Trọng điểm loại III về ma túy:....................................................................</w:t>
      </w:r>
    </w:p>
    <w:p>
      <w:r>
        <w:t>.......................................................................................................................</w:t>
      </w:r>
    </w:p>
    <w:p>
      <w:r>
        <w:t>(Có danh sách kèm theo)</w:t>
      </w:r>
    </w:p>
    <w:p>
      <w:r>
        <w:t>II. PHẦN THẨM ĐỊNH CỦA ĐOÀN THẨM ĐỊNH</w:t>
      </w:r>
    </w:p>
    <w:p>
      <w:r>
        <w:t>1.   Các đơn vị đạt tiêu chuẩn không có ma túy:</w:t>
      </w:r>
    </w:p>
    <w:p>
      <w:r>
        <w:t>- Tổ dân phố:...........................................................................................................</w:t>
      </w:r>
    </w:p>
    <w:p>
      <w:r>
        <w:t>.............................................................................................................................................</w:t>
      </w:r>
    </w:p>
    <w:p>
      <w:r>
        <w:t>- Xã, phường, thị trấn:.............................................................................................</w:t>
      </w:r>
    </w:p>
    <w:p>
      <w:r>
        <w:t>.............................................................................................................................................</w:t>
      </w:r>
    </w:p>
    <w:p>
      <w:r>
        <w:t>2. Các đơn vị trọng điểm về ma túy:</w:t>
      </w:r>
    </w:p>
    <w:p>
      <w:r>
        <w:t>- Thôn, tổ dân phố trọng điểm về ma túy:.............................................................</w:t>
      </w:r>
    </w:p>
    <w:p>
      <w:r>
        <w:t>.............................................................................................................................................</w:t>
      </w:r>
    </w:p>
    <w:p>
      <w:r>
        <w:t>- Xã, phường, thị trấn trọng điểm loại I về ma túy:......................................</w:t>
      </w:r>
    </w:p>
    <w:p>
      <w:r>
        <w:t>.................................................................................................................................</w:t>
      </w:r>
    </w:p>
    <w:p>
      <w:r>
        <w:t>- Trọng điểm loại II về ma túy:.....................................................................</w:t>
      </w:r>
    </w:p>
    <w:p>
      <w:r>
        <w:t>.................................................................................................................................</w:t>
      </w:r>
    </w:p>
    <w:p>
      <w:r>
        <w:t>- Trọng điểm loại III về ma túy:....................................................................</w:t>
      </w:r>
    </w:p>
    <w:p>
      <w:r>
        <w:t>.................................................................................................................................</w:t>
      </w:r>
    </w:p>
    <w:p>
      <w:r>
        <w:t>(Có danh sách kèm theo)</w:t>
      </w:r>
    </w:p>
    <w:p>
      <w:r>
        <w:t>3. Các thẩm định khác đối với đánh giá của đơn vị được thẩm định</w:t>
      </w:r>
    </w:p>
    <w:p>
      <w:r>
        <w:t>.........................................................................................................................................</w:t>
      </w:r>
    </w:p>
    <w:p>
      <w:r>
        <w:t>..........................................................................................................................................</w:t>
      </w:r>
    </w:p>
    <w:p>
      <w:r>
        <w:t>............................................................................................................................................</w:t>
      </w:r>
    </w:p>
    <w:p>
      <w:r>
        <w:t>TRƯỞNG ĐOÀN THẨM ĐỊNH</w:t>
      </w:r>
    </w:p>
    <w:p>
      <w:r>
        <w:t>(Ký và ghi rõ họ và tên, chức danh)</w:t>
      </w:r>
    </w:p>
    <w:p>
      <w:r>
        <w:t>Mẫu BM10</w:t>
      </w:r>
    </w:p>
    <w:p>
      <w:r>
        <w:t>HỘI ĐỒNG THẨM ĐỊNH</w:t>
      </w:r>
    </w:p>
    <w:p>
      <w:r>
        <w:t>..............................................</w:t>
      </w:r>
    </w:p>
    <w:p>
      <w:r>
        <w:t>-------</w:t>
      </w:r>
    </w:p>
    <w:p>
      <w:r>
        <w:t>CỘNG HÒA XÃ HỘI CHỦ NGHĨA VIỆT NAM</w:t>
      </w:r>
    </w:p>
    <w:p>
      <w:r>
        <w:t>Độc lập - Tự do - Hạnh phúc</w:t>
      </w:r>
    </w:p>
    <w:p>
      <w:r>
        <w:t>---------------</w:t>
      </w:r>
    </w:p>
    <w:p>
      <w:r>
        <w:t>..............,ngày........ tháng........ năm.......</w:t>
      </w:r>
    </w:p>
    <w:p>
      <w:r>
        <w:t>BIÊN BẢN THẨM ĐỊNH</w:t>
      </w:r>
    </w:p>
    <w:p>
      <w:r>
        <w:t>Phân loại, đánh giá các thôn, tổ dân phố, xã, phường, thị trấn liên quan đến ma túy</w:t>
      </w:r>
    </w:p>
    <w:p>
      <w:r>
        <w:t>(Mẫu dùng cho các Hội đồng đánh giá, thẩm định)</w:t>
      </w:r>
    </w:p>
    <w:p>
      <w:r>
        <w:t>Căn cứ Quyết định số......../QĐ-UBND ngày....../....../20..... của Uỷ ban nhân dân tỉnh Hưng Yên về việc ban hành Tiêu chí và quy trình đánh giá, phân loại, thẩm định thôn, tổ dân phố, xã, phường, thị trấn liên quan đến ma túy trên địa bàn tỉnh.</w:t>
      </w:r>
    </w:p>
    <w:p>
      <w:r>
        <w:t>Hôm nay, hồi......giờ......ngày......tháng.......năm 20....., tại......................................</w:t>
      </w:r>
    </w:p>
    <w:p>
      <w:r>
        <w:t>Hội đồng đánh giá, thẩm định của.................................................................. gồm:</w:t>
      </w:r>
    </w:p>
    <w:p>
      <w:r>
        <w:t>1. Ông(Bà):.....................................Chức vụ:...............................................</w:t>
      </w:r>
    </w:p>
    <w:p>
      <w:r>
        <w:t>2. Ông(Bà):.....................................Chức vụ:...............................................</w:t>
      </w:r>
    </w:p>
    <w:p>
      <w:r>
        <w:t>3. Ông(Bà):.....................................Chức vụ:...............................................</w:t>
      </w:r>
    </w:p>
    <w:p>
      <w:r>
        <w:t>4. Ông(Bà):.....................................Chức vụ:...............................................</w:t>
      </w:r>
    </w:p>
    <w:p>
      <w:r>
        <w:t>5. Ông(Bà):.....................................Chức vụ:...............................................</w:t>
      </w:r>
    </w:p>
    <w:p>
      <w:r>
        <w:t>6. Ông(Bà):.....................................Chức vụ:...............................................</w:t>
      </w:r>
    </w:p>
    <w:p>
      <w:r>
        <w:t>......................................................................................................................</w:t>
      </w:r>
    </w:p>
    <w:p>
      <w:r>
        <w:t>......................................................................................................................</w:t>
      </w:r>
    </w:p>
    <w:p>
      <w:r>
        <w:t>Căn cứ báo cáo đánh giá kết quả công tác phòng chống ma túy năm...... của và hồ sơ tự đánh giá, phân loại của......................................................; Hội đồng đánh giá, thẩm định đã tiến hành thẩm định, nội dung như sau:</w:t>
      </w:r>
    </w:p>
    <w:p>
      <w:r>
        <w:t>I. PHẦN TỰ ĐÁNH GIÁ, PHÂN LOẠI CỦA ĐƠN VỊ: ...............................</w:t>
      </w:r>
    </w:p>
    <w:p>
      <w:r>
        <w:t>1.   Đơn vị đạt tiêu chuẩn không có ma túy:............................................................</w:t>
      </w:r>
    </w:p>
    <w:p>
      <w:r>
        <w:t>.............................................................................................................................................</w:t>
      </w:r>
    </w:p>
    <w:p>
      <w:r>
        <w:t>2. Đơn vị trọng điểm về ma túy:.............................................................................</w:t>
      </w:r>
    </w:p>
    <w:p>
      <w:r>
        <w:t>.............................................................................................................................................</w:t>
      </w:r>
    </w:p>
    <w:p>
      <w:r>
        <w:t>3. Đơn vị trọng điểm loại I về ma túy:...................................................................</w:t>
      </w:r>
    </w:p>
    <w:p>
      <w:r>
        <w:t>.............................................................................................................................................</w:t>
      </w:r>
    </w:p>
    <w:p>
      <w:r>
        <w:t>4. Đơn vị trọng điểm loại I về ma túy:..................................................................</w:t>
      </w:r>
    </w:p>
    <w:p>
      <w:r>
        <w:t>.............................................................................................................................................</w:t>
      </w:r>
    </w:p>
    <w:p>
      <w:r>
        <w:t>5. Đơn vị trọng điểm loại II về ma túy:..................................................................</w:t>
      </w:r>
    </w:p>
    <w:p>
      <w:r>
        <w:t>.............................................................................................................................................</w:t>
      </w:r>
    </w:p>
    <w:p>
      <w:r>
        <w:t>6. Đơn vị trọng điểm loại III về ma túy:................................................................</w:t>
      </w:r>
    </w:p>
    <w:p>
      <w:r>
        <w:t>.............................................................................................................................................</w:t>
      </w:r>
    </w:p>
    <w:p>
      <w:r>
        <w:t>7.   Kết quả chuyển hóa các đơn vị được lựa chọn chuyển hóa  (nếu có) :..............</w:t>
      </w:r>
    </w:p>
    <w:p>
      <w:r>
        <w:t>.............................................................................................................................................</w:t>
      </w:r>
    </w:p>
    <w:p>
      <w:r>
        <w:t>II. PHẦN THẨM ĐỊNH CỦA HỘI ĐỒNG THẨM ĐỊNH</w:t>
      </w:r>
    </w:p>
    <w:p>
      <w:r>
        <w:t>1.   Đối chiếu với Tiêu chí đánh giá, phân loại trong năm thẩm định:</w:t>
      </w:r>
    </w:p>
    <w:p>
      <w:r>
        <w:t>(Phân loại mức độ đạt được, tồn tại, hạn chế và nguyên nhân)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 Tổng hợp đánh giá mức độ đơn vị ở mức:</w:t>
      </w:r>
    </w:p>
    <w:p>
      <w:r>
        <w:t>Căn cứ vào kết quả thẩm định trên, Hội đồng đánh giá, thẩm định thống nhất đánh giá đơn vị ở mức: .......................................................được đánh dấu (X) trong danh sách phân loại dưới đây:</w:t>
      </w:r>
    </w:p>
    <w:p>
      <w:r>
        <w:t>Không có tệ nạn ma túy</w:t>
      </w:r>
    </w:p>
    <w:p>
      <w:r>
        <w:t>Có tệ nạn ma túy</w:t>
      </w:r>
    </w:p>
    <w:p>
      <w:r>
        <w:t>Trọng điểm về ma túy</w:t>
      </w:r>
    </w:p>
    <w:p>
      <w:r>
        <w:t>Trọng điểm về ma túy</w:t>
      </w:r>
    </w:p>
    <w:p>
      <w:r>
        <w:t>Loại I</w:t>
      </w:r>
    </w:p>
    <w:p>
      <w:r>
        <w:t>Loại II</w:t>
      </w:r>
    </w:p>
    <w:p>
      <w:r>
        <w:t>Loại III</w:t>
      </w:r>
    </w:p>
    <w:p>
      <w:r>
        <w:t>CHỦ TỊCH HỘI ĐỒNG</w:t>
      </w:r>
    </w:p>
    <w:p>
      <w:r>
        <w:t>(Ký và ghi rõ họ và tên, chức danh,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