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279/QĐ-UBND năm 2025 phê duyệt Điều chỉnh Quy hoạch sử dụng đất thời kỳ 2021-2030 của huyện Lạc Thủy, tỉnh Hòa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279/QĐ-UBND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19/02/2025</w:t>
            </w:r>
          </w:p>
        </w:tc>
      </w:tr>
      <w:tr>
        <w:tc>
          <w:tcPr>
            <w:tcW w:type="dxa" w:w="4320"/>
          </w:tcPr>
          <w:p>
            <w:r>
              <w:t>Ngày hiệu lực</w:t>
            </w:r>
          </w:p>
        </w:tc>
        <w:tc>
          <w:tcPr>
            <w:tcW w:type="dxa" w:w="4320"/>
          </w:tcPr>
          <w:p>
            <w:r>
              <w:t>19/02/2025</w:t>
            </w:r>
          </w:p>
        </w:tc>
      </w:tr>
      <w:tr>
        <w:tc>
          <w:tcPr>
            <w:tcW w:type="dxa" w:w="4320"/>
          </w:tcPr>
          <w:p>
            <w:r>
              <w:t>Tình trạng</w:t>
            </w:r>
          </w:p>
        </w:tc>
        <w:tc>
          <w:tcPr>
            <w:tcW w:type="dxa" w:w="4320"/>
          </w:tcPr>
          <w:p>
            <w:r>
              <w:t>Chưa xác định</w:t>
            </w:r>
          </w:p>
        </w:tc>
      </w:tr>
    </w:tbl>
    <w:p/>
    <w:p>
      <w:r>
        <w:t>ỦY BAN NHÂN DÂN</w:t>
      </w:r>
    </w:p>
    <w:p>
      <w:r>
        <w:t>TỈNH HÒA BÌNH</w:t>
      </w:r>
    </w:p>
    <w:p>
      <w:r>
        <w:t>-------</w:t>
      </w:r>
    </w:p>
    <w:p>
      <w:r>
        <w:t>CỘNG HÒA XÃ HỘI CHỦ NGHĨA VIỆT NAM</w:t>
      </w:r>
    </w:p>
    <w:p>
      <w:r>
        <w:t>Độc lập - Tự do - Hạnh phúc</w:t>
      </w:r>
    </w:p>
    <w:p>
      <w:r>
        <w:t>---------------</w:t>
      </w:r>
    </w:p>
    <w:p>
      <w:r>
        <w:t>Số: 279/QĐ-UBND</w:t>
      </w:r>
    </w:p>
    <w:p>
      <w:r>
        <w:t>Hòa Bình, ngày 19 tháng 02 năm 2025</w:t>
      </w:r>
    </w:p>
    <w:p>
      <w:r>
        <w:t>QUYẾT ĐỊNH</w:t>
      </w:r>
    </w:p>
    <w:p>
      <w:r>
        <w:t>VỀ VIỆC PHÊ DUYỆT ĐIỀU CHỈNH QUY HOẠCH SỬ DỤNG ĐẤT THỜI KỲ 2021-2030 CỦA HUYỆN LẠC THỦY</w:t>
      </w:r>
    </w:p>
    <w:p>
      <w:r>
        <w:t>ỦY BAN NHÂN DÂN TỈNH HÒA BÌNH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Quy hoạch ngày 24 tháng 11 năm 2017;</w:t>
      </w:r>
    </w:p>
    <w:p>
      <w:r>
        <w:t>Căn cứ Luật Đất đai ngày 18 tháng 01 năm 2024; Luật Sửa đổi, bổ sung một số điều của Luật Đất đai số 31/2024/QH15, Luật Nhà ở số 27/2023/QH15, Luật Kinh doanh bất động sản số 29/2023/QH15 và Luật Các tổ chức tín dụng số 32/2024/QH15 ngày 29 tháng 6 năm 2024;</w:t>
      </w:r>
    </w:p>
    <w:p>
      <w:r>
        <w:t>Căn cứ Nghị định số 102/2024/NĐ-CP ngày ngày 30 tháng 7 năm 2024 của Chính phủ quy định chi tiết thi hành một số điều của Luật Đất đai;</w:t>
      </w:r>
    </w:p>
    <w:p>
      <w:r>
        <w:t>Căn cứ Quyết định số 326/QĐ-TTg ngày 09 tháng 3 năm 2022 của Thủ tướng Chính phủ về việc phân bổ chỉ tiêu Quy hoạch sử dụng đất quốc gia thời kỳ 2021-2030, tầm nhìn đến năm 2050, Kế hoạch sử dụng đất quốc gia 5 năm 2021-2025; Quyết định số 227/QĐ-TTg ngày 12 tháng 3 năm 2024 của Thủ tướng Chính phủ điều chỉnh một số chỉ tiêu sử dụng đất đến năm 2025 được Thủ tướng Chính phủ phân bổ tại Quyết định số 326/QĐ-TTg ngày 09 tháng 3 năm 2022;</w:t>
      </w:r>
    </w:p>
    <w:p>
      <w:r>
        <w:t>Căn cứ Quyết định số 1648/QĐ-TTg ngày 20 tháng 12 năm 2023 của Thủ tướng Chỉnh phủ về việc phê duyệt Quy hoạch tỉnh Hòa Bình thời kỳ 2021-2030, tầm nhìn đến năm 2050;</w:t>
      </w:r>
    </w:p>
    <w:p>
      <w:r>
        <w:t>Căn cứ Quyết định số 2028/QĐ-UBND ngày 13 tháng 9 năm 2021 của Ủy ban nhân dân tỉnh Hòa Bình về việc phê duyệt Quy hoạch sử dụng đất thời kỳ 2021-2030 và Kế hoạch sử dụng đất năm 2021 của huyện Lạc Thủy;</w:t>
      </w:r>
    </w:p>
    <w:p>
      <w:r>
        <w:t>Theo đề nghị của Ủy ban nhân dân huyện Lạc Thủy tại Tờ trình số 03/TTr-UBND ngày 16 tháng 01 năm 2025; Giám đốc Sở Tài nguyên và Môi trường tại Tờ trình số 49/TTr-STNMT ngày 24 tháng 01 năm 2025, Công văn số 483/STNMT-QLĐĐ ngày 11 tháng 02 năm 2025.</w:t>
      </w:r>
    </w:p>
    <w:p>
      <w:r>
        <w:t>QUYẾT ĐỊNH:</w:t>
      </w:r>
    </w:p>
    <w:p>
      <w:r>
        <w:t>Điều 1.  Phê duyệt Điều chỉnh Quy hoạch sử dụng đất thời kỳ 2021-2030 của huyện Lạc Thủy với các chỉ tiêu chủ yếu như sau:</w:t>
      </w:r>
    </w:p>
    <w:p>
      <w:r>
        <w:t>1. Diện tích, cơ cấu các loại đất</w:t>
      </w:r>
    </w:p>
    <w:p>
      <w:r>
        <w:t>- Diện tích đất nông nghiệp có 22.898,20 ha, chiếm 72,96% tổng diện tích tự nhiên, thực tăng 444,94 ha so với năm 2023 và tăng 2.543,25 ha so với chỉ tiêu sử dụng đất đã phê duyệt theo Quyết định số 2028/QĐ-UBND ngày 13/9/2021 của UBND tỉnh Hòa Bình.</w:t>
      </w:r>
    </w:p>
    <w:p>
      <w:r>
        <w:t>- Diện tích đất phi nông nghiệp có 5.855,93 ha, chiếm 18,66% tổng diện tích tự nhiên, thực tăng 1.372,61 ha so với năm 2023 và giảm 4.984,85 ha so với chỉ tiêu sử dụng đất đã phê duyệt theo Quyết định số 2028/QĐ-UBND ngày 13/9/2021 của UBND tỉnh Hòa Bình.</w:t>
      </w:r>
    </w:p>
    <w:p>
      <w:r>
        <w:t>- Diện tích đất chưa sử dụng của huyện còn 2.630,05 ha, giảm 1.817,55 ha so với hiện trạng 2023 và tăng 2.441,61 ha so với chỉ tiêu sử dụng đất đã phê duyệt theo Quyết định số 2028/QĐ-UBND ngày 13/9/2021 của Ủy ban nhân dân tỉnh Hoà Bình.</w:t>
      </w:r>
    </w:p>
    <w:p>
      <w:r>
        <w:t>(Chi tiết các loại đất và phân bổ cho các xã, thị trấn theo Biểu 01 kèm theo).</w:t>
      </w:r>
    </w:p>
    <w:p>
      <w:r>
        <w:t>2. Diện tích chuyển mục đích sử dụng đất</w:t>
      </w:r>
    </w:p>
    <w:p>
      <w:r>
        <w:t>Điều chỉnh Quy hoạch chuyển mục đích sử dụng đất đến năm 2030 của huyện Lạc Thủy là 1.676,94 ha, bao gồm: Đất nông nghiệp chuyển sang phi nông nghiệp 1.341,61 ha; chuyển đổi cơ cấu sử dụng đất trong nội bộ đất nông nghiệp 323,09 ha; đất phi nông nghiệp không phải là đất ở chuyển sang đất ở 12,24 ha.</w:t>
      </w:r>
    </w:p>
    <w:p>
      <w:r>
        <w:t>(Chi tiết chuyển mục đích sử dụng đất theo Biểu 02 kèm theo).</w:t>
      </w:r>
    </w:p>
    <w:p>
      <w:r>
        <w:t>3. Diện tích đất chưa sử dụng đưa vào sử dụng cho các mục đích Điều chỉnh Quy hoạch sử dụng đến năm 2030, diện tích đất chưa sử dụng khai thác đưa vào sử dụng của huyện Lạc Thủy là 1.817,56 ha, bao gồm sử dụng vào mục đích: Đất nông nghiệp là 1.786,04 ha; đất phi nông nghiệp là 31,52 ha.</w:t>
      </w:r>
    </w:p>
    <w:p>
      <w:r>
        <w:t>(Chi tiết đưa đất chưa sử dụng vào sử dụng theo Biểu 03 kèm theo).</w:t>
      </w:r>
    </w:p>
    <w:p>
      <w:r>
        <w:t>Điều 2.  Căn cứ vào Điều 1 của Quyết định này, Ủy ban nhân dân huyện Lạc Thủy có trách nhiệm:</w:t>
      </w:r>
    </w:p>
    <w:p>
      <w:r>
        <w:t>1. Công bố công khai Điều chỉnh Quy hoạch sử dụng đất theo đúng quy định của pháp luật về đất đai.</w:t>
      </w:r>
    </w:p>
    <w:p>
      <w:r>
        <w:t>2. Thực hiện thu hồi đất, giao đất, cho thuê đất và cho phép chuyển mục đích sử dụng đất theo đúng quy hoạch, kế hoạch sử dụng đất đã được duyệt.</w:t>
      </w:r>
    </w:p>
    <w:p>
      <w:r>
        <w:t>3. Tổ chức kiểm tra thường xuyên việc thực hiện Điều chỉnh Quy hoạch sử dụng đất.</w:t>
      </w:r>
    </w:p>
    <w:p>
      <w:r>
        <w:t>Điều 3.  Quyết định này có hiệu lực kể từ ngày ký ban hành.</w:t>
      </w:r>
    </w:p>
    <w:p>
      <w:r>
        <w:t>Chánh Văn phòng Ủy ban nhân dân tỉnh; Giám đốc các Sở, Thủ trưởng các Ban, ngành; Chủ tịch Ủy ban nhân dân huyện Lạc Thủy; các cơ quan, đơn vị, tổ chức và các hộ gia đình, cá nhân có liên quan chịu trách nhiệm thi hành Quyết định này./.</w:t>
      </w:r>
    </w:p>
    <w:p>
      <w:r>
        <w:t>TM. ỦY BAN NHÂN DÂN</w:t>
      </w:r>
    </w:p>
    <w:p>
      <w:r>
        <w:t>KT. CHỦ TỊCH</w:t>
      </w:r>
    </w:p>
    <w:p>
      <w:r>
        <w:t>PHÓ CHỦ TỊCH</w:t>
      </w:r>
    </w:p>
    <w:p>
      <w:r>
        <w:t>Quách Tất Liêm</w:t>
      </w:r>
    </w:p>
    <w:p>
      <w:r>
        <w:t>BIỂU 01:</w:t>
      </w:r>
    </w:p>
    <w:p>
      <w:r>
        <w:t>ĐIỀU CHỈNH QUY HOẠCH SỬ DỤNG ĐẤT THỜI KỲ 2021 - 2030 CỦA HUYỆN LẠC THỦY</w:t>
      </w:r>
    </w:p>
    <w:p>
      <w:r>
        <w:t>(Kèm theo Quyết định số 279/QĐ-UBND ngày 19/02/2025 của Ủy ban nhân dân tỉnh Hòa Bình)</w:t>
      </w:r>
    </w:p>
    <w:p>
      <w:r>
        <w:t>Đơn vị tính: ha</w:t>
      </w:r>
    </w:p>
    <w:p>
      <w:r>
        <w:t>STT</w:t>
      </w:r>
    </w:p>
    <w:p>
      <w:r>
        <w:t>Chỉ tiêu sử dụng đất</w:t>
      </w:r>
    </w:p>
    <w:p>
      <w:r>
        <w:t>Hiện trạng năm 2020</w:t>
      </w:r>
    </w:p>
    <w:p>
      <w:r>
        <w:t>Hiện trạng năm 2023</w:t>
      </w:r>
    </w:p>
    <w:p>
      <w:r>
        <w:t>Điều chỉnh quy hoạch đến năm 2030</w:t>
      </w:r>
    </w:p>
    <w:p>
      <w:r>
        <w:t>Phân theo đơn vị hành chính</w:t>
      </w:r>
    </w:p>
    <w:p>
      <w:r>
        <w:t>Diện tích (ha)</w:t>
      </w:r>
    </w:p>
    <w:p>
      <w:r>
        <w:t>Cơ cấu (%)</w:t>
      </w:r>
    </w:p>
    <w:p>
      <w:r>
        <w:t>Diện tích (ha)</w:t>
      </w:r>
    </w:p>
    <w:p>
      <w:r>
        <w:t>Cơ cấu (%)</w:t>
      </w:r>
    </w:p>
    <w:p>
      <w:r>
        <w:t>Diện tích cấp tỉnh phân bổ</w:t>
      </w:r>
    </w:p>
    <w:p>
      <w:r>
        <w:t>Diện tích  cấp huyện  xác định, xác định bổ sung</w:t>
      </w:r>
    </w:p>
    <w:p>
      <w:r>
        <w:t>Tổng diện tích</w:t>
      </w:r>
    </w:p>
    <w:p>
      <w:r>
        <w:t>Cơ cấu (%)</w:t>
      </w:r>
    </w:p>
    <w:p>
      <w:r>
        <w:t>TT. Chi Nê</w:t>
      </w:r>
    </w:p>
    <w:p>
      <w:r>
        <w:t>TT. Ba Hàng Đồi</w:t>
      </w:r>
    </w:p>
    <w:p>
      <w:r>
        <w:t>Xã An Bình</w:t>
      </w:r>
    </w:p>
    <w:p>
      <w:r>
        <w:t>Xã Đồng Tâm</w:t>
      </w:r>
    </w:p>
    <w:p>
      <w:r>
        <w:t>Xã Hưng Thi</w:t>
      </w:r>
    </w:p>
    <w:p>
      <w:r>
        <w:t>Xã Khoan Dụ</w:t>
      </w:r>
    </w:p>
    <w:p>
      <w:r>
        <w:t>Xã Phú Nghĩa</w:t>
      </w:r>
    </w:p>
    <w:p>
      <w:r>
        <w:t>Xã Phú Thành</w:t>
      </w:r>
    </w:p>
    <w:p>
      <w:r>
        <w:t>Xã Thống Nhất</w:t>
      </w:r>
    </w:p>
    <w:p>
      <w:r>
        <w:t>Xã Yên Bồng</w:t>
      </w:r>
    </w:p>
    <w:p>
      <w:r>
        <w:t>(1)</w:t>
      </w:r>
    </w:p>
    <w:p>
      <w:r>
        <w:t>(2)</w:t>
      </w:r>
    </w:p>
    <w:p>
      <w:r>
        <w:t>(3)</w:t>
      </w:r>
    </w:p>
    <w:p>
      <w:r>
        <w:t>(4)</w:t>
      </w:r>
    </w:p>
    <w:p>
      <w:r>
        <w:t>(5)</w:t>
      </w:r>
    </w:p>
    <w:p>
      <w:r>
        <w:t>(6)</w:t>
      </w:r>
    </w:p>
    <w:p>
      <w:r>
        <w:t>(7)</w:t>
      </w:r>
    </w:p>
    <w:p>
      <w:r>
        <w:t>(8)</w:t>
      </w:r>
    </w:p>
    <w:p>
      <w:r>
        <w:t>(9)=(11)+… (20)</w:t>
      </w:r>
    </w:p>
    <w:p>
      <w:r>
        <w:t>(10)</w:t>
      </w:r>
    </w:p>
    <w:p>
      <w:r>
        <w:t>(11)</w:t>
      </w:r>
    </w:p>
    <w:p>
      <w:r>
        <w:t>(12)</w:t>
      </w:r>
    </w:p>
    <w:p>
      <w:r>
        <w:t>(13)</w:t>
      </w:r>
    </w:p>
    <w:p>
      <w:r>
        <w:t>(14)</w:t>
      </w:r>
    </w:p>
    <w:p>
      <w:r>
        <w:t>(15)</w:t>
      </w:r>
    </w:p>
    <w:p>
      <w:r>
        <w:t>(16)</w:t>
      </w:r>
    </w:p>
    <w:p>
      <w:r>
        <w:t>(17)</w:t>
      </w:r>
    </w:p>
    <w:p>
      <w:r>
        <w:t>(18)</w:t>
      </w:r>
    </w:p>
    <w:p>
      <w:r>
        <w:t>(19)</w:t>
      </w:r>
    </w:p>
    <w:p>
      <w:r>
        <w:t>(20)</w:t>
      </w:r>
    </w:p>
    <w:p>
      <w:r>
        <w:t>I</w:t>
      </w:r>
    </w:p>
    <w:p>
      <w:r>
        <w:t>LOẠI ĐẤT</w:t>
      </w:r>
    </w:p>
    <w:p>
      <w:r>
        <w:t>31.384,17</w:t>
      </w:r>
    </w:p>
    <w:p>
      <w:r>
        <w:t>100,00</w:t>
      </w:r>
    </w:p>
    <w:p>
      <w:r>
        <w:t>31.384,17</w:t>
      </w:r>
    </w:p>
    <w:p>
      <w:r>
        <w:t>100,00</w:t>
      </w:r>
    </w:p>
    <w:p>
      <w:r>
        <w:t>31.384,17</w:t>
      </w:r>
    </w:p>
    <w:p>
      <w:r>
        <w:t>31.384,17</w:t>
      </w:r>
    </w:p>
    <w:p>
      <w:r>
        <w:t>100,00</w:t>
      </w:r>
    </w:p>
    <w:p>
      <w:r>
        <w:t>1.460,31</w:t>
      </w:r>
    </w:p>
    <w:p>
      <w:r>
        <w:t>2.742,17</w:t>
      </w:r>
    </w:p>
    <w:p>
      <w:r>
        <w:t>3.033,90</w:t>
      </w:r>
    </w:p>
    <w:p>
      <w:r>
        <w:t>4.801,93</w:t>
      </w:r>
    </w:p>
    <w:p>
      <w:r>
        <w:t>3.937,34</w:t>
      </w:r>
    </w:p>
    <w:p>
      <w:r>
        <w:t>1.224,30</w:t>
      </w:r>
    </w:p>
    <w:p>
      <w:r>
        <w:t>3.107,31</w:t>
      </w:r>
    </w:p>
    <w:p>
      <w:r>
        <w:t>3.723,98</w:t>
      </w:r>
    </w:p>
    <w:p>
      <w:r>
        <w:t>5.769,67</w:t>
      </w:r>
    </w:p>
    <w:p>
      <w:r>
        <w:t>1.583,26</w:t>
      </w:r>
    </w:p>
    <w:p>
      <w:r>
        <w:t>1</w:t>
      </w:r>
    </w:p>
    <w:p>
      <w:r>
        <w:t>Đất nông nghiệp</w:t>
      </w:r>
    </w:p>
    <w:p>
      <w:r>
        <w:t>22.585,22</w:t>
      </w:r>
    </w:p>
    <w:p>
      <w:r>
        <w:t>71,96</w:t>
      </w:r>
    </w:p>
    <w:p>
      <w:r>
        <w:t>22.453,25</w:t>
      </w:r>
    </w:p>
    <w:p>
      <w:r>
        <w:t>71,54</w:t>
      </w:r>
    </w:p>
    <w:p>
      <w:r>
        <w:t>22.898,20</w:t>
      </w:r>
    </w:p>
    <w:p>
      <w:r>
        <w:t>0,00</w:t>
      </w:r>
    </w:p>
    <w:p>
      <w:r>
        <w:t>22.898,20</w:t>
      </w:r>
    </w:p>
    <w:p>
      <w:r>
        <w:t>72,96</w:t>
      </w:r>
    </w:p>
    <w:p>
      <w:r>
        <w:t>1.042,07</w:t>
      </w:r>
    </w:p>
    <w:p>
      <w:r>
        <w:t>1.931,36</w:t>
      </w:r>
    </w:p>
    <w:p>
      <w:r>
        <w:t>2.311,66</w:t>
      </w:r>
    </w:p>
    <w:p>
      <w:r>
        <w:t>2.571,40</w:t>
      </w:r>
    </w:p>
    <w:p>
      <w:r>
        <w:t>3.046,31</w:t>
      </w:r>
    </w:p>
    <w:p>
      <w:r>
        <w:t>1.000,72</w:t>
      </w:r>
    </w:p>
    <w:p>
      <w:r>
        <w:t>2.094,09</w:t>
      </w:r>
    </w:p>
    <w:p>
      <w:r>
        <w:t>2.936,06</w:t>
      </w:r>
    </w:p>
    <w:p>
      <w:r>
        <w:t>4.968,07</w:t>
      </w:r>
    </w:p>
    <w:p>
      <w:r>
        <w:t>996,45</w:t>
      </w:r>
    </w:p>
    <w:p>
      <w:r>
        <w:t>Trong đó:</w:t>
      </w:r>
    </w:p>
    <w:p>
      <w:r>
        <w:t>1.1</w:t>
      </w:r>
    </w:p>
    <w:p>
      <w:r>
        <w:t>Đất trồng lúa</w:t>
      </w:r>
    </w:p>
    <w:p>
      <w:r>
        <w:t>2.395,86</w:t>
      </w:r>
    </w:p>
    <w:p>
      <w:r>
        <w:t>7,63</w:t>
      </w:r>
    </w:p>
    <w:p>
      <w:r>
        <w:t>2.390,55</w:t>
      </w:r>
    </w:p>
    <w:p>
      <w:r>
        <w:t>7,62</w:t>
      </w:r>
    </w:p>
    <w:p>
      <w:r>
        <w:t>2.277,50</w:t>
      </w:r>
    </w:p>
    <w:p>
      <w:r>
        <w:t>0,00</w:t>
      </w:r>
    </w:p>
    <w:p>
      <w:r>
        <w:t>2.277,50</w:t>
      </w:r>
    </w:p>
    <w:p>
      <w:r>
        <w:t>7,26</w:t>
      </w:r>
    </w:p>
    <w:p>
      <w:r>
        <w:t>180,20</w:t>
      </w:r>
    </w:p>
    <w:p>
      <w:r>
        <w:t>335,31</w:t>
      </w:r>
    </w:p>
    <w:p>
      <w:r>
        <w:t>311,40</w:t>
      </w:r>
    </w:p>
    <w:p>
      <w:r>
        <w:t>122,59</w:t>
      </w:r>
    </w:p>
    <w:p>
      <w:r>
        <w:t>175,01</w:t>
      </w:r>
    </w:p>
    <w:p>
      <w:r>
        <w:t>150,86</w:t>
      </w:r>
    </w:p>
    <w:p>
      <w:r>
        <w:t>230,43</w:t>
      </w:r>
    </w:p>
    <w:p>
      <w:r>
        <w:t>264,11</w:t>
      </w:r>
    </w:p>
    <w:p>
      <w:r>
        <w:t>294,97</w:t>
      </w:r>
    </w:p>
    <w:p>
      <w:r>
        <w:t>212,61</w:t>
      </w:r>
    </w:p>
    <w:p>
      <w:r>
        <w:t>Trong đó: Đất chuyên trồng lúa nước</w:t>
      </w:r>
    </w:p>
    <w:p>
      <w:r>
        <w:t>1.244,67</w:t>
      </w:r>
    </w:p>
    <w:p>
      <w:r>
        <w:t>3,97</w:t>
      </w:r>
    </w:p>
    <w:p>
      <w:r>
        <w:t>1.243,22</w:t>
      </w:r>
    </w:p>
    <w:p>
      <w:r>
        <w:t>3,96</w:t>
      </w:r>
    </w:p>
    <w:p>
      <w:r>
        <w:t>1.204,50</w:t>
      </w:r>
    </w:p>
    <w:p>
      <w:r>
        <w:t>0,00</w:t>
      </w:r>
    </w:p>
    <w:p>
      <w:r>
        <w:t>1.204,50</w:t>
      </w:r>
    </w:p>
    <w:p>
      <w:r>
        <w:t>3,84</w:t>
      </w:r>
    </w:p>
    <w:p>
      <w:r>
        <w:t>81,12</w:t>
      </w:r>
    </w:p>
    <w:p>
      <w:r>
        <w:t>62,72</w:t>
      </w:r>
    </w:p>
    <w:p>
      <w:r>
        <w:t>269,91</w:t>
      </w:r>
    </w:p>
    <w:p>
      <w:r>
        <w:t>56,46</w:t>
      </w:r>
    </w:p>
    <w:p>
      <w:r>
        <w:t>127,59</w:t>
      </w:r>
    </w:p>
    <w:p>
      <w:r>
        <w:t>59,19</w:t>
      </w:r>
    </w:p>
    <w:p>
      <w:r>
        <w:t>183,76</w:t>
      </w:r>
    </w:p>
    <w:p>
      <w:r>
        <w:t>48,23</w:t>
      </w:r>
    </w:p>
    <w:p>
      <w:r>
        <w:t>236,90</w:t>
      </w:r>
    </w:p>
    <w:p>
      <w:r>
        <w:t>78,60</w:t>
      </w:r>
    </w:p>
    <w:p>
      <w:r>
        <w:t>1.2</w:t>
      </w:r>
    </w:p>
    <w:p>
      <w:r>
        <w:t>Đất trồng cây hàng năm khác</w:t>
      </w:r>
    </w:p>
    <w:p>
      <w:r>
        <w:t>1.416,72</w:t>
      </w:r>
    </w:p>
    <w:p>
      <w:r>
        <w:t>4,51</w:t>
      </w:r>
    </w:p>
    <w:p>
      <w:r>
        <w:t>1.403,88</w:t>
      </w:r>
    </w:p>
    <w:p>
      <w:r>
        <w:t>4,47</w:t>
      </w:r>
    </w:p>
    <w:p>
      <w:r>
        <w:t>2.903,14</w:t>
      </w:r>
    </w:p>
    <w:p>
      <w:r>
        <w:t>2.903,14</w:t>
      </w:r>
    </w:p>
    <w:p>
      <w:r>
        <w:t>9,25</w:t>
      </w:r>
    </w:p>
    <w:p>
      <w:r>
        <w:t>252,88</w:t>
      </w:r>
    </w:p>
    <w:p>
      <w:r>
        <w:t>309,17</w:t>
      </w:r>
    </w:p>
    <w:p>
      <w:r>
        <w:t>511,93</w:t>
      </w:r>
    </w:p>
    <w:p>
      <w:r>
        <w:t>801,16</w:t>
      </w:r>
    </w:p>
    <w:p>
      <w:r>
        <w:t>188,04</w:t>
      </w:r>
    </w:p>
    <w:p>
      <w:r>
        <w:t>48,92</w:t>
      </w:r>
    </w:p>
    <w:p>
      <w:r>
        <w:t>231,84</w:t>
      </w:r>
    </w:p>
    <w:p>
      <w:r>
        <w:t>149,52</w:t>
      </w:r>
    </w:p>
    <w:p>
      <w:r>
        <w:t>373,15</w:t>
      </w:r>
    </w:p>
    <w:p>
      <w:r>
        <w:t>36,53</w:t>
      </w:r>
    </w:p>
    <w:p>
      <w:r>
        <w:t>1.3</w:t>
      </w:r>
    </w:p>
    <w:p>
      <w:r>
        <w:t>Đất trồng cây lâu năm</w:t>
      </w:r>
    </w:p>
    <w:p>
      <w:r>
        <w:t>3.499,39</w:t>
      </w:r>
    </w:p>
    <w:p>
      <w:r>
        <w:t>11,15</w:t>
      </w:r>
    </w:p>
    <w:p>
      <w:r>
        <w:t>3.492,86</w:t>
      </w:r>
    </w:p>
    <w:p>
      <w:r>
        <w:t>11,13</w:t>
      </w:r>
    </w:p>
    <w:p>
      <w:r>
        <w:t>3.457,95</w:t>
      </w:r>
    </w:p>
    <w:p>
      <w:r>
        <w:t>0,00</w:t>
      </w:r>
    </w:p>
    <w:p>
      <w:r>
        <w:t>3.457,96</w:t>
      </w:r>
    </w:p>
    <w:p>
      <w:r>
        <w:t>11,02</w:t>
      </w:r>
    </w:p>
    <w:p>
      <w:r>
        <w:t>289,56</w:t>
      </w:r>
    </w:p>
    <w:p>
      <w:r>
        <w:t>571,72</w:t>
      </w:r>
    </w:p>
    <w:p>
      <w:r>
        <w:t>358,21</w:t>
      </w:r>
    </w:p>
    <w:p>
      <w:r>
        <w:t>433,86</w:t>
      </w:r>
    </w:p>
    <w:p>
      <w:r>
        <w:t>275,13</w:t>
      </w:r>
    </w:p>
    <w:p>
      <w:r>
        <w:t>74,90</w:t>
      </w:r>
    </w:p>
    <w:p>
      <w:r>
        <w:t>337,48</w:t>
      </w:r>
    </w:p>
    <w:p>
      <w:r>
        <w:t>693,92</w:t>
      </w:r>
    </w:p>
    <w:p>
      <w:r>
        <w:t>306,02</w:t>
      </w:r>
    </w:p>
    <w:p>
      <w:r>
        <w:t>117,16</w:t>
      </w:r>
    </w:p>
    <w:p>
      <w:r>
        <w:t>1.4</w:t>
      </w:r>
    </w:p>
    <w:p>
      <w:r>
        <w:t>Đất rừng phòng hộ</w:t>
      </w:r>
    </w:p>
    <w:p>
      <w:r>
        <w:t>4.006,55</w:t>
      </w:r>
    </w:p>
    <w:p>
      <w:r>
        <w:t>12,77</w:t>
      </w:r>
    </w:p>
    <w:p>
      <w:r>
        <w:t>3.987,45</w:t>
      </w:r>
    </w:p>
    <w:p>
      <w:r>
        <w:t>12,71</w:t>
      </w:r>
    </w:p>
    <w:p>
      <w:r>
        <w:t>3.181,43</w:t>
      </w:r>
    </w:p>
    <w:p>
      <w:r>
        <w:t>0,00</w:t>
      </w:r>
    </w:p>
    <w:p>
      <w:r>
        <w:t>3.181,43</w:t>
      </w:r>
    </w:p>
    <w:p>
      <w:r>
        <w:t>10,14</w:t>
      </w:r>
    </w:p>
    <w:p>
      <w:r>
        <w:t>44,23</w:t>
      </w:r>
    </w:p>
    <w:p>
      <w:r>
        <w:t>11,09</w:t>
      </w:r>
    </w:p>
    <w:p>
      <w:r>
        <w:t>45,77</w:t>
      </w:r>
    </w:p>
    <w:p>
      <w:r>
        <w:t>135,99</w:t>
      </w:r>
    </w:p>
    <w:p>
      <w:r>
        <w:t>688,72</w:t>
      </w:r>
    </w:p>
    <w:p>
      <w:r>
        <w:t>432,87</w:t>
      </w:r>
    </w:p>
    <w:p>
      <w:r>
        <w:t>666,19</w:t>
      </w:r>
    </w:p>
    <w:p>
      <w:r>
        <w:t>747,32</w:t>
      </w:r>
    </w:p>
    <w:p>
      <w:r>
        <w:t>66,93</w:t>
      </w:r>
    </w:p>
    <w:p>
      <w:r>
        <w:t>342,32</w:t>
      </w:r>
    </w:p>
    <w:p>
      <w:r>
        <w:t>1.5</w:t>
      </w:r>
    </w:p>
    <w:p>
      <w:r>
        <w:t>Đất rừng đặc dụng</w:t>
      </w:r>
    </w:p>
    <w:p>
      <w:r>
        <w:t>0,00</w:t>
      </w:r>
    </w:p>
    <w:p>
      <w:r>
        <w:t>0,00</w:t>
      </w:r>
    </w:p>
    <w:p>
      <w:r>
        <w:t>0,00</w:t>
      </w:r>
    </w:p>
    <w:p>
      <w:r>
        <w:t>0,00</w:t>
      </w:r>
    </w:p>
    <w:p>
      <w:r>
        <w:t>0,00</w:t>
      </w:r>
    </w:p>
    <w:p>
      <w:r>
        <w:t>0,00</w:t>
      </w:r>
    </w:p>
    <w:p>
      <w:r>
        <w:t>0,00</w:t>
      </w:r>
    </w:p>
    <w:p>
      <w:r>
        <w:t>0,00</w:t>
      </w:r>
    </w:p>
    <w:p>
      <w:r>
        <w:t>0,00</w:t>
      </w:r>
    </w:p>
    <w:p>
      <w:r>
        <w:t>0,00</w:t>
      </w:r>
    </w:p>
    <w:p>
      <w:r>
        <w:t>0,00</w:t>
      </w:r>
    </w:p>
    <w:p>
      <w:r>
        <w:t>0,00</w:t>
      </w:r>
    </w:p>
    <w:p>
      <w:r>
        <w:t>0,00</w:t>
      </w:r>
    </w:p>
    <w:p>
      <w:r>
        <w:t>0,00</w:t>
      </w:r>
    </w:p>
    <w:p>
      <w:r>
        <w:t>0,00</w:t>
      </w:r>
    </w:p>
    <w:p>
      <w:r>
        <w:t>0,00</w:t>
      </w:r>
    </w:p>
    <w:p>
      <w:r>
        <w:t>1.6</w:t>
      </w:r>
    </w:p>
    <w:p>
      <w:r>
        <w:t>Đất rừng sản xuất</w:t>
      </w:r>
    </w:p>
    <w:p>
      <w:r>
        <w:t>10.842,40</w:t>
      </w:r>
    </w:p>
    <w:p>
      <w:r>
        <w:t>34,55</w:t>
      </w:r>
    </w:p>
    <w:p>
      <w:r>
        <w:t>10.724,74</w:t>
      </w:r>
    </w:p>
    <w:p>
      <w:r>
        <w:t>34,17</w:t>
      </w:r>
    </w:p>
    <w:p>
      <w:r>
        <w:t>10.498,44</w:t>
      </w:r>
    </w:p>
    <w:p>
      <w:r>
        <w:t>0,00</w:t>
      </w:r>
    </w:p>
    <w:p>
      <w:r>
        <w:t>10.498,44</w:t>
      </w:r>
    </w:p>
    <w:p>
      <w:r>
        <w:t>33,45</w:t>
      </w:r>
    </w:p>
    <w:p>
      <w:r>
        <w:t>265,68</w:t>
      </w:r>
    </w:p>
    <w:p>
      <w:r>
        <w:t>590,93</w:t>
      </w:r>
    </w:p>
    <w:p>
      <w:r>
        <w:t>1.042,34</w:t>
      </w:r>
    </w:p>
    <w:p>
      <w:r>
        <w:t>1.059,98</w:t>
      </w:r>
    </w:p>
    <w:p>
      <w:r>
        <w:t>1.683,14</w:t>
      </w:r>
    </w:p>
    <w:p>
      <w:r>
        <w:t>233,34</w:t>
      </w:r>
    </w:p>
    <w:p>
      <w:r>
        <w:t>580,10</w:t>
      </w:r>
    </w:p>
    <w:p>
      <w:r>
        <w:t>958,31</w:t>
      </w:r>
    </w:p>
    <w:p>
      <w:r>
        <w:t>3.808,67</w:t>
      </w:r>
    </w:p>
    <w:p>
      <w:r>
        <w:t>275,96</w:t>
      </w:r>
    </w:p>
    <w:p>
      <w:r>
        <w:t>Trong đó: Đất có rừng sản xuất là rừng tự nhiên</w:t>
      </w:r>
    </w:p>
    <w:p>
      <w:r>
        <w:t>103,01</w:t>
      </w:r>
    </w:p>
    <w:p>
      <w:r>
        <w:t>0,33</w:t>
      </w:r>
    </w:p>
    <w:p>
      <w:r>
        <w:t>103,01</w:t>
      </w:r>
    </w:p>
    <w:p>
      <w:r>
        <w:t>0,33</w:t>
      </w:r>
    </w:p>
    <w:p>
      <w:r>
        <w:t>103,01</w:t>
      </w:r>
    </w:p>
    <w:p>
      <w:r>
        <w:t>0,00</w:t>
      </w:r>
    </w:p>
    <w:p>
      <w:r>
        <w:t>103,01</w:t>
      </w:r>
    </w:p>
    <w:p>
      <w:r>
        <w:t>0,33</w:t>
      </w:r>
    </w:p>
    <w:p>
      <w:r>
        <w:t>0,00</w:t>
      </w:r>
    </w:p>
    <w:p>
      <w:r>
        <w:t>0,00</w:t>
      </w:r>
    </w:p>
    <w:p>
      <w:r>
        <w:t>0,00</w:t>
      </w:r>
    </w:p>
    <w:p>
      <w:r>
        <w:t>0,00</w:t>
      </w:r>
    </w:p>
    <w:p>
      <w:r>
        <w:t>0,00</w:t>
      </w:r>
    </w:p>
    <w:p>
      <w:r>
        <w:t>0,00</w:t>
      </w:r>
    </w:p>
    <w:p>
      <w:r>
        <w:t>0,00</w:t>
      </w:r>
    </w:p>
    <w:p>
      <w:r>
        <w:t>22,94</w:t>
      </w:r>
    </w:p>
    <w:p>
      <w:r>
        <w:t>80,08</w:t>
      </w:r>
    </w:p>
    <w:p>
      <w:r>
        <w:t>0,00</w:t>
      </w:r>
    </w:p>
    <w:p>
      <w:r>
        <w:t>1.7</w:t>
      </w:r>
    </w:p>
    <w:p>
      <w:r>
        <w:t>Đất nuôi trồng thủy sản</w:t>
      </w:r>
    </w:p>
    <w:p>
      <w:r>
        <w:t>290,73</w:t>
      </w:r>
    </w:p>
    <w:p>
      <w:r>
        <w:t>0,93</w:t>
      </w:r>
    </w:p>
    <w:p>
      <w:r>
        <w:t>287,86</w:t>
      </w:r>
    </w:p>
    <w:p>
      <w:r>
        <w:t>0,92</w:t>
      </w:r>
    </w:p>
    <w:p>
      <w:r>
        <w:t>293,22</w:t>
      </w:r>
    </w:p>
    <w:p>
      <w:r>
        <w:t>293,22</w:t>
      </w:r>
    </w:p>
    <w:p>
      <w:r>
        <w:t>0,93</w:t>
      </w:r>
    </w:p>
    <w:p>
      <w:r>
        <w:t>9,53</w:t>
      </w:r>
    </w:p>
    <w:p>
      <w:r>
        <w:t>75,37</w:t>
      </w:r>
    </w:p>
    <w:p>
      <w:r>
        <w:t>32,52</w:t>
      </w:r>
    </w:p>
    <w:p>
      <w:r>
        <w:t>17,81</w:t>
      </w:r>
    </w:p>
    <w:p>
      <w:r>
        <w:t>9,27</w:t>
      </w:r>
    </w:p>
    <w:p>
      <w:r>
        <w:t>43,75</w:t>
      </w:r>
    </w:p>
    <w:p>
      <w:r>
        <w:t>38,68</w:t>
      </w:r>
    </w:p>
    <w:p>
      <w:r>
        <w:t>17,55</w:t>
      </w:r>
    </w:p>
    <w:p>
      <w:r>
        <w:t>36,87</w:t>
      </w:r>
    </w:p>
    <w:p>
      <w:r>
        <w:t>11,86</w:t>
      </w:r>
    </w:p>
    <w:p>
      <w:r>
        <w:t>1.8</w:t>
      </w:r>
    </w:p>
    <w:p>
      <w:r>
        <w:t>Đất nông nghiệp khác</w:t>
      </w:r>
    </w:p>
    <w:p>
      <w:r>
        <w:t>133,58</w:t>
      </w:r>
    </w:p>
    <w:p>
      <w:r>
        <w:t>0,43</w:t>
      </w:r>
    </w:p>
    <w:p>
      <w:r>
        <w:t>165,93</w:t>
      </w:r>
    </w:p>
    <w:p>
      <w:r>
        <w:t>0,53</w:t>
      </w:r>
    </w:p>
    <w:p>
      <w:r>
        <w:t>286,52</w:t>
      </w:r>
    </w:p>
    <w:p>
      <w:r>
        <w:t>286,52</w:t>
      </w:r>
    </w:p>
    <w:p>
      <w:r>
        <w:t>0,91</w:t>
      </w:r>
    </w:p>
    <w:p>
      <w:r>
        <w:t>0,00</w:t>
      </w:r>
    </w:p>
    <w:p>
      <w:r>
        <w:t>37,79</w:t>
      </w:r>
    </w:p>
    <w:p>
      <w:r>
        <w:t>9,50</w:t>
      </w:r>
    </w:p>
    <w:p>
      <w:r>
        <w:t>0,00</w:t>
      </w:r>
    </w:p>
    <w:p>
      <w:r>
        <w:t>27,00</w:t>
      </w:r>
    </w:p>
    <w:p>
      <w:r>
        <w:t>16,08</w:t>
      </w:r>
    </w:p>
    <w:p>
      <w:r>
        <w:t>9,37</w:t>
      </w:r>
    </w:p>
    <w:p>
      <w:r>
        <w:t>105,32</w:t>
      </w:r>
    </w:p>
    <w:p>
      <w:r>
        <w:t>81,46</w:t>
      </w:r>
    </w:p>
    <w:p>
      <w:r>
        <w:t>0,00</w:t>
      </w:r>
    </w:p>
    <w:p>
      <w:r>
        <w:t>2</w:t>
      </w:r>
    </w:p>
    <w:p>
      <w:r>
        <w:t>Đất phi nông nghiệp</w:t>
      </w:r>
    </w:p>
    <w:p>
      <w:r>
        <w:t>4.345,11</w:t>
      </w:r>
    </w:p>
    <w:p>
      <w:r>
        <w:t>13,84</w:t>
      </w:r>
    </w:p>
    <w:p>
      <w:r>
        <w:t>4.483,32</w:t>
      </w:r>
    </w:p>
    <w:p>
      <w:r>
        <w:t>14,29</w:t>
      </w:r>
    </w:p>
    <w:p>
      <w:r>
        <w:t>5.855,93</w:t>
      </w:r>
    </w:p>
    <w:p>
      <w:r>
        <w:t>0,00</w:t>
      </w:r>
    </w:p>
    <w:p>
      <w:r>
        <w:t>5.855,93</w:t>
      </w:r>
    </w:p>
    <w:p>
      <w:r>
        <w:t>18,66</w:t>
      </w:r>
    </w:p>
    <w:p>
      <w:r>
        <w:t>418,24</w:t>
      </w:r>
    </w:p>
    <w:p>
      <w:r>
        <w:t>473,07</w:t>
      </w:r>
    </w:p>
    <w:p>
      <w:r>
        <w:t>353,25</w:t>
      </w:r>
    </w:p>
    <w:p>
      <w:r>
        <w:t>1.016,36</w:t>
      </w:r>
    </w:p>
    <w:p>
      <w:r>
        <w:t>808,99</w:t>
      </w:r>
    </w:p>
    <w:p>
      <w:r>
        <w:t>204,38</w:t>
      </w:r>
    </w:p>
    <w:p>
      <w:r>
        <w:t>680,62</w:t>
      </w:r>
    </w:p>
    <w:p>
      <w:r>
        <w:t>773,38</w:t>
      </w:r>
    </w:p>
    <w:p>
      <w:r>
        <w:t>564,37</w:t>
      </w:r>
    </w:p>
    <w:p>
      <w:r>
        <w:t>563,26</w:t>
      </w:r>
    </w:p>
    <w:p>
      <w:r>
        <w:t>Trong đó:</w:t>
      </w:r>
    </w:p>
    <w:p>
      <w:r>
        <w:t>2.1</w:t>
      </w:r>
    </w:p>
    <w:p>
      <w:r>
        <w:t>Đất quốc phòng</w:t>
      </w:r>
    </w:p>
    <w:p>
      <w:r>
        <w:t>759,73</w:t>
      </w:r>
    </w:p>
    <w:p>
      <w:r>
        <w:t>2,42</w:t>
      </w:r>
    </w:p>
    <w:p>
      <w:r>
        <w:t>759,73</w:t>
      </w:r>
    </w:p>
    <w:p>
      <w:r>
        <w:t>2,42</w:t>
      </w:r>
    </w:p>
    <w:p>
      <w:r>
        <w:t>869,46</w:t>
      </w:r>
    </w:p>
    <w:p>
      <w:r>
        <w:t>0,00</w:t>
      </w:r>
    </w:p>
    <w:p>
      <w:r>
        <w:t>869,46</w:t>
      </w:r>
    </w:p>
    <w:p>
      <w:r>
        <w:t>2,77</w:t>
      </w:r>
    </w:p>
    <w:p>
      <w:r>
        <w:t>84,22</w:t>
      </w:r>
    </w:p>
    <w:p>
      <w:r>
        <w:t>39,29</w:t>
      </w:r>
    </w:p>
    <w:p>
      <w:r>
        <w:t>16,62</w:t>
      </w:r>
    </w:p>
    <w:p>
      <w:r>
        <w:t>191,55</w:t>
      </w:r>
    </w:p>
    <w:p>
      <w:r>
        <w:t>387,14</w:t>
      </w:r>
    </w:p>
    <w:p>
      <w:r>
        <w:t>4,00</w:t>
      </w:r>
    </w:p>
    <w:p>
      <w:r>
        <w:t>0,54</w:t>
      </w:r>
    </w:p>
    <w:p>
      <w:r>
        <w:t>69,61</w:t>
      </w:r>
    </w:p>
    <w:p>
      <w:r>
        <w:t>76,49</w:t>
      </w:r>
    </w:p>
    <w:p>
      <w:r>
        <w:t>0,00</w:t>
      </w:r>
    </w:p>
    <w:p>
      <w:r>
        <w:t>2.2</w:t>
      </w:r>
    </w:p>
    <w:p>
      <w:r>
        <w:t>Đất an ninh</w:t>
      </w:r>
    </w:p>
    <w:p>
      <w:r>
        <w:t>25,51</w:t>
      </w:r>
    </w:p>
    <w:p>
      <w:r>
        <w:t>0,08</w:t>
      </w:r>
    </w:p>
    <w:p>
      <w:r>
        <w:t>36,56</w:t>
      </w:r>
    </w:p>
    <w:p>
      <w:r>
        <w:t>0,12</w:t>
      </w:r>
    </w:p>
    <w:p>
      <w:r>
        <w:t>39,10</w:t>
      </w:r>
    </w:p>
    <w:p>
      <w:r>
        <w:t>0,00</w:t>
      </w:r>
    </w:p>
    <w:p>
      <w:r>
        <w:t>39,10</w:t>
      </w:r>
    </w:p>
    <w:p>
      <w:r>
        <w:t>0,12</w:t>
      </w:r>
    </w:p>
    <w:p>
      <w:r>
        <w:t>4,73</w:t>
      </w:r>
    </w:p>
    <w:p>
      <w:r>
        <w:t>0,20</w:t>
      </w:r>
    </w:p>
    <w:p>
      <w:r>
        <w:t>0,19</w:t>
      </w:r>
    </w:p>
    <w:p>
      <w:r>
        <w:t>0,29</w:t>
      </w:r>
    </w:p>
    <w:p>
      <w:r>
        <w:t>0,13</w:t>
      </w:r>
    </w:p>
    <w:p>
      <w:r>
        <w:t>0,17</w:t>
      </w:r>
    </w:p>
    <w:p>
      <w:r>
        <w:t>32,96</w:t>
      </w:r>
    </w:p>
    <w:p>
      <w:r>
        <w:t>0,13</w:t>
      </w:r>
    </w:p>
    <w:p>
      <w:r>
        <w:t>0,16</w:t>
      </w:r>
    </w:p>
    <w:p>
      <w:r>
        <w:t>0,14</w:t>
      </w:r>
    </w:p>
    <w:p>
      <w:r>
        <w:t>2.3</w:t>
      </w:r>
    </w:p>
    <w:p>
      <w:r>
        <w:t>Đất khu công nghiệp</w:t>
      </w:r>
    </w:p>
    <w:p>
      <w:r>
        <w:t>0,00</w:t>
      </w:r>
    </w:p>
    <w:p>
      <w:r>
        <w:t>0,00</w:t>
      </w:r>
    </w:p>
    <w:p>
      <w:r>
        <w:t>0,00</w:t>
      </w:r>
    </w:p>
    <w:p>
      <w:r>
        <w:t>0,00</w:t>
      </w:r>
    </w:p>
    <w:p>
      <w:r>
        <w:t>0,00</w:t>
      </w:r>
    </w:p>
    <w:p>
      <w:r>
        <w:t>0,00</w:t>
      </w:r>
    </w:p>
    <w:p>
      <w:r>
        <w:t>0,00</w:t>
      </w:r>
    </w:p>
    <w:p>
      <w:r>
        <w:t>0,00</w:t>
      </w:r>
    </w:p>
    <w:p>
      <w:r>
        <w:t>0,00</w:t>
      </w:r>
    </w:p>
    <w:p>
      <w:r>
        <w:t>0,00</w:t>
      </w:r>
    </w:p>
    <w:p>
      <w:r>
        <w:t>0,00</w:t>
      </w:r>
    </w:p>
    <w:p>
      <w:r>
        <w:t>0,00</w:t>
      </w:r>
    </w:p>
    <w:p>
      <w:r>
        <w:t>0,00</w:t>
      </w:r>
    </w:p>
    <w:p>
      <w:r>
        <w:t>0,00</w:t>
      </w:r>
    </w:p>
    <w:p>
      <w:r>
        <w:t>0,00</w:t>
      </w:r>
    </w:p>
    <w:p>
      <w:r>
        <w:t>0,00</w:t>
      </w:r>
    </w:p>
    <w:p>
      <w:r>
        <w:t>2.4</w:t>
      </w:r>
    </w:p>
    <w:p>
      <w:r>
        <w:t>Đất cụm công nghiệp</w:t>
      </w:r>
    </w:p>
    <w:p>
      <w:r>
        <w:t>72,01</w:t>
      </w:r>
    </w:p>
    <w:p>
      <w:r>
        <w:t>0,23</w:t>
      </w:r>
    </w:p>
    <w:p>
      <w:r>
        <w:t>71,78</w:t>
      </w:r>
    </w:p>
    <w:p>
      <w:r>
        <w:t>0,23</w:t>
      </w:r>
    </w:p>
    <w:p>
      <w:r>
        <w:t>322,81</w:t>
      </w:r>
    </w:p>
    <w:p>
      <w:r>
        <w:t>0,00</w:t>
      </w:r>
    </w:p>
    <w:p>
      <w:r>
        <w:t>322,81</w:t>
      </w:r>
    </w:p>
    <w:p>
      <w:r>
        <w:t>1,03</w:t>
      </w:r>
    </w:p>
    <w:p>
      <w:r>
        <w:t>0,00</w:t>
      </w:r>
    </w:p>
    <w:p>
      <w:r>
        <w:t>22,00</w:t>
      </w:r>
    </w:p>
    <w:p>
      <w:r>
        <w:t>0,00</w:t>
      </w:r>
    </w:p>
    <w:p>
      <w:r>
        <w:t>191,99</w:t>
      </w:r>
    </w:p>
    <w:p>
      <w:r>
        <w:t>0,00</w:t>
      </w:r>
    </w:p>
    <w:p>
      <w:r>
        <w:t>0,00</w:t>
      </w:r>
    </w:p>
    <w:p>
      <w:r>
        <w:t>0,00</w:t>
      </w:r>
    </w:p>
    <w:p>
      <w:r>
        <w:t>78,82</w:t>
      </w:r>
    </w:p>
    <w:p>
      <w:r>
        <w:t>30,00</w:t>
      </w:r>
    </w:p>
    <w:p>
      <w:r>
        <w:t>0,00</w:t>
      </w:r>
    </w:p>
    <w:p>
      <w:r>
        <w:t>2.5</w:t>
      </w:r>
    </w:p>
    <w:p>
      <w:r>
        <w:t>Đất thương mại, dịch vụ</w:t>
      </w:r>
    </w:p>
    <w:p>
      <w:r>
        <w:t>78,64</w:t>
      </w:r>
    </w:p>
    <w:p>
      <w:r>
        <w:t>0,25</w:t>
      </w:r>
    </w:p>
    <w:p>
      <w:r>
        <w:t>78,97</w:t>
      </w:r>
    </w:p>
    <w:p>
      <w:r>
        <w:t>0,25</w:t>
      </w:r>
    </w:p>
    <w:p>
      <w:r>
        <w:t>225,15</w:t>
      </w:r>
    </w:p>
    <w:p>
      <w:r>
        <w:t>0,00</w:t>
      </w:r>
    </w:p>
    <w:p>
      <w:r>
        <w:t>225,15</w:t>
      </w:r>
    </w:p>
    <w:p>
      <w:r>
        <w:t>0,72</w:t>
      </w:r>
    </w:p>
    <w:p>
      <w:r>
        <w:t>0,70</w:t>
      </w:r>
    </w:p>
    <w:p>
      <w:r>
        <w:t>0,52</w:t>
      </w:r>
    </w:p>
    <w:p>
      <w:r>
        <w:t>0,00</w:t>
      </w:r>
    </w:p>
    <w:p>
      <w:r>
        <w:t>17,02</w:t>
      </w:r>
    </w:p>
    <w:p>
      <w:r>
        <w:t>0,00</w:t>
      </w:r>
    </w:p>
    <w:p>
      <w:r>
        <w:t>0,72</w:t>
      </w:r>
    </w:p>
    <w:p>
      <w:r>
        <w:t>118,86</w:t>
      </w:r>
    </w:p>
    <w:p>
      <w:r>
        <w:t>66,40</w:t>
      </w:r>
    </w:p>
    <w:p>
      <w:r>
        <w:t>19,77</w:t>
      </w:r>
    </w:p>
    <w:p>
      <w:r>
        <w:t>1,15</w:t>
      </w:r>
    </w:p>
    <w:p>
      <w:r>
        <w:t>2.6</w:t>
      </w:r>
    </w:p>
    <w:p>
      <w:r>
        <w:t>Đất cơ sở sản xuất phi nông nghiệp</w:t>
      </w:r>
    </w:p>
    <w:p>
      <w:r>
        <w:t>131,70</w:t>
      </w:r>
    </w:p>
    <w:p>
      <w:r>
        <w:t>0,42</w:t>
      </w:r>
    </w:p>
    <w:p>
      <w:r>
        <w:t>205,10</w:t>
      </w:r>
    </w:p>
    <w:p>
      <w:r>
        <w:t>0,65</w:t>
      </w:r>
    </w:p>
    <w:p>
      <w:r>
        <w:t>268,49</w:t>
      </w:r>
    </w:p>
    <w:p>
      <w:r>
        <w:t>0,00</w:t>
      </w:r>
    </w:p>
    <w:p>
      <w:r>
        <w:t>268,49</w:t>
      </w:r>
    </w:p>
    <w:p>
      <w:r>
        <w:t>0,86</w:t>
      </w:r>
    </w:p>
    <w:p>
      <w:r>
        <w:t>2,55</w:t>
      </w:r>
    </w:p>
    <w:p>
      <w:r>
        <w:t>24,57</w:t>
      </w:r>
    </w:p>
    <w:p>
      <w:r>
        <w:t>3,13</w:t>
      </w:r>
    </w:p>
    <w:p>
      <w:r>
        <w:t>78,44</w:t>
      </w:r>
    </w:p>
    <w:p>
      <w:r>
        <w:t>5,51</w:t>
      </w:r>
    </w:p>
    <w:p>
      <w:r>
        <w:t>15,45</w:t>
      </w:r>
    </w:p>
    <w:p>
      <w:r>
        <w:t>9,44</w:t>
      </w:r>
    </w:p>
    <w:p>
      <w:r>
        <w:t>18,09</w:t>
      </w:r>
    </w:p>
    <w:p>
      <w:r>
        <w:t>4,12</w:t>
      </w:r>
    </w:p>
    <w:p>
      <w:r>
        <w:t>107,20</w:t>
      </w:r>
    </w:p>
    <w:p>
      <w:r>
        <w:t>2.7</w:t>
      </w:r>
    </w:p>
    <w:p>
      <w:r>
        <w:t>Đất sử dụng cho hoạt động khoáng sản</w:t>
      </w:r>
    </w:p>
    <w:p>
      <w:r>
        <w:t>11,05</w:t>
      </w:r>
    </w:p>
    <w:p>
      <w:r>
        <w:t>0,04</w:t>
      </w:r>
    </w:p>
    <w:p>
      <w:r>
        <w:t>22,26</w:t>
      </w:r>
    </w:p>
    <w:p>
      <w:r>
        <w:t>0,07</w:t>
      </w:r>
    </w:p>
    <w:p>
      <w:r>
        <w:t>156,96</w:t>
      </w:r>
    </w:p>
    <w:p>
      <w:r>
        <w:t>0,00</w:t>
      </w:r>
    </w:p>
    <w:p>
      <w:r>
        <w:t>156,96</w:t>
      </w:r>
    </w:p>
    <w:p>
      <w:r>
        <w:t>0,50</w:t>
      </w:r>
    </w:p>
    <w:p>
      <w:r>
        <w:t>5,70</w:t>
      </w:r>
    </w:p>
    <w:p>
      <w:r>
        <w:t>2,60</w:t>
      </w:r>
    </w:p>
    <w:p>
      <w:r>
        <w:t>2,65</w:t>
      </w:r>
    </w:p>
    <w:p>
      <w:r>
        <w:t>72,99</w:t>
      </w:r>
    </w:p>
    <w:p>
      <w:r>
        <w:t>0,00</w:t>
      </w:r>
    </w:p>
    <w:p>
      <w:r>
        <w:t>28,92</w:t>
      </w:r>
    </w:p>
    <w:p>
      <w:r>
        <w:t>0,00</w:t>
      </w:r>
    </w:p>
    <w:p>
      <w:r>
        <w:t>0,00</w:t>
      </w:r>
    </w:p>
    <w:p>
      <w:r>
        <w:t>20,10</w:t>
      </w:r>
    </w:p>
    <w:p>
      <w:r>
        <w:t>24,00</w:t>
      </w:r>
    </w:p>
    <w:p>
      <w:r>
        <w:t>2.8</w:t>
      </w:r>
    </w:p>
    <w:p>
      <w:r>
        <w:t>Đất sản xuất vật liệu xây dựng, làm đồ gốm</w:t>
      </w:r>
    </w:p>
    <w:p>
      <w:r>
        <w:t>64,95</w:t>
      </w:r>
    </w:p>
    <w:p>
      <w:r>
        <w:t>0,21</w:t>
      </w:r>
    </w:p>
    <w:p>
      <w:r>
        <w:t>103,96</w:t>
      </w:r>
    </w:p>
    <w:p>
      <w:r>
        <w:t>0,33</w:t>
      </w:r>
    </w:p>
    <w:p>
      <w:r>
        <w:t>287,19</w:t>
      </w:r>
    </w:p>
    <w:p>
      <w:r>
        <w:t>287,19</w:t>
      </w:r>
    </w:p>
    <w:p>
      <w:r>
        <w:t>0,92</w:t>
      </w:r>
    </w:p>
    <w:p>
      <w:r>
        <w:t>19,93</w:t>
      </w:r>
    </w:p>
    <w:p>
      <w:r>
        <w:t>59,21</w:t>
      </w:r>
    </w:p>
    <w:p>
      <w:r>
        <w:t>13,63</w:t>
      </w:r>
    </w:p>
    <w:p>
      <w:r>
        <w:t>6,43</w:t>
      </w:r>
    </w:p>
    <w:p>
      <w:r>
        <w:t>57,70</w:t>
      </w:r>
    </w:p>
    <w:p>
      <w:r>
        <w:t>0,89</w:t>
      </w:r>
    </w:p>
    <w:p>
      <w:r>
        <w:t>0,00</w:t>
      </w:r>
    </w:p>
    <w:p>
      <w:r>
        <w:t>23,52</w:t>
      </w:r>
    </w:p>
    <w:p>
      <w:r>
        <w:t>0,00</w:t>
      </w:r>
    </w:p>
    <w:p>
      <w:r>
        <w:t>105,87</w:t>
      </w:r>
    </w:p>
    <w:p>
      <w:r>
        <w:t>2.9</w:t>
      </w:r>
    </w:p>
    <w:p>
      <w:r>
        <w:t>Đất phát triển hạ tầng cấp quốc gia, cấp tỉnh, cấp huyện, cấp xã</w:t>
      </w:r>
    </w:p>
    <w:p>
      <w:r>
        <w:t>1.644,27</w:t>
      </w:r>
    </w:p>
    <w:p>
      <w:r>
        <w:t>5,24</w:t>
      </w:r>
    </w:p>
    <w:p>
      <w:r>
        <w:t>1.639,92</w:t>
      </w:r>
    </w:p>
    <w:p>
      <w:r>
        <w:t>5,23</w:t>
      </w:r>
    </w:p>
    <w:p>
      <w:r>
        <w:t>2.030,37</w:t>
      </w:r>
    </w:p>
    <w:p>
      <w:r>
        <w:t>-110,87</w:t>
      </w:r>
    </w:p>
    <w:p>
      <w:r>
        <w:t>1.919,50</w:t>
      </w:r>
    </w:p>
    <w:p>
      <w:r>
        <w:t>6,12</w:t>
      </w:r>
    </w:p>
    <w:p>
      <w:r>
        <w:t>168,08</w:t>
      </w:r>
    </w:p>
    <w:p>
      <w:r>
        <w:t>131,00</w:t>
      </w:r>
    </w:p>
    <w:p>
      <w:r>
        <w:t>185,65</w:t>
      </w:r>
    </w:p>
    <w:p>
      <w:r>
        <w:t>229,29</w:t>
      </w:r>
    </w:p>
    <w:p>
      <w:r>
        <w:t>114,89</w:t>
      </w:r>
    </w:p>
    <w:p>
      <w:r>
        <w:t>90,85</w:t>
      </w:r>
    </w:p>
    <w:p>
      <w:r>
        <w:t>297,77</w:t>
      </w:r>
    </w:p>
    <w:p>
      <w:r>
        <w:t>317,69</w:t>
      </w:r>
    </w:p>
    <w:p>
      <w:r>
        <w:t>216,13</w:t>
      </w:r>
    </w:p>
    <w:p>
      <w:r>
        <w:t>168,15</w:t>
      </w:r>
    </w:p>
    <w:p>
      <w:r>
        <w:t>Trong đó:</w:t>
      </w:r>
    </w:p>
    <w:p>
      <w:r>
        <w:t>0,00</w:t>
      </w:r>
    </w:p>
    <w:p>
      <w:r>
        <w:t>0,00</w:t>
      </w:r>
    </w:p>
    <w:p>
      <w:r>
        <w:t>0,00</w:t>
      </w:r>
    </w:p>
    <w:p>
      <w:r>
        <w:t>0,00</w:t>
      </w:r>
    </w:p>
    <w:p>
      <w:r>
        <w:t>0,00</w:t>
      </w:r>
    </w:p>
    <w:p>
      <w:r>
        <w:t>0,00</w:t>
      </w:r>
    </w:p>
    <w:p>
      <w:r>
        <w:t>0,00</w:t>
      </w:r>
    </w:p>
    <w:p>
      <w:r>
        <w:t>0,00</w:t>
      </w:r>
    </w:p>
    <w:p>
      <w:r>
        <w:t>0,00</w:t>
      </w:r>
    </w:p>
    <w:p>
      <w:r>
        <w:t>0,00</w:t>
      </w:r>
    </w:p>
    <w:p>
      <w:r>
        <w:t>0,00</w:t>
      </w:r>
    </w:p>
    <w:p>
      <w:r>
        <w:t>-</w:t>
      </w:r>
    </w:p>
    <w:p>
      <w:r>
        <w:t>Đất giao thông</w:t>
      </w:r>
    </w:p>
    <w:p>
      <w:r>
        <w:t>795,93</w:t>
      </w:r>
    </w:p>
    <w:p>
      <w:r>
        <w:t>2,54</w:t>
      </w:r>
    </w:p>
    <w:p>
      <w:r>
        <w:t>793,89</w:t>
      </w:r>
    </w:p>
    <w:p>
      <w:r>
        <w:t>2,53</w:t>
      </w:r>
    </w:p>
    <w:p>
      <w:r>
        <w:t>967,41</w:t>
      </w:r>
    </w:p>
    <w:p>
      <w:r>
        <w:t>0,00</w:t>
      </w:r>
    </w:p>
    <w:p>
      <w:r>
        <w:t>967,41</w:t>
      </w:r>
    </w:p>
    <w:p>
      <w:r>
        <w:t>3,08</w:t>
      </w:r>
    </w:p>
    <w:p>
      <w:r>
        <w:t>76,34</w:t>
      </w:r>
    </w:p>
    <w:p>
      <w:r>
        <w:t>84,45</w:t>
      </w:r>
    </w:p>
    <w:p>
      <w:r>
        <w:t>89,13</w:t>
      </w:r>
    </w:p>
    <w:p>
      <w:r>
        <w:t>89,77</w:t>
      </w:r>
    </w:p>
    <w:p>
      <w:r>
        <w:t>71,41</w:t>
      </w:r>
    </w:p>
    <w:p>
      <w:r>
        <w:t>51,74</w:t>
      </w:r>
    </w:p>
    <w:p>
      <w:r>
        <w:t>91,19</w:t>
      </w:r>
    </w:p>
    <w:p>
      <w:r>
        <w:t>177,86</w:t>
      </w:r>
    </w:p>
    <w:p>
      <w:r>
        <w:t>119,71</w:t>
      </w:r>
    </w:p>
    <w:p>
      <w:r>
        <w:t>115,82</w:t>
      </w:r>
    </w:p>
    <w:p>
      <w:r>
        <w:t>-</w:t>
      </w:r>
    </w:p>
    <w:p>
      <w:r>
        <w:t>Đất thủy lợi</w:t>
      </w:r>
    </w:p>
    <w:p>
      <w:r>
        <w:t>598,85</w:t>
      </w:r>
    </w:p>
    <w:p>
      <w:r>
        <w:t>1,91</w:t>
      </w:r>
    </w:p>
    <w:p>
      <w:r>
        <w:t>598,28</w:t>
      </w:r>
    </w:p>
    <w:p>
      <w:r>
        <w:t>1,91</w:t>
      </w:r>
    </w:p>
    <w:p>
      <w:r>
        <w:t>614,77</w:t>
      </w:r>
    </w:p>
    <w:p>
      <w:r>
        <w:t>0,00</w:t>
      </w:r>
    </w:p>
    <w:p>
      <w:r>
        <w:t>614,77</w:t>
      </w:r>
    </w:p>
    <w:p>
      <w:r>
        <w:t>1,96</w:t>
      </w:r>
    </w:p>
    <w:p>
      <w:r>
        <w:t>58,92</w:t>
      </w:r>
    </w:p>
    <w:p>
      <w:r>
        <w:t>20,89</w:t>
      </w:r>
    </w:p>
    <w:p>
      <w:r>
        <w:t>78,84</w:t>
      </w:r>
    </w:p>
    <w:p>
      <w:r>
        <w:t>86,03</w:t>
      </w:r>
    </w:p>
    <w:p>
      <w:r>
        <w:t>10,81</w:t>
      </w:r>
    </w:p>
    <w:p>
      <w:r>
        <w:t>28,60</w:t>
      </w:r>
    </w:p>
    <w:p>
      <w:r>
        <w:t>115,62</w:t>
      </w:r>
    </w:p>
    <w:p>
      <w:r>
        <w:t>109,53</w:t>
      </w:r>
    </w:p>
    <w:p>
      <w:r>
        <w:t>68,66</w:t>
      </w:r>
    </w:p>
    <w:p>
      <w:r>
        <w:t>36,88</w:t>
      </w:r>
    </w:p>
    <w:p>
      <w:r>
        <w:t>-</w:t>
      </w:r>
    </w:p>
    <w:p>
      <w:r>
        <w:t>Đất xây dựng cơ sở văn hóa</w:t>
      </w:r>
    </w:p>
    <w:p>
      <w:r>
        <w:t>16,94</w:t>
      </w:r>
    </w:p>
    <w:p>
      <w:r>
        <w:t>0,05</w:t>
      </w:r>
    </w:p>
    <w:p>
      <w:r>
        <w:t>16,37</w:t>
      </w:r>
    </w:p>
    <w:p>
      <w:r>
        <w:t>0,05</w:t>
      </w:r>
    </w:p>
    <w:p>
      <w:r>
        <w:t>20,26</w:t>
      </w:r>
    </w:p>
    <w:p>
      <w:r>
        <w:t>0,00</w:t>
      </w:r>
    </w:p>
    <w:p>
      <w:r>
        <w:t>20,26</w:t>
      </w:r>
    </w:p>
    <w:p>
      <w:r>
        <w:t>0,06</w:t>
      </w:r>
    </w:p>
    <w:p>
      <w:r>
        <w:t>4,37</w:t>
      </w:r>
    </w:p>
    <w:p>
      <w:r>
        <w:t>1,15</w:t>
      </w:r>
    </w:p>
    <w:p>
      <w:r>
        <w:t>1,82</w:t>
      </w:r>
    </w:p>
    <w:p>
      <w:r>
        <w:t>3,99</w:t>
      </w:r>
    </w:p>
    <w:p>
      <w:r>
        <w:t>1,40</w:t>
      </w:r>
    </w:p>
    <w:p>
      <w:r>
        <w:t>1,02</w:t>
      </w:r>
    </w:p>
    <w:p>
      <w:r>
        <w:t>2,47</w:t>
      </w:r>
    </w:p>
    <w:p>
      <w:r>
        <w:t>1,50</w:t>
      </w:r>
    </w:p>
    <w:p>
      <w:r>
        <w:t>1,90</w:t>
      </w:r>
    </w:p>
    <w:p>
      <w:r>
        <w:t>0,65</w:t>
      </w:r>
    </w:p>
    <w:p>
      <w:r>
        <w:t>-</w:t>
      </w:r>
    </w:p>
    <w:p>
      <w:r>
        <w:t>Đất xây dựng cơ sở y tế</w:t>
      </w:r>
    </w:p>
    <w:p>
      <w:r>
        <w:t>3,86</w:t>
      </w:r>
    </w:p>
    <w:p>
      <w:r>
        <w:t>0,01</w:t>
      </w:r>
    </w:p>
    <w:p>
      <w:r>
        <w:t>3,55</w:t>
      </w:r>
    </w:p>
    <w:p>
      <w:r>
        <w:t>0,01</w:t>
      </w:r>
    </w:p>
    <w:p>
      <w:r>
        <w:t>6,55</w:t>
      </w:r>
    </w:p>
    <w:p>
      <w:r>
        <w:t>0,00</w:t>
      </w:r>
    </w:p>
    <w:p>
      <w:r>
        <w:t>6,55</w:t>
      </w:r>
    </w:p>
    <w:p>
      <w:r>
        <w:t>0,02</w:t>
      </w:r>
    </w:p>
    <w:p>
      <w:r>
        <w:t>1,43</w:t>
      </w:r>
    </w:p>
    <w:p>
      <w:r>
        <w:t>0,28</w:t>
      </w:r>
    </w:p>
    <w:p>
      <w:r>
        <w:t>0,15</w:t>
      </w:r>
    </w:p>
    <w:p>
      <w:r>
        <w:t>0,25</w:t>
      </w:r>
    </w:p>
    <w:p>
      <w:r>
        <w:t>0,20</w:t>
      </w:r>
    </w:p>
    <w:p>
      <w:r>
        <w:t>0,12</w:t>
      </w:r>
    </w:p>
    <w:p>
      <w:r>
        <w:t>0,04</w:t>
      </w:r>
    </w:p>
    <w:p>
      <w:r>
        <w:t>0,30</w:t>
      </w:r>
    </w:p>
    <w:p>
      <w:r>
        <w:t>3,64</w:t>
      </w:r>
    </w:p>
    <w:p>
      <w:r>
        <w:t>0,15</w:t>
      </w:r>
    </w:p>
    <w:p>
      <w:r>
        <w:t>-</w:t>
      </w:r>
    </w:p>
    <w:p>
      <w:r>
        <w:t>Đất xây dựng cơ sở giáo dục và đào tạo</w:t>
      </w:r>
    </w:p>
    <w:p>
      <w:r>
        <w:t>49,97</w:t>
      </w:r>
    </w:p>
    <w:p>
      <w:r>
        <w:t>0,16</w:t>
      </w:r>
    </w:p>
    <w:p>
      <w:r>
        <w:t>49,35</w:t>
      </w:r>
    </w:p>
    <w:p>
      <w:r>
        <w:t>0,16</w:t>
      </w:r>
    </w:p>
    <w:p>
      <w:r>
        <w:t>56,54</w:t>
      </w:r>
    </w:p>
    <w:p>
      <w:r>
        <w:t>0,00</w:t>
      </w:r>
    </w:p>
    <w:p>
      <w:r>
        <w:t>56,54</w:t>
      </w:r>
    </w:p>
    <w:p>
      <w:r>
        <w:t>0,18</w:t>
      </w:r>
    </w:p>
    <w:p>
      <w:r>
        <w:t>12,69</w:t>
      </w:r>
    </w:p>
    <w:p>
      <w:r>
        <w:t>9,47</w:t>
      </w:r>
    </w:p>
    <w:p>
      <w:r>
        <w:t>5,69</w:t>
      </w:r>
    </w:p>
    <w:p>
      <w:r>
        <w:t>2,83</w:t>
      </w:r>
    </w:p>
    <w:p>
      <w:r>
        <w:t>3,31</w:t>
      </w:r>
    </w:p>
    <w:p>
      <w:r>
        <w:t>1,60</w:t>
      </w:r>
    </w:p>
    <w:p>
      <w:r>
        <w:t>11,16</w:t>
      </w:r>
    </w:p>
    <w:p>
      <w:r>
        <w:t>2,42</w:t>
      </w:r>
    </w:p>
    <w:p>
      <w:r>
        <w:t>5,49</w:t>
      </w:r>
    </w:p>
    <w:p>
      <w:r>
        <w:t>1,88</w:t>
      </w:r>
    </w:p>
    <w:p>
      <w:r>
        <w:t>-</w:t>
      </w:r>
    </w:p>
    <w:p>
      <w:r>
        <w:t>Đất xây dựng cơ sở thể dục thể thao</w:t>
      </w:r>
    </w:p>
    <w:p>
      <w:r>
        <w:t>24,75</w:t>
      </w:r>
    </w:p>
    <w:p>
      <w:r>
        <w:t>0,08</w:t>
      </w:r>
    </w:p>
    <w:p>
      <w:r>
        <w:t>24,52</w:t>
      </w:r>
    </w:p>
    <w:p>
      <w:r>
        <w:t>0,08</w:t>
      </w:r>
    </w:p>
    <w:p>
      <w:r>
        <w:t>24,75</w:t>
      </w:r>
    </w:p>
    <w:p>
      <w:r>
        <w:t>0,00</w:t>
      </w:r>
    </w:p>
    <w:p>
      <w:r>
        <w:t>24,75</w:t>
      </w:r>
    </w:p>
    <w:p>
      <w:r>
        <w:t>0,08</w:t>
      </w:r>
    </w:p>
    <w:p>
      <w:r>
        <w:t>3,04</w:t>
      </w:r>
    </w:p>
    <w:p>
      <w:r>
        <w:t>1,65</w:t>
      </w:r>
    </w:p>
    <w:p>
      <w:r>
        <w:t>1,10</w:t>
      </w:r>
    </w:p>
    <w:p>
      <w:r>
        <w:t>2,54</w:t>
      </w:r>
    </w:p>
    <w:p>
      <w:r>
        <w:t>4,85</w:t>
      </w:r>
    </w:p>
    <w:p>
      <w:r>
        <w:t>0,85</w:t>
      </w:r>
    </w:p>
    <w:p>
      <w:r>
        <w:t>4,96</w:t>
      </w:r>
    </w:p>
    <w:p>
      <w:r>
        <w:t>2,14</w:t>
      </w:r>
    </w:p>
    <w:p>
      <w:r>
        <w:t>3,50</w:t>
      </w:r>
    </w:p>
    <w:p>
      <w:r>
        <w:t>0,12</w:t>
      </w:r>
    </w:p>
    <w:p>
      <w:r>
        <w:t>-</w:t>
      </w:r>
    </w:p>
    <w:p>
      <w:r>
        <w:t>Đất công trình năng lượng</w:t>
      </w:r>
    </w:p>
    <w:p>
      <w:r>
        <w:t>3,10</w:t>
      </w:r>
    </w:p>
    <w:p>
      <w:r>
        <w:t>0,01</w:t>
      </w:r>
    </w:p>
    <w:p>
      <w:r>
        <w:t>3,10</w:t>
      </w:r>
    </w:p>
    <w:p>
      <w:r>
        <w:t>0,01</w:t>
      </w:r>
    </w:p>
    <w:p>
      <w:r>
        <w:t>147,10</w:t>
      </w:r>
    </w:p>
    <w:p>
      <w:r>
        <w:t>-110,87</w:t>
      </w:r>
    </w:p>
    <w:p>
      <w:r>
        <w:t>36,23</w:t>
      </w:r>
    </w:p>
    <w:p>
      <w:r>
        <w:t>0,12</w:t>
      </w:r>
    </w:p>
    <w:p>
      <w:r>
        <w:t>4,55</w:t>
      </w:r>
    </w:p>
    <w:p>
      <w:r>
        <w:t>3,42</w:t>
      </w:r>
    </w:p>
    <w:p>
      <w:r>
        <w:t>0,96</w:t>
      </w:r>
    </w:p>
    <w:p>
      <w:r>
        <w:t>1,99</w:t>
      </w:r>
    </w:p>
    <w:p>
      <w:r>
        <w:t>1,20</w:t>
      </w:r>
    </w:p>
    <w:p>
      <w:r>
        <w:t>2,32</w:t>
      </w:r>
    </w:p>
    <w:p>
      <w:r>
        <w:t>2,89</w:t>
      </w:r>
    </w:p>
    <w:p>
      <w:r>
        <w:t>6,28</w:t>
      </w:r>
    </w:p>
    <w:p>
      <w:r>
        <w:t>5,61</w:t>
      </w:r>
    </w:p>
    <w:p>
      <w:r>
        <w:t>7,02</w:t>
      </w:r>
    </w:p>
    <w:p>
      <w:r>
        <w:t>-</w:t>
      </w:r>
    </w:p>
    <w:p>
      <w:r>
        <w:t>Đất công trình bưu chính, viễn thông</w:t>
      </w:r>
    </w:p>
    <w:p>
      <w:r>
        <w:t>0,72</w:t>
      </w:r>
    </w:p>
    <w:p>
      <w:r>
        <w:t>0,00</w:t>
      </w:r>
    </w:p>
    <w:p>
      <w:r>
        <w:t>0,72</w:t>
      </w:r>
    </w:p>
    <w:p>
      <w:r>
        <w:t>0,00</w:t>
      </w:r>
    </w:p>
    <w:p>
      <w:r>
        <w:t>2,20</w:t>
      </w:r>
    </w:p>
    <w:p>
      <w:r>
        <w:t>0,00</w:t>
      </w:r>
    </w:p>
    <w:p>
      <w:r>
        <w:t>2,20</w:t>
      </w:r>
    </w:p>
    <w:p>
      <w:r>
        <w:t>0,01</w:t>
      </w:r>
    </w:p>
    <w:p>
      <w:r>
        <w:t>0,14</w:t>
      </w:r>
    </w:p>
    <w:p>
      <w:r>
        <w:t>0,07</w:t>
      </w:r>
    </w:p>
    <w:p>
      <w:r>
        <w:t>0,02</w:t>
      </w:r>
    </w:p>
    <w:p>
      <w:r>
        <w:t>0,01</w:t>
      </w:r>
    </w:p>
    <w:p>
      <w:r>
        <w:t>0,03</w:t>
      </w:r>
    </w:p>
    <w:p>
      <w:r>
        <w:t>0,01</w:t>
      </w:r>
    </w:p>
    <w:p>
      <w:r>
        <w:t>1,64</w:t>
      </w:r>
    </w:p>
    <w:p>
      <w:r>
        <w:t>0,05</w:t>
      </w:r>
    </w:p>
    <w:p>
      <w:r>
        <w:t>0,13</w:t>
      </w:r>
    </w:p>
    <w:p>
      <w:r>
        <w:t>0,10</w:t>
      </w:r>
    </w:p>
    <w:p>
      <w:r>
        <w:t>-</w:t>
      </w:r>
    </w:p>
    <w:p>
      <w:r>
        <w:t>Đất có di tích lịch sử - văn hóa</w:t>
      </w:r>
    </w:p>
    <w:p>
      <w:r>
        <w:t>57,99</w:t>
      </w:r>
    </w:p>
    <w:p>
      <w:r>
        <w:t>0,18</w:t>
      </w:r>
    </w:p>
    <w:p>
      <w:r>
        <w:t>0,00</w:t>
      </w:r>
    </w:p>
    <w:p>
      <w:r>
        <w:t>0,00</w:t>
      </w:r>
    </w:p>
    <w:p>
      <w:r>
        <w:t>62,13</w:t>
      </w:r>
    </w:p>
    <w:p>
      <w:r>
        <w:t>0,00</w:t>
      </w:r>
    </w:p>
    <w:p>
      <w:r>
        <w:t>62,13</w:t>
      </w:r>
    </w:p>
    <w:p>
      <w:r>
        <w:t>0,20</w:t>
      </w:r>
    </w:p>
    <w:p>
      <w:r>
        <w:t>0,15</w:t>
      </w:r>
    </w:p>
    <w:p>
      <w:r>
        <w:t>0,66</w:t>
      </w:r>
    </w:p>
    <w:p>
      <w:r>
        <w:t>0,00</w:t>
      </w:r>
    </w:p>
    <w:p>
      <w:r>
        <w:t>0,00</w:t>
      </w:r>
    </w:p>
    <w:p>
      <w:r>
        <w:t>0,00</w:t>
      </w:r>
    </w:p>
    <w:p>
      <w:r>
        <w:t>0,00</w:t>
      </w:r>
    </w:p>
    <w:p>
      <w:r>
        <w:t>58,03</w:t>
      </w:r>
    </w:p>
    <w:p>
      <w:r>
        <w:t>3,29</w:t>
      </w:r>
    </w:p>
    <w:p>
      <w:r>
        <w:t>0,00</w:t>
      </w:r>
    </w:p>
    <w:p>
      <w:r>
        <w:t>0,00</w:t>
      </w:r>
    </w:p>
    <w:p>
      <w:r>
        <w:t>-</w:t>
      </w:r>
    </w:p>
    <w:p>
      <w:r>
        <w:t>Đất bãi thải, xử lý chất thải</w:t>
      </w:r>
    </w:p>
    <w:p>
      <w:r>
        <w:t>11,89</w:t>
      </w:r>
    </w:p>
    <w:p>
      <w:r>
        <w:t>0,04</w:t>
      </w:r>
    </w:p>
    <w:p>
      <w:r>
        <w:t>57,99</w:t>
      </w:r>
    </w:p>
    <w:p>
      <w:r>
        <w:t>0,18</w:t>
      </w:r>
    </w:p>
    <w:p>
      <w:r>
        <w:t>40,86</w:t>
      </w:r>
    </w:p>
    <w:p>
      <w:r>
        <w:t>0,00</w:t>
      </w:r>
    </w:p>
    <w:p>
      <w:r>
        <w:t>40,86</w:t>
      </w:r>
    </w:p>
    <w:p>
      <w:r>
        <w:t>0,13</w:t>
      </w:r>
    </w:p>
    <w:p>
      <w:r>
        <w:t>0,39</w:t>
      </w:r>
    </w:p>
    <w:p>
      <w:r>
        <w:t>1,29</w:t>
      </w:r>
    </w:p>
    <w:p>
      <w:r>
        <w:t>0,10</w:t>
      </w:r>
    </w:p>
    <w:p>
      <w:r>
        <w:t>36,70</w:t>
      </w:r>
    </w:p>
    <w:p>
      <w:r>
        <w:t>0,20</w:t>
      </w:r>
    </w:p>
    <w:p>
      <w:r>
        <w:t>0,00</w:t>
      </w:r>
    </w:p>
    <w:p>
      <w:r>
        <w:t>0,00</w:t>
      </w:r>
    </w:p>
    <w:p>
      <w:r>
        <w:t>0,30</w:t>
      </w:r>
    </w:p>
    <w:p>
      <w:r>
        <w:t>1,68</w:t>
      </w:r>
    </w:p>
    <w:p>
      <w:r>
        <w:t>0,20</w:t>
      </w:r>
    </w:p>
    <w:p>
      <w:r>
        <w:t>-</w:t>
      </w:r>
    </w:p>
    <w:p>
      <w:r>
        <w:t>Đất cơ sở tôn giáo</w:t>
      </w:r>
    </w:p>
    <w:p>
      <w:r>
        <w:t>4,01</w:t>
      </w:r>
    </w:p>
    <w:p>
      <w:r>
        <w:t>0,01</w:t>
      </w:r>
    </w:p>
    <w:p>
      <w:r>
        <w:t>11,89</w:t>
      </w:r>
    </w:p>
    <w:p>
      <w:r>
        <w:t>0,04</w:t>
      </w:r>
    </w:p>
    <w:p>
      <w:r>
        <w:t>10,85</w:t>
      </w:r>
    </w:p>
    <w:p>
      <w:r>
        <w:t>0,00</w:t>
      </w:r>
    </w:p>
    <w:p>
      <w:r>
        <w:t>10,85</w:t>
      </w:r>
    </w:p>
    <w:p>
      <w:r>
        <w:t>0,03</w:t>
      </w:r>
    </w:p>
    <w:p>
      <w:r>
        <w:t>0,43</w:t>
      </w:r>
    </w:p>
    <w:p>
      <w:r>
        <w:t>0,01</w:t>
      </w:r>
    </w:p>
    <w:p>
      <w:r>
        <w:t>0,00</w:t>
      </w:r>
    </w:p>
    <w:p>
      <w:r>
        <w:t>0,00</w:t>
      </w:r>
    </w:p>
    <w:p>
      <w:r>
        <w:t>6,02</w:t>
      </w:r>
    </w:p>
    <w:p>
      <w:r>
        <w:t>1,27</w:t>
      </w:r>
    </w:p>
    <w:p>
      <w:r>
        <w:t>0,00</w:t>
      </w:r>
    </w:p>
    <w:p>
      <w:r>
        <w:t>2,83</w:t>
      </w:r>
    </w:p>
    <w:p>
      <w:r>
        <w:t>0,00</w:t>
      </w:r>
    </w:p>
    <w:p>
      <w:r>
        <w:t>0,29</w:t>
      </w:r>
    </w:p>
    <w:p>
      <w:r>
        <w:t>-</w:t>
      </w:r>
    </w:p>
    <w:p>
      <w:r>
        <w:t>Đất làm nghĩa trang, nhà tang lễ, nhà hỏa táng</w:t>
      </w:r>
    </w:p>
    <w:p>
      <w:r>
        <w:t>69,64</w:t>
      </w:r>
    </w:p>
    <w:p>
      <w:r>
        <w:t>0,22</w:t>
      </w:r>
    </w:p>
    <w:p>
      <w:r>
        <w:t>4,01</w:t>
      </w:r>
    </w:p>
    <w:p>
      <w:r>
        <w:t>0,01</w:t>
      </w:r>
    </w:p>
    <w:p>
      <w:r>
        <w:t>69,63</w:t>
      </w:r>
    </w:p>
    <w:p>
      <w:r>
        <w:t>0,00</w:t>
      </w:r>
    </w:p>
    <w:p>
      <w:r>
        <w:t>69,63</w:t>
      </w:r>
    </w:p>
    <w:p>
      <w:r>
        <w:t>0,22</w:t>
      </w:r>
    </w:p>
    <w:p>
      <w:r>
        <w:t>4,91</w:t>
      </w:r>
    </w:p>
    <w:p>
      <w:r>
        <w:t>6,93</w:t>
      </w:r>
    </w:p>
    <w:p>
      <w:r>
        <w:t>6,29</w:t>
      </w:r>
    </w:p>
    <w:p>
      <w:r>
        <w:t>4,57</w:t>
      </w:r>
    </w:p>
    <w:p>
      <w:r>
        <w:t>14,79</w:t>
      </w:r>
    </w:p>
    <w:p>
      <w:r>
        <w:t>3,33</w:t>
      </w:r>
    </w:p>
    <w:p>
      <w:r>
        <w:t>8,70</w:t>
      </w:r>
    </w:p>
    <w:p>
      <w:r>
        <w:t>10,40</w:t>
      </w:r>
    </w:p>
    <w:p>
      <w:r>
        <w:t>5,22</w:t>
      </w:r>
    </w:p>
    <w:p>
      <w:r>
        <w:t>4,49</w:t>
      </w:r>
    </w:p>
    <w:p>
      <w:r>
        <w:t>-</w:t>
      </w:r>
    </w:p>
    <w:p>
      <w:r>
        <w:t>Đất xây dựng cơ sở dịch vụ xã hội</w:t>
      </w:r>
    </w:p>
    <w:p>
      <w:r>
        <w:t>0,10</w:t>
      </w:r>
    </w:p>
    <w:p>
      <w:r>
        <w:t>0,00</w:t>
      </w:r>
    </w:p>
    <w:p>
      <w:r>
        <w:t>69,63</w:t>
      </w:r>
    </w:p>
    <w:p>
      <w:r>
        <w:t>0,22</w:t>
      </w:r>
    </w:p>
    <w:p>
      <w:r>
        <w:t>0,10</w:t>
      </w:r>
    </w:p>
    <w:p>
      <w:r>
        <w:t>0,10</w:t>
      </w:r>
    </w:p>
    <w:p>
      <w:r>
        <w:t>0,00</w:t>
      </w:r>
    </w:p>
    <w:p>
      <w:r>
        <w:t>0,10</w:t>
      </w:r>
    </w:p>
    <w:p>
      <w:r>
        <w:t>0,00</w:t>
      </w:r>
    </w:p>
    <w:p>
      <w:r>
        <w:t>0,00</w:t>
      </w:r>
    </w:p>
    <w:p>
      <w:r>
        <w:t>0,00</w:t>
      </w:r>
    </w:p>
    <w:p>
      <w:r>
        <w:t>0,00</w:t>
      </w:r>
    </w:p>
    <w:p>
      <w:r>
        <w:t>0,00</w:t>
      </w:r>
    </w:p>
    <w:p>
      <w:r>
        <w:t>0,00</w:t>
      </w:r>
    </w:p>
    <w:p>
      <w:r>
        <w:t>0,00</w:t>
      </w:r>
    </w:p>
    <w:p>
      <w:r>
        <w:t>0,00</w:t>
      </w:r>
    </w:p>
    <w:p>
      <w:r>
        <w:t>0,00</w:t>
      </w:r>
    </w:p>
    <w:p>
      <w:r>
        <w:t>-</w:t>
      </w:r>
    </w:p>
    <w:p>
      <w:r>
        <w:t>Đất chợ</w:t>
      </w:r>
    </w:p>
    <w:p>
      <w:r>
        <w:t>6,52</w:t>
      </w:r>
    </w:p>
    <w:p>
      <w:r>
        <w:t>0,02</w:t>
      </w:r>
    </w:p>
    <w:p>
      <w:r>
        <w:t>6,52</w:t>
      </w:r>
    </w:p>
    <w:p>
      <w:r>
        <w:t>0,02</w:t>
      </w:r>
    </w:p>
    <w:p>
      <w:r>
        <w:t>7,22</w:t>
      </w:r>
    </w:p>
    <w:p>
      <w:r>
        <w:t>7,22</w:t>
      </w:r>
    </w:p>
    <w:p>
      <w:r>
        <w:t>0,02</w:t>
      </w:r>
    </w:p>
    <w:p>
      <w:r>
        <w:t>0,62</w:t>
      </w:r>
    </w:p>
    <w:p>
      <w:r>
        <w:t>0,73</w:t>
      </w:r>
    </w:p>
    <w:p>
      <w:r>
        <w:t>1,56</w:t>
      </w:r>
    </w:p>
    <w:p>
      <w:r>
        <w:t>0,62</w:t>
      </w:r>
    </w:p>
    <w:p>
      <w:r>
        <w:t>0,68</w:t>
      </w:r>
    </w:p>
    <w:p>
      <w:r>
        <w:t>0,00</w:t>
      </w:r>
    </w:p>
    <w:p>
      <w:r>
        <w:t>1,08</w:t>
      </w:r>
    </w:p>
    <w:p>
      <w:r>
        <w:t>0,78</w:t>
      </w:r>
    </w:p>
    <w:p>
      <w:r>
        <w:t>0,58</w:t>
      </w:r>
    </w:p>
    <w:p>
      <w:r>
        <w:t>0,56</w:t>
      </w:r>
    </w:p>
    <w:p>
      <w:r>
        <w:t>2.10</w:t>
      </w:r>
    </w:p>
    <w:p>
      <w:r>
        <w:t>Đất sinh hoạt cộng đồng</w:t>
      </w:r>
    </w:p>
    <w:p>
      <w:r>
        <w:t>0,00</w:t>
      </w:r>
    </w:p>
    <w:p>
      <w:r>
        <w:t>0,00</w:t>
      </w:r>
    </w:p>
    <w:p>
      <w:r>
        <w:t>1,18</w:t>
      </w:r>
    </w:p>
    <w:p>
      <w:r>
        <w:t>0,00</w:t>
      </w:r>
    </w:p>
    <w:p>
      <w:r>
        <w:t>0,10</w:t>
      </w:r>
    </w:p>
    <w:p>
      <w:r>
        <w:t>0,00</w:t>
      </w:r>
    </w:p>
    <w:p>
      <w:r>
        <w:t>0,08</w:t>
      </w:r>
    </w:p>
    <w:p>
      <w:r>
        <w:t>0,00</w:t>
      </w:r>
    </w:p>
    <w:p>
      <w:r>
        <w:t>0,50</w:t>
      </w:r>
    </w:p>
    <w:p>
      <w:r>
        <w:t>0,00</w:t>
      </w:r>
    </w:p>
    <w:p>
      <w:r>
        <w:t>0,00</w:t>
      </w:r>
    </w:p>
    <w:p>
      <w:r>
        <w:t>0,00</w:t>
      </w:r>
    </w:p>
    <w:p>
      <w:r>
        <w:t>0,50</w:t>
      </w:r>
    </w:p>
    <w:p>
      <w:r>
        <w:t>0,00</w:t>
      </w:r>
    </w:p>
    <w:p>
      <w:r>
        <w:t>1,18</w:t>
      </w:r>
    </w:p>
    <w:p>
      <w:r>
        <w:t>2.11</w:t>
      </w:r>
    </w:p>
    <w:p>
      <w:r>
        <w:t>Đất khu vui chơi, giải trí công cộng</w:t>
      </w:r>
    </w:p>
    <w:p>
      <w:r>
        <w:t>1,23</w:t>
      </w:r>
    </w:p>
    <w:p>
      <w:r>
        <w:t>0,00</w:t>
      </w:r>
    </w:p>
    <w:p>
      <w:r>
        <w:t>1,27</w:t>
      </w:r>
    </w:p>
    <w:p>
      <w:r>
        <w:t>0,00</w:t>
      </w:r>
    </w:p>
    <w:p>
      <w:r>
        <w:t>119,30</w:t>
      </w:r>
    </w:p>
    <w:p>
      <w:r>
        <w:t>119,30</w:t>
      </w:r>
    </w:p>
    <w:p>
      <w:r>
        <w:t>0,38</w:t>
      </w:r>
    </w:p>
    <w:p>
      <w:r>
        <w:t>1,26</w:t>
      </w:r>
    </w:p>
    <w:p>
      <w:r>
        <w:t>0,00</w:t>
      </w:r>
    </w:p>
    <w:p>
      <w:r>
        <w:t>0,00</w:t>
      </w:r>
    </w:p>
    <w:p>
      <w:r>
        <w:t>29,30</w:t>
      </w:r>
    </w:p>
    <w:p>
      <w:r>
        <w:t>0,00</w:t>
      </w:r>
    </w:p>
    <w:p>
      <w:r>
        <w:t>0,00</w:t>
      </w:r>
    </w:p>
    <w:p>
      <w:r>
        <w:t>21,82</w:t>
      </w:r>
    </w:p>
    <w:p>
      <w:r>
        <w:t>15,01</w:t>
      </w:r>
    </w:p>
    <w:p>
      <w:r>
        <w:t>0,00</w:t>
      </w:r>
    </w:p>
    <w:p>
      <w:r>
        <w:t>51,91</w:t>
      </w:r>
    </w:p>
    <w:p>
      <w:r>
        <w:t>2.12</w:t>
      </w:r>
    </w:p>
    <w:p>
      <w:r>
        <w:t>Đất ở tại nông thôn</w:t>
      </w:r>
    </w:p>
    <w:p>
      <w:r>
        <w:t>730,77</w:t>
      </w:r>
    </w:p>
    <w:p>
      <w:r>
        <w:t>2,33</w:t>
      </w:r>
    </w:p>
    <w:p>
      <w:r>
        <w:t>737,29</w:t>
      </w:r>
    </w:p>
    <w:p>
      <w:r>
        <w:t>2,35</w:t>
      </w:r>
    </w:p>
    <w:p>
      <w:r>
        <w:t>822,87</w:t>
      </w:r>
    </w:p>
    <w:p>
      <w:r>
        <w:t>0,00</w:t>
      </w:r>
    </w:p>
    <w:p>
      <w:r>
        <w:t>822,87</w:t>
      </w:r>
    </w:p>
    <w:p>
      <w:r>
        <w:t>2,62</w:t>
      </w:r>
    </w:p>
    <w:p>
      <w:r>
        <w:t>0,00</w:t>
      </w:r>
    </w:p>
    <w:p>
      <w:r>
        <w:t>0,00</w:t>
      </w:r>
    </w:p>
    <w:p>
      <w:r>
        <w:t>105,09</w:t>
      </w:r>
    </w:p>
    <w:p>
      <w:r>
        <w:t>146,12</w:t>
      </w:r>
    </w:p>
    <w:p>
      <w:r>
        <w:t>64,56</w:t>
      </w:r>
    </w:p>
    <w:p>
      <w:r>
        <w:t>34,60</w:t>
      </w:r>
    </w:p>
    <w:p>
      <w:r>
        <w:t>171,77</w:t>
      </w:r>
    </w:p>
    <w:p>
      <w:r>
        <w:t>119,95</w:t>
      </w:r>
    </w:p>
    <w:p>
      <w:r>
        <w:t>111,84</w:t>
      </w:r>
    </w:p>
    <w:p>
      <w:r>
        <w:t>68,95</w:t>
      </w:r>
    </w:p>
    <w:p>
      <w:r>
        <w:t>2.13</w:t>
      </w:r>
    </w:p>
    <w:p>
      <w:r>
        <w:t>Đất ở tại đô thị</w:t>
      </w:r>
    </w:p>
    <w:p>
      <w:r>
        <w:t>196,83</w:t>
      </w:r>
    </w:p>
    <w:p>
      <w:r>
        <w:t>0,63</w:t>
      </w:r>
    </w:p>
    <w:p>
      <w:r>
        <w:t>199,45</w:t>
      </w:r>
    </w:p>
    <w:p>
      <w:r>
        <w:t>0,64</w:t>
      </w:r>
    </w:p>
    <w:p>
      <w:r>
        <w:t>247,55</w:t>
      </w:r>
    </w:p>
    <w:p>
      <w:r>
        <w:t>0,00</w:t>
      </w:r>
    </w:p>
    <w:p>
      <w:r>
        <w:t>247,55</w:t>
      </w:r>
    </w:p>
    <w:p>
      <w:r>
        <w:t>0,79</w:t>
      </w:r>
    </w:p>
    <w:p>
      <w:r>
        <w:t>82,84</w:t>
      </w:r>
    </w:p>
    <w:p>
      <w:r>
        <w:t>164,71</w:t>
      </w:r>
    </w:p>
    <w:p>
      <w:r>
        <w:t>0,00</w:t>
      </w:r>
    </w:p>
    <w:p>
      <w:r>
        <w:t>0,00</w:t>
      </w:r>
    </w:p>
    <w:p>
      <w:r>
        <w:t>0,00</w:t>
      </w:r>
    </w:p>
    <w:p>
      <w:r>
        <w:t>0,00</w:t>
      </w:r>
    </w:p>
    <w:p>
      <w:r>
        <w:t>0,00</w:t>
      </w:r>
    </w:p>
    <w:p>
      <w:r>
        <w:t>0,00</w:t>
      </w:r>
    </w:p>
    <w:p>
      <w:r>
        <w:t>0,00</w:t>
      </w:r>
    </w:p>
    <w:p>
      <w:r>
        <w:t>0,00</w:t>
      </w:r>
    </w:p>
    <w:p>
      <w:r>
        <w:t>2.14</w:t>
      </w:r>
    </w:p>
    <w:p>
      <w:r>
        <w:t>Đất xây dựng trụ sở cơ quan</w:t>
      </w:r>
    </w:p>
    <w:p>
      <w:r>
        <w:t>16,47</w:t>
      </w:r>
    </w:p>
    <w:p>
      <w:r>
        <w:t>0,05</w:t>
      </w:r>
    </w:p>
    <w:p>
      <w:r>
        <w:t>14,96</w:t>
      </w:r>
    </w:p>
    <w:p>
      <w:r>
        <w:t>0,05</w:t>
      </w:r>
    </w:p>
    <w:p>
      <w:r>
        <w:t>16,20</w:t>
      </w:r>
    </w:p>
    <w:p>
      <w:r>
        <w:t>0,00</w:t>
      </w:r>
    </w:p>
    <w:p>
      <w:r>
        <w:t>16,20</w:t>
      </w:r>
    </w:p>
    <w:p>
      <w:r>
        <w:t>0,05</w:t>
      </w:r>
    </w:p>
    <w:p>
      <w:r>
        <w:t>4,79</w:t>
      </w:r>
    </w:p>
    <w:p>
      <w:r>
        <w:t>0,62</w:t>
      </w:r>
    </w:p>
    <w:p>
      <w:r>
        <w:t>0,87</w:t>
      </w:r>
    </w:p>
    <w:p>
      <w:r>
        <w:t>0,40</w:t>
      </w:r>
    </w:p>
    <w:p>
      <w:r>
        <w:t>0,56</w:t>
      </w:r>
    </w:p>
    <w:p>
      <w:r>
        <w:t>1,25</w:t>
      </w:r>
    </w:p>
    <w:p>
      <w:r>
        <w:t>1,43</w:t>
      </w:r>
    </w:p>
    <w:p>
      <w:r>
        <w:t>1,76</w:t>
      </w:r>
    </w:p>
    <w:p>
      <w:r>
        <w:t>4,08</w:t>
      </w:r>
    </w:p>
    <w:p>
      <w:r>
        <w:t>0,45</w:t>
      </w:r>
    </w:p>
    <w:p>
      <w:r>
        <w:t>2.15</w:t>
      </w:r>
    </w:p>
    <w:p>
      <w:r>
        <w:t>Đất xây dựng trụ sở của tổ chức sự nghiệp</w:t>
      </w:r>
    </w:p>
    <w:p>
      <w:r>
        <w:t>1,39</w:t>
      </w:r>
    </w:p>
    <w:p>
      <w:r>
        <w:t>0,00</w:t>
      </w:r>
    </w:p>
    <w:p>
      <w:r>
        <w:t>1,39</w:t>
      </w:r>
    </w:p>
    <w:p>
      <w:r>
        <w:t>0,00</w:t>
      </w:r>
    </w:p>
    <w:p>
      <w:r>
        <w:t>1,39</w:t>
      </w:r>
    </w:p>
    <w:p>
      <w:r>
        <w:t>0,00</w:t>
      </w:r>
    </w:p>
    <w:p>
      <w:r>
        <w:t>1,39</w:t>
      </w:r>
    </w:p>
    <w:p>
      <w:r>
        <w:t>0,00</w:t>
      </w:r>
    </w:p>
    <w:p>
      <w:r>
        <w:t>1,35</w:t>
      </w:r>
    </w:p>
    <w:p>
      <w:r>
        <w:t>0,00</w:t>
      </w:r>
    </w:p>
    <w:p>
      <w:r>
        <w:t>0,00</w:t>
      </w:r>
    </w:p>
    <w:p>
      <w:r>
        <w:t>0,00</w:t>
      </w:r>
    </w:p>
    <w:p>
      <w:r>
        <w:t>0,00</w:t>
      </w:r>
    </w:p>
    <w:p>
      <w:r>
        <w:t>0,00</w:t>
      </w:r>
    </w:p>
    <w:p>
      <w:r>
        <w:t>0,05</w:t>
      </w:r>
    </w:p>
    <w:p>
      <w:r>
        <w:t>0,00</w:t>
      </w:r>
    </w:p>
    <w:p>
      <w:r>
        <w:t>0,00</w:t>
      </w:r>
    </w:p>
    <w:p>
      <w:r>
        <w:t>0,00</w:t>
      </w:r>
    </w:p>
    <w:p>
      <w:r>
        <w:t>2.16</w:t>
      </w:r>
    </w:p>
    <w:p>
      <w:r>
        <w:t>Đất cơ sở tín ngưỡng</w:t>
      </w:r>
    </w:p>
    <w:p>
      <w:r>
        <w:t>7,52</w:t>
      </w:r>
    </w:p>
    <w:p>
      <w:r>
        <w:t>0,02</w:t>
      </w:r>
    </w:p>
    <w:p>
      <w:r>
        <w:t>7,52</w:t>
      </w:r>
    </w:p>
    <w:p>
      <w:r>
        <w:t>0,02</w:t>
      </w:r>
    </w:p>
    <w:p>
      <w:r>
        <w:t>8,25</w:t>
      </w:r>
    </w:p>
    <w:p>
      <w:r>
        <w:t>8,25</w:t>
      </w:r>
    </w:p>
    <w:p>
      <w:r>
        <w:t>0,03</w:t>
      </w:r>
    </w:p>
    <w:p>
      <w:r>
        <w:t>1,49</w:t>
      </w:r>
    </w:p>
    <w:p>
      <w:r>
        <w:t>0,69</w:t>
      </w:r>
    </w:p>
    <w:p>
      <w:r>
        <w:t>1,34</w:t>
      </w:r>
    </w:p>
    <w:p>
      <w:r>
        <w:t>0,90</w:t>
      </w:r>
    </w:p>
    <w:p>
      <w:r>
        <w:t>0,38</w:t>
      </w:r>
    </w:p>
    <w:p>
      <w:r>
        <w:t>0,00</w:t>
      </w:r>
    </w:p>
    <w:p>
      <w:r>
        <w:t>1,64</w:t>
      </w:r>
    </w:p>
    <w:p>
      <w:r>
        <w:t>0,84</w:t>
      </w:r>
    </w:p>
    <w:p>
      <w:r>
        <w:t>0,31</w:t>
      </w:r>
    </w:p>
    <w:p>
      <w:r>
        <w:t>0,67</w:t>
      </w:r>
    </w:p>
    <w:p>
      <w:r>
        <w:t>2.17</w:t>
      </w:r>
    </w:p>
    <w:p>
      <w:r>
        <w:t>Đất sông, ngòi, kênh, rạch, suối</w:t>
      </w:r>
    </w:p>
    <w:p>
      <w:r>
        <w:t>603,03</w:t>
      </w:r>
    </w:p>
    <w:p>
      <w:r>
        <w:t>1,92</w:t>
      </w:r>
    </w:p>
    <w:p>
      <w:r>
        <w:t>603,03</w:t>
      </w:r>
    </w:p>
    <w:p>
      <w:r>
        <w:t>1,92</w:t>
      </w:r>
    </w:p>
    <w:p>
      <w:r>
        <w:t>550,40</w:t>
      </w:r>
    </w:p>
    <w:p>
      <w:r>
        <w:t>550,40</w:t>
      </w:r>
    </w:p>
    <w:p>
      <w:r>
        <w:t>1,75</w:t>
      </w:r>
    </w:p>
    <w:p>
      <w:r>
        <w:t>40,50</w:t>
      </w:r>
    </w:p>
    <w:p>
      <w:r>
        <w:t>27,66</w:t>
      </w:r>
    </w:p>
    <w:p>
      <w:r>
        <w:t>24,01</w:t>
      </w:r>
    </w:p>
    <w:p>
      <w:r>
        <w:t>51,65</w:t>
      </w:r>
    </w:p>
    <w:p>
      <w:r>
        <w:t>177,64</w:t>
      </w:r>
    </w:p>
    <w:p>
      <w:r>
        <w:t>27,53</w:t>
      </w:r>
    </w:p>
    <w:p>
      <w:r>
        <w:t>24,34</w:t>
      </w:r>
    </w:p>
    <w:p>
      <w:r>
        <w:t>61,55</w:t>
      </w:r>
    </w:p>
    <w:p>
      <w:r>
        <w:t>80,76</w:t>
      </w:r>
    </w:p>
    <w:p>
      <w:r>
        <w:t>34,77</w:t>
      </w:r>
    </w:p>
    <w:p>
      <w:r>
        <w:t>2.18</w:t>
      </w:r>
    </w:p>
    <w:p>
      <w:r>
        <w:t>Đất phi nông nghiệp khác</w:t>
      </w:r>
    </w:p>
    <w:p>
      <w:r>
        <w:t>0,00</w:t>
      </w:r>
    </w:p>
    <w:p>
      <w:r>
        <w:t>0,00</w:t>
      </w:r>
    </w:p>
    <w:p>
      <w:r>
        <w:t>0,11</w:t>
      </w:r>
    </w:p>
    <w:p>
      <w:r>
        <w:t>0,11</w:t>
      </w:r>
    </w:p>
    <w:p>
      <w:r>
        <w:t>0,00</w:t>
      </w:r>
    </w:p>
    <w:p>
      <w:r>
        <w:t>0,00</w:t>
      </w:r>
    </w:p>
    <w:p>
      <w:r>
        <w:t>0,00</w:t>
      </w:r>
    </w:p>
    <w:p>
      <w:r>
        <w:t>0,00</w:t>
      </w:r>
    </w:p>
    <w:p>
      <w:r>
        <w:t>0,00</w:t>
      </w:r>
    </w:p>
    <w:p>
      <w:r>
        <w:t>0,00</w:t>
      </w:r>
    </w:p>
    <w:p>
      <w:r>
        <w:t>0,00</w:t>
      </w:r>
    </w:p>
    <w:p>
      <w:r>
        <w:t>0,00</w:t>
      </w:r>
    </w:p>
    <w:p>
      <w:r>
        <w:t>0,00</w:t>
      </w:r>
    </w:p>
    <w:p>
      <w:r>
        <w:t>0,11</w:t>
      </w:r>
    </w:p>
    <w:p>
      <w:r>
        <w:t>0,00</w:t>
      </w:r>
    </w:p>
    <w:p>
      <w:r>
        <w:t>3</w:t>
      </w:r>
    </w:p>
    <w:p>
      <w:r>
        <w:t>Đất chưa sử dụng</w:t>
      </w:r>
    </w:p>
    <w:p>
      <w:r>
        <w:t>4.453,84</w:t>
      </w:r>
    </w:p>
    <w:p>
      <w:r>
        <w:t>14,19</w:t>
      </w:r>
    </w:p>
    <w:p>
      <w:r>
        <w:t>4.447,60</w:t>
      </w:r>
    </w:p>
    <w:p>
      <w:r>
        <w:t>14,17</w:t>
      </w:r>
    </w:p>
    <w:p>
      <w:r>
        <w:t>2.630,05</w:t>
      </w:r>
    </w:p>
    <w:p>
      <w:r>
        <w:t>0,00</w:t>
      </w:r>
    </w:p>
    <w:p>
      <w:r>
        <w:t>2.630,05</w:t>
      </w:r>
    </w:p>
    <w:p>
      <w:r>
        <w:t>8,38</w:t>
      </w:r>
    </w:p>
    <w:p>
      <w:r>
        <w:t>0,00</w:t>
      </w:r>
    </w:p>
    <w:p>
      <w:r>
        <w:t>337,74</w:t>
      </w:r>
    </w:p>
    <w:p>
      <w:r>
        <w:t>368,98</w:t>
      </w:r>
    </w:p>
    <w:p>
      <w:r>
        <w:t>1.214,17</w:t>
      </w:r>
    </w:p>
    <w:p>
      <w:r>
        <w:t>82,04</w:t>
      </w:r>
    </w:p>
    <w:p>
      <w:r>
        <w:t>19,20</w:t>
      </w:r>
    </w:p>
    <w:p>
      <w:r>
        <w:t>332,60</w:t>
      </w:r>
    </w:p>
    <w:p>
      <w:r>
        <w:t>14,54</w:t>
      </w:r>
    </w:p>
    <w:p>
      <w:r>
        <w:t>237,23</w:t>
      </w:r>
    </w:p>
    <w:p>
      <w:r>
        <w:t>23,55</w:t>
      </w:r>
    </w:p>
    <w:p>
      <w:r>
        <w:t>3.1</w:t>
      </w:r>
    </w:p>
    <w:p>
      <w:r>
        <w:t>Đất bằng chưa sử dụng</w:t>
      </w:r>
    </w:p>
    <w:p>
      <w:r>
        <w:t>231,43</w:t>
      </w:r>
    </w:p>
    <w:p>
      <w:r>
        <w:t>0,74</w:t>
      </w:r>
    </w:p>
    <w:p>
      <w:r>
        <w:t>208,74</w:t>
      </w:r>
    </w:p>
    <w:p>
      <w:r>
        <w:t>0,67</w:t>
      </w:r>
    </w:p>
    <w:p>
      <w:r>
        <w:t>0,00</w:t>
      </w:r>
    </w:p>
    <w:p>
      <w:r>
        <w:t>0,00</w:t>
      </w:r>
    </w:p>
    <w:p>
      <w:r>
        <w:t>0,00</w:t>
      </w:r>
    </w:p>
    <w:p>
      <w:r>
        <w:t>9,01</w:t>
      </w:r>
    </w:p>
    <w:p>
      <w:r>
        <w:t>76,71</w:t>
      </w:r>
    </w:p>
    <w:p>
      <w:r>
        <w:t>19,20</w:t>
      </w:r>
    </w:p>
    <w:p>
      <w:r>
        <w:t>65,84</w:t>
      </w:r>
    </w:p>
    <w:p>
      <w:r>
        <w:t>14,32</w:t>
      </w:r>
    </w:p>
    <w:p>
      <w:r>
        <w:t>0,14</w:t>
      </w:r>
    </w:p>
    <w:p>
      <w:r>
        <w:t>23,55</w:t>
      </w:r>
    </w:p>
    <w:p>
      <w:r>
        <w:t>3.2</w:t>
      </w:r>
    </w:p>
    <w:p>
      <w:r>
        <w:t>Đất đồi núi chưa sử dụng</w:t>
      </w:r>
    </w:p>
    <w:p>
      <w:r>
        <w:t>28,88</w:t>
      </w:r>
    </w:p>
    <w:p>
      <w:r>
        <w:t>0,09</w:t>
      </w:r>
    </w:p>
    <w:p>
      <w:r>
        <w:t>9,62</w:t>
      </w:r>
    </w:p>
    <w:p>
      <w:r>
        <w:t>0,03</w:t>
      </w:r>
    </w:p>
    <w:p>
      <w:r>
        <w:t>0,00</w:t>
      </w:r>
    </w:p>
    <w:p>
      <w:r>
        <w:t>0,00</w:t>
      </w:r>
    </w:p>
    <w:p>
      <w:r>
        <w:t>3,14</w:t>
      </w:r>
    </w:p>
    <w:p>
      <w:r>
        <w:t>0,99</w:t>
      </w:r>
    </w:p>
    <w:p>
      <w:r>
        <w:t>5,33</w:t>
      </w:r>
    </w:p>
    <w:p>
      <w:r>
        <w:t>0,00</w:t>
      </w:r>
    </w:p>
    <w:p>
      <w:r>
        <w:t>0,16</w:t>
      </w:r>
    </w:p>
    <w:p>
      <w:r>
        <w:t>0,00</w:t>
      </w:r>
    </w:p>
    <w:p>
      <w:r>
        <w:t>0,00</w:t>
      </w:r>
    </w:p>
    <w:p>
      <w:r>
        <w:t>0,00</w:t>
      </w:r>
    </w:p>
    <w:p>
      <w:r>
        <w:t>3.3</w:t>
      </w:r>
    </w:p>
    <w:p>
      <w:r>
        <w:t>Núi đá không có rừng cây</w:t>
      </w:r>
    </w:p>
    <w:p>
      <w:r>
        <w:t>4.187,29</w:t>
      </w:r>
    </w:p>
    <w:p>
      <w:r>
        <w:t>13,34</w:t>
      </w:r>
    </w:p>
    <w:p>
      <w:r>
        <w:t>2.411,68</w:t>
      </w:r>
    </w:p>
    <w:p>
      <w:r>
        <w:t>7,68</w:t>
      </w:r>
    </w:p>
    <w:p>
      <w:r>
        <w:t>0,00</w:t>
      </w:r>
    </w:p>
    <w:p>
      <w:r>
        <w:t>337,74</w:t>
      </w:r>
    </w:p>
    <w:p>
      <w:r>
        <w:t>365,84</w:t>
      </w:r>
    </w:p>
    <w:p>
      <w:r>
        <w:t>1.204,18</w:t>
      </w:r>
    </w:p>
    <w:p>
      <w:r>
        <w:t>0,00</w:t>
      </w:r>
    </w:p>
    <w:p>
      <w:r>
        <w:t>0,00</w:t>
      </w:r>
    </w:p>
    <w:p>
      <w:r>
        <w:t>266,60</w:t>
      </w:r>
    </w:p>
    <w:p>
      <w:r>
        <w:t>0,21</w:t>
      </w:r>
    </w:p>
    <w:p>
      <w:r>
        <w:t>237,10</w:t>
      </w:r>
    </w:p>
    <w:p>
      <w:r>
        <w:t>0,00</w:t>
      </w:r>
    </w:p>
    <w:p>
      <w:r>
        <w:t>II</w:t>
      </w:r>
    </w:p>
    <w:p>
      <w:r>
        <w:t>KHU CHỨC NĂNG</w:t>
      </w:r>
    </w:p>
    <w:p>
      <w:r>
        <w:t>1</w:t>
      </w:r>
    </w:p>
    <w:p>
      <w:r>
        <w:t>Đất khu công nghệ cao</w:t>
      </w:r>
    </w:p>
    <w:p>
      <w:r>
        <w:t>0,00</w:t>
      </w:r>
    </w:p>
    <w:p>
      <w:r>
        <w:t>0,00</w:t>
      </w:r>
    </w:p>
    <w:p>
      <w:r>
        <w:t>0,00</w:t>
      </w:r>
    </w:p>
    <w:p>
      <w:r>
        <w:t>2</w:t>
      </w:r>
    </w:p>
    <w:p>
      <w:r>
        <w:t>Đất khu kinh tế</w:t>
      </w:r>
    </w:p>
    <w:p>
      <w:r>
        <w:t>0,00</w:t>
      </w:r>
    </w:p>
    <w:p>
      <w:r>
        <w:t>0,00</w:t>
      </w:r>
    </w:p>
    <w:p>
      <w:r>
        <w:t>0,00</w:t>
      </w:r>
    </w:p>
    <w:p>
      <w:r>
        <w:t>3</w:t>
      </w:r>
    </w:p>
    <w:p>
      <w:r>
        <w:t>Đất đô thị</w:t>
      </w:r>
    </w:p>
    <w:p>
      <w:r>
        <w:t>4.202,49</w:t>
      </w:r>
    </w:p>
    <w:p>
      <w:r>
        <w:t>4.202,49</w:t>
      </w:r>
    </w:p>
    <w:p>
      <w:r>
        <w:t>13,39</w:t>
      </w:r>
    </w:p>
    <w:p>
      <w:r>
        <w:t>1.460,31</w:t>
      </w:r>
    </w:p>
    <w:p>
      <w:r>
        <w:t>2.742,17</w:t>
      </w:r>
    </w:p>
    <w:p>
      <w:r>
        <w:t>4</w:t>
      </w:r>
    </w:p>
    <w:p>
      <w:r>
        <w:t>Khu sản xuất nông nghiệp (khu vực chuyên trồng lúa nước, khu vực chuyên trồng cây công nghiệp lâu năm)</w:t>
      </w:r>
    </w:p>
    <w:p>
      <w:r>
        <w:t>4.662,46</w:t>
      </w:r>
    </w:p>
    <w:p>
      <w:r>
        <w:t>4.662,46</w:t>
      </w:r>
    </w:p>
    <w:p>
      <w:r>
        <w:t>14,86</w:t>
      </w:r>
    </w:p>
    <w:p>
      <w:r>
        <w:t>370,68</w:t>
      </w:r>
    </w:p>
    <w:p>
      <w:r>
        <w:t>634,43</w:t>
      </w:r>
    </w:p>
    <w:p>
      <w:r>
        <w:t>628,12</w:t>
      </w:r>
    </w:p>
    <w:p>
      <w:r>
        <w:t>490,32</w:t>
      </w:r>
    </w:p>
    <w:p>
      <w:r>
        <w:t>402,72</w:t>
      </w:r>
    </w:p>
    <w:p>
      <w:r>
        <w:t>134,08</w:t>
      </w:r>
    </w:p>
    <w:p>
      <w:r>
        <w:t>521,24</w:t>
      </w:r>
    </w:p>
    <w:p>
      <w:r>
        <w:t>742,15</w:t>
      </w:r>
    </w:p>
    <w:p>
      <w:r>
        <w:t>542,93</w:t>
      </w:r>
    </w:p>
    <w:p>
      <w:r>
        <w:t>195,77</w:t>
      </w:r>
    </w:p>
    <w:p>
      <w:r>
        <w:t>5</w:t>
      </w:r>
    </w:p>
    <w:p>
      <w:r>
        <w:t>Khu lâm nghiệp (khu vực rừng phòng hộ, rừng đặc dụng, rừng sản xuất)</w:t>
      </w:r>
    </w:p>
    <w:p>
      <w:r>
        <w:t>13.679,87</w:t>
      </w:r>
    </w:p>
    <w:p>
      <w:r>
        <w:t>13.679,87</w:t>
      </w:r>
    </w:p>
    <w:p>
      <w:r>
        <w:t>43,59</w:t>
      </w:r>
    </w:p>
    <w:p>
      <w:r>
        <w:t>309,91</w:t>
      </w:r>
    </w:p>
    <w:p>
      <w:r>
        <w:t>588,92</w:t>
      </w:r>
    </w:p>
    <w:p>
      <w:r>
        <w:t>1.088,10</w:t>
      </w:r>
    </w:p>
    <w:p>
      <w:r>
        <w:t>1.209,07</w:t>
      </w:r>
    </w:p>
    <w:p>
      <w:r>
        <w:t>2.371,86</w:t>
      </w:r>
    </w:p>
    <w:p>
      <w:r>
        <w:t>666,21</w:t>
      </w:r>
    </w:p>
    <w:p>
      <w:r>
        <w:t>1.246,29</w:t>
      </w:r>
    </w:p>
    <w:p>
      <w:r>
        <w:t>1.705,64</w:t>
      </w:r>
    </w:p>
    <w:p>
      <w:r>
        <w:t>3.875,60</w:t>
      </w:r>
    </w:p>
    <w:p>
      <w:r>
        <w:t>618,27</w:t>
      </w:r>
    </w:p>
    <w:p>
      <w:r>
        <w:t>6</w:t>
      </w:r>
    </w:p>
    <w:p>
      <w:r>
        <w:t>Khu du lịch</w:t>
      </w:r>
    </w:p>
    <w:p>
      <w:r>
        <w:t>0,00</w:t>
      </w:r>
    </w:p>
    <w:p>
      <w:r>
        <w:t>0,00</w:t>
      </w:r>
    </w:p>
    <w:p>
      <w:r>
        <w:t>0,00</w:t>
      </w:r>
    </w:p>
    <w:p>
      <w:r>
        <w:t>7</w:t>
      </w:r>
    </w:p>
    <w:p>
      <w:r>
        <w:t>Khu bảo tồn thiên nhiên và đa dạng sinh học</w:t>
      </w:r>
    </w:p>
    <w:p>
      <w:r>
        <w:t>0,00</w:t>
      </w:r>
    </w:p>
    <w:p>
      <w:r>
        <w:t>0,00</w:t>
      </w:r>
    </w:p>
    <w:p>
      <w:r>
        <w:t>0,00</w:t>
      </w:r>
    </w:p>
    <w:p>
      <w:r>
        <w:t>8</w:t>
      </w:r>
    </w:p>
    <w:p>
      <w:r>
        <w:t>Khu phát triển công nghiệp (khu công nghiệp, cụm công nghiệp)</w:t>
      </w:r>
    </w:p>
    <w:p>
      <w:r>
        <w:t>322,81</w:t>
      </w:r>
    </w:p>
    <w:p>
      <w:r>
        <w:t>322,81</w:t>
      </w:r>
    </w:p>
    <w:p>
      <w:r>
        <w:t>1,03</w:t>
      </w:r>
    </w:p>
    <w:p>
      <w:r>
        <w:t>0,00</w:t>
      </w:r>
    </w:p>
    <w:p>
      <w:r>
        <w:t>22,00</w:t>
      </w:r>
    </w:p>
    <w:p>
      <w:r>
        <w:t>0,00</w:t>
      </w:r>
    </w:p>
    <w:p>
      <w:r>
        <w:t>191,99</w:t>
      </w:r>
    </w:p>
    <w:p>
      <w:r>
        <w:t>0,00</w:t>
      </w:r>
    </w:p>
    <w:p>
      <w:r>
        <w:t>0,00</w:t>
      </w:r>
    </w:p>
    <w:p>
      <w:r>
        <w:t>0,00</w:t>
      </w:r>
    </w:p>
    <w:p>
      <w:r>
        <w:t>78,82</w:t>
      </w:r>
    </w:p>
    <w:p>
      <w:r>
        <w:t>30,00</w:t>
      </w:r>
    </w:p>
    <w:p>
      <w:r>
        <w:t>0,00</w:t>
      </w:r>
    </w:p>
    <w:p>
      <w:r>
        <w:t>9</w:t>
      </w:r>
    </w:p>
    <w:p>
      <w:r>
        <w:t>Khu đô thị (trong đó có khu đô thị mới)</w:t>
      </w:r>
    </w:p>
    <w:p>
      <w:r>
        <w:t>4.202,49</w:t>
      </w:r>
    </w:p>
    <w:p>
      <w:r>
        <w:t>4.202,49</w:t>
      </w:r>
    </w:p>
    <w:p>
      <w:r>
        <w:t>13,39</w:t>
      </w:r>
    </w:p>
    <w:p>
      <w:r>
        <w:t>1.460,31</w:t>
      </w:r>
    </w:p>
    <w:p>
      <w:r>
        <w:t>2.742,17</w:t>
      </w:r>
    </w:p>
    <w:p>
      <w:r>
        <w:t>0,00</w:t>
      </w:r>
    </w:p>
    <w:p>
      <w:r>
        <w:t>0,00</w:t>
      </w:r>
    </w:p>
    <w:p>
      <w:r>
        <w:t>0,00</w:t>
      </w:r>
    </w:p>
    <w:p>
      <w:r>
        <w:t>0,00</w:t>
      </w:r>
    </w:p>
    <w:p>
      <w:r>
        <w:t>0,00</w:t>
      </w:r>
    </w:p>
    <w:p>
      <w:r>
        <w:t>0,00</w:t>
      </w:r>
    </w:p>
    <w:p>
      <w:r>
        <w:t>0,00</w:t>
      </w:r>
    </w:p>
    <w:p>
      <w:r>
        <w:t>0,00</w:t>
      </w:r>
    </w:p>
    <w:p>
      <w:r>
        <w:t>10</w:t>
      </w:r>
    </w:p>
    <w:p>
      <w:r>
        <w:t>Khu thương mại - dịch vụ</w:t>
      </w:r>
    </w:p>
    <w:p>
      <w:r>
        <w:t>225,15</w:t>
      </w:r>
    </w:p>
    <w:p>
      <w:r>
        <w:t>225,15</w:t>
      </w:r>
    </w:p>
    <w:p>
      <w:r>
        <w:t>0,72</w:t>
      </w:r>
    </w:p>
    <w:p>
      <w:r>
        <w:t>0,70</w:t>
      </w:r>
    </w:p>
    <w:p>
      <w:r>
        <w:t>0,52</w:t>
      </w:r>
    </w:p>
    <w:p>
      <w:r>
        <w:t>0,00</w:t>
      </w:r>
    </w:p>
    <w:p>
      <w:r>
        <w:t>17,02</w:t>
      </w:r>
    </w:p>
    <w:p>
      <w:r>
        <w:t>0,00</w:t>
      </w:r>
    </w:p>
    <w:p>
      <w:r>
        <w:t>0,72</w:t>
      </w:r>
    </w:p>
    <w:p>
      <w:r>
        <w:t>118,86</w:t>
      </w:r>
    </w:p>
    <w:p>
      <w:r>
        <w:t>66,40</w:t>
      </w:r>
    </w:p>
    <w:p>
      <w:r>
        <w:t>19,77</w:t>
      </w:r>
    </w:p>
    <w:p>
      <w:r>
        <w:t>1,15</w:t>
      </w:r>
    </w:p>
    <w:p>
      <w:r>
        <w:t>11</w:t>
      </w:r>
    </w:p>
    <w:p>
      <w:r>
        <w:t>Khu đô thị - thương mại - dịch vụ</w:t>
      </w:r>
    </w:p>
    <w:p>
      <w:r>
        <w:t>4.427,64</w:t>
      </w:r>
    </w:p>
    <w:p>
      <w:r>
        <w:t>4.427,64</w:t>
      </w:r>
    </w:p>
    <w:p>
      <w:r>
        <w:t>14,11</w:t>
      </w:r>
    </w:p>
    <w:p>
      <w:r>
        <w:t>1.461,02</w:t>
      </w:r>
    </w:p>
    <w:p>
      <w:r>
        <w:t>2.742,70</w:t>
      </w:r>
    </w:p>
    <w:p>
      <w:r>
        <w:t>0,00</w:t>
      </w:r>
    </w:p>
    <w:p>
      <w:r>
        <w:t>17,02</w:t>
      </w:r>
    </w:p>
    <w:p>
      <w:r>
        <w:t>0,00</w:t>
      </w:r>
    </w:p>
    <w:p>
      <w:r>
        <w:t>0,72</w:t>
      </w:r>
    </w:p>
    <w:p>
      <w:r>
        <w:t>118,86</w:t>
      </w:r>
    </w:p>
    <w:p>
      <w:r>
        <w:t>66,40</w:t>
      </w:r>
    </w:p>
    <w:p>
      <w:r>
        <w:t>19,77</w:t>
      </w:r>
    </w:p>
    <w:p>
      <w:r>
        <w:t>1,15</w:t>
      </w:r>
    </w:p>
    <w:p>
      <w:r>
        <w:t>12</w:t>
      </w:r>
    </w:p>
    <w:p>
      <w:r>
        <w:t>Khu dân cư nông thôn</w:t>
      </w:r>
    </w:p>
    <w:p>
      <w:r>
        <w:t>0,00</w:t>
      </w:r>
    </w:p>
    <w:p>
      <w:r>
        <w:t>0,00</w:t>
      </w:r>
    </w:p>
    <w:p>
      <w:r>
        <w:t>0,00</w:t>
      </w:r>
    </w:p>
    <w:p>
      <w:r>
        <w:t>13</w:t>
      </w:r>
    </w:p>
    <w:p>
      <w:r>
        <w:t>Khu ở, làng nghề, sản xuất phi nông nghiệp nông thôn</w:t>
      </w:r>
    </w:p>
    <w:p>
      <w:r>
        <w:t>1.288,16</w:t>
      </w:r>
    </w:p>
    <w:p>
      <w:r>
        <w:t>1.288,16</w:t>
      </w:r>
    </w:p>
    <w:p>
      <w:r>
        <w:t>4,10</w:t>
      </w:r>
    </w:p>
    <w:p>
      <w:r>
        <w:t>108,22</w:t>
      </w:r>
    </w:p>
    <w:p>
      <w:r>
        <w:t>241,58</w:t>
      </w:r>
    </w:p>
    <w:p>
      <w:r>
        <w:t>70,07</w:t>
      </w:r>
    </w:p>
    <w:p>
      <w:r>
        <w:t>50,76</w:t>
      </w:r>
    </w:p>
    <w:p>
      <w:r>
        <w:t>300,06</w:t>
      </w:r>
    </w:p>
    <w:p>
      <w:r>
        <w:t>204,44</w:t>
      </w:r>
    </w:p>
    <w:p>
      <w:r>
        <w:t>135,73</w:t>
      </w:r>
    </w:p>
    <w:p>
      <w:r>
        <w:t>177,30</w:t>
      </w:r>
    </w:p>
    <w:p>
      <w:r>
        <w:t>Ghi chú:</w:t>
      </w:r>
    </w:p>
    <w:p>
      <w:r>
        <w:t>- Khu chức năng không tổng hợp khi tính tổng diện tích tự nhiên;</w:t>
      </w:r>
    </w:p>
    <w:p>
      <w:r>
        <w:t>- Trong quá trình triển khai thực hiện, chỉ tiêu đất quốc phòng, đất an ninh được điều chỉnh phù hợp với quy hoạch sử dụng đất quốc phòng, quy hoạch sử dụng đất an ninh được cấp có thẩm quyền phê duyệt.</w:t>
      </w:r>
    </w:p>
    <w:p>
      <w:r>
        <w:t>ỦY BAN NHÂN DÂN TỈNH HÒA BÌNH</w:t>
      </w:r>
    </w:p>
    <w:p>
      <w:r>
        <w:t>BIỂU 02:</w:t>
      </w:r>
    </w:p>
    <w:p>
      <w:r>
        <w:t>DIỆN TÍCH CHUYỂN MỤC ĐÍCH SỬ DỤNG ĐẤT TRONG KỲ ĐIỀU CHỈNH QUY HOẠCH CỦA HUYỆN LẠC THỦY</w:t>
      </w:r>
    </w:p>
    <w:p>
      <w:r>
        <w:t>(Kèm theo Quyết định số 279/QĐ-UBND ngày 19/02/2025 của Ủy ban nhân dân tỉnh Hòa Bình)</w:t>
      </w:r>
    </w:p>
    <w:p>
      <w:r>
        <w:t>Đơn vị tính: ha</w:t>
      </w:r>
    </w:p>
    <w:p>
      <w:r>
        <w:t>STT</w:t>
      </w:r>
    </w:p>
    <w:p>
      <w:r>
        <w:t>Chỉ tiêu sử dụng đất</w:t>
      </w:r>
    </w:p>
    <w:p>
      <w:r>
        <w:t>Mã</w:t>
      </w:r>
    </w:p>
    <w:p>
      <w:r>
        <w:t>Tổng diện tích</w:t>
      </w:r>
    </w:p>
    <w:p>
      <w:r>
        <w:t>Diện tích phân theo đơn vị hành chính</w:t>
      </w:r>
    </w:p>
    <w:p>
      <w:r>
        <w:t>TT. Chi Nê</w:t>
      </w:r>
    </w:p>
    <w:p>
      <w:r>
        <w:t>TT. Ba Hàng Đồi</w:t>
      </w:r>
    </w:p>
    <w:p>
      <w:r>
        <w:t>Xã An Bình</w:t>
      </w:r>
    </w:p>
    <w:p>
      <w:r>
        <w:t>Xã Đồng Tâm</w:t>
      </w:r>
    </w:p>
    <w:p>
      <w:r>
        <w:t>Xã Hưng Thi</w:t>
      </w:r>
    </w:p>
    <w:p>
      <w:r>
        <w:t>Xã Khoan Dụ</w:t>
      </w:r>
    </w:p>
    <w:p>
      <w:r>
        <w:t>Xã Phú Nghĩa</w:t>
      </w:r>
    </w:p>
    <w:p>
      <w:r>
        <w:t>Xã Phú Thành</w:t>
      </w:r>
    </w:p>
    <w:p>
      <w:r>
        <w:t>Xã Thống Nhất</w:t>
      </w:r>
    </w:p>
    <w:p>
      <w:r>
        <w:t>Xã Yên Bồng</w:t>
      </w:r>
    </w:p>
    <w:p>
      <w:r>
        <w:t>(1)</w:t>
      </w:r>
    </w:p>
    <w:p>
      <w:r>
        <w:t>(2)</w:t>
      </w:r>
    </w:p>
    <w:p>
      <w:r>
        <w:t>(3)</w:t>
      </w:r>
    </w:p>
    <w:p>
      <w:r>
        <w:t>(4)= (5)+..+(14)</w:t>
      </w:r>
    </w:p>
    <w:p>
      <w:r>
        <w:t>(5)</w:t>
      </w:r>
    </w:p>
    <w:p>
      <w:r>
        <w:t>(6)</w:t>
      </w:r>
    </w:p>
    <w:p>
      <w:r>
        <w:t>(7)</w:t>
      </w:r>
    </w:p>
    <w:p>
      <w:r>
        <w:t>(8)</w:t>
      </w:r>
    </w:p>
    <w:p>
      <w:r>
        <w:t>(9)</w:t>
      </w:r>
    </w:p>
    <w:p>
      <w:r>
        <w:t>(10)</w:t>
      </w:r>
    </w:p>
    <w:p>
      <w:r>
        <w:t>(11)</w:t>
      </w:r>
    </w:p>
    <w:p>
      <w:r>
        <w:t>(12)</w:t>
      </w:r>
    </w:p>
    <w:p>
      <w:r>
        <w:t>(13)</w:t>
      </w:r>
    </w:p>
    <w:p>
      <w:r>
        <w:t>(14)</w:t>
      </w:r>
    </w:p>
    <w:p>
      <w:r>
        <w:t>1</w:t>
      </w:r>
    </w:p>
    <w:p>
      <w:r>
        <w:t>Đất nông nghiệp chuyển sang phi nông nghiệp</w:t>
      </w:r>
    </w:p>
    <w:p>
      <w:r>
        <w:t>NNP/PNN</w:t>
      </w:r>
    </w:p>
    <w:p>
      <w:r>
        <w:t>1.341,61</w:t>
      </w:r>
    </w:p>
    <w:p>
      <w:r>
        <w:t>74,30</w:t>
      </w:r>
    </w:p>
    <w:p>
      <w:r>
        <w:t>122,28</w:t>
      </w:r>
    </w:p>
    <w:p>
      <w:r>
        <w:t>48,04</w:t>
      </w:r>
    </w:p>
    <w:p>
      <w:r>
        <w:t>407,58</w:t>
      </w:r>
    </w:p>
    <w:p>
      <w:r>
        <w:t>83,74</w:t>
      </w:r>
    </w:p>
    <w:p>
      <w:r>
        <w:t>37,05</w:t>
      </w:r>
    </w:p>
    <w:p>
      <w:r>
        <w:t>133,12</w:t>
      </w:r>
    </w:p>
    <w:p>
      <w:r>
        <w:t>103,85</w:t>
      </w:r>
    </w:p>
    <w:p>
      <w:r>
        <w:t>98,80</w:t>
      </w:r>
    </w:p>
    <w:p>
      <w:r>
        <w:t>206,65</w:t>
      </w:r>
    </w:p>
    <w:p>
      <w:r>
        <w:t>Trong đó:</w:t>
      </w:r>
    </w:p>
    <w:p>
      <w:r>
        <w:t>1.1</w:t>
      </w:r>
    </w:p>
    <w:p>
      <w:r>
        <w:t>Đất trồng lúa</w:t>
      </w:r>
    </w:p>
    <w:p>
      <w:r>
        <w:t>LUA/PNN</w:t>
      </w:r>
    </w:p>
    <w:p>
      <w:r>
        <w:t>102,92</w:t>
      </w:r>
    </w:p>
    <w:p>
      <w:r>
        <w:t>3,11</w:t>
      </w:r>
    </w:p>
    <w:p>
      <w:r>
        <w:t>7,75</w:t>
      </w:r>
    </w:p>
    <w:p>
      <w:r>
        <w:t>2,45</w:t>
      </w:r>
    </w:p>
    <w:p>
      <w:r>
        <w:t>18,92</w:t>
      </w:r>
    </w:p>
    <w:p>
      <w:r>
        <w:t>3,80</w:t>
      </w:r>
    </w:p>
    <w:p>
      <w:r>
        <w:t>1,43</w:t>
      </w:r>
    </w:p>
    <w:p>
      <w:r>
        <w:t>38,08</w:t>
      </w:r>
    </w:p>
    <w:p>
      <w:r>
        <w:t>1,98</w:t>
      </w:r>
    </w:p>
    <w:p>
      <w:r>
        <w:t>4,00</w:t>
      </w:r>
    </w:p>
    <w:p>
      <w:r>
        <w:t>21,41</w:t>
      </w:r>
    </w:p>
    <w:p>
      <w:r>
        <w:t>Trong đó: Đất chuyên trồng lúa   nước</w:t>
      </w:r>
    </w:p>
    <w:p>
      <w:r>
        <w:t>LUC/PNN</w:t>
      </w:r>
    </w:p>
    <w:p>
      <w:r>
        <w:t>36,82</w:t>
      </w:r>
    </w:p>
    <w:p>
      <w:r>
        <w:t>1,55</w:t>
      </w:r>
    </w:p>
    <w:p>
      <w:r>
        <w:t>3,46</w:t>
      </w:r>
    </w:p>
    <w:p>
      <w:r>
        <w:t>1,21</w:t>
      </w:r>
    </w:p>
    <w:p>
      <w:r>
        <w:t>7,20</w:t>
      </w:r>
    </w:p>
    <w:p>
      <w:r>
        <w:t>3,80</w:t>
      </w:r>
    </w:p>
    <w:p>
      <w:r>
        <w:t>1,30</w:t>
      </w:r>
    </w:p>
    <w:p>
      <w:r>
        <w:t>8,43</w:t>
      </w:r>
    </w:p>
    <w:p>
      <w:r>
        <w:t>1,35</w:t>
      </w:r>
    </w:p>
    <w:p>
      <w:r>
        <w:t>1,92</w:t>
      </w:r>
    </w:p>
    <w:p>
      <w:r>
        <w:t>6,60</w:t>
      </w:r>
    </w:p>
    <w:p>
      <w:r>
        <w:t>1.2</w:t>
      </w:r>
    </w:p>
    <w:p>
      <w:r>
        <w:t>Đất trồng cây hàng năm khác</w:t>
      </w:r>
    </w:p>
    <w:p>
      <w:r>
        <w:t>HNK/PNN</w:t>
      </w:r>
    </w:p>
    <w:p>
      <w:r>
        <w:t>207,66</w:t>
      </w:r>
    </w:p>
    <w:p>
      <w:r>
        <w:t>25,70</w:t>
      </w:r>
    </w:p>
    <w:p>
      <w:r>
        <w:t>10,06</w:t>
      </w:r>
    </w:p>
    <w:p>
      <w:r>
        <w:t>13,79</w:t>
      </w:r>
    </w:p>
    <w:p>
      <w:r>
        <w:t>57,85</w:t>
      </w:r>
    </w:p>
    <w:p>
      <w:r>
        <w:t>5,18</w:t>
      </w:r>
    </w:p>
    <w:p>
      <w:r>
        <w:t>3,96</w:t>
      </w:r>
    </w:p>
    <w:p>
      <w:r>
        <w:t>30,39</w:t>
      </w:r>
    </w:p>
    <w:p>
      <w:r>
        <w:t>19,91</w:t>
      </w:r>
    </w:p>
    <w:p>
      <w:r>
        <w:t>15,55</w:t>
      </w:r>
    </w:p>
    <w:p>
      <w:r>
        <w:t>25,28</w:t>
      </w:r>
    </w:p>
    <w:p>
      <w:r>
        <w:t>1.3</w:t>
      </w:r>
    </w:p>
    <w:p>
      <w:r>
        <w:t>Đất trồng cây lâu năm</w:t>
      </w:r>
    </w:p>
    <w:p>
      <w:r>
        <w:t>CLN/PNN</w:t>
      </w:r>
    </w:p>
    <w:p>
      <w:r>
        <w:t>228,52</w:t>
      </w:r>
    </w:p>
    <w:p>
      <w:r>
        <w:t>9,45</w:t>
      </w:r>
    </w:p>
    <w:p>
      <w:r>
        <w:t>6,57</w:t>
      </w:r>
    </w:p>
    <w:p>
      <w:r>
        <w:t>7,70</w:t>
      </w:r>
    </w:p>
    <w:p>
      <w:r>
        <w:t>66,95</w:t>
      </w:r>
    </w:p>
    <w:p>
      <w:r>
        <w:t>7,15</w:t>
      </w:r>
    </w:p>
    <w:p>
      <w:r>
        <w:t>3,04</w:t>
      </w:r>
    </w:p>
    <w:p>
      <w:r>
        <w:t>33,43</w:t>
      </w:r>
    </w:p>
    <w:p>
      <w:r>
        <w:t>49,97</w:t>
      </w:r>
    </w:p>
    <w:p>
      <w:r>
        <w:t>14,51</w:t>
      </w:r>
    </w:p>
    <w:p>
      <w:r>
        <w:t>29,75</w:t>
      </w:r>
    </w:p>
    <w:p>
      <w:r>
        <w:t>1.4</w:t>
      </w:r>
    </w:p>
    <w:p>
      <w:r>
        <w:t>Đất rừng phòng hộ</w:t>
      </w:r>
    </w:p>
    <w:p>
      <w:r>
        <w:t>RPH/PNN</w:t>
      </w:r>
    </w:p>
    <w:p>
      <w:r>
        <w:t>28,74</w:t>
      </w:r>
    </w:p>
    <w:p>
      <w:r>
        <w:t>0,00</w:t>
      </w:r>
    </w:p>
    <w:p>
      <w:r>
        <w:t>0,00</w:t>
      </w:r>
    </w:p>
    <w:p>
      <w:r>
        <w:t>15,00</w:t>
      </w:r>
    </w:p>
    <w:p>
      <w:r>
        <w:t>12,00</w:t>
      </w:r>
    </w:p>
    <w:p>
      <w:r>
        <w:t>0,04</w:t>
      </w:r>
    </w:p>
    <w:p>
      <w:r>
        <w:t>1,17</w:t>
      </w:r>
    </w:p>
    <w:p>
      <w:r>
        <w:t>0,53</w:t>
      </w:r>
    </w:p>
    <w:p>
      <w:r>
        <w:t>0,00</w:t>
      </w:r>
    </w:p>
    <w:p>
      <w:r>
        <w:t>0,00</w:t>
      </w:r>
    </w:p>
    <w:p>
      <w:r>
        <w:t>0,00</w:t>
      </w:r>
    </w:p>
    <w:p>
      <w:r>
        <w:t>1.5</w:t>
      </w:r>
    </w:p>
    <w:p>
      <w:r>
        <w:t>Đất rừng đặc dụng</w:t>
      </w:r>
    </w:p>
    <w:p>
      <w:r>
        <w:t>RDD/PNN</w:t>
      </w:r>
    </w:p>
    <w:p>
      <w:r>
        <w:t>0,00</w:t>
      </w:r>
    </w:p>
    <w:p>
      <w:r>
        <w:t>0,00</w:t>
      </w:r>
    </w:p>
    <w:p>
      <w:r>
        <w:t>0,00</w:t>
      </w:r>
    </w:p>
    <w:p>
      <w:r>
        <w:t>0,00</w:t>
      </w:r>
    </w:p>
    <w:p>
      <w:r>
        <w:t>0,00</w:t>
      </w:r>
    </w:p>
    <w:p>
      <w:r>
        <w:t>0,00</w:t>
      </w:r>
    </w:p>
    <w:p>
      <w:r>
        <w:t>0,00</w:t>
      </w:r>
    </w:p>
    <w:p>
      <w:r>
        <w:t>0,00</w:t>
      </w:r>
    </w:p>
    <w:p>
      <w:r>
        <w:t>0,00</w:t>
      </w:r>
    </w:p>
    <w:p>
      <w:r>
        <w:t>0,00</w:t>
      </w:r>
    </w:p>
    <w:p>
      <w:r>
        <w:t>0,00</w:t>
      </w:r>
    </w:p>
    <w:p>
      <w:r>
        <w:t>1.6</w:t>
      </w:r>
    </w:p>
    <w:p>
      <w:r>
        <w:t>Đất rừng sản xuất</w:t>
      </w:r>
    </w:p>
    <w:p>
      <w:r>
        <w:t>RSX/PNN</w:t>
      </w:r>
    </w:p>
    <w:p>
      <w:r>
        <w:t>768,92</w:t>
      </w:r>
    </w:p>
    <w:p>
      <w:r>
        <w:t>35,15</w:t>
      </w:r>
    </w:p>
    <w:p>
      <w:r>
        <w:t>97,59</w:t>
      </w:r>
    </w:p>
    <w:p>
      <w:r>
        <w:t>9,00</w:t>
      </w:r>
    </w:p>
    <w:p>
      <w:r>
        <w:t>278,04</w:t>
      </w:r>
    </w:p>
    <w:p>
      <w:r>
        <w:t>67,57</w:t>
      </w:r>
    </w:p>
    <w:p>
      <w:r>
        <w:t>26,67</w:t>
      </w:r>
    </w:p>
    <w:p>
      <w:r>
        <w:t>29,00</w:t>
      </w:r>
    </w:p>
    <w:p>
      <w:r>
        <w:t>31,99</w:t>
      </w:r>
    </w:p>
    <w:p>
      <w:r>
        <w:t>64,64</w:t>
      </w:r>
    </w:p>
    <w:p>
      <w:r>
        <w:t>129,27</w:t>
      </w:r>
    </w:p>
    <w:p>
      <w:r>
        <w:t>Trong đó: đất có rừng sản xuất là   rừng tự nhiên</w:t>
      </w:r>
    </w:p>
    <w:p>
      <w:r>
        <w:t>RSN/PNN</w:t>
      </w:r>
    </w:p>
    <w:p>
      <w:r>
        <w:t>-</w:t>
      </w:r>
    </w:p>
    <w:p>
      <w:r>
        <w:t>-</w:t>
      </w:r>
    </w:p>
    <w:p>
      <w:r>
        <w:t>-</w:t>
      </w:r>
    </w:p>
    <w:p>
      <w:r>
        <w:t>-</w:t>
      </w:r>
    </w:p>
    <w:p>
      <w:r>
        <w:t>-</w:t>
      </w:r>
    </w:p>
    <w:p>
      <w:r>
        <w:t>-</w:t>
      </w:r>
    </w:p>
    <w:p>
      <w:r>
        <w:t>-</w:t>
      </w:r>
    </w:p>
    <w:p>
      <w:r>
        <w:t>-</w:t>
      </w:r>
    </w:p>
    <w:p>
      <w:r>
        <w:t>-</w:t>
      </w:r>
    </w:p>
    <w:p>
      <w:r>
        <w:t>-</w:t>
      </w:r>
    </w:p>
    <w:p>
      <w:r>
        <w:t>-</w:t>
      </w:r>
    </w:p>
    <w:p>
      <w:r>
        <w:t>1.7</w:t>
      </w:r>
    </w:p>
    <w:p>
      <w:r>
        <w:t>Đất nuôi trồng thuỷ sản</w:t>
      </w:r>
    </w:p>
    <w:p>
      <w:r>
        <w:t>NTS/PNN</w:t>
      </w:r>
    </w:p>
    <w:p>
      <w:r>
        <w:t>4,54</w:t>
      </w:r>
    </w:p>
    <w:p>
      <w:r>
        <w:t>0,90</w:t>
      </w:r>
    </w:p>
    <w:p>
      <w:r>
        <w:t>0,01</w:t>
      </w:r>
    </w:p>
    <w:p>
      <w:r>
        <w:t>0,10</w:t>
      </w:r>
    </w:p>
    <w:p>
      <w:r>
        <w:t>0,02</w:t>
      </w:r>
    </w:p>
    <w:p>
      <w:r>
        <w:t>0,00</w:t>
      </w:r>
    </w:p>
    <w:p>
      <w:r>
        <w:t>0,78</w:t>
      </w:r>
    </w:p>
    <w:p>
      <w:r>
        <w:t>1,69</w:t>
      </w:r>
    </w:p>
    <w:p>
      <w:r>
        <w:t>0,00</w:t>
      </w:r>
    </w:p>
    <w:p>
      <w:r>
        <w:t>0,10</w:t>
      </w:r>
    </w:p>
    <w:p>
      <w:r>
        <w:t>0,94</w:t>
      </w:r>
    </w:p>
    <w:p>
      <w:r>
        <w:t>1.8</w:t>
      </w:r>
    </w:p>
    <w:p>
      <w:r>
        <w:t>Đất nông nghiệp khác</w:t>
      </w:r>
    </w:p>
    <w:p>
      <w:r>
        <w:t>NKH/PNN</w:t>
      </w:r>
    </w:p>
    <w:p>
      <w:r>
        <w:t>0,30</w:t>
      </w:r>
    </w:p>
    <w:p>
      <w:r>
        <w:t>0,00</w:t>
      </w:r>
    </w:p>
    <w:p>
      <w:r>
        <w:t>0,30</w:t>
      </w:r>
    </w:p>
    <w:p>
      <w:r>
        <w:t>0,00</w:t>
      </w:r>
    </w:p>
    <w:p>
      <w:r>
        <w:t>0,00</w:t>
      </w:r>
    </w:p>
    <w:p>
      <w:r>
        <w:t>0,00</w:t>
      </w:r>
    </w:p>
    <w:p>
      <w:r>
        <w:t>0,00</w:t>
      </w:r>
    </w:p>
    <w:p>
      <w:r>
        <w:t>0,00</w:t>
      </w:r>
    </w:p>
    <w:p>
      <w:r>
        <w:t>0,00</w:t>
      </w:r>
    </w:p>
    <w:p>
      <w:r>
        <w:t>0,00</w:t>
      </w:r>
    </w:p>
    <w:p>
      <w:r>
        <w:t>0,00</w:t>
      </w:r>
    </w:p>
    <w:p>
      <w:r>
        <w:t>2</w:t>
      </w:r>
    </w:p>
    <w:p>
      <w:r>
        <w:t>Chuyển đổi cơ cấu sử dụng đất trong nội bộ đất nông nghiệp</w:t>
      </w:r>
    </w:p>
    <w:p>
      <w:r>
        <w:t>323,09</w:t>
      </w:r>
    </w:p>
    <w:p>
      <w:r>
        <w:t>Trong đó:</w:t>
      </w:r>
    </w:p>
    <w:p>
      <w:r>
        <w:t>2.1</w:t>
      </w:r>
    </w:p>
    <w:p>
      <w:r>
        <w:t>Đất trồng lúa chuyển sang đất trồng cây lâu năm</w:t>
      </w:r>
    </w:p>
    <w:p>
      <w:r>
        <w:t>LUA/CLN</w:t>
      </w:r>
    </w:p>
    <w:p>
      <w:r>
        <w:t>1,29</w:t>
      </w:r>
    </w:p>
    <w:p>
      <w:r>
        <w:t>0,00</w:t>
      </w:r>
    </w:p>
    <w:p>
      <w:r>
        <w:t>0,00</w:t>
      </w:r>
    </w:p>
    <w:p>
      <w:r>
        <w:t>0,28</w:t>
      </w:r>
    </w:p>
    <w:p>
      <w:r>
        <w:t>0,02</w:t>
      </w:r>
    </w:p>
    <w:p>
      <w:r>
        <w:t>0,00</w:t>
      </w:r>
    </w:p>
    <w:p>
      <w:r>
        <w:t>0,25</w:t>
      </w:r>
    </w:p>
    <w:p>
      <w:r>
        <w:t>0,67</w:t>
      </w:r>
    </w:p>
    <w:p>
      <w:r>
        <w:t>0,07</w:t>
      </w:r>
    </w:p>
    <w:p>
      <w:r>
        <w:t>0,00</w:t>
      </w:r>
    </w:p>
    <w:p>
      <w:r>
        <w:t>0,00</w:t>
      </w:r>
    </w:p>
    <w:p>
      <w:r>
        <w:t>2.2</w:t>
      </w:r>
    </w:p>
    <w:p>
      <w:r>
        <w:t>Đất trồng lúa chuyển sang đất trồng rừng</w:t>
      </w:r>
    </w:p>
    <w:p>
      <w:r>
        <w:t>LUA/LNP</w:t>
      </w:r>
    </w:p>
    <w:p>
      <w:r>
        <w:t>-</w:t>
      </w:r>
    </w:p>
    <w:p>
      <w:r>
        <w:t>-</w:t>
      </w:r>
    </w:p>
    <w:p>
      <w:r>
        <w:t>-</w:t>
      </w:r>
    </w:p>
    <w:p>
      <w:r>
        <w:t>-</w:t>
      </w:r>
    </w:p>
    <w:p>
      <w:r>
        <w:t>-</w:t>
      </w:r>
    </w:p>
    <w:p>
      <w:r>
        <w:t>-</w:t>
      </w:r>
    </w:p>
    <w:p>
      <w:r>
        <w:t>-</w:t>
      </w:r>
    </w:p>
    <w:p>
      <w:r>
        <w:t>-</w:t>
      </w:r>
    </w:p>
    <w:p>
      <w:r>
        <w:t>-</w:t>
      </w:r>
    </w:p>
    <w:p>
      <w:r>
        <w:t>-</w:t>
      </w:r>
    </w:p>
    <w:p>
      <w:r>
        <w:t>-</w:t>
      </w:r>
    </w:p>
    <w:p>
      <w:r>
        <w:t>2.3</w:t>
      </w:r>
    </w:p>
    <w:p>
      <w:r>
        <w:t>Đất trồng lúa chuyển sang đất nuôi trồng thuỷ sản</w:t>
      </w:r>
    </w:p>
    <w:p>
      <w:r>
        <w:t>LUA/NTS</w:t>
      </w:r>
    </w:p>
    <w:p>
      <w:r>
        <w:t>7,84</w:t>
      </w:r>
    </w:p>
    <w:p>
      <w:r>
        <w:t>0,00</w:t>
      </w:r>
    </w:p>
    <w:p>
      <w:r>
        <w:t>4,67</w:t>
      </w:r>
    </w:p>
    <w:p>
      <w:r>
        <w:t>0,70</w:t>
      </w:r>
    </w:p>
    <w:p>
      <w:r>
        <w:t>0,20</w:t>
      </w:r>
    </w:p>
    <w:p>
      <w:r>
        <w:t>0,00</w:t>
      </w:r>
    </w:p>
    <w:p>
      <w:r>
        <w:t>1,27</w:t>
      </w:r>
    </w:p>
    <w:p>
      <w:r>
        <w:t>0,00</w:t>
      </w:r>
    </w:p>
    <w:p>
      <w:r>
        <w:t>1,00</w:t>
      </w:r>
    </w:p>
    <w:p>
      <w:r>
        <w:t>0,00</w:t>
      </w:r>
    </w:p>
    <w:p>
      <w:r>
        <w:t>0,00</w:t>
      </w:r>
    </w:p>
    <w:p>
      <w:r>
        <w:t>2.4</w:t>
      </w:r>
    </w:p>
    <w:p>
      <w:r>
        <w:t>Đất trồng lúa chuyển sang đất làm muối</w:t>
      </w:r>
    </w:p>
    <w:p>
      <w:r>
        <w:t>LUA/LMU</w:t>
      </w:r>
    </w:p>
    <w:p>
      <w:r>
        <w:t>-</w:t>
      </w:r>
    </w:p>
    <w:p>
      <w:r>
        <w:t>-</w:t>
      </w:r>
    </w:p>
    <w:p>
      <w:r>
        <w:t>-</w:t>
      </w:r>
    </w:p>
    <w:p>
      <w:r>
        <w:t>-</w:t>
      </w:r>
    </w:p>
    <w:p>
      <w:r>
        <w:t>-</w:t>
      </w:r>
    </w:p>
    <w:p>
      <w:r>
        <w:t>-</w:t>
      </w:r>
    </w:p>
    <w:p>
      <w:r>
        <w:t>-</w:t>
      </w:r>
    </w:p>
    <w:p>
      <w:r>
        <w:t>-</w:t>
      </w:r>
    </w:p>
    <w:p>
      <w:r>
        <w:t>-</w:t>
      </w:r>
    </w:p>
    <w:p>
      <w:r>
        <w:t>-</w:t>
      </w:r>
    </w:p>
    <w:p>
      <w:r>
        <w:t>-</w:t>
      </w:r>
    </w:p>
    <w:p>
      <w:r>
        <w:t>2.5</w:t>
      </w:r>
    </w:p>
    <w:p>
      <w:r>
        <w:t>Đất trồng cây hàng năm khác chuyển sang đất nuôi trồng thuỷ sản</w:t>
      </w:r>
    </w:p>
    <w:p>
      <w:r>
        <w:t>HNK/NTS</w:t>
      </w:r>
    </w:p>
    <w:p>
      <w:r>
        <w:t>2,20</w:t>
      </w:r>
    </w:p>
    <w:p>
      <w:r>
        <w:t>0,00</w:t>
      </w:r>
    </w:p>
    <w:p>
      <w:r>
        <w:t>2,20</w:t>
      </w:r>
    </w:p>
    <w:p>
      <w:r>
        <w:t>0,00</w:t>
      </w:r>
    </w:p>
    <w:p>
      <w:r>
        <w:t>0,00</w:t>
      </w:r>
    </w:p>
    <w:p>
      <w:r>
        <w:t>0,00</w:t>
      </w:r>
    </w:p>
    <w:p>
      <w:r>
        <w:t>0,00</w:t>
      </w:r>
    </w:p>
    <w:p>
      <w:r>
        <w:t>0,00</w:t>
      </w:r>
    </w:p>
    <w:p>
      <w:r>
        <w:t>0,00</w:t>
      </w:r>
    </w:p>
    <w:p>
      <w:r>
        <w:t>0,00</w:t>
      </w:r>
    </w:p>
    <w:p>
      <w:r>
        <w:t>0,00</w:t>
      </w:r>
    </w:p>
    <w:p>
      <w:r>
        <w:t>2.6</w:t>
      </w:r>
    </w:p>
    <w:p>
      <w:r>
        <w:t>Đất trồng cây hàng năm khác chuyển sang đất làm muối</w:t>
      </w:r>
    </w:p>
    <w:p>
      <w:r>
        <w:t>HNK/LMU</w:t>
      </w:r>
    </w:p>
    <w:p>
      <w:r>
        <w:t>-</w:t>
      </w:r>
    </w:p>
    <w:p>
      <w:r>
        <w:t>-</w:t>
      </w:r>
    </w:p>
    <w:p>
      <w:r>
        <w:t>-</w:t>
      </w:r>
    </w:p>
    <w:p>
      <w:r>
        <w:t>-</w:t>
      </w:r>
    </w:p>
    <w:p>
      <w:r>
        <w:t>-</w:t>
      </w:r>
    </w:p>
    <w:p>
      <w:r>
        <w:t>-</w:t>
      </w:r>
    </w:p>
    <w:p>
      <w:r>
        <w:t>-</w:t>
      </w:r>
    </w:p>
    <w:p>
      <w:r>
        <w:t>-</w:t>
      </w:r>
    </w:p>
    <w:p>
      <w:r>
        <w:t>-</w:t>
      </w:r>
    </w:p>
    <w:p>
      <w:r>
        <w:t>-</w:t>
      </w:r>
    </w:p>
    <w:p>
      <w:r>
        <w:t>-</w:t>
      </w:r>
    </w:p>
    <w:p>
      <w:r>
        <w:t>2.7</w:t>
      </w:r>
    </w:p>
    <w:p>
      <w:r>
        <w:t>Đất rừng phòng hộ chuyển sang đất nông nghiệp không phải là rừng</w:t>
      </w:r>
    </w:p>
    <w:p>
      <w:r>
        <w:t>RPH/NKR(a)</w:t>
      </w:r>
    </w:p>
    <w:p>
      <w:r>
        <w:t>-</w:t>
      </w:r>
    </w:p>
    <w:p>
      <w:r>
        <w:t>-</w:t>
      </w:r>
    </w:p>
    <w:p>
      <w:r>
        <w:t>-</w:t>
      </w:r>
    </w:p>
    <w:p>
      <w:r>
        <w:t>-</w:t>
      </w:r>
    </w:p>
    <w:p>
      <w:r>
        <w:t>-</w:t>
      </w:r>
    </w:p>
    <w:p>
      <w:r>
        <w:t>-</w:t>
      </w:r>
    </w:p>
    <w:p>
      <w:r>
        <w:t>-</w:t>
      </w:r>
    </w:p>
    <w:p>
      <w:r>
        <w:t>-</w:t>
      </w:r>
    </w:p>
    <w:p>
      <w:r>
        <w:t>-</w:t>
      </w:r>
    </w:p>
    <w:p>
      <w:r>
        <w:t>-</w:t>
      </w:r>
    </w:p>
    <w:p>
      <w:r>
        <w:t>-</w:t>
      </w:r>
    </w:p>
    <w:p>
      <w:r>
        <w:t>2.8</w:t>
      </w:r>
    </w:p>
    <w:p>
      <w:r>
        <w:t>Đất rừng đặc dụng chuyển sang đất nông nghiệp không phải là rừng</w:t>
      </w:r>
    </w:p>
    <w:p>
      <w:r>
        <w:t>RDD/NKR(a)</w:t>
      </w:r>
    </w:p>
    <w:p>
      <w:r>
        <w:t>-</w:t>
      </w:r>
    </w:p>
    <w:p>
      <w:r>
        <w:t>-</w:t>
      </w:r>
    </w:p>
    <w:p>
      <w:r>
        <w:t>-</w:t>
      </w:r>
    </w:p>
    <w:p>
      <w:r>
        <w:t>-</w:t>
      </w:r>
    </w:p>
    <w:p>
      <w:r>
        <w:t>-</w:t>
      </w:r>
    </w:p>
    <w:p>
      <w:r>
        <w:t>-</w:t>
      </w:r>
    </w:p>
    <w:p>
      <w:r>
        <w:t>-</w:t>
      </w:r>
    </w:p>
    <w:p>
      <w:r>
        <w:t>-</w:t>
      </w:r>
    </w:p>
    <w:p>
      <w:r>
        <w:t>-</w:t>
      </w:r>
    </w:p>
    <w:p>
      <w:r>
        <w:t>-</w:t>
      </w:r>
    </w:p>
    <w:p>
      <w:r>
        <w:t>-</w:t>
      </w:r>
    </w:p>
    <w:p>
      <w:r>
        <w:t>2.9</w:t>
      </w:r>
    </w:p>
    <w:p>
      <w:r>
        <w:t>Đất rừng sản xuất chuyển sang đất nông nghiệp không phải là rừng</w:t>
      </w:r>
    </w:p>
    <w:p>
      <w:r>
        <w:t>RSX/NKR(a)</w:t>
      </w:r>
    </w:p>
    <w:p>
      <w:r>
        <w:t>311,76</w:t>
      </w:r>
    </w:p>
    <w:p>
      <w:r>
        <w:t>0,60</w:t>
      </w:r>
    </w:p>
    <w:p>
      <w:r>
        <w:t>218,96</w:t>
      </w:r>
    </w:p>
    <w:p>
      <w:r>
        <w:t>9,50</w:t>
      </w:r>
    </w:p>
    <w:p>
      <w:r>
        <w:t>5,00</w:t>
      </w:r>
    </w:p>
    <w:p>
      <w:r>
        <w:t>24,50</w:t>
      </w:r>
    </w:p>
    <w:p>
      <w:r>
        <w:t>9,68</w:t>
      </w:r>
    </w:p>
    <w:p>
      <w:r>
        <w:t>11,01</w:t>
      </w:r>
    </w:p>
    <w:p>
      <w:r>
        <w:t>3,53</w:t>
      </w:r>
    </w:p>
    <w:p>
      <w:r>
        <w:t>23,48</w:t>
      </w:r>
    </w:p>
    <w:p>
      <w:r>
        <w:t>5,50</w:t>
      </w:r>
    </w:p>
    <w:p>
      <w:r>
        <w:t>Trong đó: đất có rừng sản xuất là   rừng tự nhiên</w:t>
      </w:r>
    </w:p>
    <w:p>
      <w:r>
        <w:t>RSN/NKR(a)</w:t>
      </w:r>
    </w:p>
    <w:p>
      <w:r>
        <w:t>-</w:t>
      </w:r>
    </w:p>
    <w:p>
      <w:r>
        <w:t>-</w:t>
      </w:r>
    </w:p>
    <w:p>
      <w:r>
        <w:t>-</w:t>
      </w:r>
    </w:p>
    <w:p>
      <w:r>
        <w:t>-</w:t>
      </w:r>
    </w:p>
    <w:p>
      <w:r>
        <w:t>-</w:t>
      </w:r>
    </w:p>
    <w:p>
      <w:r>
        <w:t>-</w:t>
      </w:r>
    </w:p>
    <w:p>
      <w:r>
        <w:t>-</w:t>
      </w:r>
    </w:p>
    <w:p>
      <w:r>
        <w:t>-</w:t>
      </w:r>
    </w:p>
    <w:p>
      <w:r>
        <w:t>-</w:t>
      </w:r>
    </w:p>
    <w:p>
      <w:r>
        <w:t>-</w:t>
      </w:r>
    </w:p>
    <w:p>
      <w:r>
        <w:t>-</w:t>
      </w:r>
    </w:p>
    <w:p>
      <w:r>
        <w:t>3</w:t>
      </w:r>
    </w:p>
    <w:p>
      <w:r>
        <w:t>Đất phi nông nghiệp không phải là đất ở chuyển sang đất ở</w:t>
      </w:r>
    </w:p>
    <w:p>
      <w:r>
        <w:t>PKO/OCT</w:t>
      </w:r>
    </w:p>
    <w:p>
      <w:r>
        <w:t>12,24</w:t>
      </w:r>
    </w:p>
    <w:p>
      <w:r>
        <w:t>1,96</w:t>
      </w:r>
    </w:p>
    <w:p>
      <w:r>
        <w:t>2,14</w:t>
      </w:r>
    </w:p>
    <w:p>
      <w:r>
        <w:t>0,56</w:t>
      </w:r>
    </w:p>
    <w:p>
      <w:r>
        <w:t>0,39</w:t>
      </w:r>
    </w:p>
    <w:p>
      <w:r>
        <w:t>3,77</w:t>
      </w:r>
    </w:p>
    <w:p>
      <w:r>
        <w:t>0,00</w:t>
      </w:r>
    </w:p>
    <w:p>
      <w:r>
        <w:t>1,90</w:t>
      </w:r>
    </w:p>
    <w:p>
      <w:r>
        <w:t>0,02</w:t>
      </w:r>
    </w:p>
    <w:p>
      <w:r>
        <w:t>1,50</w:t>
      </w:r>
    </w:p>
    <w:p>
      <w:r>
        <w:t>0,00</w:t>
      </w:r>
    </w:p>
    <w:p>
      <w:r>
        <w:t>Ghi chú:</w:t>
      </w:r>
    </w:p>
    <w:p>
      <w:r>
        <w:t>- (a) gồm đất sản xuất nông nghiệp, đất nuôi trồng thủy sản, đất làm muối và đất nông nghiệp khác.</w:t>
      </w:r>
    </w:p>
    <w:p>
      <w:r>
        <w:t>- PKO là đất phi nông nghiệp không phải là đất ở.</w:t>
      </w:r>
    </w:p>
    <w:p>
      <w:r>
        <w:t>ỦY BAN NHÂN DÂN TỈNH HÒA BÌNH</w:t>
      </w:r>
    </w:p>
    <w:p>
      <w:r>
        <w:t>BIỂU 03:</w:t>
      </w:r>
    </w:p>
    <w:p>
      <w:r>
        <w:t>DIỆN TÍCH ĐẤT CHƯA SỬ DỤNG ĐƯA VÀO SỬ DỤNG TRONG KỲ ĐIỀU CHỈNH QUY HOẠCH CỦA HUYỆN LẠC THỦY</w:t>
      </w:r>
    </w:p>
    <w:p>
      <w:r>
        <w:t>(Kèm theo Quyết định số 279 /QĐ-UBND ngày 19/02/2025 của Ủy ban nhân dân tỉnh Hòa Bình)</w:t>
      </w:r>
    </w:p>
    <w:p>
      <w:r>
        <w:t>Đơn vị tính: ha</w:t>
      </w:r>
    </w:p>
    <w:p>
      <w:r>
        <w:t>STT</w:t>
      </w:r>
    </w:p>
    <w:p>
      <w:r>
        <w:t>Chỉ tiêu sử dụng đất</w:t>
      </w:r>
    </w:p>
    <w:p>
      <w:r>
        <w:t>Mã</w:t>
      </w:r>
    </w:p>
    <w:p>
      <w:r>
        <w:t>Tổng diện   tích</w:t>
      </w:r>
    </w:p>
    <w:p>
      <w:r>
        <w:t>Phân theo đơn vị hành chính</w:t>
      </w:r>
    </w:p>
    <w:p>
      <w:r>
        <w:t>TT. Chi Nê</w:t>
      </w:r>
    </w:p>
    <w:p>
      <w:r>
        <w:t>TT. Ba Hàng Đồi</w:t>
      </w:r>
    </w:p>
    <w:p>
      <w:r>
        <w:t>Xã An Bình</w:t>
      </w:r>
    </w:p>
    <w:p>
      <w:r>
        <w:t>Xã Đồng Tâm</w:t>
      </w:r>
    </w:p>
    <w:p>
      <w:r>
        <w:t>Xã Hưng Thi</w:t>
      </w:r>
    </w:p>
    <w:p>
      <w:r>
        <w:t>Xã Khoan Dụ</w:t>
      </w:r>
    </w:p>
    <w:p>
      <w:r>
        <w:t>Xã Phú Nghĩa</w:t>
      </w:r>
    </w:p>
    <w:p>
      <w:r>
        <w:t>Xã Phú Thành</w:t>
      </w:r>
    </w:p>
    <w:p>
      <w:r>
        <w:t>Xã Thống Nhất</w:t>
      </w:r>
    </w:p>
    <w:p>
      <w:r>
        <w:t>Xã Yên Bồng</w:t>
      </w:r>
    </w:p>
    <w:p>
      <w:r>
        <w:t>(1)</w:t>
      </w:r>
    </w:p>
    <w:p>
      <w:r>
        <w:t>(2)</w:t>
      </w:r>
    </w:p>
    <w:p>
      <w:r>
        <w:t>(3)</w:t>
      </w:r>
    </w:p>
    <w:p>
      <w:r>
        <w:t>(4) = (5)+...+(14)</w:t>
      </w:r>
    </w:p>
    <w:p>
      <w:r>
        <w:t>(5)</w:t>
      </w:r>
    </w:p>
    <w:p>
      <w:r>
        <w:t>(6)</w:t>
      </w:r>
    </w:p>
    <w:p>
      <w:r>
        <w:t>(7)</w:t>
      </w:r>
    </w:p>
    <w:p>
      <w:r>
        <w:t>(8)</w:t>
      </w:r>
    </w:p>
    <w:p>
      <w:r>
        <w:t>(9)</w:t>
      </w:r>
    </w:p>
    <w:p>
      <w:r>
        <w:t>(10)</w:t>
      </w:r>
    </w:p>
    <w:p>
      <w:r>
        <w:t>(11)</w:t>
      </w:r>
    </w:p>
    <w:p>
      <w:r>
        <w:t>(12)</w:t>
      </w:r>
    </w:p>
    <w:p>
      <w:r>
        <w:t>(13)</w:t>
      </w:r>
    </w:p>
    <w:p>
      <w:r>
        <w:t>(14)</w:t>
      </w:r>
    </w:p>
    <w:p>
      <w:r>
        <w:t>1</w:t>
      </w:r>
    </w:p>
    <w:p>
      <w:r>
        <w:t>Đất nông nghiệp</w:t>
      </w:r>
    </w:p>
    <w:p>
      <w:r>
        <w:t>NNP</w:t>
      </w:r>
    </w:p>
    <w:p>
      <w:r>
        <w:t>1.786,04</w:t>
      </w:r>
    </w:p>
    <w:p>
      <w:r>
        <w:t>253,56</w:t>
      </w:r>
    </w:p>
    <w:p>
      <w:r>
        <w:t>200,00</w:t>
      </w:r>
    </w:p>
    <w:p>
      <w:r>
        <w:t>300,00</w:t>
      </w:r>
    </w:p>
    <w:p>
      <w:r>
        <w:t>699,00</w:t>
      </w:r>
    </w:p>
    <w:p>
      <w:r>
        <w:t>0,67</w:t>
      </w:r>
    </w:p>
    <w:p>
      <w:r>
        <w:t>12,30</w:t>
      </w:r>
    </w:p>
    <w:p>
      <w:r>
        <w:t>100,60</w:t>
      </w:r>
    </w:p>
    <w:p>
      <w:r>
        <w:t>19,26</w:t>
      </w:r>
    </w:p>
    <w:p>
      <w:r>
        <w:t>200,00</w:t>
      </w:r>
    </w:p>
    <w:p>
      <w:r>
        <w:t>0,65</w:t>
      </w:r>
    </w:p>
    <w:p>
      <w:r>
        <w:t>1.1</w:t>
      </w:r>
    </w:p>
    <w:p>
      <w:r>
        <w:t>Đất trồng cây hàng năm khác</w:t>
      </w:r>
    </w:p>
    <w:p>
      <w:r>
        <w:t>HNK</w:t>
      </w:r>
    </w:p>
    <w:p>
      <w:r>
        <w:t>1.708,33</w:t>
      </w:r>
    </w:p>
    <w:p>
      <w:r>
        <w:t>209,33</w:t>
      </w:r>
    </w:p>
    <w:p>
      <w:r>
        <w:t>200,00</w:t>
      </w:r>
    </w:p>
    <w:p>
      <w:r>
        <w:t>300,00</w:t>
      </w:r>
    </w:p>
    <w:p>
      <w:r>
        <w:t>699,00</w:t>
      </w:r>
    </w:p>
    <w:p>
      <w:r>
        <w:t>-</w:t>
      </w:r>
    </w:p>
    <w:p>
      <w:r>
        <w:t>-</w:t>
      </w:r>
    </w:p>
    <w:p>
      <w:r>
        <w:t>100,00</w:t>
      </w:r>
    </w:p>
    <w:p>
      <w:r>
        <w:t>-</w:t>
      </w:r>
    </w:p>
    <w:p>
      <w:r>
        <w:t>200,00</w:t>
      </w:r>
    </w:p>
    <w:p>
      <w:r>
        <w:t>-</w:t>
      </w:r>
    </w:p>
    <w:p>
      <w:r>
        <w:t>1.2</w:t>
      </w:r>
    </w:p>
    <w:p>
      <w:r>
        <w:t>Đất rừng phòng hộ</w:t>
      </w:r>
    </w:p>
    <w:p>
      <w:r>
        <w:t>RPH</w:t>
      </w:r>
    </w:p>
    <w:p>
      <w:r>
        <w:t>77,11</w:t>
      </w:r>
    </w:p>
    <w:p>
      <w:r>
        <w:t>44,23</w:t>
      </w:r>
    </w:p>
    <w:p>
      <w:r>
        <w:t>-</w:t>
      </w:r>
    </w:p>
    <w:p>
      <w:r>
        <w:t>-</w:t>
      </w:r>
    </w:p>
    <w:p>
      <w:r>
        <w:t>-</w:t>
      </w:r>
    </w:p>
    <w:p>
      <w:r>
        <w:t>0,67</w:t>
      </w:r>
    </w:p>
    <w:p>
      <w:r>
        <w:t>12,30</w:t>
      </w:r>
    </w:p>
    <w:p>
      <w:r>
        <w:t>-</w:t>
      </w:r>
    </w:p>
    <w:p>
      <w:r>
        <w:t>19,26</w:t>
      </w:r>
    </w:p>
    <w:p>
      <w:r>
        <w:t>-</w:t>
      </w:r>
    </w:p>
    <w:p>
      <w:r>
        <w:t>0,65</w:t>
      </w:r>
    </w:p>
    <w:p>
      <w:r>
        <w:t>1.3</w:t>
      </w:r>
    </w:p>
    <w:p>
      <w:r>
        <w:t>Đất nông nghiệp khác</w:t>
      </w:r>
    </w:p>
    <w:p>
      <w:r>
        <w:t>NKH</w:t>
      </w:r>
    </w:p>
    <w:p>
      <w:r>
        <w:t>0,60</w:t>
      </w:r>
    </w:p>
    <w:p>
      <w:r>
        <w:t>-</w:t>
      </w:r>
    </w:p>
    <w:p>
      <w:r>
        <w:t>-</w:t>
      </w:r>
    </w:p>
    <w:p>
      <w:r>
        <w:t>-</w:t>
      </w:r>
    </w:p>
    <w:p>
      <w:r>
        <w:t>-</w:t>
      </w:r>
    </w:p>
    <w:p>
      <w:r>
        <w:t>-</w:t>
      </w:r>
    </w:p>
    <w:p>
      <w:r>
        <w:t>-</w:t>
      </w:r>
    </w:p>
    <w:p>
      <w:r>
        <w:t>0,60</w:t>
      </w:r>
    </w:p>
    <w:p>
      <w:r>
        <w:t>-</w:t>
      </w:r>
    </w:p>
    <w:p>
      <w:r>
        <w:t>-</w:t>
      </w:r>
    </w:p>
    <w:p>
      <w:r>
        <w:t>-</w:t>
      </w:r>
    </w:p>
    <w:p>
      <w:r>
        <w:t>2</w:t>
      </w:r>
    </w:p>
    <w:p>
      <w:r>
        <w:t>Đất phi nông nghiệp</w:t>
      </w:r>
    </w:p>
    <w:p>
      <w:r>
        <w:t>PNN</w:t>
      </w:r>
    </w:p>
    <w:p>
      <w:r>
        <w:t>31,52</w:t>
      </w:r>
    </w:p>
    <w:p>
      <w:r>
        <w:t>-</w:t>
      </w:r>
    </w:p>
    <w:p>
      <w:r>
        <w:t>4,31</w:t>
      </w:r>
    </w:p>
    <w:p>
      <w:r>
        <w:t>4,57</w:t>
      </w:r>
    </w:p>
    <w:p>
      <w:r>
        <w:t>14,01</w:t>
      </w:r>
    </w:p>
    <w:p>
      <w:r>
        <w:t>-</w:t>
      </w:r>
    </w:p>
    <w:p>
      <w:r>
        <w:t>0,70</w:t>
      </w:r>
    </w:p>
    <w:p>
      <w:r>
        <w:t>0,89</w:t>
      </w:r>
    </w:p>
    <w:p>
      <w:r>
        <w:t>0,20</w:t>
      </w:r>
    </w:p>
    <w:p>
      <w:r>
        <w:t>-</w:t>
      </w:r>
    </w:p>
    <w:p>
      <w:r>
        <w:t>6,84</w:t>
      </w:r>
    </w:p>
    <w:p>
      <w:r>
        <w:t>2.1</w:t>
      </w:r>
    </w:p>
    <w:p>
      <w:r>
        <w:t>Đất quốc phòng</w:t>
      </w:r>
    </w:p>
    <w:p>
      <w:r>
        <w:t>CQP</w:t>
      </w:r>
    </w:p>
    <w:p>
      <w:r>
        <w:t>18,87</w:t>
      </w:r>
    </w:p>
    <w:p>
      <w:r>
        <w:t>-</w:t>
      </w:r>
    </w:p>
    <w:p>
      <w:r>
        <w:t>4,31</w:t>
      </w:r>
    </w:p>
    <w:p>
      <w:r>
        <w:t>-</w:t>
      </w:r>
    </w:p>
    <w:p>
      <w:r>
        <w:t>14,01</w:t>
      </w:r>
    </w:p>
    <w:p>
      <w:r>
        <w:t>-</w:t>
      </w:r>
    </w:p>
    <w:p>
      <w:r>
        <w:t>0,55</w:t>
      </w:r>
    </w:p>
    <w:p>
      <w:r>
        <w:t>-</w:t>
      </w:r>
    </w:p>
    <w:p>
      <w:r>
        <w:t>-</w:t>
      </w:r>
    </w:p>
    <w:p>
      <w:r>
        <w:t>-</w:t>
      </w:r>
    </w:p>
    <w:p>
      <w:r>
        <w:t>-</w:t>
      </w:r>
    </w:p>
    <w:p>
      <w:r>
        <w:t>2.2</w:t>
      </w:r>
    </w:p>
    <w:p>
      <w:r>
        <w:t>Đất thương mại, dịch vụ</w:t>
      </w:r>
    </w:p>
    <w:p>
      <w:r>
        <w:t>TMD</w:t>
      </w:r>
    </w:p>
    <w:p>
      <w:r>
        <w:t>1,09</w:t>
      </w:r>
    </w:p>
    <w:p>
      <w:r>
        <w:t>-</w:t>
      </w:r>
    </w:p>
    <w:p>
      <w:r>
        <w:t>-</w:t>
      </w:r>
    </w:p>
    <w:p>
      <w:r>
        <w:t>-</w:t>
      </w:r>
    </w:p>
    <w:p>
      <w:r>
        <w:t>-</w:t>
      </w:r>
    </w:p>
    <w:p>
      <w:r>
        <w:t>-</w:t>
      </w:r>
    </w:p>
    <w:p>
      <w:r>
        <w:t>-</w:t>
      </w:r>
    </w:p>
    <w:p>
      <w:r>
        <w:t>0,89</w:t>
      </w:r>
    </w:p>
    <w:p>
      <w:r>
        <w:t>0,20</w:t>
      </w:r>
    </w:p>
    <w:p>
      <w:r>
        <w:t>-</w:t>
      </w:r>
    </w:p>
    <w:p>
      <w:r>
        <w:t>-</w:t>
      </w:r>
    </w:p>
    <w:p>
      <w:r>
        <w:t>2.3</w:t>
      </w:r>
    </w:p>
    <w:p>
      <w:r>
        <w:t>Đất sản xuất vật liệu xây dựng, làm đồ gốm</w:t>
      </w:r>
    </w:p>
    <w:p>
      <w:r>
        <w:t>SKX</w:t>
      </w:r>
    </w:p>
    <w:p>
      <w:r>
        <w:t>11,11</w:t>
      </w:r>
    </w:p>
    <w:p>
      <w:r>
        <w:t>-</w:t>
      </w:r>
    </w:p>
    <w:p>
      <w:r>
        <w:t>-</w:t>
      </w:r>
    </w:p>
    <w:p>
      <w:r>
        <w:t>4,57</w:t>
      </w:r>
    </w:p>
    <w:p>
      <w:r>
        <w:t>-</w:t>
      </w:r>
    </w:p>
    <w:p>
      <w:r>
        <w:t>-</w:t>
      </w:r>
    </w:p>
    <w:p>
      <w:r>
        <w:t>-</w:t>
      </w:r>
    </w:p>
    <w:p>
      <w:r>
        <w:t>-</w:t>
      </w:r>
    </w:p>
    <w:p>
      <w:r>
        <w:t>-</w:t>
      </w:r>
    </w:p>
    <w:p>
      <w:r>
        <w:t>-</w:t>
      </w:r>
    </w:p>
    <w:p>
      <w:r>
        <w:t>6,54</w:t>
      </w:r>
    </w:p>
    <w:p>
      <w:r>
        <w:t>2.4</w:t>
      </w:r>
    </w:p>
    <w:p>
      <w:r>
        <w:t>Đất phát triển hạ tầng cấp quốc gia, cấp tỉnh, cấp huyện, cấp xã</w:t>
      </w:r>
    </w:p>
    <w:p>
      <w:r>
        <w:t>DHT</w:t>
      </w:r>
    </w:p>
    <w:p>
      <w:r>
        <w:t>0,33</w:t>
      </w:r>
    </w:p>
    <w:p>
      <w:r>
        <w:t>-</w:t>
      </w:r>
    </w:p>
    <w:p>
      <w:r>
        <w:t>0,00</w:t>
      </w:r>
    </w:p>
    <w:p>
      <w:r>
        <w:t>-</w:t>
      </w:r>
    </w:p>
    <w:p>
      <w:r>
        <w:t>-</w:t>
      </w:r>
    </w:p>
    <w:p>
      <w:r>
        <w:t>-</w:t>
      </w:r>
    </w:p>
    <w:p>
      <w:r>
        <w:t>0,03</w:t>
      </w:r>
    </w:p>
    <w:p>
      <w:r>
        <w:t>-</w:t>
      </w:r>
    </w:p>
    <w:p>
      <w:r>
        <w:t>-</w:t>
      </w:r>
    </w:p>
    <w:p>
      <w:r>
        <w:t>-</w:t>
      </w:r>
    </w:p>
    <w:p>
      <w:r>
        <w:t>0,30</w:t>
      </w:r>
    </w:p>
    <w:p>
      <w:r>
        <w:t>-</w:t>
      </w:r>
    </w:p>
    <w:p>
      <w:r>
        <w:t>Đất giao thông</w:t>
      </w:r>
    </w:p>
    <w:p>
      <w:r>
        <w:t>DGT</w:t>
      </w:r>
    </w:p>
    <w:p>
      <w:r>
        <w:t>0,33</w:t>
      </w:r>
    </w:p>
    <w:p>
      <w:r>
        <w:t>-</w:t>
      </w:r>
    </w:p>
    <w:p>
      <w:r>
        <w:t>-</w:t>
      </w:r>
    </w:p>
    <w:p>
      <w:r>
        <w:t>-</w:t>
      </w:r>
    </w:p>
    <w:p>
      <w:r>
        <w:t>-</w:t>
      </w:r>
    </w:p>
    <w:p>
      <w:r>
        <w:t>-</w:t>
      </w:r>
    </w:p>
    <w:p>
      <w:r>
        <w:t>0,03</w:t>
      </w:r>
    </w:p>
    <w:p>
      <w:r>
        <w:t>-</w:t>
      </w:r>
    </w:p>
    <w:p>
      <w:r>
        <w:t>-</w:t>
      </w:r>
    </w:p>
    <w:p>
      <w:r>
        <w:t>-</w:t>
      </w:r>
    </w:p>
    <w:p>
      <w:r>
        <w:t>0,30</w:t>
      </w:r>
    </w:p>
    <w:p>
      <w:r>
        <w:t>2.5</w:t>
      </w:r>
    </w:p>
    <w:p>
      <w:r>
        <w:t>Đất ở tại nông thôn</w:t>
      </w:r>
    </w:p>
    <w:p>
      <w:r>
        <w:t>ONT</w:t>
      </w:r>
    </w:p>
    <w:p>
      <w:r>
        <w:t>0,12</w:t>
      </w:r>
    </w:p>
    <w:p>
      <w:r>
        <w:t>-</w:t>
      </w:r>
    </w:p>
    <w:p>
      <w:r>
        <w:t>-</w:t>
      </w:r>
    </w:p>
    <w:p>
      <w:r>
        <w:t>-</w:t>
      </w:r>
    </w:p>
    <w:p>
      <w:r>
        <w:t>-</w:t>
      </w:r>
    </w:p>
    <w:p>
      <w:r>
        <w:t>-</w:t>
      </w:r>
    </w:p>
    <w:p>
      <w:r>
        <w:t>0,12</w:t>
      </w:r>
    </w:p>
    <w:p>
      <w:r>
        <w:t>-</w:t>
      </w:r>
    </w:p>
    <w:p>
      <w:r>
        <w:t>-</w:t>
      </w:r>
    </w:p>
    <w:p>
      <w:r>
        <w:t>-</w:t>
      </w:r>
    </w:p>
    <w:p>
      <w:r>
        <w:t>-</w:t>
      </w:r>
    </w:p>
    <w:p>
      <w:r>
        <w:t>ỦY BAN NHÂN DÂN TỈNH HÒA BÌNH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