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2786/QĐ-UBND năm 2024 phê duyệt quy trình nội bộ giải quyết thủ tục hành chính liên thông và không liên thông trong lĩnh vực Đất đai thuộc phạm vi chức năng quản lý của Sở Tài nguyên và Môi trường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2786/QĐ-UBND</w:t>
      </w:r>
    </w:p>
    <w:p>
      <w:r>
        <w:t>Bình Định, ngày 02 tháng 8 năm 2024</w:t>
      </w:r>
    </w:p>
    <w:p>
      <w:r>
        <w:t>QUYẾT ĐỊNH</w:t>
      </w:r>
    </w:p>
    <w:p>
      <w:r>
        <w:t>PHÊ DUYỆT QUY TRÌNH NỘI BỘ GIẢI QUYẾT THỦ TỤC HÀNH CHÍNH LIÊN THÔNG VÀ KHÔNG LIÊN THÔNG TRONG LĨNH VỰC ĐẤT ĐAI THUỘC PHẠM VI CHỨC NĂNG QUẢN LÝ CỦA SỞ TÀI NGUYÊN VÀ MÔI TRƯỜNG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Tài nguyên và Môi trường tại Tờ trình số 912/TTr-STNMT ngày 25 tháng 7 năm 2024.</w:t>
      </w:r>
    </w:p>
    <w:p>
      <w:r>
        <w:t>QUYẾT ĐỊNH:</w:t>
      </w:r>
    </w:p>
    <w:p>
      <w:r>
        <w:t>Điều 1.  Phê duyệt kèm theo Quyết định này quy trình nội bộ giải quyết 02 thủ tục hành chính liên thông và không liên thông cấp tỉnh, cấp huyện trong lĩnh vực Đất đai thuộc phạm vi chức năng quản lý của Sở Tài nguyên và Môi trường.</w:t>
      </w:r>
    </w:p>
    <w:p>
      <w:r>
        <w:t>Điều 2.  Quyết định này sửa đổi, bổ sung Quyết định số 4098/QĐ-UBND ngày 06 tháng 11 năm 2023 và Quyết định số 4959/QĐ-UBND ngày 29 tháng 12 năm 2023 của Chủ tịch Ủy ban nhân dân tỉnh phê duyệt quy trình nội bộ giải quyết thủ tục hành chính trong lĩnh vực Đất đai thuộc phạm vi chức năng quản lý của Sở Tài nguyên và Môi trường.</w:t>
      </w:r>
    </w:p>
    <w:p>
      <w:r>
        <w:t>Điều 3.  Giao Văn phòng Ủy ban nhân dân tỉnh chủ trì, phối hợp với Sở Tài nguyên và Môi trường và các cơ quan, đơn vị, địa phương liên quan căn cứ Quyết định này thiết lập quy trình điện tử giải quyết thủ tục hành chính trên Hệ thống phần mềm một cửa điện tử của tỉnh theo quy định.</w:t>
      </w:r>
    </w:p>
    <w:p>
      <w:r>
        <w:t>Điều 4.  Chánh Văn phòng Ủy ban nhân dân tỉnh, Giám đốc Sở Tài nguyên và Môi trường, Giám đốc Trung tâm Phục vụ hành chính công tỉnh; Chủ tịch Ủy ban nhân dân các huyện, thị xã, thành phố; Chủ tịch Ủy ban nhân dân các xã, phường, thị trấn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Tài nguyên và Môi trường;</w:t>
      </w:r>
    </w:p>
    <w:p>
      <w:r>
        <w:t>- CT, các PCT UBND tỉnh;</w:t>
      </w:r>
    </w:p>
    <w:p>
      <w:r>
        <w:t>- Bưu điện tỉnh;</w:t>
      </w:r>
    </w:p>
    <w:p>
      <w:r>
        <w:t>- VNPT Bình Định;</w:t>
      </w:r>
    </w:p>
    <w:p>
      <w:r>
        <w:t>- LĐVP UBND tỉnh;</w:t>
      </w:r>
    </w:p>
    <w:p>
      <w:r>
        <w:t>- Trung tâm Tin học - Công báo,</w:t>
      </w:r>
    </w:p>
    <w:p>
      <w:r>
        <w:t>- Lưu: VT, K4, KSTT (Q) .</w:t>
      </w:r>
    </w:p>
    <w:p>
      <w:r>
        <w:t>KT. CHỦ TỊCH</w:t>
      </w:r>
    </w:p>
    <w:p>
      <w:r>
        <w:t>PHÓ CHỦ TỊCH</w:t>
      </w:r>
    </w:p>
    <w:p>
      <w:r>
        <w:t>Lâm Hải Giang</w:t>
      </w:r>
    </w:p>
    <w:p>
      <w:r>
        <w:t>QUY TRÌNH NỘI BỘ GIẢI QUYẾT 02 THỦ TỤC HÀNH CHÍNH LIÊN THÔNG VÀ KHÔNG LIÊN THÔNG CẤP TỈNH, CẤP HUYỆN TRONG LĨNH VỰC ĐẤT ĐAI THUỘC PHẠM VI CHỨC NĂNG QUẢN LÝ CỦA SỞ TÀI NGUYÊN VÀ MÔI TRƯỜNG</w:t>
      </w:r>
    </w:p>
    <w:p>
      <w:r>
        <w:t>(Ban hành kèm theo Quyết định số 2786/QĐ-UBND ngày 02 tháng 8 năm 2024 của Chủ tịch Ủy ban nhân dân tỉnh)</w:t>
      </w:r>
    </w:p>
    <w:p>
      <w:r>
        <w:t>I. QUY TRÌNH NỘI BỘ GIẢI QUYẾT 01 THỦ TỤC HÀNH CHÍNH KHÔNG LIÊN THÔNG ĐƯỢC TIẾP NHẬN HỒ SƠ VÀ TRẢ KẾT QUẢ TẠI TRUNG TÂM PHỤC VỤ HÀNH CHÍNH CÔNG TỈNH</w:t>
      </w:r>
    </w:p>
    <w:p>
      <w:r>
        <w:t>STT QTNB giải quyết TTHC được sửa đổi tại Quyết định của Chủ tịch UBND tỉnh</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w:t>
      </w:r>
    </w:p>
    <w:p>
      <w:r>
        <w:t>Lãnh đạo cơ quan</w:t>
      </w:r>
    </w:p>
    <w:p>
      <w:r>
        <w:t>(Bước 3: Ký duyệt)</w:t>
      </w:r>
    </w:p>
    <w:p>
      <w:r>
        <w:t>(3D)</w:t>
      </w:r>
    </w:p>
    <w:p>
      <w:r>
        <w:t>Văn thư</w:t>
      </w:r>
    </w:p>
    <w:p>
      <w:r>
        <w:t>(Bước 4: Vào sổ, trả kết quả cho đến Trung tâm Phục vụ hành chính công tỉnh)</w:t>
      </w:r>
    </w:p>
    <w:p>
      <w:r>
        <w:t>STT 06, Quyết định số 4098/QĐ-UBND ngày 06/11/2023</w:t>
      </w:r>
    </w:p>
    <w:p>
      <w:r>
        <w:t>Đính chính Giấy chứng nhận đã cấp (cấp tỉnh - trường hợp đã thành lập VP đăng ký đất đai)</w:t>
      </w:r>
    </w:p>
    <w:p>
      <w:r>
        <w:t>1.004193.000.00.00.H08</w:t>
      </w:r>
    </w:p>
    <w:p>
      <w:r>
        <w:t>07 ngày làm việc</w:t>
      </w:r>
    </w:p>
    <w:p>
      <w:r>
        <w:t>Áp dụng đối với Giấy chứng nhận do Sở Tài nguyên và Môi trường, Văn phòng Đăng ký đất đai cấp (đối với Tổ chức)</w:t>
      </w:r>
    </w:p>
    <w:p>
      <w:r>
        <w:t>Quyết định số 2724/QĐ-UBND ngày 29/7/2024</w:t>
      </w:r>
    </w:p>
    <w:p>
      <w:r>
        <w:t>0,5 ngày làm việc</w:t>
      </w:r>
    </w:p>
    <w:p>
      <w:r>
        <w:t>- Lãnh đạo Phòng Đăng ký và cấp Giấy chứng nhận phân công thụ lý: 0,5 ngày làm việc.</w:t>
      </w:r>
    </w:p>
    <w:p>
      <w:r>
        <w:t>- Chuyên viên giải quyết: 05 ngày làm việc.</w:t>
      </w:r>
    </w:p>
    <w:p>
      <w:r>
        <w:t>Lãnh đạo Văn phòng Đăng ký Đất đai: 0,5 ngày làm việc</w:t>
      </w:r>
    </w:p>
    <w:p>
      <w:r>
        <w:t>0,5 ngày làm việc</w:t>
      </w:r>
    </w:p>
    <w:p>
      <w:r>
        <w:t>07 ngày làm việc</w:t>
      </w:r>
    </w:p>
    <w:p>
      <w:r>
        <w:t>Áp dụng đối với Giấy chứng nhận do Sở Tài nguyên và Môi trường cấp - thừa ủy quyền của UBND tỉnh (đối với Tổ chức)</w:t>
      </w:r>
    </w:p>
    <w:p>
      <w:r>
        <w:t>0,5 ngày làm việc</w:t>
      </w:r>
    </w:p>
    <w:p>
      <w:r>
        <w:t>- Lãnh đạo Phòng Đăng ký và cấp Giấy chứng nhận phân công thụ lý: 0,5 ngày làm việc.</w:t>
      </w:r>
    </w:p>
    <w:p>
      <w:r>
        <w:t>- Chuyên viên giải quyết: 03 ngày làm việc.</w:t>
      </w:r>
    </w:p>
    <w:p>
      <w:r>
        <w:t>- Lãnh đạo Văn phòng Đăng ký đất đai ký duyệt và chuyển hồ sơ đến Sở Tài nguyên và Môi trường: 0,5 ngày làm việc</w:t>
      </w:r>
    </w:p>
    <w:p>
      <w:r>
        <w:t>Lãnh đạo Sở Tài nguyên và Môi trường: 02 ngày làm việc</w:t>
      </w:r>
    </w:p>
    <w:p>
      <w:r>
        <w:t>0,5 ngày làm việc</w:t>
      </w:r>
    </w:p>
    <w:p>
      <w:r>
        <w:t>Tổng cộng: 01 TTHC</w:t>
      </w:r>
    </w:p>
    <w:p>
      <w:r>
        <w:t>II. QUY TRÌNH NỘI BỘ GIẢI QUYẾT 01 THỦ TỤC HÀNH CHÍNH LIÊN THÔNG ĐƯỢC TIẾP NHẬN HỒ SƠ VÀ TRẢ KẾT QUẢ TẠI BỘ PHẬN MỘT CỬA CẤP HUYỆN</w:t>
      </w:r>
    </w:p>
    <w:p>
      <w:r>
        <w:t>QTNB giải quyết TTHC được sửa đổi tại Quyết định của Chủ tịch UBND tỉnh</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STT 08, Mục II Quyết định số 4959/QĐ-UBND ngày 29/12/2023</w:t>
      </w:r>
    </w:p>
    <w:p>
      <w:r>
        <w:t>Đính chính Giấy chứng nhận đã cấp (cấp tỉnh - trường hợp đã thành lập VP đăng ký đất đai)</w:t>
      </w:r>
    </w:p>
    <w:p>
      <w:r>
        <w:t>1.004193.000.00.00.H08</w:t>
      </w:r>
    </w:p>
    <w:p>
      <w:r>
        <w:t>07 ngày làm việc</w:t>
      </w:r>
    </w:p>
    <w:p>
      <w:r>
        <w:t>1.1. Đối với Giấy chứng nhận do Sở Tài nguyên và Môi trường, Văn phòng Đăng ký đất đai, Chi nhánh Văn phòng Đăng ký đất đai ký cấp (đối với Hộ gia đình, cá nhân)</w:t>
      </w:r>
    </w:p>
    <w:p>
      <w:r>
        <w:t>Quyết định số 2724/QĐ-UBND ngày 29/7/2024</w:t>
      </w:r>
    </w:p>
    <w:p>
      <w:r>
        <w:t>0,5 ngày làm việc</w:t>
      </w:r>
    </w:p>
    <w:p>
      <w:r>
        <w:t>Bước 1.  Bộ phận Một cửa cấp huyện: Kiểm tra, tiếp nhận hồ sơ, chuyển đến Chi nhánh Văn phòng Đăng ký đất đai.</w:t>
      </w:r>
    </w:p>
    <w:p>
      <w:r>
        <w:t>06 ngày làm việc</w:t>
      </w:r>
    </w:p>
    <w:p>
      <w:r>
        <w:t>Bước 2.  Chi nhánh Văn phòng Đăng ký đất đai thẩm định, giải quyết, cụ thể:</w:t>
      </w:r>
    </w:p>
    <w:p>
      <w:r>
        <w:t>2.1 Lãnh đạo Chi nhánh kiểm tra, công thụ lý: 0,5 ngày làm việc.</w:t>
      </w:r>
    </w:p>
    <w:p>
      <w:r>
        <w:t>2.2. Chuyên viên kiểm tra, giải quyết, chủ trì, phối hợp với UBND cấp xã, các cơ quan có liên quan, chủ sử dụng đất lập bản vẽ địa chính khu đất, kiểm tra hiện trạng thửa đất (nếu cần); Lập hồ sơ trình lãnh đạo ký duyệt: 04 ngày làm việc.</w:t>
      </w:r>
    </w:p>
    <w:p>
      <w:r>
        <w:t>2.3. Lãnh đạo Chi nhánh ký duyệt hồ sơ; ký cấp Giấy chứng nhận; Văn thư vào sổ, chuyển kết quả đến Bộ phận Một cửa cấp huyện: 1,5 ngày làm việc.</w:t>
      </w:r>
    </w:p>
    <w:p>
      <w:r>
        <w:t>0,5 ngày làm việc</w:t>
      </w:r>
    </w:p>
    <w:p>
      <w:r>
        <w:t>Bước 3.  Bộ phận Một cửa cấp huyện: Tiếp nhận và trả kết quả giải quyết.</w:t>
      </w:r>
    </w:p>
    <w:p>
      <w:r>
        <w:t>07 ngày làm việc</w:t>
      </w:r>
    </w:p>
    <w:p>
      <w:r>
        <w:t>1.2. Áp dụng đối với Giấy chứng nhận do Ủy ban nhân dân cấp huyện ký cấp (đối với Hộ gia đình, cá nhân)</w:t>
      </w:r>
    </w:p>
    <w:p>
      <w:r>
        <w:t>0,5 ngày làm việc</w:t>
      </w:r>
    </w:p>
    <w:p>
      <w:r>
        <w:t>Bước 1.  Bộ phận Một cửa cấp huyện: Kiểm tra, tiếp nhận hồ sơ, chuyển đến Chi nhánh Văn phòng Đăng ký đất đai.</w:t>
      </w:r>
    </w:p>
    <w:p>
      <w:r>
        <w:t>03 ngày làm việc</w:t>
      </w:r>
    </w:p>
    <w:p>
      <w:r>
        <w:t>Bước 2.  Chi nhánh Văn phòng Đăng ký đất đai giải quyết:</w:t>
      </w:r>
    </w:p>
    <w:p>
      <w:r>
        <w:t>2.1 Lãnh đạo Chi nhánh kiểm tra, công thụ lý: 0,5 ngày làm việc.</w:t>
      </w:r>
    </w:p>
    <w:p>
      <w:r>
        <w:t>2.2. Chuyên viên kiểm tra, giải quyết, chủ trì, phối hợp với UBND cấp xã, các cơ quan có liên quan, chủ sử dụng đất lập bản vẽ địa chính khu đất, kiểm tra hiện trạng thửa đất (nếu cần); Lập hồ sơ; Trình lãnh đạo ký duyệt: 02 ngày làm việc</w:t>
      </w:r>
    </w:p>
    <w:p>
      <w:r>
        <w:t>2.3. Lãnh đạo Chi nhánh ký duyệt; Văn thư vào sổ, chuyển hồ sơ đến UBND cấp huyện: 0,5 ngày làm việc.</w:t>
      </w:r>
    </w:p>
    <w:p>
      <w:r>
        <w:t>2,5 ngày làm việc</w:t>
      </w:r>
    </w:p>
    <w:p>
      <w:r>
        <w:t>Bước 3.  UBND cấp huyện giải quyết:</w:t>
      </w:r>
    </w:p>
    <w:p>
      <w:r>
        <w:t>3.1. Phòng Tài nguyên và Môi trường cấp huyện kiểm tra hồ sơ: 01 ngày làm việc.</w:t>
      </w:r>
    </w:p>
    <w:p>
      <w:r>
        <w:t>3.2. UBND cấp huyện ký duyệt hồ sơ; Văn thư vào số, đóng dấu, cập nhật và trả kết quả cho Phòng Tài nguyên và Môi trường cấp huyện: 01 ngày làm việc.</w:t>
      </w:r>
    </w:p>
    <w:p>
      <w:r>
        <w:t>3.3. Phòng Tài nguyên và Môi trường cấp huyện chuyển hồ sơ về Chi nhánh Văn phòng Đăng ký đất đai: 0,5 ngày làm việc.</w:t>
      </w:r>
    </w:p>
    <w:p>
      <w:r>
        <w:t>0,5 ngày làm việc</w:t>
      </w:r>
    </w:p>
    <w:p>
      <w:r>
        <w:t>Bước 4.  Chi nhánh Văn phòng Đăng ký đất đai cập nhật thông tin vào cơ sở dữ liệu đất đai; Chuyển hồ sơ đã giải quyết đến Bộ phận Một cửa cấp huyện để trả kết quả.</w:t>
      </w:r>
    </w:p>
    <w:p>
      <w:r>
        <w:t>0,5 ngày làm việc</w:t>
      </w:r>
    </w:p>
    <w:p>
      <w:r>
        <w:t>Bước 5.  Bộ phận Một cửa cấp huyện: Tiếp nhận và trả kết quả giải quyết.</w:t>
      </w:r>
    </w:p>
    <w:p>
      <w:r>
        <w:t>Tổng cộng: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