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2786/QĐ-UBND điều chỉnh Kế hoạch sử dụng đất năm 2025 quận Thanh Xuân,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UỶ BAN NHÂN DÂN</w:t>
      </w:r>
    </w:p>
    <w:p>
      <w:r>
        <w:t>THÀNH PHỐ HÀ NỘI</w:t>
      </w:r>
    </w:p>
    <w:p>
      <w:r>
        <w:t>-------</w:t>
      </w:r>
    </w:p>
    <w:p>
      <w:r>
        <w:t>CỘNG HÒA XÃ HỘI CHỦ NGHĨA VIỆT NAM</w:t>
      </w:r>
    </w:p>
    <w:p>
      <w:r>
        <w:t>Độc lập - Tự do - Hạnh phúc</w:t>
      </w:r>
    </w:p>
    <w:p>
      <w:r>
        <w:t>---------------</w:t>
      </w:r>
    </w:p>
    <w:p>
      <w:r>
        <w:t>Số: 2786/QĐ-UBND</w:t>
      </w:r>
    </w:p>
    <w:p>
      <w:r>
        <w:t>Hà Nội, ngày 04 tháng 06 năm 2025</w:t>
      </w:r>
    </w:p>
    <w:p>
      <w:r>
        <w:t>QUYẾT ĐỊNH</w:t>
      </w:r>
    </w:p>
    <w:p>
      <w:r>
        <w:t>VỀ VIỆC ĐIỀU CHỈNH, BỔ SUNG KẾ HOẠCH SỬ DỤNG ĐẤT NĂM 2025 QUẬN THANH XUÂN</w:t>
      </w:r>
    </w:p>
    <w:p>
      <w:r>
        <w:t>UỶ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Xét đề nghị của Giám đốc Sở Nông nghiệp và Môi trường tại Tờ trình số 380/TTr-SNNMT ngày 02/6/2025,</w:t>
      </w:r>
    </w:p>
    <w:p>
      <w:r>
        <w:t>QUYẾT ĐỊNH:</w:t>
      </w:r>
    </w:p>
    <w:p>
      <w:r>
        <w:t>Điều 1.  Phê duyệt điều chỉnh, bổ sung Kế hoạch sử dụng đất năm 2025 quận Thanh Xuân đã được UBND Thành phố phê duyệt tại các Quyết định: Số 178/QĐ-UBND ngày 10/01/2025, số 2557/QĐ-UBND ngày 22/5/2025 cụ thể như sau:</w:t>
      </w:r>
    </w:p>
    <w:p>
      <w:r>
        <w:t>1.  Bổ sung 01 công trình, dự án với diện tích 11,0ha trong Danh mục các công trình, dự án thực hiện trong Kế hoạch sử dụng đất năm 2025 quận Thanh Xuân  (Chi tiết Danh mục dự án kèm theo).</w:t>
      </w:r>
    </w:p>
    <w:p>
      <w:r>
        <w:t>2.  Điều chỉnh nội dung tại Khoản 2 Điều 1 Quyết định số 2557/QĐ-UBND ngày 22/5/2025 của UBND Thành phố thành: Danh mục các công trình, dự án trong Kế hoạch sử dụng đất năm 2025 bao gồm 15 dự án, với tổng diện tích 26,84ha.</w:t>
      </w:r>
    </w:p>
    <w:p>
      <w:r>
        <w:t>3.  Các nội dung khác của Kế hoạch sử dụng đất năm 2025 quận Thanh Xuân thực hiện theo các Quyết định: Số 178/QĐ-UBND ngày 10/01/2025; số 2557/QĐ-UBND ngày 22/5/2025 của UBND Thành phố.</w:t>
      </w:r>
    </w:p>
    <w:p>
      <w:r>
        <w:t>Điều 2.  Quyết định này có hiệu lực kể từ ngày ký. Chánh Văn phòng UBND Thành phố; Giám đốc các Sở, ban, ngành của Thành phố; Chủ tịch Ủy ban nhân dân quận Thanh Xuân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 NNMT.</w:t>
      </w:r>
    </w:p>
    <w:p>
      <w:r>
        <w:t>TM. UỶ BAN NHÂN DÂN</w:t>
      </w:r>
    </w:p>
    <w:p>
      <w:r>
        <w:t>KT. CHỦ TỊCH</w:t>
      </w:r>
    </w:p>
    <w:p>
      <w:r>
        <w:t>PHÓ CHỦ TỊCH</w:t>
      </w:r>
    </w:p>
    <w:p>
      <w:r>
        <w:t>Nguyễn Trọng Đông</w:t>
      </w:r>
    </w:p>
    <w:p>
      <w:r>
        <w:t>DANH MỤC</w:t>
      </w:r>
    </w:p>
    <w:p>
      <w:r>
        <w:t>CÔNG TRÌNH, DỰ ÁN ĐIỀU CHỈNH, BỔ SUNG TRONG KẾ HOẠCH SỬ DỤNG ĐẤT NĂM 2025 QUẬN THANH XUÂN</w:t>
      </w:r>
    </w:p>
    <w:p>
      <w:r>
        <w:t>(Kèm theo Quyết định số 2786/QĐ-UBND ngày 04/06/2025 của UBND thành phố Hà Nội)</w:t>
      </w:r>
    </w:p>
    <w:p>
      <w:r>
        <w:t>STT</w:t>
      </w:r>
    </w:p>
    <w:p>
      <w:r>
        <w:t>Danh mục công trình, dự án</w:t>
      </w:r>
    </w:p>
    <w:p>
      <w:r>
        <w:t>Mã loại đất</w:t>
      </w:r>
    </w:p>
    <w:p>
      <w:r>
        <w:t>Đại diện Cơ quan, tổ chức, người đăng kí</w:t>
      </w:r>
    </w:p>
    <w:p>
      <w:r>
        <w:t>Diện tích kế hoạch</w:t>
      </w:r>
    </w:p>
    <w:p>
      <w:r>
        <w:t>(ha)</w:t>
      </w:r>
    </w:p>
    <w:p>
      <w:r>
        <w:t>Trong đó</w:t>
      </w:r>
    </w:p>
    <w:p>
      <w:r>
        <w:t>Vị trí</w:t>
      </w:r>
    </w:p>
    <w:p>
      <w:r>
        <w:t>Căn cứ pháp lý</w:t>
      </w:r>
    </w:p>
    <w:p>
      <w:r>
        <w:t>(Ghi rõ số, thời gian, thẩm quyền, trích yếu văn bản)</w:t>
      </w:r>
    </w:p>
    <w:p>
      <w:r>
        <w:t>Thu hồi đất   (ha)</w:t>
      </w:r>
    </w:p>
    <w:p>
      <w:r>
        <w:t>Đất trồng lúa   (ha)</w:t>
      </w:r>
    </w:p>
    <w:p>
      <w:r>
        <w:t>Địa danh cấp huyện</w:t>
      </w:r>
    </w:p>
    <w:p>
      <w:r>
        <w:t>Địa danh cấp xã</w:t>
      </w:r>
    </w:p>
    <w:p>
      <w:r>
        <w:t>1</w:t>
      </w:r>
    </w:p>
    <w:p>
      <w:r>
        <w:t>Khu chức năng đô thị tại 233, 233B và 235 Nguyễn Trãi</w:t>
      </w:r>
    </w:p>
    <w:p>
      <w:r>
        <w:t>ODT</w:t>
      </w:r>
    </w:p>
    <w:p>
      <w:r>
        <w:t>Công ty cổ phần bất động sản Xavinco và liên danh</w:t>
      </w:r>
    </w:p>
    <w:p>
      <w:r>
        <w:t>11,0</w:t>
      </w:r>
    </w:p>
    <w:p>
      <w:r>
        <w:t>0</w:t>
      </w:r>
    </w:p>
    <w:p>
      <w:r>
        <w:t>Thanh Xuân</w:t>
      </w:r>
    </w:p>
    <w:p>
      <w:r>
        <w:t>Phường Thượng Đình</w:t>
      </w:r>
    </w:p>
    <w:p>
      <w:r>
        <w:t>- Quyết định số 3638/QĐ-UBND ngày 30/7/2015 của UBND Thành phố về việc phê duyệt quy hoạch chi tiết Khu chức năng đô thị;</w:t>
      </w:r>
    </w:p>
    <w:p>
      <w:r>
        <w:t>- Quyết định số 1962/QĐ-UBND ngày 22/4/2016 của UBND Thành phố về chủ trương đầu tư;</w:t>
      </w:r>
    </w:p>
    <w:p>
      <w:r>
        <w:t>- Nghị quyết số 30/NQ-HĐND ngày 29/4/2025 của HĐND Thành phố thông qua Danh mục khu đất dự kiến thực hiện dự án thí điểm trên địa bàn thành phố Hà Nội theo Nghị quyết số 171/2024/QD15 ngày 30/11/2024 của Quốc Hội;</w:t>
      </w:r>
    </w:p>
    <w:p>
      <w:r>
        <w:t>- Thông báo số 493/TB-UBND ngày 07/5/2025 của UBND Thành phố về việc chấp thuận cho tổ chức kinh doanh bất động sản được thực hiện dự án thí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