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2786/QĐ-UBND điều chỉnh, bổ sung Kế hoạch sử dụng đất năm 2023 huyện Ea Súp,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2786/QĐ-UBND</w:t>
      </w:r>
    </w:p>
    <w:p>
      <w:r>
        <w:t>Đắk Lắk, ngày 27 tháng 12 năm 2023</w:t>
      </w:r>
    </w:p>
    <w:p>
      <w:r>
        <w:t>QUYẾT ĐỊNH</w:t>
      </w:r>
    </w:p>
    <w:p>
      <w:r>
        <w:t>VỀ VIỆC ĐIỀU CHỈNH, BỔ SUNG KẾ HOẠCH SỬ DỤNG ĐẤT NĂM 2023 HUYỆN EA SÚP, TỈNH ĐẮK LẮK</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15/NQ-HĐND ngày 14/7/2023 của HĐND tỉnh Bổ sung, điều chỉnh danh mục dự án phải thu hồi đất để phát triển kinh tế - xã hội vì lợi ích quốc gia, công cộng tại Nghị quyết số 49/NQ-HĐND ngày 14/12/2022, Nghị quyết số 53/NQ-HĐND ngày 21/12/2021, Nghị quyết số 20/NQ-HĐND ngày 20/7/2022 của HĐND tỉnh; dự án đầu tư có sử dụng đất phải chuyển mục đích dưới 10 héc ta đất trồng lúa, trên địa bàn tỉnh Đắk Lắk;</w:t>
      </w:r>
    </w:p>
    <w:p>
      <w:r>
        <w:t>Căn cứ Quyết định số 2185/QĐ-UBND ngày 28/9/2022 của UBND tỉnh về việc phê duyệt Quy hoạch sử dụng đất đến năm 2030 huyện Ea Súp, tỉnh Đắk Lắk; Quyết định số 1284/QĐ-UBND ngày 11/7/2023 của UBND tỉnh Đắk Lắk về việc phê duyệt điều chỉnh quy mô, địa điểm và số lượng dự án, công trình trong Quy hoạch sử dụng đất đến năm 2030 huyện Ea Súp, tỉnh Đắk Lắk;</w:t>
      </w:r>
    </w:p>
    <w:p>
      <w:r>
        <w:t>Căn cứ Quyết định số 543/QĐ-UBND ngày 28/3/2023 của UBND tỉnh Đắk Lắk về việc phê duyệt Kế hoạch sử dụng đất năm 2023 huyện Ea Súp, tỉnh Đắk Lắk;</w:t>
      </w:r>
    </w:p>
    <w:p>
      <w:r>
        <w:t>Xét đề nghị của Chủ tịch UBND huyện Ea Súp tại Tờ trình số 128/TTr- UBND ngày 11/9/2023; Giám đốc Sở Tài nguyên và Môi trường tại Tờ trình số 402/TTr-STNMT ngày 08/12/2023.</w:t>
      </w:r>
    </w:p>
    <w:p>
      <w:r>
        <w:t>QUYẾT ĐỊNH:</w:t>
      </w:r>
    </w:p>
    <w:p>
      <w:r>
        <w:t>Điều 1.  Điều chỉnh, bổ sung Kế hoạch sử dụng đất năm 2023 huyện Ea Súp tại Quyết định số 543/QĐ-UBND ngày 28/3/2023, như sau:</w:t>
      </w:r>
    </w:p>
    <w:p>
      <w:r>
        <w:t>1. Cập nhật, bổ sung danh mục dự án Gói thầu số 41A thuộc Dự án công trình thủy lợi Hồ chứa nước Ea Súp Thượng, hợp phần hệ thống kênh chính Tây, hạng mục kênh và công trình trên kênh cấp 1 có F tưới &lt; 150 ha đến mặt ruộng</w:t>
      </w:r>
    </w:p>
    <w:p>
      <w:r>
        <w:t>- Diện tích: 4,44 ha;</w:t>
      </w:r>
    </w:p>
    <w:p>
      <w:r>
        <w:t>- Địa điểm: xã Ia R’vê, huyện Ea Súp;</w:t>
      </w:r>
    </w:p>
    <w:p>
      <w:r>
        <w:t>- Vị trí, ranh giới, diện tích được xác định theo Sơ đồ vị trí công trình, dự án kèm theo Tờ trình số 128/TTr-UBND ngày 11/9/2023 của UBND huyện Ea Súp.</w:t>
      </w:r>
    </w:p>
    <w:p>
      <w:r>
        <w:t>2. Cập nhật bổ sung dự án Nhà máy sản xuất bê tông, gạch không nung và kết cấu kiện bê tông Long Phát</w:t>
      </w:r>
    </w:p>
    <w:p>
      <w:r>
        <w:t>- Diện tích: 1,6 ha.</w:t>
      </w:r>
    </w:p>
    <w:p>
      <w:r>
        <w:t>- Địa điểm thực hiện dự án: Lô CN2-5, CN2-6, CN2-7, Cụm công nghiệp Ea Lê, xã Ea Lê, huyện Ea Súp.</w:t>
      </w:r>
    </w:p>
    <w:p>
      <w:r>
        <w:t>- Vị trí, ranh giới, diện tích được xác định theo Sơ đồ, bản vẽ dự án kèm theo Tờ trình số 128/TTr-UBND ngày 11/9/2023 của UBND huyện Ea Súp.</w:t>
      </w:r>
    </w:p>
    <w:p>
      <w:r>
        <w:t>3. Cập nhật vị trí, ranh giới, diện tích của dự án nêu trên vào Bản đồ Kế hoạch sử dụng đất năm 2023 huyện Ea Súp và Bản đồ Khu vực chuyển mục đích sử dụng đất năm 2023 huyện Ea Súp.</w:t>
      </w:r>
    </w:p>
    <w:p>
      <w:r>
        <w:t>4. Điều chỉnh các chỉ tiêu kế hoạch sử dụng đất năm 2023 của huyện Ea Súp được phê duyệt tại Quyết định số 543/QĐ-UBND ngày 28/3/2023 của UBND tỉnh, như sau:</w:t>
      </w:r>
    </w:p>
    <w:p>
      <w:r>
        <w:t>4.1. Diện tích các loại đất</w:t>
      </w:r>
    </w:p>
    <w:p>
      <w:r>
        <w:t>- Đất nông nghiệp: điều chỉnh từ 160.270,12 ha thành 160.264,08 ha, giảm 6,04 ha. Trong đó:</w:t>
      </w:r>
    </w:p>
    <w:p>
      <w:r>
        <w:t>+ Đất trồng cây hàng năm: điều chỉnh từ 36.146,53 ha thành 36.144,53 ha, giảm 2,0 ha.</w:t>
      </w:r>
    </w:p>
    <w:p>
      <w:r>
        <w:t>+ Đất trồng cây lâu năm: điều chỉnh từ 34.717,04 ha thành 34.713,0 ha, giảm 4,04 ha.</w:t>
      </w:r>
    </w:p>
    <w:p>
      <w:r>
        <w:t>- Đất phi nông nghiệp: điều chỉnh từ 10.654,69 ha thành 10.660,73 ha, tăng 6,04 ha. Trong đó:</w:t>
      </w:r>
    </w:p>
    <w:p>
      <w:r>
        <w:t>+ Đất cơ sở sản xuất phi nông nghiệp: điều chỉnh từ 86,03 ha thành 87,63 ha, tăng 1,6 ha;</w:t>
      </w:r>
    </w:p>
    <w:p>
      <w:r>
        <w:t>+ Đất phát triển hạ tầng: điều chỉnh từ 4.208,98 ha thành 4.213,42 ha, tăng 4,44 ha. Trong đó: Đất thủy lợi: điều chỉnh từ 608,55 ha thành 612,99 ha, tăng 4,44 ha.</w:t>
      </w:r>
    </w:p>
    <w:p>
      <w:r>
        <w:t>(Chi tiết tại Phụ lục I kèm theo)</w:t>
      </w:r>
    </w:p>
    <w:p>
      <w:r>
        <w:t>4.2. Điều chỉnh kế hoạch thu hồi đất năm 2023</w:t>
      </w:r>
    </w:p>
    <w:p>
      <w:r>
        <w:t>Tổng diện tích thu hồi các loại đất: Đất nông nghiệp: điều chỉnh từ 165,87 ha thành 171,91 ha, tăng 6,04 ha, trong đó:</w:t>
      </w:r>
    </w:p>
    <w:p>
      <w:r>
        <w:t>- Thu hồi đất trồng cây hàng năm khác: điều chỉnh từ 82,9 ha thành 84,9 ha tăng 2,0 ha.</w:t>
      </w:r>
    </w:p>
    <w:p>
      <w:r>
        <w:t>- Thu hồi đất trồng cây lâu năm: điều chỉnh từ 40,93 ha thành 44,97 ha tăng 4,04 ha.</w:t>
      </w:r>
    </w:p>
    <w:p>
      <w:r>
        <w:t>(Chi tiết tại Phụ lục II kèm theo)</w:t>
      </w:r>
    </w:p>
    <w:p>
      <w:r>
        <w:t>4.3. Điều chỉnh kế hoạch chuyển mục đích sử dụng đất năm 2023</w:t>
      </w:r>
    </w:p>
    <w:p>
      <w:r>
        <w:t>Đất nông nghiệp chuyển sang phi nông nghiệp: Điều chỉnh từ 321,67 ha thành 327,71 ha, tăng 6,04 ha, trong đó:</w:t>
      </w:r>
    </w:p>
    <w:p>
      <w:r>
        <w:t>- Đất trồng cây hàng năm khác chuyển sang đất phi nông nghiệp: điều chỉnh từ 122,12 ha thành 124,12 ha, tăng 2,0 ha;</w:t>
      </w:r>
    </w:p>
    <w:p>
      <w:r>
        <w:t>- Đất trồng cây lâu năm chuyển sang đất phi nông nghiệp: điều chỉnh từ 85,40 ha thành 89,44 ha, tăng 4,04 ha.</w:t>
      </w:r>
    </w:p>
    <w:p>
      <w:r>
        <w:t>(Chi tiết tại Phụ lục III kèm theo)</w:t>
      </w:r>
    </w:p>
    <w:p>
      <w:r>
        <w:t>5. Các nội dung khác không thay đổi và thực hiện theo Quyết định số 543/QĐ-UBND ngày 28/3/2023 của UBND tỉnh.</w:t>
      </w:r>
    </w:p>
    <w:p>
      <w:r>
        <w:t>Điều 2.  Căn cứ vào Điều 1 của Quyết định này:</w:t>
      </w:r>
    </w:p>
    <w:p>
      <w:r>
        <w:t>1. Giao Ủy ban nhân dân huyện Ea Súp</w:t>
      </w:r>
    </w:p>
    <w:p>
      <w:r>
        <w:t>- Cập nhật vị trí, ranh giới, diện tích của dự án nêu trên vào Bản đồ Kế hoạch sử dụng đất năm 2023 huyện Ea Súp và Bản đồ Khu vực chuyển mục đích sử dụng đất năm 2023 huyện Ea Súp;</w:t>
      </w:r>
    </w:p>
    <w:p>
      <w:r>
        <w:t>- Công bố công khai Kế hoạch sử dụng đất năm 2023 huyện Ea Súp, danh mục công trình, dự án sử dụng đất phân bổ theo địa bàn hành chính cấp xã theo đúng quy định của pháp luật về đất đai;</w:t>
      </w:r>
    </w:p>
    <w:p>
      <w:r>
        <w:t>- Chịu trách nhiệm trước pháp luật về ranh giới, vị trí, diện tích đề nghị điều chỉnh, bổ sung danh mục công trình đề nghị cập nhật vào Kế hoạch sử dụng đất năm 2023 đã được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huyện Ea Súp về UBND tỉnh (qua Sở Tài nguyên và Môi trường) trước ngày 31/01/2024 để tổng hợp, báo cáo Bộ Tài nguyên và Môi trường theo quy định.</w:t>
      </w:r>
    </w:p>
    <w:p>
      <w:r>
        <w:t>2. Sở Tài nguyên và Môi trường chịu trách nhiệm trước UBND tỉnh và pháp luật về nội dung tham mưu tại Tờ trình số 402/TTr-STNMT ngày 08/12/2023.</w:t>
      </w:r>
    </w:p>
    <w:p>
      <w:r>
        <w:t>3. Giao Văn phòng UBND tỉnh (Trung tâm Công nghệ và Cổng thông tin điện tử tỉnh) đăng tải Quyết định này lên Cổng thông tin điện tử tỉnh Đắk Lắk.</w:t>
      </w:r>
    </w:p>
    <w:p>
      <w:r>
        <w:t>Điều 3.  Chánh Văn phòng UBND tỉnh; Giám đốc các Sở: Tài nguyên và Môi trường, Kế hoạch và Đầu tư, Xây dựng, Công Thương, Tài chính, Nông nghiệp và Phát triển Nông thôn; Chủ tịch UBND huyện Ea Súp; Thủ trưởng các đơn vị có liên quan chịu trách nhiệm thi hành Quyết định này.</w:t>
      </w:r>
    </w:p>
    <w:p>
      <w:r>
        <w:t>Quyết định này có hiệu lực kể từ ngày ký ban hành./.</w:t>
      </w:r>
    </w:p>
    <w:p>
      <w:r>
        <w:t>Nơi nhận:</w:t>
      </w:r>
    </w:p>
    <w:p>
      <w:r>
        <w:t>- Như Điều 3;</w:t>
      </w:r>
    </w:p>
    <w:p>
      <w:r>
        <w:t>- CT, các PCT UBND tỉnh (để biết);</w:t>
      </w:r>
    </w:p>
    <w:p>
      <w:r>
        <w:t>- Lãnh đạo VPUBND tỉnh;</w:t>
      </w:r>
    </w:p>
    <w:p>
      <w:r>
        <w:t>- Trung tâm CN và Cổng TTĐT tỉnh (để đăng tải);</w:t>
      </w:r>
    </w:p>
    <w:p>
      <w:r>
        <w:t>- Lưu: VT, KT, NNMT (TLC-07b).</w:t>
      </w:r>
    </w:p>
    <w:p>
      <w:r>
        <w:t>KT. CHỦ TỊCH</w:t>
      </w:r>
    </w:p>
    <w:p>
      <w:r>
        <w:t>PHÓ CHỦ TỊCH</w:t>
      </w:r>
    </w:p>
    <w:p>
      <w:r>
        <w:t>Nguyễn Thiên Văn</w:t>
      </w:r>
    </w:p>
    <w:p>
      <w:r>
        <w:t>PHỤ LỤC I</w:t>
      </w:r>
    </w:p>
    <w:p>
      <w:r>
        <w:t>KẾ HOẠCH SỬ DỤNG ĐẤT NĂM 2023 CỦA HUYỆN EA SÚP</w:t>
      </w:r>
    </w:p>
    <w:p>
      <w:r>
        <w:t>(Kèm theo Quyết định số    /QĐ-UBND ngày    tháng     năm 2023 của Ủy ban nhân dân tỉnh)</w:t>
      </w:r>
    </w:p>
    <w:p>
      <w:r>
        <w:t>STT</w:t>
      </w:r>
    </w:p>
    <w:p>
      <w:r>
        <w:t>Chỉ tiêu sử dụng đất</w:t>
      </w:r>
    </w:p>
    <w:p>
      <w:r>
        <w:t>Mã</w:t>
      </w:r>
    </w:p>
    <w:p>
      <w:r>
        <w:t>Tổng diện tích</w:t>
      </w:r>
    </w:p>
    <w:p>
      <w:r>
        <w:t>Phân theo đơn vị hành chính (ha)</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(a)</w:t>
      </w:r>
    </w:p>
    <w:p>
      <w:r>
        <w:t>(b)</w:t>
      </w:r>
    </w:p>
    <w:p>
      <w:r>
        <w:t>(c)</w:t>
      </w:r>
    </w:p>
    <w:p>
      <w:r>
        <w:t>(d)=(1)+…+(10)</w:t>
      </w:r>
    </w:p>
    <w:p>
      <w:r>
        <w:t>(1)</w:t>
      </w:r>
    </w:p>
    <w:p>
      <w:r>
        <w:t>(2)</w:t>
      </w:r>
    </w:p>
    <w:p>
      <w:r>
        <w:t>(3)</w:t>
      </w:r>
    </w:p>
    <w:p>
      <w:r>
        <w:t>(4)</w:t>
      </w:r>
    </w:p>
    <w:p>
      <w:r>
        <w:t>(5)</w:t>
      </w:r>
    </w:p>
    <w:p>
      <w:r>
        <w:t>(6)</w:t>
      </w:r>
    </w:p>
    <w:p>
      <w:r>
        <w:t>(7)</w:t>
      </w:r>
    </w:p>
    <w:p>
      <w:r>
        <w:t>(8)</w:t>
      </w:r>
    </w:p>
    <w:p>
      <w:r>
        <w:t>(9)</w:t>
      </w:r>
    </w:p>
    <w:p>
      <w:r>
        <w:t>(10)</w:t>
      </w:r>
    </w:p>
    <w:p>
      <w:r>
        <w:t>TỔNG DTTN (1+2+3)</w:t>
      </w:r>
    </w:p>
    <w:p>
      <w:r>
        <w:t>176.531,73</w:t>
      </w:r>
    </w:p>
    <w:p>
      <w:r>
        <w:t>1.361,00</w:t>
      </w:r>
    </w:p>
    <w:p>
      <w:r>
        <w:t>19.013,47</w:t>
      </w:r>
    </w:p>
    <w:p>
      <w:r>
        <w:t>27.242,19</w:t>
      </w:r>
    </w:p>
    <w:p>
      <w:r>
        <w:t>18.517,90</w:t>
      </w:r>
    </w:p>
    <w:p>
      <w:r>
        <w:t>9.222,39</w:t>
      </w:r>
    </w:p>
    <w:p>
      <w:r>
        <w:t>22.178,76</w:t>
      </w:r>
    </w:p>
    <w:p>
      <w:r>
        <w:t>13.065,48</w:t>
      </w:r>
    </w:p>
    <w:p>
      <w:r>
        <w:t>8.699,54</w:t>
      </w:r>
    </w:p>
    <w:p>
      <w:r>
        <w:t>29.785,80</w:t>
      </w:r>
    </w:p>
    <w:p>
      <w:r>
        <w:t>27.445,20</w:t>
      </w:r>
    </w:p>
    <w:p>
      <w:r>
        <w:t>1</w:t>
      </w:r>
    </w:p>
    <w:p>
      <w:r>
        <w:t>Đất nông nghiệp</w:t>
      </w:r>
    </w:p>
    <w:p>
      <w:r>
        <w:t>NNP</w:t>
      </w:r>
    </w:p>
    <w:p>
      <w:r>
        <w:t>160.264,08</w:t>
      </w:r>
    </w:p>
    <w:p>
      <w:r>
        <w:t>907,03</w:t>
      </w:r>
    </w:p>
    <w:p>
      <w:r>
        <w:t>16.607,60</w:t>
      </w:r>
    </w:p>
    <w:p>
      <w:r>
        <w:t>25.769,07</w:t>
      </w:r>
    </w:p>
    <w:p>
      <w:r>
        <w:t>14.912,01</w:t>
      </w:r>
    </w:p>
    <w:p>
      <w:r>
        <w:t>8.682,88</w:t>
      </w:r>
    </w:p>
    <w:p>
      <w:r>
        <w:t>20.674,73</w:t>
      </w:r>
    </w:p>
    <w:p>
      <w:r>
        <w:t>12.173,76</w:t>
      </w:r>
    </w:p>
    <w:p>
      <w:r>
        <w:t>8.102,19</w:t>
      </w:r>
    </w:p>
    <w:p>
      <w:r>
        <w:t>28.011,30</w:t>
      </w:r>
    </w:p>
    <w:p>
      <w:r>
        <w:t>24.423,51</w:t>
      </w:r>
    </w:p>
    <w:p>
      <w:r>
        <w:t>Trong đó</w:t>
      </w:r>
    </w:p>
    <w:p>
      <w:r>
        <w:t>1.1</w:t>
      </w:r>
    </w:p>
    <w:p>
      <w:r>
        <w:t>Đất trồng lúa</w:t>
      </w:r>
    </w:p>
    <w:p>
      <w:r>
        <w:t>LUA</w:t>
      </w:r>
    </w:p>
    <w:p>
      <w:r>
        <w:t>10.762,32</w:t>
      </w:r>
    </w:p>
    <w:p>
      <w:r>
        <w:t>185,61</w:t>
      </w:r>
    </w:p>
    <w:p>
      <w:r>
        <w:t>451,52</w:t>
      </w:r>
    </w:p>
    <w:p>
      <w:r>
        <w:t>348,25</w:t>
      </w:r>
    </w:p>
    <w:p>
      <w:r>
        <w:t>1.935,11</w:t>
      </w:r>
    </w:p>
    <w:p>
      <w:r>
        <w:t>1.466,08</w:t>
      </w:r>
    </w:p>
    <w:p>
      <w:r>
        <w:t>170,93</w:t>
      </w:r>
    </w:p>
    <w:p>
      <w:r>
        <w:t>2.364,88</w:t>
      </w:r>
    </w:p>
    <w:p>
      <w:r>
        <w:t>1.168,17</w:t>
      </w:r>
    </w:p>
    <w:p>
      <w:r>
        <w:t>1.858,83</w:t>
      </w:r>
    </w:p>
    <w:p>
      <w:r>
        <w:t>812,94</w:t>
      </w:r>
    </w:p>
    <w:p>
      <w:r>
        <w:t>Trong đó: Đất chuyên lúa nước</w:t>
      </w:r>
    </w:p>
    <w:p>
      <w:r>
        <w:t>LUC</w:t>
      </w:r>
    </w:p>
    <w:p>
      <w:r>
        <w:t>5.798,72</w:t>
      </w:r>
    </w:p>
    <w:p>
      <w:r>
        <w:t>185,84</w:t>
      </w:r>
    </w:p>
    <w:p>
      <w:r>
        <w:t>-</w:t>
      </w:r>
    </w:p>
    <w:p>
      <w:r>
        <w:t>179,91</w:t>
      </w:r>
    </w:p>
    <w:p>
      <w:r>
        <w:t>951,17</w:t>
      </w:r>
    </w:p>
    <w:p>
      <w:r>
        <w:t>828,10</w:t>
      </w:r>
    </w:p>
    <w:p>
      <w:r>
        <w:t>92,84</w:t>
      </w:r>
    </w:p>
    <w:p>
      <w:r>
        <w:t>1.179,22</w:t>
      </w:r>
    </w:p>
    <w:p>
      <w:r>
        <w:t>-</w:t>
      </w:r>
    </w:p>
    <w:p>
      <w:r>
        <w:t>1.726,00</w:t>
      </w:r>
    </w:p>
    <w:p>
      <w:r>
        <w:t>655,63</w:t>
      </w:r>
    </w:p>
    <w:p>
      <w:r>
        <w:t>1.2</w:t>
      </w:r>
    </w:p>
    <w:p>
      <w:r>
        <w:t>Đất trồng cây hàng năm khác</w:t>
      </w:r>
    </w:p>
    <w:p>
      <w:r>
        <w:t>HNK</w:t>
      </w:r>
    </w:p>
    <w:p>
      <w:r>
        <w:t>36.144,53</w:t>
      </w:r>
    </w:p>
    <w:p>
      <w:r>
        <w:t>111,59</w:t>
      </w:r>
    </w:p>
    <w:p>
      <w:r>
        <w:t>5.835,79</w:t>
      </w:r>
    </w:p>
    <w:p>
      <w:r>
        <w:t>802,54</w:t>
      </w:r>
    </w:p>
    <w:p>
      <w:r>
        <w:t>4.762,27</w:t>
      </w:r>
    </w:p>
    <w:p>
      <w:r>
        <w:t>2.361,26</w:t>
      </w:r>
    </w:p>
    <w:p>
      <w:r>
        <w:t>7.955,35</w:t>
      </w:r>
    </w:p>
    <w:p>
      <w:r>
        <w:t>3.442,54</w:t>
      </w:r>
    </w:p>
    <w:p>
      <w:r>
        <w:t>1.412,68</w:t>
      </w:r>
    </w:p>
    <w:p>
      <w:r>
        <w:t>3.200,47</w:t>
      </w:r>
    </w:p>
    <w:p>
      <w:r>
        <w:t>6.260,05</w:t>
      </w:r>
    </w:p>
    <w:p>
      <w:r>
        <w:t>1.3</w:t>
      </w:r>
    </w:p>
    <w:p>
      <w:r>
        <w:t>Đất trồng cây lâu năm</w:t>
      </w:r>
    </w:p>
    <w:p>
      <w:r>
        <w:t>CLN</w:t>
      </w:r>
    </w:p>
    <w:p>
      <w:r>
        <w:t>34.713,00</w:t>
      </w:r>
    </w:p>
    <w:p>
      <w:r>
        <w:t>558,41</w:t>
      </w:r>
    </w:p>
    <w:p>
      <w:r>
        <w:t>2.046,58</w:t>
      </w:r>
    </w:p>
    <w:p>
      <w:r>
        <w:t>1.873,04</w:t>
      </w:r>
    </w:p>
    <w:p>
      <w:r>
        <w:t>2.530,72</w:t>
      </w:r>
    </w:p>
    <w:p>
      <w:r>
        <w:t>1.022,45</w:t>
      </w:r>
    </w:p>
    <w:p>
      <w:r>
        <w:t>4.529,04</w:t>
      </w:r>
    </w:p>
    <w:p>
      <w:r>
        <w:t>5.718,45</w:t>
      </w:r>
    </w:p>
    <w:p>
      <w:r>
        <w:t>3.954,61</w:t>
      </w:r>
    </w:p>
    <w:p>
      <w:r>
        <w:t>3.025,81</w:t>
      </w:r>
    </w:p>
    <w:p>
      <w:r>
        <w:t>9.453,89</w:t>
      </w:r>
    </w:p>
    <w:p>
      <w:r>
        <w:t>1.4</w:t>
      </w:r>
    </w:p>
    <w:p>
      <w:r>
        <w:t>Đất rừng phòng hộ</w:t>
      </w:r>
    </w:p>
    <w:p>
      <w:r>
        <w:t>RPH</w:t>
      </w:r>
    </w:p>
    <w:p>
      <w:r>
        <w:t>5.048,52</w:t>
      </w:r>
    </w:p>
    <w:p>
      <w:r>
        <w:t>-</w:t>
      </w:r>
    </w:p>
    <w:p>
      <w:r>
        <w:t>-</w:t>
      </w:r>
    </w:p>
    <w:p>
      <w:r>
        <w:t>3.216,73</w:t>
      </w:r>
    </w:p>
    <w:p>
      <w:r>
        <w:t>-</w:t>
      </w:r>
    </w:p>
    <w:p>
      <w:r>
        <w:t>-</w:t>
      </w:r>
    </w:p>
    <w:p>
      <w:r>
        <w:t>-</w:t>
      </w:r>
    </w:p>
    <w:p>
      <w:r>
        <w:t>-</w:t>
      </w:r>
    </w:p>
    <w:p>
      <w:r>
        <w:t>-</w:t>
      </w:r>
    </w:p>
    <w:p>
      <w:r>
        <w:t>-</w:t>
      </w:r>
    </w:p>
    <w:p>
      <w:r>
        <w:t>1.831,79</w:t>
      </w:r>
    </w:p>
    <w:p>
      <w:r>
        <w:t>1.5</w:t>
      </w:r>
    </w:p>
    <w:p>
      <w:r>
        <w:t>Đất rừng đặc dụng</w:t>
      </w:r>
    </w:p>
    <w:p>
      <w:r>
        <w:t>RDD</w:t>
      </w:r>
    </w:p>
    <w:p>
      <w:r>
        <w:t>14.298,82</w:t>
      </w:r>
    </w:p>
    <w:p>
      <w:r>
        <w:t>-</w:t>
      </w:r>
    </w:p>
    <w:p>
      <w:r>
        <w:t>-</w:t>
      </w:r>
    </w:p>
    <w:p>
      <w:r>
        <w:t>-</w:t>
      </w:r>
    </w:p>
    <w:p>
      <w:r>
        <w:t>-</w:t>
      </w:r>
    </w:p>
    <w:p>
      <w:r>
        <w:t>-</w:t>
      </w:r>
    </w:p>
    <w:p>
      <w:r>
        <w:t>-</w:t>
      </w:r>
    </w:p>
    <w:p>
      <w:r>
        <w:t>-</w:t>
      </w:r>
    </w:p>
    <w:p>
      <w:r>
        <w:t>-</w:t>
      </w:r>
    </w:p>
    <w:p>
      <w:r>
        <w:t>10.983,28</w:t>
      </w:r>
    </w:p>
    <w:p>
      <w:r>
        <w:t>3.315,54</w:t>
      </w:r>
    </w:p>
    <w:p>
      <w:r>
        <w:t>1.6</w:t>
      </w:r>
    </w:p>
    <w:p>
      <w:r>
        <w:t>Đất rừng sản xuất</w:t>
      </w:r>
    </w:p>
    <w:p>
      <w:r>
        <w:t>RSX</w:t>
      </w:r>
    </w:p>
    <w:p>
      <w:r>
        <w:t>58.099,10</w:t>
      </w:r>
    </w:p>
    <w:p>
      <w:r>
        <w:t>-</w:t>
      </w:r>
    </w:p>
    <w:p>
      <w:r>
        <w:t>8.086,23</w:t>
      </w:r>
    </w:p>
    <w:p>
      <w:r>
        <w:t>19.526,18</w:t>
      </w:r>
    </w:p>
    <w:p>
      <w:r>
        <w:t>5.565,66</w:t>
      </w:r>
    </w:p>
    <w:p>
      <w:r>
        <w:t>3.667,41</w:t>
      </w:r>
    </w:p>
    <w:p>
      <w:r>
        <w:t>8.014,04</w:t>
      </w:r>
    </w:p>
    <w:p>
      <w:r>
        <w:t>608,82</w:t>
      </w:r>
    </w:p>
    <w:p>
      <w:r>
        <w:t>1.431,15</w:t>
      </w:r>
    </w:p>
    <w:p>
      <w:r>
        <w:t>8.526,05</w:t>
      </w:r>
    </w:p>
    <w:p>
      <w:r>
        <w:t>2.673,57</w:t>
      </w:r>
    </w:p>
    <w:p>
      <w:r>
        <w:t>Trong đó: đất có rừng sản xuất là rừng tự nhiên</w:t>
      </w:r>
    </w:p>
    <w:p>
      <w:r>
        <w:t>RSN</w:t>
      </w:r>
    </w:p>
    <w:p>
      <w:r>
        <w:t>50.142,12</w:t>
      </w:r>
    </w:p>
    <w:p>
      <w:r>
        <w:t>-</w:t>
      </w:r>
    </w:p>
    <w:p>
      <w:r>
        <w:t>6.925,60</w:t>
      </w:r>
    </w:p>
    <w:p>
      <w:r>
        <w:t>16.897,69</w:t>
      </w:r>
    </w:p>
    <w:p>
      <w:r>
        <w:t>5.162,92</w:t>
      </w:r>
    </w:p>
    <w:p>
      <w:r>
        <w:t>3.636,42</w:t>
      </w:r>
    </w:p>
    <w:p>
      <w:r>
        <w:t>7.858,26</w:t>
      </w:r>
    </w:p>
    <w:p>
      <w:r>
        <w:t>16,82</w:t>
      </w:r>
    </w:p>
    <w:p>
      <w:r>
        <w:t>1.270,28</w:t>
      </w:r>
    </w:p>
    <w:p>
      <w:r>
        <w:t>6.836,77</w:t>
      </w:r>
    </w:p>
    <w:p>
      <w:r>
        <w:t>1.537,36</w:t>
      </w:r>
    </w:p>
    <w:p>
      <w:r>
        <w:t>1.7</w:t>
      </w:r>
    </w:p>
    <w:p>
      <w:r>
        <w:t>Đất nuôi trồng thủy sản</w:t>
      </w:r>
    </w:p>
    <w:p>
      <w:r>
        <w:t>NTS</w:t>
      </w:r>
    </w:p>
    <w:p>
      <w:r>
        <w:t>174,85</w:t>
      </w:r>
    </w:p>
    <w:p>
      <w:r>
        <w:t>48,97</w:t>
      </w:r>
    </w:p>
    <w:p>
      <w:r>
        <w:t>2,79</w:t>
      </w:r>
    </w:p>
    <w:p>
      <w:r>
        <w:t>2,29</w:t>
      </w:r>
    </w:p>
    <w:p>
      <w:r>
        <w:t>27,91</w:t>
      </w:r>
    </w:p>
    <w:p>
      <w:r>
        <w:t>27,80</w:t>
      </w:r>
    </w:p>
    <w:p>
      <w:r>
        <w:t>5,37</w:t>
      </w:r>
    </w:p>
    <w:p>
      <w:r>
        <w:t>22,76</w:t>
      </w:r>
    </w:p>
    <w:p>
      <w:r>
        <w:t>8,70</w:t>
      </w:r>
    </w:p>
    <w:p>
      <w:r>
        <w:t>12,83</w:t>
      </w:r>
    </w:p>
    <w:p>
      <w:r>
        <w:t>15,43</w:t>
      </w:r>
    </w:p>
    <w:p>
      <w:r>
        <w:t>1.9</w:t>
      </w:r>
    </w:p>
    <w:p>
      <w:r>
        <w:t>Đất nông nghiệp khác</w:t>
      </w:r>
    </w:p>
    <w:p>
      <w:r>
        <w:t>NKH</w:t>
      </w:r>
    </w:p>
    <w:p>
      <w:r>
        <w:t>1.022,94</w:t>
      </w:r>
    </w:p>
    <w:p>
      <w:r>
        <w:t>2,45</w:t>
      </w:r>
    </w:p>
    <w:p>
      <w:r>
        <w:t>184,70</w:t>
      </w:r>
    </w:p>
    <w:p>
      <w:r>
        <w:t>0,05</w:t>
      </w:r>
    </w:p>
    <w:p>
      <w:r>
        <w:t>90,34</w:t>
      </w:r>
    </w:p>
    <w:p>
      <w:r>
        <w:t>137,88</w:t>
      </w:r>
    </w:p>
    <w:p>
      <w:r>
        <w:t>-</w:t>
      </w:r>
    </w:p>
    <w:p>
      <w:r>
        <w:t>16,31</w:t>
      </w:r>
    </w:p>
    <w:p>
      <w:r>
        <w:t>126,87</w:t>
      </w:r>
    </w:p>
    <w:p>
      <w:r>
        <w:t>404,04</w:t>
      </w:r>
    </w:p>
    <w:p>
      <w:r>
        <w:t>60,29</w:t>
      </w:r>
    </w:p>
    <w:p>
      <w:r>
        <w:t>2</w:t>
      </w:r>
    </w:p>
    <w:p>
      <w:r>
        <w:t>Đất phi nông nghiệp</w:t>
      </w:r>
    </w:p>
    <w:p>
      <w:r>
        <w:t>PNN</w:t>
      </w:r>
    </w:p>
    <w:p>
      <w:r>
        <w:t>10.660,73</w:t>
      </w:r>
    </w:p>
    <w:p>
      <w:r>
        <w:t>453,97</w:t>
      </w:r>
    </w:p>
    <w:p>
      <w:r>
        <w:t>2.232,34</w:t>
      </w:r>
    </w:p>
    <w:p>
      <w:r>
        <w:t>786,70</w:t>
      </w:r>
    </w:p>
    <w:p>
      <w:r>
        <w:t>737,07</w:t>
      </w:r>
    </w:p>
    <w:p>
      <w:r>
        <w:t>493,89</w:t>
      </w:r>
    </w:p>
    <w:p>
      <w:r>
        <w:t>1.423,75</w:t>
      </w:r>
    </w:p>
    <w:p>
      <w:r>
        <w:t>693,39</w:t>
      </w:r>
    </w:p>
    <w:p>
      <w:r>
        <w:t>522,31</w:t>
      </w:r>
    </w:p>
    <w:p>
      <w:r>
        <w:t>897,74</w:t>
      </w:r>
    </w:p>
    <w:p>
      <w:r>
        <w:t>2.419,57</w:t>
      </w:r>
    </w:p>
    <w:p>
      <w:r>
        <w:t>Trong đó</w:t>
      </w:r>
    </w:p>
    <w:p>
      <w:r>
        <w:t>2.1</w:t>
      </w:r>
    </w:p>
    <w:p>
      <w:r>
        <w:t>Đất quốc phòng</w:t>
      </w:r>
    </w:p>
    <w:p>
      <w:r>
        <w:t>CQP</w:t>
      </w:r>
    </w:p>
    <w:p>
      <w:r>
        <w:t>836,72</w:t>
      </w:r>
    </w:p>
    <w:p>
      <w:r>
        <w:t>-</w:t>
      </w:r>
    </w:p>
    <w:p>
      <w:r>
        <w:t>38,08</w:t>
      </w:r>
    </w:p>
    <w:p>
      <w:r>
        <w:t>-</w:t>
      </w:r>
    </w:p>
    <w:p>
      <w:r>
        <w:t>-</w:t>
      </w:r>
    </w:p>
    <w:p>
      <w:r>
        <w:t>-</w:t>
      </w:r>
    </w:p>
    <w:p>
      <w:r>
        <w:t>209,09</w:t>
      </w:r>
    </w:p>
    <w:p>
      <w:r>
        <w:t>-</w:t>
      </w:r>
    </w:p>
    <w:p>
      <w:r>
        <w:t>-</w:t>
      </w:r>
    </w:p>
    <w:p>
      <w:r>
        <w:t>237,46</w:t>
      </w:r>
    </w:p>
    <w:p>
      <w:r>
        <w:t>352,09</w:t>
      </w:r>
    </w:p>
    <w:p>
      <w:r>
        <w:t>2.2</w:t>
      </w:r>
    </w:p>
    <w:p>
      <w:r>
        <w:t>Đất an ninh</w:t>
      </w:r>
    </w:p>
    <w:p>
      <w:r>
        <w:t>CAN</w:t>
      </w:r>
    </w:p>
    <w:p>
      <w:r>
        <w:t>6,90</w:t>
      </w:r>
    </w:p>
    <w:p>
      <w:r>
        <w:t>1,87</w:t>
      </w:r>
    </w:p>
    <w:p>
      <w:r>
        <w:t>0,64</w:t>
      </w:r>
    </w:p>
    <w:p>
      <w:r>
        <w:t>0,50</w:t>
      </w:r>
    </w:p>
    <w:p>
      <w:r>
        <w:t>-</w:t>
      </w:r>
    </w:p>
    <w:p>
      <w:r>
        <w:t>0,21</w:t>
      </w:r>
    </w:p>
    <w:p>
      <w:r>
        <w:t>0,25</w:t>
      </w:r>
    </w:p>
    <w:p>
      <w:r>
        <w:t>-</w:t>
      </w:r>
    </w:p>
    <w:p>
      <w:r>
        <w:t>-</w:t>
      </w:r>
    </w:p>
    <w:p>
      <w:r>
        <w:t>0,44</w:t>
      </w:r>
    </w:p>
    <w:p>
      <w:r>
        <w:t>3,00</w:t>
      </w:r>
    </w:p>
    <w:p>
      <w:r>
        <w:t>2.4</w:t>
      </w:r>
    </w:p>
    <w:p>
      <w:r>
        <w:t>Đất cụm công nghiệp</w:t>
      </w:r>
    </w:p>
    <w:p>
      <w:r>
        <w:t>SKN</w:t>
      </w:r>
    </w:p>
    <w:p>
      <w:r>
        <w:t>24,15</w:t>
      </w:r>
    </w:p>
    <w:p>
      <w:r>
        <w:t>-</w:t>
      </w:r>
    </w:p>
    <w:p>
      <w:r>
        <w:t>-</w:t>
      </w:r>
    </w:p>
    <w:p>
      <w:r>
        <w:t>-</w:t>
      </w:r>
    </w:p>
    <w:p>
      <w:r>
        <w:t>-</w:t>
      </w:r>
    </w:p>
    <w:p>
      <w:r>
        <w:t>-</w:t>
      </w:r>
    </w:p>
    <w:p>
      <w:r>
        <w:t>-</w:t>
      </w:r>
    </w:p>
    <w:p>
      <w:r>
        <w:t>24,15</w:t>
      </w:r>
    </w:p>
    <w:p>
      <w:r>
        <w:t>-</w:t>
      </w:r>
    </w:p>
    <w:p>
      <w:r>
        <w:t>-</w:t>
      </w:r>
    </w:p>
    <w:p>
      <w:r>
        <w:t>-</w:t>
      </w:r>
    </w:p>
    <w:p>
      <w:r>
        <w:t>2.5</w:t>
      </w:r>
    </w:p>
    <w:p>
      <w:r>
        <w:t>Đất thương mại, dịch vụ</w:t>
      </w:r>
    </w:p>
    <w:p>
      <w:r>
        <w:t>TMD</w:t>
      </w:r>
    </w:p>
    <w:p>
      <w:r>
        <w:t>11,30</w:t>
      </w:r>
    </w:p>
    <w:p>
      <w:r>
        <w:t>4,63</w:t>
      </w:r>
    </w:p>
    <w:p>
      <w:r>
        <w:t>0,78</w:t>
      </w:r>
    </w:p>
    <w:p>
      <w:r>
        <w:t>2,47</w:t>
      </w:r>
    </w:p>
    <w:p>
      <w:r>
        <w:t>2,05</w:t>
      </w:r>
    </w:p>
    <w:p>
      <w:r>
        <w:t>0,06</w:t>
      </w:r>
    </w:p>
    <w:p>
      <w:r>
        <w:t>0,63</w:t>
      </w:r>
    </w:p>
    <w:p>
      <w:r>
        <w:t>0,12</w:t>
      </w:r>
    </w:p>
    <w:p>
      <w:r>
        <w:t>0,32</w:t>
      </w:r>
    </w:p>
    <w:p>
      <w:r>
        <w:t>0,13</w:t>
      </w:r>
    </w:p>
    <w:p>
      <w:r>
        <w:t>0,10</w:t>
      </w:r>
    </w:p>
    <w:p>
      <w:r>
        <w:t>2.6</w:t>
      </w:r>
    </w:p>
    <w:p>
      <w:r>
        <w:t>Đất cơ sở sản xuất phi nông nghiệp</w:t>
      </w:r>
    </w:p>
    <w:p>
      <w:r>
        <w:t>SKC</w:t>
      </w:r>
    </w:p>
    <w:p>
      <w:r>
        <w:t>87,63</w:t>
      </w:r>
    </w:p>
    <w:p>
      <w:r>
        <w:t>4,32</w:t>
      </w:r>
    </w:p>
    <w:p>
      <w:r>
        <w:t>6,34</w:t>
      </w:r>
    </w:p>
    <w:p>
      <w:r>
        <w:t>0,14</w:t>
      </w:r>
    </w:p>
    <w:p>
      <w:r>
        <w:t>0,43</w:t>
      </w:r>
    </w:p>
    <w:p>
      <w:r>
        <w:t>27,58</w:t>
      </w:r>
    </w:p>
    <w:p>
      <w:r>
        <w:t>24,35</w:t>
      </w:r>
    </w:p>
    <w:p>
      <w:r>
        <w:t>4,26</w:t>
      </w:r>
    </w:p>
    <w:p>
      <w:r>
        <w:t>-</w:t>
      </w:r>
    </w:p>
    <w:p>
      <w:r>
        <w:t>0,19</w:t>
      </w:r>
    </w:p>
    <w:p>
      <w:r>
        <w:t>20,03</w:t>
      </w:r>
    </w:p>
    <w:p>
      <w:r>
        <w:t>2.7</w:t>
      </w:r>
    </w:p>
    <w:p>
      <w:r>
        <w:t>Đất sử dụng cho hoạt động khoáng sản</w:t>
      </w:r>
    </w:p>
    <w:p>
      <w:r>
        <w:t>SKS</w:t>
      </w:r>
    </w:p>
    <w:p>
      <w:r>
        <w:t>14,24</w:t>
      </w:r>
    </w:p>
    <w:p>
      <w:r>
        <w:t>-</w:t>
      </w:r>
    </w:p>
    <w:p>
      <w:r>
        <w:t>-</w:t>
      </w:r>
    </w:p>
    <w:p>
      <w:r>
        <w:t>4,09</w:t>
      </w:r>
    </w:p>
    <w:p>
      <w:r>
        <w:t>-</w:t>
      </w:r>
    </w:p>
    <w:p>
      <w:r>
        <w:t>-</w:t>
      </w:r>
    </w:p>
    <w:p>
      <w:r>
        <w:t>-</w:t>
      </w:r>
    </w:p>
    <w:p>
      <w:r>
        <w:t>-</w:t>
      </w:r>
    </w:p>
    <w:p>
      <w:r>
        <w:t>-</w:t>
      </w:r>
    </w:p>
    <w:p>
      <w:r>
        <w:t>-</w:t>
      </w:r>
    </w:p>
    <w:p>
      <w:r>
        <w:t>10,15</w:t>
      </w:r>
    </w:p>
    <w:p>
      <w:r>
        <w:t>2.8</w:t>
      </w:r>
    </w:p>
    <w:p>
      <w:r>
        <w:t>Đất sản xuất vật liệu xây dựng, làm đồ gốm</w:t>
      </w:r>
    </w:p>
    <w:p>
      <w:r>
        <w:t>SKX</w:t>
      </w:r>
    </w:p>
    <w:p>
      <w:r>
        <w:t>75,83</w:t>
      </w:r>
    </w:p>
    <w:p>
      <w:r>
        <w:t>-</w:t>
      </w:r>
    </w:p>
    <w:p>
      <w:r>
        <w:t>-</w:t>
      </w:r>
    </w:p>
    <w:p>
      <w:r>
        <w:t>4,13</w:t>
      </w:r>
    </w:p>
    <w:p>
      <w:r>
        <w:t>-</w:t>
      </w:r>
    </w:p>
    <w:p>
      <w:r>
        <w:t>-</w:t>
      </w:r>
    </w:p>
    <w:p>
      <w:r>
        <w:t>28,06</w:t>
      </w:r>
    </w:p>
    <w:p>
      <w:r>
        <w:t>7,12</w:t>
      </w:r>
    </w:p>
    <w:p>
      <w:r>
        <w:t>-</w:t>
      </w:r>
    </w:p>
    <w:p>
      <w:r>
        <w:t>-</w:t>
      </w:r>
    </w:p>
    <w:p>
      <w:r>
        <w:t>36,52</w:t>
      </w:r>
    </w:p>
    <w:p>
      <w:r>
        <w:t>2.9</w:t>
      </w:r>
    </w:p>
    <w:p>
      <w:r>
        <w:t>Đất phát triển hạ tầng cấp quốc gia, cấp tỉnh, cấp huyện, cấp xã</w:t>
      </w:r>
    </w:p>
    <w:p>
      <w:r>
        <w:t>DHT</w:t>
      </w:r>
    </w:p>
    <w:p>
      <w:r>
        <w:t>4.213,42</w:t>
      </w:r>
    </w:p>
    <w:p>
      <w:r>
        <w:t>113,27</w:t>
      </w:r>
    </w:p>
    <w:p>
      <w:r>
        <w:t>1.684,36</w:t>
      </w:r>
    </w:p>
    <w:p>
      <w:r>
        <w:t>202,21</w:t>
      </w:r>
    </w:p>
    <w:p>
      <w:r>
        <w:t>239,57</w:t>
      </w:r>
    </w:p>
    <w:p>
      <w:r>
        <w:t>193,36</w:t>
      </w:r>
    </w:p>
    <w:p>
      <w:r>
        <w:t>531,43</w:t>
      </w:r>
    </w:p>
    <w:p>
      <w:r>
        <w:t>306,38</w:t>
      </w:r>
    </w:p>
    <w:p>
      <w:r>
        <w:t>245,52</w:t>
      </w:r>
    </w:p>
    <w:p>
      <w:r>
        <w:t>308,63</w:t>
      </w:r>
    </w:p>
    <w:p>
      <w:r>
        <w:t>388,68</w:t>
      </w:r>
    </w:p>
    <w:p>
      <w:r>
        <w:t>Trong đó</w:t>
      </w:r>
    </w:p>
    <w:p>
      <w:r>
        <w:t>-</w:t>
      </w:r>
    </w:p>
    <w:p>
      <w:r>
        <w:t>Đất giao thông</w:t>
      </w:r>
    </w:p>
    <w:p>
      <w:r>
        <w:t>DGT</w:t>
      </w:r>
    </w:p>
    <w:p>
      <w:r>
        <w:t>2.210,90</w:t>
      </w:r>
    </w:p>
    <w:p>
      <w:r>
        <w:t>70,65</w:t>
      </w:r>
    </w:p>
    <w:p>
      <w:r>
        <w:t>423,74</w:t>
      </w:r>
    </w:p>
    <w:p>
      <w:r>
        <w:t>157,43</w:t>
      </w:r>
    </w:p>
    <w:p>
      <w:r>
        <w:t>175,84</w:t>
      </w:r>
    </w:p>
    <w:p>
      <w:r>
        <w:t>91,08</w:t>
      </w:r>
    </w:p>
    <w:p>
      <w:r>
        <w:t>371,01</w:t>
      </w:r>
    </w:p>
    <w:p>
      <w:r>
        <w:t>223,76</w:t>
      </w:r>
    </w:p>
    <w:p>
      <w:r>
        <w:t>191,29</w:t>
      </w:r>
    </w:p>
    <w:p>
      <w:r>
        <w:t>242,28</w:t>
      </w:r>
    </w:p>
    <w:p>
      <w:r>
        <w:t>263,82</w:t>
      </w:r>
    </w:p>
    <w:p>
      <w:r>
        <w:t>-</w:t>
      </w:r>
    </w:p>
    <w:p>
      <w:r>
        <w:t>Đất thủy lợi</w:t>
      </w:r>
    </w:p>
    <w:p>
      <w:r>
        <w:t>DTL</w:t>
      </w:r>
    </w:p>
    <w:p>
      <w:r>
        <w:t>612,99</w:t>
      </w:r>
    </w:p>
    <w:p>
      <w:r>
        <w:t>10,79</w:t>
      </w:r>
    </w:p>
    <w:p>
      <w:r>
        <w:t>181,76</w:t>
      </w:r>
    </w:p>
    <w:p>
      <w:r>
        <w:t>8,90</w:t>
      </w:r>
    </w:p>
    <w:p>
      <w:r>
        <w:t>12,28</w:t>
      </w:r>
    </w:p>
    <w:p>
      <w:r>
        <w:t>80,44</w:t>
      </w:r>
    </w:p>
    <w:p>
      <w:r>
        <w:t>144,00</w:t>
      </w:r>
    </w:p>
    <w:p>
      <w:r>
        <w:t>41,58</w:t>
      </w:r>
    </w:p>
    <w:p>
      <w:r>
        <w:t>8,67</w:t>
      </w:r>
    </w:p>
    <w:p>
      <w:r>
        <w:t>57,03</w:t>
      </w:r>
    </w:p>
    <w:p>
      <w:r>
        <w:t>67,55</w:t>
      </w:r>
    </w:p>
    <w:p>
      <w:r>
        <w:t>-</w:t>
      </w:r>
    </w:p>
    <w:p>
      <w:r>
        <w:t>Đất cơ sở văn hóa</w:t>
      </w:r>
    </w:p>
    <w:p>
      <w:r>
        <w:t>DVH</w:t>
      </w:r>
    </w:p>
    <w:p>
      <w:r>
        <w:t>4,18</w:t>
      </w:r>
    </w:p>
    <w:p>
      <w:r>
        <w:t>2,41</w:t>
      </w:r>
    </w:p>
    <w:p>
      <w:r>
        <w:t>-</w:t>
      </w:r>
    </w:p>
    <w:p>
      <w:r>
        <w:t>0,75</w:t>
      </w:r>
    </w:p>
    <w:p>
      <w:r>
        <w:t>0,12</w:t>
      </w:r>
    </w:p>
    <w:p>
      <w:r>
        <w:t>-</w:t>
      </w:r>
    </w:p>
    <w:p>
      <w:r>
        <w:t>0,16</w:t>
      </w:r>
    </w:p>
    <w:p>
      <w:r>
        <w:t>0,65</w:t>
      </w:r>
    </w:p>
    <w:p>
      <w:r>
        <w:t>-</w:t>
      </w:r>
    </w:p>
    <w:p>
      <w:r>
        <w:t>0,09</w:t>
      </w:r>
    </w:p>
    <w:p>
      <w:r>
        <w:t>-</w:t>
      </w:r>
    </w:p>
    <w:p>
      <w:r>
        <w:t>-</w:t>
      </w:r>
    </w:p>
    <w:p>
      <w:r>
        <w:t>Đất cơ sở y tế</w:t>
      </w:r>
    </w:p>
    <w:p>
      <w:r>
        <w:t>DYT</w:t>
      </w:r>
    </w:p>
    <w:p>
      <w:r>
        <w:t>5,60</w:t>
      </w:r>
    </w:p>
    <w:p>
      <w:r>
        <w:t>2,24</w:t>
      </w:r>
    </w:p>
    <w:p>
      <w:r>
        <w:t>0,33</w:t>
      </w:r>
    </w:p>
    <w:p>
      <w:r>
        <w:t>0,50</w:t>
      </w:r>
    </w:p>
    <w:p>
      <w:r>
        <w:t>0,43</w:t>
      </w:r>
    </w:p>
    <w:p>
      <w:r>
        <w:t>0,26</w:t>
      </w:r>
    </w:p>
    <w:p>
      <w:r>
        <w:t>0,47</w:t>
      </w:r>
    </w:p>
    <w:p>
      <w:r>
        <w:t>0,22</w:t>
      </w:r>
    </w:p>
    <w:p>
      <w:r>
        <w:t>0,62</w:t>
      </w:r>
    </w:p>
    <w:p>
      <w:r>
        <w:t>0,13</w:t>
      </w:r>
    </w:p>
    <w:p>
      <w:r>
        <w:t>0,40</w:t>
      </w:r>
    </w:p>
    <w:p>
      <w:r>
        <w:t>-</w:t>
      </w:r>
    </w:p>
    <w:p>
      <w:r>
        <w:t>Đất cơ sở giáo dục và đào tạo</w:t>
      </w:r>
    </w:p>
    <w:p>
      <w:r>
        <w:t>DGD</w:t>
      </w:r>
    </w:p>
    <w:p>
      <w:r>
        <w:t>72,84</w:t>
      </w:r>
    </w:p>
    <w:p>
      <w:r>
        <w:t>9,84</w:t>
      </w:r>
    </w:p>
    <w:p>
      <w:r>
        <w:t>8,25</w:t>
      </w:r>
    </w:p>
    <w:p>
      <w:r>
        <w:t>9,72</w:t>
      </w:r>
    </w:p>
    <w:p>
      <w:r>
        <w:t>11,16</w:t>
      </w:r>
    </w:p>
    <w:p>
      <w:r>
        <w:t>3,77</w:t>
      </w:r>
    </w:p>
    <w:p>
      <w:r>
        <w:t>7,68</w:t>
      </w:r>
    </w:p>
    <w:p>
      <w:r>
        <w:t>6,28</w:t>
      </w:r>
    </w:p>
    <w:p>
      <w:r>
        <w:t>9,34</w:t>
      </w:r>
    </w:p>
    <w:p>
      <w:r>
        <w:t>1,18</w:t>
      </w:r>
    </w:p>
    <w:p>
      <w:r>
        <w:t>5,63</w:t>
      </w:r>
    </w:p>
    <w:p>
      <w:r>
        <w:t>-</w:t>
      </w:r>
    </w:p>
    <w:p>
      <w:r>
        <w:t>Đất cơ sở thể dục thể thao</w:t>
      </w:r>
    </w:p>
    <w:p>
      <w:r>
        <w:t>DTT</w:t>
      </w:r>
    </w:p>
    <w:p>
      <w:r>
        <w:t>18,86</w:t>
      </w:r>
    </w:p>
    <w:p>
      <w:r>
        <w:t>1,74</w:t>
      </w:r>
    </w:p>
    <w:p>
      <w:r>
        <w:t>-</w:t>
      </w:r>
    </w:p>
    <w:p>
      <w:r>
        <w:t>2,45</w:t>
      </w:r>
    </w:p>
    <w:p>
      <w:r>
        <w:t>1,48</w:t>
      </w:r>
    </w:p>
    <w:p>
      <w:r>
        <w:t>1,14</w:t>
      </w:r>
    </w:p>
    <w:p>
      <w:r>
        <w:t>2,03</w:t>
      </w:r>
    </w:p>
    <w:p>
      <w:r>
        <w:t>2,99</w:t>
      </w:r>
    </w:p>
    <w:p>
      <w:r>
        <w:t>5,36</w:t>
      </w:r>
    </w:p>
    <w:p>
      <w:r>
        <w:t>0,24</w:t>
      </w:r>
    </w:p>
    <w:p>
      <w:r>
        <w:t>1,43</w:t>
      </w:r>
    </w:p>
    <w:p>
      <w:r>
        <w:t>-</w:t>
      </w:r>
    </w:p>
    <w:p>
      <w:r>
        <w:t>Đất công trình năng lượng</w:t>
      </w:r>
    </w:p>
    <w:p>
      <w:r>
        <w:t>DNL</w:t>
      </w:r>
    </w:p>
    <w:p>
      <w:r>
        <w:t>1.136,94</w:t>
      </w:r>
    </w:p>
    <w:p>
      <w:r>
        <w:t>4,03</w:t>
      </w:r>
    </w:p>
    <w:p>
      <w:r>
        <w:t>1.063,42</w:t>
      </w:r>
    </w:p>
    <w:p>
      <w:r>
        <w:t>11,06</w:t>
      </w:r>
    </w:p>
    <w:p>
      <w:r>
        <w:t>13,80</w:t>
      </w:r>
    </w:p>
    <w:p>
      <w:r>
        <w:t>2,82</w:t>
      </w:r>
    </w:p>
    <w:p>
      <w:r>
        <w:t>0,03</w:t>
      </w:r>
    </w:p>
    <w:p>
      <w:r>
        <w:t>12,93</w:t>
      </w:r>
    </w:p>
    <w:p>
      <w:r>
        <w:t>15,90</w:t>
      </w:r>
    </w:p>
    <w:p>
      <w:r>
        <w:t>2,71</w:t>
      </w:r>
    </w:p>
    <w:p>
      <w:r>
        <w:t>10,25</w:t>
      </w:r>
    </w:p>
    <w:p>
      <w:r>
        <w:t>-</w:t>
      </w:r>
    </w:p>
    <w:p>
      <w:r>
        <w:t>Đất công trình bưu chính, viễn thông</w:t>
      </w:r>
    </w:p>
    <w:p>
      <w:r>
        <w:t>DBV</w:t>
      </w:r>
    </w:p>
    <w:p>
      <w:r>
        <w:t>1,38</w:t>
      </w:r>
    </w:p>
    <w:p>
      <w:r>
        <w:t>0,23</w:t>
      </w:r>
    </w:p>
    <w:p>
      <w:r>
        <w:t>0,49</w:t>
      </w:r>
    </w:p>
    <w:p>
      <w:r>
        <w:t>0,04</w:t>
      </w:r>
    </w:p>
    <w:p>
      <w:r>
        <w:t>0,23</w:t>
      </w:r>
    </w:p>
    <w:p>
      <w:r>
        <w:t>0,08</w:t>
      </w:r>
    </w:p>
    <w:p>
      <w:r>
        <w:t>0,05</w:t>
      </w:r>
    </w:p>
    <w:p>
      <w:r>
        <w:t>0,03</w:t>
      </w:r>
    </w:p>
    <w:p>
      <w:r>
        <w:t>0,04</w:t>
      </w:r>
    </w:p>
    <w:p>
      <w:r>
        <w:t>0,10</w:t>
      </w:r>
    </w:p>
    <w:p>
      <w:r>
        <w:t>0,08</w:t>
      </w:r>
    </w:p>
    <w:p>
      <w:r>
        <w:t>-</w:t>
      </w:r>
    </w:p>
    <w:p>
      <w:r>
        <w:t>Đất có di tích lịch sử - văn hóa</w:t>
      </w:r>
    </w:p>
    <w:p>
      <w:r>
        <w:t>DDT</w:t>
      </w:r>
    </w:p>
    <w:p>
      <w:r>
        <w:t>5,45</w:t>
      </w:r>
    </w:p>
    <w:p>
      <w:r>
        <w:t>-</w:t>
      </w:r>
    </w:p>
    <w:p>
      <w:r>
        <w:t>-</w:t>
      </w:r>
    </w:p>
    <w:p>
      <w:r>
        <w:t>-</w:t>
      </w:r>
    </w:p>
    <w:p>
      <w:r>
        <w:t>5,45</w:t>
      </w:r>
    </w:p>
    <w:p>
      <w:r>
        <w:t>-</w:t>
      </w:r>
    </w:p>
    <w:p>
      <w:r>
        <w:t>-</w:t>
      </w:r>
    </w:p>
    <w:p>
      <w:r>
        <w:t>-</w:t>
      </w:r>
    </w:p>
    <w:p>
      <w:r>
        <w:t>-</w:t>
      </w:r>
    </w:p>
    <w:p>
      <w:r>
        <w:t>-</w:t>
      </w:r>
    </w:p>
    <w:p>
      <w:r>
        <w:t>-</w:t>
      </w:r>
    </w:p>
    <w:p>
      <w:r>
        <w:t>-</w:t>
      </w:r>
    </w:p>
    <w:p>
      <w:r>
        <w:t>Đất bãi thải, xử lý chất thải</w:t>
      </w:r>
    </w:p>
    <w:p>
      <w:r>
        <w:t>DRA</w:t>
      </w:r>
    </w:p>
    <w:p>
      <w:r>
        <w:t>9,74</w:t>
      </w:r>
    </w:p>
    <w:p>
      <w:r>
        <w:t>-</w:t>
      </w:r>
    </w:p>
    <w:p>
      <w:r>
        <w:t>-</w:t>
      </w:r>
    </w:p>
    <w:p>
      <w:r>
        <w:t>-</w:t>
      </w:r>
    </w:p>
    <w:p>
      <w:r>
        <w:t>0,10</w:t>
      </w:r>
    </w:p>
    <w:p>
      <w:r>
        <w:t>-</w:t>
      </w:r>
    </w:p>
    <w:p>
      <w:r>
        <w:t>-</w:t>
      </w:r>
    </w:p>
    <w:p>
      <w:r>
        <w:t>0,67</w:t>
      </w:r>
    </w:p>
    <w:p>
      <w:r>
        <w:t>-</w:t>
      </w:r>
    </w:p>
    <w:p>
      <w:r>
        <w:t>-</w:t>
      </w:r>
    </w:p>
    <w:p>
      <w:r>
        <w:t>8,96</w:t>
      </w:r>
    </w:p>
    <w:p>
      <w:r>
        <w:t>-</w:t>
      </w:r>
    </w:p>
    <w:p>
      <w:r>
        <w:t>Đất làm nghĩa trang, nghĩa địa, nhà tang lễ, nhà hỏa   táng</w:t>
      </w:r>
    </w:p>
    <w:p>
      <w:r>
        <w:t>NTD</w:t>
      </w:r>
    </w:p>
    <w:p>
      <w:r>
        <w:t>128,43</w:t>
      </w:r>
    </w:p>
    <w:p>
      <w:r>
        <w:t>9,98</w:t>
      </w:r>
    </w:p>
    <w:p>
      <w:r>
        <w:t>5,72</w:t>
      </w:r>
    </w:p>
    <w:p>
      <w:r>
        <w:t>11,38</w:t>
      </w:r>
    </w:p>
    <w:p>
      <w:r>
        <w:t>17,85</w:t>
      </w:r>
    </w:p>
    <w:p>
      <w:r>
        <w:t>13,42</w:t>
      </w:r>
    </w:p>
    <w:p>
      <w:r>
        <w:t>5,72</w:t>
      </w:r>
    </w:p>
    <w:p>
      <w:r>
        <w:t>16,68</w:t>
      </w:r>
    </w:p>
    <w:p>
      <w:r>
        <w:t>13,18</w:t>
      </w:r>
    </w:p>
    <w:p>
      <w:r>
        <w:t>4,50</w:t>
      </w:r>
    </w:p>
    <w:p>
      <w:r>
        <w:t>30,00</w:t>
      </w:r>
    </w:p>
    <w:p>
      <w:r>
        <w:t>-</w:t>
      </w:r>
    </w:p>
    <w:p>
      <w:r>
        <w:t>Đất chợ</w:t>
      </w:r>
    </w:p>
    <w:p>
      <w:r>
        <w:t>DCH</w:t>
      </w:r>
    </w:p>
    <w:p>
      <w:r>
        <w:t>6,11</w:t>
      </w:r>
    </w:p>
    <w:p>
      <w:r>
        <w:t>1,36</w:t>
      </w:r>
    </w:p>
    <w:p>
      <w:r>
        <w:t>0,63</w:t>
      </w:r>
    </w:p>
    <w:p>
      <w:r>
        <w:t>-</w:t>
      </w:r>
    </w:p>
    <w:p>
      <w:r>
        <w:t>0,84</w:t>
      </w:r>
    </w:p>
    <w:p>
      <w:r>
        <w:t>0,35</w:t>
      </w:r>
    </w:p>
    <w:p>
      <w:r>
        <w:t>0,27</w:t>
      </w:r>
    </w:p>
    <w:p>
      <w:r>
        <w:t>0,59</w:t>
      </w:r>
    </w:p>
    <w:p>
      <w:r>
        <w:t>1,13</w:t>
      </w:r>
    </w:p>
    <w:p>
      <w:r>
        <w:t>0,36</w:t>
      </w:r>
    </w:p>
    <w:p>
      <w:r>
        <w:t>0,57</w:t>
      </w:r>
    </w:p>
    <w:p>
      <w:r>
        <w:t>2.1</w:t>
      </w:r>
    </w:p>
    <w:p>
      <w:r>
        <w:t>Đất sinh hoạt cộng đồng</w:t>
      </w:r>
    </w:p>
    <w:p>
      <w:r>
        <w:t>DSH</w:t>
      </w:r>
    </w:p>
    <w:p>
      <w:r>
        <w:t>14,04</w:t>
      </w:r>
    </w:p>
    <w:p>
      <w:r>
        <w:t>1,02</w:t>
      </w:r>
    </w:p>
    <w:p>
      <w:r>
        <w:t>3,50</w:t>
      </w:r>
    </w:p>
    <w:p>
      <w:r>
        <w:t>1,69</w:t>
      </w:r>
    </w:p>
    <w:p>
      <w:r>
        <w:t>0,68</w:t>
      </w:r>
    </w:p>
    <w:p>
      <w:r>
        <w:t>1,87</w:t>
      </w:r>
    </w:p>
    <w:p>
      <w:r>
        <w:t>1,31</w:t>
      </w:r>
    </w:p>
    <w:p>
      <w:r>
        <w:t>0,63</w:t>
      </w:r>
    </w:p>
    <w:p>
      <w:r>
        <w:t>2,43</w:t>
      </w:r>
    </w:p>
    <w:p>
      <w:r>
        <w:t>0,91</w:t>
      </w:r>
    </w:p>
    <w:p>
      <w:r>
        <w:t>-</w:t>
      </w:r>
    </w:p>
    <w:p>
      <w:r>
        <w:t>2.11</w:t>
      </w:r>
    </w:p>
    <w:p>
      <w:r>
        <w:t>Đất khu vui chơi, giải trí công cộng</w:t>
      </w:r>
    </w:p>
    <w:p>
      <w:r>
        <w:t>DKV</w:t>
      </w:r>
    </w:p>
    <w:p>
      <w:r>
        <w:t>10,14</w:t>
      </w:r>
    </w:p>
    <w:p>
      <w:r>
        <w:t>6,81</w:t>
      </w:r>
    </w:p>
    <w:p>
      <w:r>
        <w:t>-</w:t>
      </w:r>
    </w:p>
    <w:p>
      <w:r>
        <w:t>3,33</w:t>
      </w:r>
    </w:p>
    <w:p>
      <w:r>
        <w:t>-</w:t>
      </w:r>
    </w:p>
    <w:p>
      <w:r>
        <w:t>-</w:t>
      </w:r>
    </w:p>
    <w:p>
      <w:r>
        <w:t>-</w:t>
      </w:r>
    </w:p>
    <w:p>
      <w:r>
        <w:t>-</w:t>
      </w:r>
    </w:p>
    <w:p>
      <w:r>
        <w:t>-</w:t>
      </w:r>
    </w:p>
    <w:p>
      <w:r>
        <w:t>-</w:t>
      </w:r>
    </w:p>
    <w:p>
      <w:r>
        <w:t>-</w:t>
      </w:r>
    </w:p>
    <w:p>
      <w:r>
        <w:t>2.12</w:t>
      </w:r>
    </w:p>
    <w:p>
      <w:r>
        <w:t>Đất ở tại nông thôn</w:t>
      </w:r>
    </w:p>
    <w:p>
      <w:r>
        <w:t>ONT</w:t>
      </w:r>
    </w:p>
    <w:p>
      <w:r>
        <w:t>719,93</w:t>
      </w:r>
    </w:p>
    <w:p>
      <w:r>
        <w:t>-</w:t>
      </w:r>
    </w:p>
    <w:p>
      <w:r>
        <w:t>68,71</w:t>
      </w:r>
    </w:p>
    <w:p>
      <w:r>
        <w:t>143,68</w:t>
      </w:r>
    </w:p>
    <w:p>
      <w:r>
        <w:t>90,76</w:t>
      </w:r>
    </w:p>
    <w:p>
      <w:r>
        <w:t>62,32</w:t>
      </w:r>
    </w:p>
    <w:p>
      <w:r>
        <w:t>73,06</w:t>
      </w:r>
    </w:p>
    <w:p>
      <w:r>
        <w:t>103,38</w:t>
      </w:r>
    </w:p>
    <w:p>
      <w:r>
        <w:t>94,86</w:t>
      </w:r>
    </w:p>
    <w:p>
      <w:r>
        <w:t>43,03</w:t>
      </w:r>
    </w:p>
    <w:p>
      <w:r>
        <w:t>40,13</w:t>
      </w:r>
    </w:p>
    <w:p>
      <w:r>
        <w:t>2.13</w:t>
      </w:r>
    </w:p>
    <w:p>
      <w:r>
        <w:t>Đất ở tại đô thị</w:t>
      </w:r>
    </w:p>
    <w:p>
      <w:r>
        <w:t>ODT</w:t>
      </w:r>
    </w:p>
    <w:p>
      <w:r>
        <w:t>92,92</w:t>
      </w:r>
    </w:p>
    <w:p>
      <w:r>
        <w:t>92,92</w:t>
      </w:r>
    </w:p>
    <w:p>
      <w:r>
        <w:t>-</w:t>
      </w:r>
    </w:p>
    <w:p>
      <w:r>
        <w:t>-</w:t>
      </w:r>
    </w:p>
    <w:p>
      <w:r>
        <w:t>-</w:t>
      </w:r>
    </w:p>
    <w:p>
      <w:r>
        <w:t>-</w:t>
      </w:r>
    </w:p>
    <w:p>
      <w:r>
        <w:t>-</w:t>
      </w:r>
    </w:p>
    <w:p>
      <w:r>
        <w:t>-</w:t>
      </w:r>
    </w:p>
    <w:p>
      <w:r>
        <w:t>-</w:t>
      </w:r>
    </w:p>
    <w:p>
      <w:r>
        <w:t>-</w:t>
      </w:r>
    </w:p>
    <w:p>
      <w:r>
        <w:t>-</w:t>
      </w:r>
    </w:p>
    <w:p>
      <w:r>
        <w:t>2.14</w:t>
      </w:r>
    </w:p>
    <w:p>
      <w:r>
        <w:t>Đất xây dựng trụ sở cơ quan</w:t>
      </w:r>
    </w:p>
    <w:p>
      <w:r>
        <w:t>TSC</w:t>
      </w:r>
    </w:p>
    <w:p>
      <w:r>
        <w:t>23,01</w:t>
      </w:r>
    </w:p>
    <w:p>
      <w:r>
        <w:t>8,39</w:t>
      </w:r>
    </w:p>
    <w:p>
      <w:r>
        <w:t>1,46</w:t>
      </w:r>
    </w:p>
    <w:p>
      <w:r>
        <w:t>1,22</w:t>
      </w:r>
    </w:p>
    <w:p>
      <w:r>
        <w:t>0,88</w:t>
      </w:r>
    </w:p>
    <w:p>
      <w:r>
        <w:t>1,05</w:t>
      </w:r>
    </w:p>
    <w:p>
      <w:r>
        <w:t>2,78</w:t>
      </w:r>
    </w:p>
    <w:p>
      <w:r>
        <w:t>0,76</w:t>
      </w:r>
    </w:p>
    <w:p>
      <w:r>
        <w:t>1,52</w:t>
      </w:r>
    </w:p>
    <w:p>
      <w:r>
        <w:t>1,73</w:t>
      </w:r>
    </w:p>
    <w:p>
      <w:r>
        <w:t>3,23</w:t>
      </w:r>
    </w:p>
    <w:p>
      <w:r>
        <w:t>2.15</w:t>
      </w:r>
    </w:p>
    <w:p>
      <w:r>
        <w:t>Đất xây dựng trụ sở của tổ chức sự nghiệp</w:t>
      </w:r>
    </w:p>
    <w:p>
      <w:r>
        <w:t>DTS</w:t>
      </w:r>
    </w:p>
    <w:p>
      <w:r>
        <w:t>2,50</w:t>
      </w:r>
    </w:p>
    <w:p>
      <w:r>
        <w:t>0,33</w:t>
      </w:r>
    </w:p>
    <w:p>
      <w:r>
        <w:t>-</w:t>
      </w:r>
    </w:p>
    <w:p>
      <w:r>
        <w:t>1,21</w:t>
      </w:r>
    </w:p>
    <w:p>
      <w:r>
        <w:t>-</w:t>
      </w:r>
    </w:p>
    <w:p>
      <w:r>
        <w:t>0,11</w:t>
      </w:r>
    </w:p>
    <w:p>
      <w:r>
        <w:t>0,66</w:t>
      </w:r>
    </w:p>
    <w:p>
      <w:r>
        <w:t>-</w:t>
      </w:r>
    </w:p>
    <w:p>
      <w:r>
        <w:t>0,20</w:t>
      </w:r>
    </w:p>
    <w:p>
      <w:r>
        <w:t>-</w:t>
      </w:r>
    </w:p>
    <w:p>
      <w:r>
        <w:t>-</w:t>
      </w:r>
    </w:p>
    <w:p>
      <w:r>
        <w:t>2.16</w:t>
      </w:r>
    </w:p>
    <w:p>
      <w:r>
        <w:t>Đất sông, ngòi, kênh, rạch, suối</w:t>
      </w:r>
    </w:p>
    <w:p>
      <w:r>
        <w:t>SON</w:t>
      </w:r>
    </w:p>
    <w:p>
      <w:r>
        <w:t>2.294,77</w:t>
      </w:r>
    </w:p>
    <w:p>
      <w:r>
        <w:t>19,60</w:t>
      </w:r>
    </w:p>
    <w:p>
      <w:r>
        <w:t>360,04</w:t>
      </w:r>
    </w:p>
    <w:p>
      <w:r>
        <w:t>290,94</w:t>
      </w:r>
    </w:p>
    <w:p>
      <w:r>
        <w:t>384,47</w:t>
      </w:r>
    </w:p>
    <w:p>
      <w:r>
        <w:t>89,45</w:t>
      </w:r>
    </w:p>
    <w:p>
      <w:r>
        <w:t>297,77</w:t>
      </w:r>
    </w:p>
    <w:p>
      <w:r>
        <w:t>243,12</w:t>
      </w:r>
    </w:p>
    <w:p>
      <w:r>
        <w:t>176,30</w:t>
      </w:r>
    </w:p>
    <w:p>
      <w:r>
        <w:t>226,87</w:t>
      </w:r>
    </w:p>
    <w:p>
      <w:r>
        <w:t>206,20</w:t>
      </w:r>
    </w:p>
    <w:p>
      <w:r>
        <w:t>2.17</w:t>
      </w:r>
    </w:p>
    <w:p>
      <w:r>
        <w:t>Đất có mặt nước chuyên dùng</w:t>
      </w:r>
    </w:p>
    <w:p>
      <w:r>
        <w:t>MNC</w:t>
      </w:r>
    </w:p>
    <w:p>
      <w:r>
        <w:t>2.226,45</w:t>
      </w:r>
    </w:p>
    <w:p>
      <w:r>
        <w:t>200,82</w:t>
      </w:r>
    </w:p>
    <w:p>
      <w:r>
        <w:t>66,43</w:t>
      </w:r>
    </w:p>
    <w:p>
      <w:r>
        <w:t>131,09</w:t>
      </w:r>
    </w:p>
    <w:p>
      <w:r>
        <w:t>18,22</w:t>
      </w:r>
    </w:p>
    <w:p>
      <w:r>
        <w:t>113,09</w:t>
      </w:r>
    </w:p>
    <w:p>
      <w:r>
        <w:t>254,37</w:t>
      </w:r>
    </w:p>
    <w:p>
      <w:r>
        <w:t>3,47</w:t>
      </w:r>
    </w:p>
    <w:p>
      <w:r>
        <w:t>1,17</w:t>
      </w:r>
    </w:p>
    <w:p>
      <w:r>
        <w:t>78,34</w:t>
      </w:r>
    </w:p>
    <w:p>
      <w:r>
        <w:t>1.359,45</w:t>
      </w:r>
    </w:p>
    <w:p>
      <w:r>
        <w:t>2.18</w:t>
      </w:r>
    </w:p>
    <w:p>
      <w:r>
        <w:t>Đất phi nông nghiệp khác</w:t>
      </w:r>
    </w:p>
    <w:p>
      <w:r>
        <w:t>PNK</w:t>
      </w:r>
    </w:p>
    <w:p>
      <w:r>
        <w:t>6,78</w:t>
      </w:r>
    </w:p>
    <w:p>
      <w:r>
        <w:t>-</w:t>
      </w:r>
    </w:p>
    <w:p>
      <w:r>
        <w:t>2,00</w:t>
      </w:r>
    </w:p>
    <w:p>
      <w:r>
        <w:t>-</w:t>
      </w:r>
    </w:p>
    <w:p>
      <w:r>
        <w:t>-</w:t>
      </w:r>
    </w:p>
    <w:p>
      <w:r>
        <w:t>4,78</w:t>
      </w:r>
    </w:p>
    <w:p>
      <w:r>
        <w:t>-</w:t>
      </w:r>
    </w:p>
    <w:p>
      <w:r>
        <w:t>-</w:t>
      </w:r>
    </w:p>
    <w:p>
      <w:r>
        <w:t>-</w:t>
      </w:r>
    </w:p>
    <w:p>
      <w:r>
        <w:t>-</w:t>
      </w:r>
    </w:p>
    <w:p>
      <w:r>
        <w:t>-</w:t>
      </w:r>
    </w:p>
    <w:p>
      <w:r>
        <w:t>3</w:t>
      </w:r>
    </w:p>
    <w:p>
      <w:r>
        <w:t>Đất chưa sử dụng</w:t>
      </w:r>
    </w:p>
    <w:p>
      <w:r>
        <w:t>CSD</w:t>
      </w:r>
    </w:p>
    <w:p>
      <w:r>
        <w:t>5.606,91</w:t>
      </w:r>
    </w:p>
    <w:p>
      <w:r>
        <w:t>-</w:t>
      </w:r>
    </w:p>
    <w:p>
      <w:r>
        <w:t>173,52</w:t>
      </w:r>
    </w:p>
    <w:p>
      <w:r>
        <w:t>686,41</w:t>
      </w:r>
    </w:p>
    <w:p>
      <w:r>
        <w:t>2.868,83</w:t>
      </w:r>
    </w:p>
    <w:p>
      <w:r>
        <w:t>45,62</w:t>
      </w:r>
    </w:p>
    <w:p>
      <w:r>
        <w:t>80,28</w:t>
      </w:r>
    </w:p>
    <w:p>
      <w:r>
        <w:t>198,33</w:t>
      </w:r>
    </w:p>
    <w:p>
      <w:r>
        <w:t>75,04</w:t>
      </w:r>
    </w:p>
    <w:p>
      <w:r>
        <w:t>876,76</w:t>
      </w:r>
    </w:p>
    <w:p>
      <w:r>
        <w:t>602,11</w:t>
      </w:r>
    </w:p>
    <w:p>
      <w:r>
        <w:t>II</w:t>
      </w:r>
    </w:p>
    <w:p>
      <w:r>
        <w:t>Khu chức năng</w:t>
      </w:r>
    </w:p>
    <w:p>
      <w:r>
        <w:t>134.378,80</w:t>
      </w:r>
    </w:p>
    <w:p>
      <w:r>
        <w:t>2.109,87</w:t>
      </w:r>
    </w:p>
    <w:p>
      <w:r>
        <w:t>10.202,30</w:t>
      </w:r>
    </w:p>
    <w:p>
      <w:r>
        <w:t>24.942,01</w:t>
      </w:r>
    </w:p>
    <w:p>
      <w:r>
        <w:t>9.145,81</w:t>
      </w:r>
    </w:p>
    <w:p>
      <w:r>
        <w:t>5.580,34</w:t>
      </w:r>
    </w:p>
    <w:p>
      <w:r>
        <w:t>12.709,61</w:t>
      </w:r>
    </w:p>
    <w:p>
      <w:r>
        <w:t>7.634,15</w:t>
      </w:r>
    </w:p>
    <w:p>
      <w:r>
        <w:t>5.480,94</w:t>
      </w:r>
    </w:p>
    <w:p>
      <w:r>
        <w:t>35.287,57</w:t>
      </w:r>
    </w:p>
    <w:p>
      <w:r>
        <w:t>21.286,20</w:t>
      </w:r>
    </w:p>
    <w:p>
      <w:r>
        <w:t>1</w:t>
      </w:r>
    </w:p>
    <w:p>
      <w:r>
        <w:t>Đất khu công nghệ cao</w:t>
      </w:r>
    </w:p>
    <w:p>
      <w:r>
        <w:t>KCN</w:t>
      </w:r>
    </w:p>
    <w:p>
      <w:r>
        <w:t>-</w:t>
      </w:r>
    </w:p>
    <w:p>
      <w:r>
        <w:t>2</w:t>
      </w:r>
    </w:p>
    <w:p>
      <w:r>
        <w:t>Đất khu kinh tế</w:t>
      </w:r>
    </w:p>
    <w:p>
      <w:r>
        <w:t>KKT</w:t>
      </w:r>
    </w:p>
    <w:p>
      <w:r>
        <w:t>-</w:t>
      </w:r>
    </w:p>
    <w:p>
      <w:r>
        <w:t>3</w:t>
      </w:r>
    </w:p>
    <w:p>
      <w:r>
        <w:t>Đất đô thị</w:t>
      </w:r>
    </w:p>
    <w:p>
      <w:r>
        <w:t>KDT</w:t>
      </w:r>
    </w:p>
    <w:p>
      <w:r>
        <w:t>1.361,00</w:t>
      </w:r>
    </w:p>
    <w:p>
      <w:r>
        <w:t>1.361,00</w:t>
      </w:r>
    </w:p>
    <w:p>
      <w:r>
        <w:t>4</w:t>
      </w:r>
    </w:p>
    <w:p>
      <w:r>
        <w:t>Khu sản xuất nông nghiệp (khu vực chuyên trồng     lúa nước, khu vực chuyên trồng cây công nghiệp lâu năm)</w:t>
      </w:r>
    </w:p>
    <w:p>
      <w:r>
        <w:t>KNN</w:t>
      </w:r>
    </w:p>
    <w:p>
      <w:r>
        <w:t>40.511,72</w:t>
      </w:r>
    </w:p>
    <w:p>
      <w:r>
        <w:t>744,25</w:t>
      </w:r>
    </w:p>
    <w:p>
      <w:r>
        <w:t>2.046,58</w:t>
      </w:r>
    </w:p>
    <w:p>
      <w:r>
        <w:t>2.052,95</w:t>
      </w:r>
    </w:p>
    <w:p>
      <w:r>
        <w:t>3.481,90</w:t>
      </w:r>
    </w:p>
    <w:p>
      <w:r>
        <w:t>1.850,55</w:t>
      </w:r>
    </w:p>
    <w:p>
      <w:r>
        <w:t>4.621,88</w:t>
      </w:r>
    </w:p>
    <w:p>
      <w:r>
        <w:t>6.897,67</w:t>
      </w:r>
    </w:p>
    <w:p>
      <w:r>
        <w:t>3.954,61</w:t>
      </w:r>
    </w:p>
    <w:p>
      <w:r>
        <w:t>4.751,81</w:t>
      </w:r>
    </w:p>
    <w:p>
      <w:r>
        <w:t>10.109,52</w:t>
      </w:r>
    </w:p>
    <w:p>
      <w:r>
        <w:t>5</w:t>
      </w:r>
    </w:p>
    <w:p>
      <w:r>
        <w:t>Khu lâm nghiệp (khu vực rừng phòng hộ, rừng đặc dụng, rừng sản xuất)</w:t>
      </w:r>
    </w:p>
    <w:p>
      <w:r>
        <w:t>KLN</w:t>
      </w:r>
    </w:p>
    <w:p>
      <w:r>
        <w:t>77.446,44</w:t>
      </w:r>
    </w:p>
    <w:p>
      <w:r>
        <w:t>-</w:t>
      </w:r>
    </w:p>
    <w:p>
      <w:r>
        <w:t>8.086,23</w:t>
      </w:r>
    </w:p>
    <w:p>
      <w:r>
        <w:t>22.742,90</w:t>
      </w:r>
    </w:p>
    <w:p>
      <w:r>
        <w:t>5.565,66</w:t>
      </w:r>
    </w:p>
    <w:p>
      <w:r>
        <w:t>3.667,41</w:t>
      </w:r>
    </w:p>
    <w:p>
      <w:r>
        <w:t>8.014,04</w:t>
      </w:r>
    </w:p>
    <w:p>
      <w:r>
        <w:t>608,82</w:t>
      </w:r>
    </w:p>
    <w:p>
      <w:r>
        <w:t>1.431,15</w:t>
      </w:r>
    </w:p>
    <w:p>
      <w:r>
        <w:t>19.509,32</w:t>
      </w:r>
    </w:p>
    <w:p>
      <w:r>
        <w:t>7.820,90</w:t>
      </w:r>
    </w:p>
    <w:p>
      <w:r>
        <w:t>6</w:t>
      </w:r>
    </w:p>
    <w:p>
      <w:r>
        <w:t>Khu du lịch</w:t>
      </w:r>
    </w:p>
    <w:p>
      <w:r>
        <w:t>KDL</w:t>
      </w:r>
    </w:p>
    <w:p>
      <w:r>
        <w:t>5,45</w:t>
      </w:r>
    </w:p>
    <w:p>
      <w:r>
        <w:t>-</w:t>
      </w:r>
    </w:p>
    <w:p>
      <w:r>
        <w:t>-</w:t>
      </w:r>
    </w:p>
    <w:p>
      <w:r>
        <w:t>-</w:t>
      </w:r>
    </w:p>
    <w:p>
      <w:r>
        <w:t>5,45</w:t>
      </w:r>
    </w:p>
    <w:p>
      <w:r>
        <w:t>-</w:t>
      </w:r>
    </w:p>
    <w:p>
      <w:r>
        <w:t>-</w:t>
      </w:r>
    </w:p>
    <w:p>
      <w:r>
        <w:t>-</w:t>
      </w:r>
    </w:p>
    <w:p>
      <w:r>
        <w:t>-</w:t>
      </w:r>
    </w:p>
    <w:p>
      <w:r>
        <w:t>-</w:t>
      </w:r>
    </w:p>
    <w:p>
      <w:r>
        <w:t>-</w:t>
      </w:r>
    </w:p>
    <w:p>
      <w:r>
        <w:t>7</w:t>
      </w:r>
    </w:p>
    <w:p>
      <w:r>
        <w:t>Khu bảo tồn thiên nhiên và đa dạng sinh học</w:t>
      </w:r>
    </w:p>
    <w:p>
      <w:r>
        <w:t>KBT</w:t>
      </w:r>
    </w:p>
    <w:p>
      <w:r>
        <w:t>14.298,82</w:t>
      </w:r>
    </w:p>
    <w:p>
      <w:r>
        <w:t>-</w:t>
      </w:r>
    </w:p>
    <w:p>
      <w:r>
        <w:t>-</w:t>
      </w:r>
    </w:p>
    <w:p>
      <w:r>
        <w:t>-</w:t>
      </w:r>
    </w:p>
    <w:p>
      <w:r>
        <w:t>-</w:t>
      </w:r>
    </w:p>
    <w:p>
      <w:r>
        <w:t>-</w:t>
      </w:r>
    </w:p>
    <w:p>
      <w:r>
        <w:t>-</w:t>
      </w:r>
    </w:p>
    <w:p>
      <w:r>
        <w:t>-</w:t>
      </w:r>
    </w:p>
    <w:p>
      <w:r>
        <w:t>-</w:t>
      </w:r>
    </w:p>
    <w:p>
      <w:r>
        <w:t>10.983,28</w:t>
      </w:r>
    </w:p>
    <w:p>
      <w:r>
        <w:t>3.315,54</w:t>
      </w:r>
    </w:p>
    <w:p>
      <w:r>
        <w:t>8</w:t>
      </w:r>
    </w:p>
    <w:p>
      <w:r>
        <w:t>Khu phát triển công nghiệp (khu công nghiệp, cụm công nghiệp)</w:t>
      </w:r>
    </w:p>
    <w:p>
      <w:r>
        <w:t>KPC</w:t>
      </w:r>
    </w:p>
    <w:p>
      <w:r>
        <w:t>24,15</w:t>
      </w:r>
    </w:p>
    <w:p>
      <w:r>
        <w:t>24,15</w:t>
      </w:r>
    </w:p>
    <w:p>
      <w:r>
        <w:t>9</w:t>
      </w:r>
    </w:p>
    <w:p>
      <w:r>
        <w:t>Khu đô thị (trong đó có khu đô thị mới)</w:t>
      </w:r>
    </w:p>
    <w:p>
      <w:r>
        <w:t>DTC</w:t>
      </w:r>
    </w:p>
    <w:p>
      <w:r>
        <w:t>-</w:t>
      </w:r>
    </w:p>
    <w:p>
      <w:r>
        <w:t>10</w:t>
      </w:r>
    </w:p>
    <w:p>
      <w:r>
        <w:t>Khu thương mại - dịch vụ</w:t>
      </w:r>
    </w:p>
    <w:p>
      <w:r>
        <w:t>KTM</w:t>
      </w:r>
    </w:p>
    <w:p>
      <w:r>
        <w:t>11,30</w:t>
      </w:r>
    </w:p>
    <w:p>
      <w:r>
        <w:t>4,63</w:t>
      </w:r>
    </w:p>
    <w:p>
      <w:r>
        <w:t>0,78</w:t>
      </w:r>
    </w:p>
    <w:p>
      <w:r>
        <w:t>2,47</w:t>
      </w:r>
    </w:p>
    <w:p>
      <w:r>
        <w:t>2,05</w:t>
      </w:r>
    </w:p>
    <w:p>
      <w:r>
        <w:t>0,06</w:t>
      </w:r>
    </w:p>
    <w:p>
      <w:r>
        <w:t>0,63</w:t>
      </w:r>
    </w:p>
    <w:p>
      <w:r>
        <w:t>0,12</w:t>
      </w:r>
    </w:p>
    <w:p>
      <w:r>
        <w:t>0,32</w:t>
      </w:r>
    </w:p>
    <w:p>
      <w:r>
        <w:t>0,13</w:t>
      </w:r>
    </w:p>
    <w:p>
      <w:r>
        <w:t>0,10</w:t>
      </w:r>
    </w:p>
    <w:p>
      <w:r>
        <w:t>11</w:t>
      </w:r>
    </w:p>
    <w:p>
      <w:r>
        <w:t>Khu đô thị - thương mại - dịch vụ</w:t>
      </w:r>
    </w:p>
    <w:p>
      <w:r>
        <w:t>KDV</w:t>
      </w:r>
    </w:p>
    <w:p>
      <w:r>
        <w:t>-</w:t>
      </w:r>
    </w:p>
    <w:p>
      <w:r>
        <w:t>12</w:t>
      </w:r>
    </w:p>
    <w:p>
      <w:r>
        <w:t>Khu dân cư nông thôn</w:t>
      </w:r>
    </w:p>
    <w:p>
      <w:r>
        <w:t>DNT</w:t>
      </w:r>
    </w:p>
    <w:p>
      <w:r>
        <w:t>719,93</w:t>
      </w:r>
    </w:p>
    <w:p>
      <w:r>
        <w:t>68,71</w:t>
      </w:r>
    </w:p>
    <w:p>
      <w:r>
        <w:t>143,68</w:t>
      </w:r>
    </w:p>
    <w:p>
      <w:r>
        <w:t>90,76</w:t>
      </w:r>
    </w:p>
    <w:p>
      <w:r>
        <w:t>62,32</w:t>
      </w:r>
    </w:p>
    <w:p>
      <w:r>
        <w:t>73,06</w:t>
      </w:r>
    </w:p>
    <w:p>
      <w:r>
        <w:t>103,38</w:t>
      </w:r>
    </w:p>
    <w:p>
      <w:r>
        <w:t>94,86</w:t>
      </w:r>
    </w:p>
    <w:p>
      <w:r>
        <w:t>43,03</w:t>
      </w:r>
    </w:p>
    <w:p>
      <w:r>
        <w:t>40,13</w:t>
      </w:r>
    </w:p>
    <w:p>
      <w:r>
        <w:t>PHỤ LỤC II</w:t>
      </w:r>
    </w:p>
    <w:p>
      <w:r>
        <w:t>KẾ HOẠCH THU HỒI ĐẤT NĂM 2023 HUYỆN EA SÚP - TỈNH ĐẮK LẮK</w:t>
      </w:r>
    </w:p>
    <w:p>
      <w:r>
        <w:t>(Kèm theo Quyết định số    /QĐ-UBND ngày    tháng     năm 2023 của Ủy ban nhân dân tỉnh)</w:t>
      </w:r>
    </w:p>
    <w:p>
      <w:r>
        <w:t>STT</w:t>
      </w:r>
    </w:p>
    <w:p>
      <w:r>
        <w:t>Chỉ tiêu sử dụng đất</w:t>
      </w:r>
    </w:p>
    <w:p>
      <w:r>
        <w:t>Mã</w:t>
      </w:r>
    </w:p>
    <w:p>
      <w:r>
        <w:t>Tổng diện tích (ha)</w:t>
      </w:r>
    </w:p>
    <w:p>
      <w:r>
        <w:t>Phân theo đơn vị hành chính</w:t>
      </w:r>
    </w:p>
    <w:p>
      <w:r>
        <w:t>Thị trấn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171,91</w:t>
      </w:r>
    </w:p>
    <w:p>
      <w:r>
        <w:t>13,44</w:t>
      </w:r>
    </w:p>
    <w:p>
      <w:r>
        <w:t>95,88</w:t>
      </w:r>
    </w:p>
    <w:p>
      <w:r>
        <w:t>0,11</w:t>
      </w:r>
    </w:p>
    <w:p>
      <w:r>
        <w:t>0,85</w:t>
      </w:r>
    </w:p>
    <w:p>
      <w:r>
        <w:t>5,69</w:t>
      </w:r>
    </w:p>
    <w:p>
      <w:r>
        <w:t>14,96</w:t>
      </w:r>
    </w:p>
    <w:p>
      <w:r>
        <w:t>4,18</w:t>
      </w:r>
    </w:p>
    <w:p>
      <w:r>
        <w:t>0,03</w:t>
      </w:r>
    </w:p>
    <w:p>
      <w:r>
        <w:t>0,03</w:t>
      </w:r>
    </w:p>
    <w:p>
      <w:r>
        <w:t>36,73</w:t>
      </w:r>
    </w:p>
    <w:p>
      <w:r>
        <w:t>Trong đó:</w:t>
      </w:r>
    </w:p>
    <w:p>
      <w:r>
        <w:t>1.1</w:t>
      </w:r>
    </w:p>
    <w:p>
      <w:r>
        <w:t>Đất trồng lúa</w:t>
      </w:r>
    </w:p>
    <w:p>
      <w:r>
        <w:t>LUA</w:t>
      </w:r>
    </w:p>
    <w:p>
      <w:r>
        <w:t>17,66</w:t>
      </w:r>
    </w:p>
    <w:p>
      <w:r>
        <w:t>0,94</w:t>
      </w:r>
    </w:p>
    <w:p>
      <w:r>
        <w:t>11,04</w:t>
      </w:r>
    </w:p>
    <w:p>
      <w:r>
        <w:t>0,36</w:t>
      </w:r>
    </w:p>
    <w:p>
      <w:r>
        <w:t>2,88</w:t>
      </w:r>
    </w:p>
    <w:p>
      <w:r>
        <w:t>1,59</w:t>
      </w:r>
    </w:p>
    <w:p>
      <w:r>
        <w:t>0,85</w:t>
      </w:r>
    </w:p>
    <w:p>
      <w:r>
        <w:t>1.2</w:t>
      </w:r>
    </w:p>
    <w:p>
      <w:r>
        <w:t>Đất trồng cây hàng năm khác</w:t>
      </w:r>
    </w:p>
    <w:p>
      <w:r>
        <w:t>HNK</w:t>
      </w:r>
    </w:p>
    <w:p>
      <w:r>
        <w:t>84,90</w:t>
      </w:r>
    </w:p>
    <w:p>
      <w:r>
        <w:t>2,46</w:t>
      </w:r>
    </w:p>
    <w:p>
      <w:r>
        <w:t>42,12</w:t>
      </w:r>
    </w:p>
    <w:p>
      <w:r>
        <w:t>0,23</w:t>
      </w:r>
    </w:p>
    <w:p>
      <w:r>
        <w:t>2,53</w:t>
      </w:r>
    </w:p>
    <w:p>
      <w:r>
        <w:t>5,84</w:t>
      </w:r>
    </w:p>
    <w:p>
      <w:r>
        <w:t>0,54</w:t>
      </w:r>
    </w:p>
    <w:p>
      <w:r>
        <w:t>31,18</w:t>
      </w:r>
    </w:p>
    <w:p>
      <w:r>
        <w:t>1.3</w:t>
      </w:r>
    </w:p>
    <w:p>
      <w:r>
        <w:t>Đất trồng cây lâu năm</w:t>
      </w:r>
    </w:p>
    <w:p>
      <w:r>
        <w:t>CLN</w:t>
      </w:r>
    </w:p>
    <w:p>
      <w:r>
        <w:t>44,97</w:t>
      </w:r>
    </w:p>
    <w:p>
      <w:r>
        <w:t>10,04</w:t>
      </w:r>
    </w:p>
    <w:p>
      <w:r>
        <w:t>20,00</w:t>
      </w:r>
    </w:p>
    <w:p>
      <w:r>
        <w:t>0,11</w:t>
      </w:r>
    </w:p>
    <w:p>
      <w:r>
        <w:t>0,26</w:t>
      </w:r>
    </w:p>
    <w:p>
      <w:r>
        <w:t>0,28</w:t>
      </w:r>
    </w:p>
    <w:p>
      <w:r>
        <w:t>7,53</w:t>
      </w:r>
    </w:p>
    <w:p>
      <w:r>
        <w:t>2,79</w:t>
      </w:r>
    </w:p>
    <w:p>
      <w:r>
        <w:t>0,03</w:t>
      </w:r>
    </w:p>
    <w:p>
      <w:r>
        <w:t>0,03</w:t>
      </w:r>
    </w:p>
    <w:p>
      <w:r>
        <w:t>3,91</w:t>
      </w:r>
    </w:p>
    <w:p>
      <w:r>
        <w:t>1.4</w:t>
      </w:r>
    </w:p>
    <w:p>
      <w:r>
        <w:t>Đất rừng phòng hộ</w:t>
      </w:r>
    </w:p>
    <w:p>
      <w:r>
        <w:t>RPH</w:t>
      </w:r>
    </w:p>
    <w:p>
      <w:r>
        <w:t>0,70</w:t>
      </w:r>
    </w:p>
    <w:p>
      <w:r>
        <w:t>0,70</w:t>
      </w:r>
    </w:p>
    <w:p>
      <w:r>
        <w:t>1,5</w:t>
      </w:r>
    </w:p>
    <w:p>
      <w:r>
        <w:t>Đất rừng sản xuất</w:t>
      </w:r>
    </w:p>
    <w:p>
      <w:r>
        <w:t>RSX</w:t>
      </w:r>
    </w:p>
    <w:p>
      <w:r>
        <w:t>23,67</w:t>
      </w:r>
    </w:p>
    <w:p>
      <w:r>
        <w:t>22,73</w:t>
      </w:r>
    </w:p>
    <w:p>
      <w:r>
        <w:t>0,94</w:t>
      </w:r>
    </w:p>
    <w:p>
      <w:r>
        <w:t>1,6</w:t>
      </w:r>
    </w:p>
    <w:p>
      <w:r>
        <w:t>Đất nuôi trồng thủy sản</w:t>
      </w:r>
    </w:p>
    <w:p>
      <w:r>
        <w:t>NTS</w:t>
      </w:r>
    </w:p>
    <w:p>
      <w:r>
        <w:t>0,003</w:t>
      </w:r>
    </w:p>
    <w:p>
      <w:r>
        <w:t>0,003</w:t>
      </w:r>
    </w:p>
    <w:p>
      <w:r>
        <w:t>2</w:t>
      </w:r>
    </w:p>
    <w:p>
      <w:r>
        <w:t>Đất phi nông nghiệp</w:t>
      </w:r>
    </w:p>
    <w:p>
      <w:r>
        <w:t>PNN</w:t>
      </w:r>
    </w:p>
    <w:p>
      <w:r>
        <w:t>48,01</w:t>
      </w:r>
    </w:p>
    <w:p>
      <w:r>
        <w:t>4,45</w:t>
      </w:r>
    </w:p>
    <w:p>
      <w:r>
        <w:t>5,01</w:t>
      </w:r>
    </w:p>
    <w:p>
      <w:r>
        <w:t>0,42</w:t>
      </w:r>
    </w:p>
    <w:p>
      <w:r>
        <w:t>10,87</w:t>
      </w:r>
    </w:p>
    <w:p>
      <w:r>
        <w:t>13,07</w:t>
      </w:r>
    </w:p>
    <w:p>
      <w:r>
        <w:t>1,63</w:t>
      </w:r>
    </w:p>
    <w:p>
      <w:r>
        <w:t>1,75</w:t>
      </w:r>
    </w:p>
    <w:p>
      <w:r>
        <w:t>0,01</w:t>
      </w:r>
    </w:p>
    <w:p>
      <w:r>
        <w:t>-</w:t>
      </w:r>
    </w:p>
    <w:p>
      <w:r>
        <w:t>10,81</w:t>
      </w:r>
    </w:p>
    <w:p>
      <w:r>
        <w:t>Trong đó:</w:t>
      </w:r>
    </w:p>
    <w:p>
      <w:r>
        <w:t>2.1</w:t>
      </w:r>
    </w:p>
    <w:p>
      <w:r>
        <w:t>Đất quốc phòng</w:t>
      </w:r>
    </w:p>
    <w:p>
      <w:r>
        <w:t>CQP</w:t>
      </w:r>
    </w:p>
    <w:p>
      <w:r>
        <w:t>1,26</w:t>
      </w:r>
    </w:p>
    <w:p>
      <w:r>
        <w:t>1,26</w:t>
      </w:r>
    </w:p>
    <w:p>
      <w:r>
        <w:t>2.2</w:t>
      </w:r>
    </w:p>
    <w:p>
      <w:r>
        <w:t>Đất an ninh</w:t>
      </w:r>
    </w:p>
    <w:p>
      <w:r>
        <w:t>CAN</w:t>
      </w:r>
    </w:p>
    <w:p>
      <w:r>
        <w:t>-</w:t>
      </w:r>
    </w:p>
    <w:p>
      <w:r>
        <w:t>2,3</w:t>
      </w:r>
    </w:p>
    <w:p>
      <w:r>
        <w:t>Đất cơ sở sản xuất phi nông nghiệp</w:t>
      </w:r>
    </w:p>
    <w:p>
      <w:r>
        <w:t>SKC</w:t>
      </w:r>
    </w:p>
    <w:p>
      <w:r>
        <w:t>1,60</w:t>
      </w:r>
    </w:p>
    <w:p>
      <w:r>
        <w:t>1,60</w:t>
      </w:r>
    </w:p>
    <w:p>
      <w:r>
        <w:t>2,4</w:t>
      </w:r>
    </w:p>
    <w:p>
      <w:r>
        <w:t>Đất phát triển hạ tầng cấp quốc gia, cấp tỉnh, cấp huyện, cấp xã</w:t>
      </w:r>
    </w:p>
    <w:p>
      <w:r>
        <w:t>DHT</w:t>
      </w:r>
    </w:p>
    <w:p>
      <w:r>
        <w:t>38,67</w:t>
      </w:r>
    </w:p>
    <w:p>
      <w:r>
        <w:t>3,23</w:t>
      </w:r>
    </w:p>
    <w:p>
      <w:r>
        <w:t>3,34</w:t>
      </w:r>
    </w:p>
    <w:p>
      <w:r>
        <w:t>0,38</w:t>
      </w:r>
    </w:p>
    <w:p>
      <w:r>
        <w:t>10,33</w:t>
      </w:r>
    </w:p>
    <w:p>
      <w:r>
        <w:t>11,47</w:t>
      </w:r>
    </w:p>
    <w:p>
      <w:r>
        <w:t>0,34</w:t>
      </w:r>
    </w:p>
    <w:p>
      <w:r>
        <w:t>-</w:t>
      </w:r>
    </w:p>
    <w:p>
      <w:r>
        <w:t>-</w:t>
      </w:r>
    </w:p>
    <w:p>
      <w:r>
        <w:t>-</w:t>
      </w:r>
    </w:p>
    <w:p>
      <w:r>
        <w:t>9,59</w:t>
      </w:r>
    </w:p>
    <w:p>
      <w:r>
        <w:t>Trong đó:</w:t>
      </w:r>
    </w:p>
    <w:p>
      <w:r>
        <w:t>-</w:t>
      </w:r>
    </w:p>
    <w:p>
      <w:r>
        <w:t>Đất giao thông</w:t>
      </w:r>
    </w:p>
    <w:p>
      <w:r>
        <w:t>DGT</w:t>
      </w:r>
    </w:p>
    <w:p>
      <w:r>
        <w:t>35,65</w:t>
      </w:r>
    </w:p>
    <w:p>
      <w:r>
        <w:t>3,23</w:t>
      </w:r>
    </w:p>
    <w:p>
      <w:r>
        <w:t>3,18</w:t>
      </w:r>
    </w:p>
    <w:p>
      <w:r>
        <w:t>0,38</w:t>
      </w:r>
    </w:p>
    <w:p>
      <w:r>
        <w:t>10,29</w:t>
      </w:r>
    </w:p>
    <w:p>
      <w:r>
        <w:t>8,69</w:t>
      </w:r>
    </w:p>
    <w:p>
      <w:r>
        <w:t>0,34</w:t>
      </w:r>
    </w:p>
    <w:p>
      <w:r>
        <w:t>9,55</w:t>
      </w:r>
    </w:p>
    <w:p>
      <w:r>
        <w:t>-</w:t>
      </w:r>
    </w:p>
    <w:p>
      <w:r>
        <w:t>Đất thủy lợi</w:t>
      </w:r>
    </w:p>
    <w:p>
      <w:r>
        <w:t>DTL</w:t>
      </w:r>
    </w:p>
    <w:p>
      <w:r>
        <w:t>1,16</w:t>
      </w:r>
    </w:p>
    <w:p>
      <w:r>
        <w:t>0,16</w:t>
      </w:r>
    </w:p>
    <w:p>
      <w:r>
        <w:t>0,02</w:t>
      </w:r>
    </w:p>
    <w:p>
      <w:r>
        <w:t>0,98</w:t>
      </w:r>
    </w:p>
    <w:p>
      <w:r>
        <w:t>-</w:t>
      </w:r>
    </w:p>
    <w:p>
      <w:r>
        <w:t>Đất xây dựng cơ sở giáo dục và đào tạo</w:t>
      </w:r>
    </w:p>
    <w:p>
      <w:r>
        <w:t>DGD</w:t>
      </w:r>
    </w:p>
    <w:p>
      <w:r>
        <w:t>1,84</w:t>
      </w:r>
    </w:p>
    <w:p>
      <w:r>
        <w:t>1,80</w:t>
      </w:r>
    </w:p>
    <w:p>
      <w:r>
        <w:t>0,04</w:t>
      </w:r>
    </w:p>
    <w:p>
      <w:r>
        <w:t>-</w:t>
      </w:r>
    </w:p>
    <w:p>
      <w:r>
        <w:t>Đất công trình năng lượng</w:t>
      </w:r>
    </w:p>
    <w:p>
      <w:r>
        <w:t>DNL</w:t>
      </w:r>
    </w:p>
    <w:p>
      <w:r>
        <w:t>0,02</w:t>
      </w:r>
    </w:p>
    <w:p>
      <w:r>
        <w:t>0,02</w:t>
      </w:r>
    </w:p>
    <w:p>
      <w:r>
        <w:t>2,5</w:t>
      </w:r>
    </w:p>
    <w:p>
      <w:r>
        <w:t>Đất sinh hoạt cộng đồng</w:t>
      </w:r>
    </w:p>
    <w:p>
      <w:r>
        <w:t>DSH</w:t>
      </w:r>
    </w:p>
    <w:p>
      <w:r>
        <w:t>0,19</w:t>
      </w:r>
    </w:p>
    <w:p>
      <w:r>
        <w:t>0,19</w:t>
      </w:r>
    </w:p>
    <w:p>
      <w:r>
        <w:t>2,6</w:t>
      </w:r>
    </w:p>
    <w:p>
      <w:r>
        <w:t>Đất ở tại nông thôn</w:t>
      </w:r>
    </w:p>
    <w:p>
      <w:r>
        <w:t>ONT</w:t>
      </w:r>
    </w:p>
    <w:p>
      <w:r>
        <w:t>4,39</w:t>
      </w:r>
    </w:p>
    <w:p>
      <w:r>
        <w:t>1,48</w:t>
      </w:r>
    </w:p>
    <w:p>
      <w:r>
        <w:t>0,04</w:t>
      </w:r>
    </w:p>
    <w:p>
      <w:r>
        <w:t>0,50</w:t>
      </w:r>
    </w:p>
    <w:p>
      <w:r>
        <w:t>1,33</w:t>
      </w:r>
    </w:p>
    <w:p>
      <w:r>
        <w:t>0,008</w:t>
      </w:r>
    </w:p>
    <w:p>
      <w:r>
        <w:t>0,15</w:t>
      </w:r>
    </w:p>
    <w:p>
      <w:r>
        <w:t>0,01</w:t>
      </w:r>
    </w:p>
    <w:p>
      <w:r>
        <w:t>0,87</w:t>
      </w:r>
    </w:p>
    <w:p>
      <w:r>
        <w:t>2,7</w:t>
      </w:r>
    </w:p>
    <w:p>
      <w:r>
        <w:t>Đất ở tại đô thị</w:t>
      </w:r>
    </w:p>
    <w:p>
      <w:r>
        <w:t>ODT</w:t>
      </w:r>
    </w:p>
    <w:p>
      <w:r>
        <w:t>1,11</w:t>
      </w:r>
    </w:p>
    <w:p>
      <w:r>
        <w:t>1,11</w:t>
      </w:r>
    </w:p>
    <w:p>
      <w:r>
        <w:t>2,8</w:t>
      </w:r>
    </w:p>
    <w:p>
      <w:r>
        <w:t>Đất xây dựng trụ sở cơ quan</w:t>
      </w:r>
    </w:p>
    <w:p>
      <w:r>
        <w:t>TSC</w:t>
      </w:r>
    </w:p>
    <w:p>
      <w:r>
        <w:t>0,13</w:t>
      </w:r>
    </w:p>
    <w:p>
      <w:r>
        <w:t>0,13</w:t>
      </w:r>
    </w:p>
    <w:p>
      <w:r>
        <w:t>2,9</w:t>
      </w:r>
    </w:p>
    <w:p>
      <w:r>
        <w:t>Đất sông, ngòi, kênh, rạch, suối</w:t>
      </w:r>
    </w:p>
    <w:p>
      <w:r>
        <w:t>SON</w:t>
      </w:r>
    </w:p>
    <w:p>
      <w:r>
        <w:t>0,42</w:t>
      </w:r>
    </w:p>
    <w:p>
      <w:r>
        <w:t>0,11</w:t>
      </w:r>
    </w:p>
    <w:p>
      <w:r>
        <w:t>0,06</w:t>
      </w:r>
    </w:p>
    <w:p>
      <w:r>
        <w:t>0,04</w:t>
      </w:r>
    </w:p>
    <w:p>
      <w:r>
        <w:t>0,06</w:t>
      </w:r>
    </w:p>
    <w:p>
      <w:r>
        <w:t>0,03</w:t>
      </w:r>
    </w:p>
    <w:p>
      <w:r>
        <w:t>0,12</w:t>
      </w:r>
    </w:p>
    <w:p>
      <w:r>
        <w:t>2,1</w:t>
      </w:r>
    </w:p>
    <w:p>
      <w:r>
        <w:t>Đất có mặt nước chuyên dùng</w:t>
      </w:r>
    </w:p>
    <w:p>
      <w:r>
        <w:t>MNC</w:t>
      </w:r>
    </w:p>
    <w:p>
      <w:r>
        <w:t>0,23</w:t>
      </w:r>
    </w:p>
    <w:p>
      <w:r>
        <w:t>0,23</w:t>
      </w:r>
    </w:p>
    <w:p>
      <w:r>
        <w:t>3</w:t>
      </w:r>
    </w:p>
    <w:p>
      <w:r>
        <w:t>Đất chưa sử dụng</w:t>
      </w:r>
    </w:p>
    <w:p>
      <w:r>
        <w:t>CSD</w:t>
      </w:r>
    </w:p>
    <w:p>
      <w:r>
        <w:t>0,56</w:t>
      </w:r>
    </w:p>
    <w:p>
      <w:r>
        <w:t>0,02</w:t>
      </w:r>
    </w:p>
    <w:p>
      <w:r>
        <w:t>0,12</w:t>
      </w:r>
    </w:p>
    <w:p>
      <w:r>
        <w:t>0,42</w:t>
      </w:r>
    </w:p>
    <w:p>
      <w:r>
        <w:t>PHỤ LỤC III</w:t>
      </w:r>
    </w:p>
    <w:p>
      <w:r>
        <w:t>KẾ HOẠCH CHUYỂN MỤC ĐÍCH SỬ DỤNG ĐẤT NĂM 2023 HUYỆN EA SÚP</w:t>
      </w:r>
    </w:p>
    <w:p>
      <w:r>
        <w:t>(Kèm theo Quyết định số     /QĐ-UBND ngày     tháng     năm 2023 của Ủy ban nhân dân tỉnh)</w:t>
      </w:r>
    </w:p>
    <w:p>
      <w:r>
        <w:t>STT</w:t>
      </w:r>
    </w:p>
    <w:p>
      <w:r>
        <w:t>Chỉ tiêu sử dụng đất</w:t>
      </w:r>
    </w:p>
    <w:p>
      <w:r>
        <w:t>Mã</w:t>
      </w:r>
    </w:p>
    <w:p>
      <w:r>
        <w:t>Tổng diện   tích (ha)</w:t>
      </w:r>
    </w:p>
    <w:p>
      <w:r>
        <w:t>Phân theo đơn vị hành chính (ha)</w:t>
      </w:r>
    </w:p>
    <w:p>
      <w:r>
        <w:t>TT.   Ea Súp</w:t>
      </w:r>
    </w:p>
    <w:p>
      <w:r>
        <w:t>Xã   Ia Lốp</w:t>
      </w:r>
    </w:p>
    <w:p>
      <w:r>
        <w:t>Xã   Ia JLơi</w:t>
      </w:r>
    </w:p>
    <w:p>
      <w:r>
        <w:t>Xã   Ea Rốk</w:t>
      </w:r>
    </w:p>
    <w:p>
      <w:r>
        <w:t>Xã   Ya Tờ Mốt</w:t>
      </w:r>
    </w:p>
    <w:p>
      <w:r>
        <w:t>Xã   Ia RVê</w:t>
      </w:r>
    </w:p>
    <w:p>
      <w:r>
        <w:t>Xã   Ea Lê</w:t>
      </w:r>
    </w:p>
    <w:p>
      <w:r>
        <w:t>Xã   Cư KBang</w:t>
      </w:r>
    </w:p>
    <w:p>
      <w:r>
        <w:t>Xã   Ea Bung</w:t>
      </w:r>
    </w:p>
    <w:p>
      <w:r>
        <w:t>Xã   Cư M'Lan</w:t>
      </w:r>
    </w:p>
    <w:p>
      <w:r>
        <w:t>(a)</w:t>
      </w:r>
    </w:p>
    <w:p>
      <w:r>
        <w:t>(b)</w:t>
      </w:r>
    </w:p>
    <w:p>
      <w:r>
        <w:t>(c)</w:t>
      </w:r>
    </w:p>
    <w:p>
      <w:r>
        <w:t>d)=(1)+…+(10</w:t>
      </w:r>
    </w:p>
    <w:p>
      <w:r>
        <w:t>(1)</w:t>
      </w:r>
    </w:p>
    <w:p>
      <w:r>
        <w:t>(2)</w:t>
      </w:r>
    </w:p>
    <w:p>
      <w:r>
        <w:t>(3)</w:t>
      </w:r>
    </w:p>
    <w:p>
      <w:r>
        <w:t>(4)</w:t>
      </w:r>
    </w:p>
    <w:p>
      <w:r>
        <w:t>(5)</w:t>
      </w:r>
    </w:p>
    <w:p>
      <w:r>
        <w:t>(6)</w:t>
      </w:r>
    </w:p>
    <w:p>
      <w:r>
        <w:t>(7)</w:t>
      </w:r>
    </w:p>
    <w:p>
      <w:r>
        <w:t>(8)</w:t>
      </w:r>
    </w:p>
    <w:p>
      <w:r>
        <w:t>(9)</w:t>
      </w:r>
    </w:p>
    <w:p>
      <w:r>
        <w:t>(10)</w:t>
      </w:r>
    </w:p>
    <w:p>
      <w:r>
        <w:t>1</w:t>
      </w:r>
    </w:p>
    <w:p>
      <w:r>
        <w:t>Đất nông nghiệp chuyển sang đất phi nông nghiệp</w:t>
      </w:r>
    </w:p>
    <w:p>
      <w:r>
        <w:t>NNP/PNN</w:t>
      </w:r>
    </w:p>
    <w:p>
      <w:r>
        <w:t>327,7</w:t>
      </w:r>
    </w:p>
    <w:p>
      <w:r>
        <w:t>15,90</w:t>
      </w:r>
    </w:p>
    <w:p>
      <w:r>
        <w:t>115,12</w:t>
      </w:r>
    </w:p>
    <w:p>
      <w:r>
        <w:t>30,28</w:t>
      </w:r>
    </w:p>
    <w:p>
      <w:r>
        <w:t>1,35</w:t>
      </w:r>
    </w:p>
    <w:p>
      <w:r>
        <w:t>2,59</w:t>
      </w:r>
    </w:p>
    <w:p>
      <w:r>
        <w:t>41,08</w:t>
      </w:r>
    </w:p>
    <w:p>
      <w:r>
        <w:t>4,76</w:t>
      </w:r>
    </w:p>
    <w:p>
      <w:r>
        <w:t>3,26</w:t>
      </w:r>
    </w:p>
    <w:p>
      <w:r>
        <w:t>40,09</w:t>
      </w:r>
    </w:p>
    <w:p>
      <w:r>
        <w:t>73,27</w:t>
      </w:r>
    </w:p>
    <w:p>
      <w:r>
        <w:t>1.1</w:t>
      </w:r>
    </w:p>
    <w:p>
      <w:r>
        <w:t>Đất trồng lúa</w:t>
      </w:r>
    </w:p>
    <w:p>
      <w:r>
        <w:t>LUA/PNN</w:t>
      </w:r>
    </w:p>
    <w:p>
      <w:r>
        <w:t>20,74</w:t>
      </w:r>
    </w:p>
    <w:p>
      <w:r>
        <w:t>1,14</w:t>
      </w:r>
    </w:p>
    <w:p>
      <w:r>
        <w:t>11,09</w:t>
      </w:r>
    </w:p>
    <w:p>
      <w:r>
        <w:t>0,05</w:t>
      </w:r>
    </w:p>
    <w:p>
      <w:r>
        <w:t>0,56</w:t>
      </w:r>
    </w:p>
    <w:p>
      <w:r>
        <w:t>0,26</w:t>
      </w:r>
    </w:p>
    <w:p>
      <w:r>
        <w:t>2,48</w:t>
      </w:r>
    </w:p>
    <w:p>
      <w:r>
        <w:t>1,00</w:t>
      </w:r>
    </w:p>
    <w:p>
      <w:r>
        <w:t>0,05</w:t>
      </w:r>
    </w:p>
    <w:p>
      <w:r>
        <w:t>0,10</w:t>
      </w:r>
    </w:p>
    <w:p>
      <w:r>
        <w:t>4,01</w:t>
      </w:r>
    </w:p>
    <w:p>
      <w:r>
        <w:t>Trong đó: Đất chuyên trồng lúa nước</w:t>
      </w:r>
    </w:p>
    <w:p>
      <w:r>
        <w:t>LUC/PNN</w:t>
      </w:r>
    </w:p>
    <w:p>
      <w:r>
        <w:t>2,70</w:t>
      </w:r>
    </w:p>
    <w:p>
      <w:r>
        <w:t>0,10</w:t>
      </w:r>
    </w:p>
    <w:p>
      <w:r>
        <w:t>0,04</w:t>
      </w:r>
    </w:p>
    <w:p>
      <w:r>
        <w:t>0,45</w:t>
      </w:r>
    </w:p>
    <w:p>
      <w:r>
        <w:t>0,25</w:t>
      </w:r>
    </w:p>
    <w:p>
      <w:r>
        <w:t>1,63</w:t>
      </w:r>
    </w:p>
    <w:p>
      <w:r>
        <w:t>0,10</w:t>
      </w:r>
    </w:p>
    <w:p>
      <w:r>
        <w:t>0,08</w:t>
      </w:r>
    </w:p>
    <w:p>
      <w:r>
        <w:t>0,04</w:t>
      </w:r>
    </w:p>
    <w:p>
      <w:r>
        <w:t>1.2</w:t>
      </w:r>
    </w:p>
    <w:p>
      <w:r>
        <w:t>Đất trồng cây hàng năm khác</w:t>
      </w:r>
    </w:p>
    <w:p>
      <w:r>
        <w:t>HNK/PNN</w:t>
      </w:r>
    </w:p>
    <w:p>
      <w:r>
        <w:t>124,12</w:t>
      </w:r>
    </w:p>
    <w:p>
      <w:r>
        <w:t>3,22</w:t>
      </w:r>
    </w:p>
    <w:p>
      <w:r>
        <w:t>53,71</w:t>
      </w:r>
    </w:p>
    <w:p>
      <w:r>
        <w:t>0,15</w:t>
      </w:r>
    </w:p>
    <w:p>
      <w:r>
        <w:t>0,38</w:t>
      </w:r>
    </w:p>
    <w:p>
      <w:r>
        <w:t>2,13</w:t>
      </w:r>
    </w:p>
    <w:p>
      <w:r>
        <w:t>29,45</w:t>
      </w:r>
    </w:p>
    <w:p>
      <w:r>
        <w:t>0,78</w:t>
      </w:r>
    </w:p>
    <w:p>
      <w:r>
        <w:t>1,83</w:t>
      </w:r>
    </w:p>
    <w:p>
      <w:r>
        <w:t>0,10</w:t>
      </w:r>
    </w:p>
    <w:p>
      <w:r>
        <w:t>32,38</w:t>
      </w:r>
    </w:p>
    <w:p>
      <w:r>
        <w:t>1.3</w:t>
      </w:r>
    </w:p>
    <w:p>
      <w:r>
        <w:t>Đất trồng cây lâu năm</w:t>
      </w:r>
    </w:p>
    <w:p>
      <w:r>
        <w:t>CLN/PNN</w:t>
      </w:r>
    </w:p>
    <w:p>
      <w:r>
        <w:t>89,44</w:t>
      </w:r>
    </w:p>
    <w:p>
      <w:r>
        <w:t>11,26</w:t>
      </w:r>
    </w:p>
    <w:p>
      <w:r>
        <w:t>27,59</w:t>
      </w:r>
    </w:p>
    <w:p>
      <w:r>
        <w:t>1,05</w:t>
      </w:r>
    </w:p>
    <w:p>
      <w:r>
        <w:t>0,41</w:t>
      </w:r>
    </w:p>
    <w:p>
      <w:r>
        <w:t>0,20</w:t>
      </w:r>
    </w:p>
    <w:p>
      <w:r>
        <w:t>9,15</w:t>
      </w:r>
    </w:p>
    <w:p>
      <w:r>
        <w:t>2,94</w:t>
      </w:r>
    </w:p>
    <w:p>
      <w:r>
        <w:t>1,38</w:t>
      </w:r>
    </w:p>
    <w:p>
      <w:r>
        <w:t>0,23</w:t>
      </w:r>
    </w:p>
    <w:p>
      <w:r>
        <w:t>35,24</w:t>
      </w:r>
    </w:p>
    <w:p>
      <w:r>
        <w:t>1.4</w:t>
      </w:r>
    </w:p>
    <w:p>
      <w:r>
        <w:t>Đất rừng phòng hộ</w:t>
      </w:r>
    </w:p>
    <w:p>
      <w:r>
        <w:t>RPH/PNN</w:t>
      </w:r>
    </w:p>
    <w:p>
      <w:r>
        <w:t>0,70</w:t>
      </w:r>
    </w:p>
    <w:p>
      <w:r>
        <w:t>0,70</w:t>
      </w:r>
    </w:p>
    <w:p>
      <w:r>
        <w:t>1.5</w:t>
      </w:r>
    </w:p>
    <w:p>
      <w:r>
        <w:t>Đất rừng đặc dụng</w:t>
      </w:r>
    </w:p>
    <w:p>
      <w:r>
        <w:t>RDD/PNN</w:t>
      </w:r>
    </w:p>
    <w:p>
      <w:r>
        <w:t>25,00</w:t>
      </w:r>
    </w:p>
    <w:p>
      <w:r>
        <w:t>25,00</w:t>
      </w:r>
    </w:p>
    <w:p>
      <w:r>
        <w:t>1.6</w:t>
      </w:r>
    </w:p>
    <w:p>
      <w:r>
        <w:t>Đất rừng sản xuất</w:t>
      </w:r>
    </w:p>
    <w:p>
      <w:r>
        <w:t>RSX/PNN</w:t>
      </w:r>
    </w:p>
    <w:p>
      <w:r>
        <w:t>67,31</w:t>
      </w:r>
    </w:p>
    <w:p>
      <w:r>
        <w:t>22,73</w:t>
      </w:r>
    </w:p>
    <w:p>
      <w:r>
        <w:t>29,03</w:t>
      </w:r>
    </w:p>
    <w:p>
      <w:r>
        <w:t>14,62</w:t>
      </w:r>
    </w:p>
    <w:p>
      <w:r>
        <w:t>0,94</w:t>
      </w:r>
    </w:p>
    <w:p>
      <w:r>
        <w:t>Trong đó: đất có rừng sản xuất là rừng tự   nhiên</w:t>
      </w:r>
    </w:p>
    <w:p>
      <w:r>
        <w:t>RSN/PNN</w:t>
      </w:r>
    </w:p>
    <w:p>
      <w:r>
        <w:t>1.7</w:t>
      </w:r>
    </w:p>
    <w:p>
      <w:r>
        <w:t>Đất nuôi trồng thủy sản</w:t>
      </w:r>
    </w:p>
    <w:p>
      <w:r>
        <w:t>NTS/PNN</w:t>
      </w:r>
    </w:p>
    <w:p>
      <w:r>
        <w:t>0,39</w:t>
      </w:r>
    </w:p>
    <w:p>
      <w:r>
        <w:t>0,29</w:t>
      </w:r>
    </w:p>
    <w:p>
      <w:r>
        <w:t>0,003</w:t>
      </w:r>
    </w:p>
    <w:p>
      <w:r>
        <w:t>0,05</w:t>
      </w:r>
    </w:p>
    <w:p>
      <w:r>
        <w:t>0,05</w:t>
      </w:r>
    </w:p>
    <w:p>
      <w:r>
        <w:t>2</w:t>
      </w:r>
    </w:p>
    <w:p>
      <w:r>
        <w:t>Chuyển đổi cơ cấu sử dụng đất trong nội bộ đất nông nghiệp</w:t>
      </w:r>
    </w:p>
    <w:p>
      <w:r>
        <w:t>394,0</w:t>
      </w:r>
    </w:p>
    <w:p>
      <w:r>
        <w:t>1,50</w:t>
      </w:r>
    </w:p>
    <w:p>
      <w:r>
        <w:t>194,49</w:t>
      </w:r>
    </w:p>
    <w:p>
      <w:r>
        <w:t>198,00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rừng sản xuất chuyển sang đất nông nghiệp không phải là rừng</w:t>
      </w:r>
    </w:p>
    <w:p>
      <w:r>
        <w:t>RSX/NKR(a)</w:t>
      </w:r>
    </w:p>
    <w:p>
      <w:r>
        <w:t>393,99</w:t>
      </w:r>
    </w:p>
    <w:p>
      <w:r>
        <w:t>1,50</w:t>
      </w:r>
    </w:p>
    <w:p>
      <w:r>
        <w:t>194,49</w:t>
      </w:r>
    </w:p>
    <w:p>
      <w:r>
        <w:t>198,00</w:t>
      </w:r>
    </w:p>
    <w:p>
      <w:r>
        <w:t>Trong đó: đất có rừng sản xuất là rừng tự   nhiên</w:t>
      </w:r>
    </w:p>
    <w:p>
      <w:r>
        <w:t>RSN/NKR (a)</w:t>
      </w:r>
    </w:p>
    <w:p>
      <w:r>
        <w:t>3</w:t>
      </w:r>
    </w:p>
    <w:p>
      <w:r>
        <w:t>Đất phi nông nghiệp không phải là đất ở   chuyển sang đất ở</w:t>
      </w:r>
    </w:p>
    <w:p>
      <w:r>
        <w:t>PKO/OCT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