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2784/QĐ-UBND năm 2023 phê duyệt quy trình nội bộ giải quyết thủ tục hành chính lĩnh vực Trẻ em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2784/QĐ-UBND</w:t>
      </w:r>
    </w:p>
    <w:p>
      <w:r>
        <w:t>Phú Thọ, ngày 27 tháng 12 năm 2023</w:t>
      </w:r>
    </w:p>
    <w:p>
      <w:r>
        <w:t>QUYẾT ĐỊNH</w:t>
      </w:r>
    </w:p>
    <w:p>
      <w:r>
        <w:t>VỀ VIỆC PHÊ DUYỆT QUY TRÌNH NỘI BỘ GIẢI QUYẾT THỦ TỤC HÀNH CHÍNH LĨNH VỰC TRẺ EM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 – Thương binh và Xã hội tại Tờ trình   số 86/TTr-SLĐTBXH ngày 25/12/2023.</w:t>
      </w:r>
    </w:p>
    <w:p>
      <w:r>
        <w:t>QUYẾT ĐỊNH:</w:t>
      </w:r>
    </w:p>
    <w:p>
      <w:r>
        <w:t>Điều 1.  Phê duyệt Quy trình nội bộ giải quyết đối với 01 (một) thủ tục hành chính mới ban hành trong lĩnh vực Trẻ em, thuộc thẩm quyền giải quyết của cấp tỉnh trên địa bàn tỉnh Phú Thọ ( Chi tiết tại Phụ lục kèm theo ).</w:t>
      </w:r>
    </w:p>
    <w:p>
      <w:r>
        <w:t>Điều 2.  Giao Giám đốc Sở Lao động – Thương binh và Xã hội chủ trì, phối hợp với Giám đốc Sở Thông tin và Truyền thông xây dựng quy trình điện tử đối với việc giải quyết thủ tục hành chính; cập nhật đầy đủ, chính xác, kịp thời trên Cổng dịch vụ công và Hệ thống thông tin một cửa điện tử của tỉnh.</w:t>
      </w:r>
    </w:p>
    <w:p>
      <w:r>
        <w:t>Điều 3.  Quyết định này có hiệu lực thi hành kể từ ngày ký ban hành.</w:t>
      </w:r>
    </w:p>
    <w:p>
      <w:r>
        <w:t>Chánh Văn phòng UBND tỉnh; Giám đốc các Sở: Lao động – Thương binh và Xã hội; Thông tin và Truyền thông; Thủ trưởng các sở, ban, ngành; UBND các huyện, thành, thị; các cơ quan, tổ chức và cá nhân có liên quan chịu trách nhiệm thi hành Quyết định này./.</w:t>
      </w:r>
    </w:p>
    <w:p>
      <w:r>
        <w:t>Nơi nhận:</w:t>
      </w:r>
    </w:p>
    <w:p>
      <w:r>
        <w:t>- Như Điều 3;</w:t>
      </w:r>
    </w:p>
    <w:p>
      <w:r>
        <w:t>- Cục KSTTHC, VPCP;</w:t>
      </w:r>
    </w:p>
    <w:p>
      <w:r>
        <w:t>- CT, các PCT UBND tỉnh;</w:t>
      </w:r>
    </w:p>
    <w:p>
      <w:r>
        <w:t>- CVP, các PCVP;</w:t>
      </w:r>
    </w:p>
    <w:p>
      <w:r>
        <w:t>- VNPT Phú Thọ;</w:t>
      </w:r>
    </w:p>
    <w:p>
      <w:r>
        <w:t>- Trung tâm Phục vụ HCC;</w:t>
      </w:r>
    </w:p>
    <w:p>
      <w:r>
        <w:t>- CV: NC 1, 2, 4  VX 5 ;</w:t>
      </w:r>
    </w:p>
    <w:p>
      <w:r>
        <w:t>- Lưu: VT, NC 3 .</w:t>
      </w:r>
    </w:p>
    <w:p>
      <w:r>
        <w:t>CHỦ TỊCH</w:t>
      </w:r>
    </w:p>
    <w:p>
      <w:r>
        <w:t>Bùi Văn Quang</w:t>
      </w:r>
    </w:p>
    <w:p>
      <w:r>
        <w:t>NỘI DUNG CỤ THỂ QUY TRÌNH NỘI BỘ GIẢI QUYẾT ĐỐI VỚI THỦ TỤC HÀNH CHÍNH</w:t>
      </w:r>
    </w:p>
    <w:p>
      <w:r>
        <w:t>1. Thủ tục: Đề nghị việc sử dụng người chưa đủ 13 tuổi làm việc.</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Bộ phận Tiếp nhận và Trả kết quả của Sở tại Trung tâm Phục vụ HCC tỉnh</w:t>
      </w:r>
    </w:p>
    <w:p>
      <w:r>
        <w:t>0,5 ngày</w:t>
      </w:r>
    </w:p>
    <w:p>
      <w:r>
        <w:t>Bước 2</w:t>
      </w:r>
    </w:p>
    <w:p>
      <w:r>
        <w:t>Phân công thẩm định, tham mưu xử lý.</w:t>
      </w:r>
    </w:p>
    <w:p>
      <w:r>
        <w:t>Trưởng phòng BTXH-TE-BĐG</w:t>
      </w:r>
    </w:p>
    <w:p>
      <w:r>
        <w:t>0,5 ngày</w:t>
      </w:r>
    </w:p>
    <w:p>
      <w:r>
        <w:t>Bước 3</w:t>
      </w:r>
    </w:p>
    <w:p>
      <w:r>
        <w:t>Thẩm định/thẩm tra, xác minh; tổng hợp kết quả, trình phê duyệt kết quả thẩm định/thẩm tra, xác minh hồ sơ TTHC.</w:t>
      </w:r>
    </w:p>
    <w:p>
      <w:r>
        <w:t>Cán bộ, công chức phòng BTXH-TE-BĐG được phân công</w:t>
      </w:r>
    </w:p>
    <w:p>
      <w:r>
        <w:t>7,0 ngày</w:t>
      </w:r>
    </w:p>
    <w:p>
      <w:r>
        <w:t>Bước 4</w:t>
      </w:r>
    </w:p>
    <w:p>
      <w:r>
        <w:t>Trình lãnh đạo Sở phê duyệt kết quả giải quyết TTHC.</w:t>
      </w:r>
    </w:p>
    <w:p>
      <w:r>
        <w:t>Trưởng phòng BTXH-TE-BĐG</w:t>
      </w:r>
    </w:p>
    <w:p>
      <w:r>
        <w:t>0,5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lưu hồ sơ vào Kho dữ liệu điện tử. Xác nhận trên phần mềm về kết quả đã có; thông báo, trả kết quả giải quyết TTHC cho tổ chức, cá nhân.</w:t>
      </w:r>
    </w:p>
    <w:p>
      <w:r>
        <w:t>Bộ phận Tiếp nhận và Trả kết quả của Sở tại Trung tâm Phục vụ HCC tỉnh.</w:t>
      </w:r>
    </w:p>
    <w:p>
      <w:r>
        <w:t>Tổng thời gian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