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2784/QĐ-UBND năm 2023 phê duyệt Kế hoạch sử dụng đất năm 2024 huyện Lắk,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2784/QĐ-UBND</w:t>
      </w:r>
    </w:p>
    <w:p>
      <w:r>
        <w:t>Đắk Lắk, ngày 27 tháng 12 năm 2023</w:t>
      </w:r>
    </w:p>
    <w:p>
      <w:r>
        <w:t>QUYẾT ĐỊNH</w:t>
      </w:r>
    </w:p>
    <w:p>
      <w:r>
        <w:t>VỀ VIỆC PHÊ DUYỆT KẾ HOẠCH SỬ DỤNG ĐẤT NĂM 2024 HUYỆN LẮK, TỈNH ĐẮK LẮK</w:t>
      </w:r>
    </w:p>
    <w:p>
      <w:r>
        <w:t>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Hội đồng nhân dân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1790/QĐ-UBND ngày 10/8/2022 của UBND tỉnh Đắk Lắk Về việc phê duyệt Quy hoạch sử dụng đất đến năm 2030 huyện Đắk Lắk, tỉnh Đắk Lắk;</w:t>
      </w:r>
    </w:p>
    <w:p>
      <w:r>
        <w:t>Căn cứ Quyết định số 1411/QĐ-UBND ngày 31/7/2023 của UBND tỉnh Đắk Lắk Về việc điều chỉnh địa điểm dự án trong Quy hoạch sử dụng đất đến năm 2030 huyện Đắk Lắk;</w:t>
      </w:r>
    </w:p>
    <w:p>
      <w:r>
        <w:t>Xét đề nghị của UBND huyện Đắk Lắk tại Tờ trình số 340/TTr-UBND ngày 20/12/2023; Sở Tài nguyên và Môi trường tại Tờ trình số 426/TTr-STNMT ngày 22/12/2023.</w:t>
      </w:r>
    </w:p>
    <w:p>
      <w:r>
        <w:t>QUYẾT ĐỊNH:</w:t>
      </w:r>
    </w:p>
    <w:p>
      <w:r>
        <w:t>Điều 1:  Phê duyệt Kế hoạch sử dụng đất năm 2024 của huyện Đắk Lắk với các chỉ tiêu chủ yếu sau:</w:t>
      </w:r>
    </w:p>
    <w:p>
      <w:r>
        <w:t>1. Phân bổ diện tích các loại đất trong năm kế hoạch:</w:t>
      </w:r>
    </w:p>
    <w:p>
      <w:r>
        <w:t>Tổng diện tích tự nhiên: 125.607,0 ha; trong đó:</w:t>
      </w:r>
    </w:p>
    <w:p>
      <w:r>
        <w:t>- Đất nông nghiệp: 117.586,8 ha;</w:t>
      </w:r>
    </w:p>
    <w:p>
      <w:r>
        <w:t>- Đất phi nông nghiệp: 6.660,2 ha;</w:t>
      </w:r>
    </w:p>
    <w:p>
      <w:r>
        <w:t>- Đất chưa sử dụng: 1.360,0 ha;</w:t>
      </w:r>
    </w:p>
    <w:p>
      <w:r>
        <w:t>(Chi tiết tại Phụ lục I)</w:t>
      </w:r>
    </w:p>
    <w:p>
      <w:r>
        <w:t>2. Kế hoạch thu hồi đất:</w:t>
      </w:r>
    </w:p>
    <w:p>
      <w:r>
        <w:t>- Đất nông nghiệp: 80,17 ha;</w:t>
      </w:r>
    </w:p>
    <w:p>
      <w:r>
        <w:t>- Đất phi nông nghiệp: 2,90 ha;</w:t>
      </w:r>
    </w:p>
    <w:p>
      <w:r>
        <w:t>- Đất chưa sử dụng: 0,55 ha;</w:t>
      </w:r>
    </w:p>
    <w:p>
      <w:r>
        <w:t>(Chi tiết tại phụ lục II)</w:t>
      </w:r>
    </w:p>
    <w:p>
      <w:r>
        <w:t>3. Kế hoạch chuyển mục đích sử dụng đất:</w:t>
      </w:r>
    </w:p>
    <w:p>
      <w:r>
        <w:t>- Đất nông nghiệp chuyển sang đất phi nông nghiệp: 141,56 ha;</w:t>
      </w:r>
    </w:p>
    <w:p>
      <w:r>
        <w:t>- Đất phi nông nghiệp không phải đất ở chuyển sang đất ở: 0,26 ha.</w:t>
      </w:r>
    </w:p>
    <w:p>
      <w:r>
        <w:t>(Chi tiết tại Phụ lục III)</w:t>
      </w:r>
    </w:p>
    <w:p>
      <w:r>
        <w:t>4. Kế hoạch đưa đất chưa sử dụng vào sử dụng: Đưa đất chưa sử dụng vào sử dụng: 0,55 ha.</w:t>
      </w:r>
    </w:p>
    <w:p>
      <w:r>
        <w:t>(Chi tiết tại Phụ lục IV)</w:t>
      </w:r>
    </w:p>
    <w:p>
      <w:r>
        <w:t>Điều 2.  Căn cứ vào Điều 1 của Quyết định này, Ủy ban nhân dân huyện Đắk Lắk có trách nhiệm:</w:t>
      </w:r>
    </w:p>
    <w:p>
      <w:r>
        <w:t>1. Công bố công khai Kế hoạch sử dụng đất năm 2024 huyện Đắk Lắk,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2. Thực hiện thu hồi đất, giao đất, cho thuê đất, chuyển mục đích sử dụng đất theo đúng kế hoạch sử dụng đất được duyệt;</w:t>
      </w:r>
    </w:p>
    <w:p>
      <w:r>
        <w:t>3.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Đắk Lắk được phê duyệt nhưng hiện tại chưa thống nhất, đồng bộ với các quy hoạch khác thì tổng hợp, báo cáo UBND tỉnh xem xét, chỉ đạo trước khi triển khai thực hiện;</w:t>
      </w:r>
    </w:p>
    <w:p>
      <w:r>
        <w:t>4.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5.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6.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2024 huyện Đắk Lắk;</w:t>
      </w:r>
    </w:p>
    <w:p>
      <w:r>
        <w:t>7. Báo cáo kết quả thực hiện kế hoạch sử dụng đất năm 2024 huyện Đắk Lắk về UBND tỉnh (qua Sở Tài nguyên và Môi trường) trước ngày 31/01/2025 để tổng hợp, báo cáo Bộ Tài nguyên và Môi trường theo quy định.</w:t>
      </w:r>
    </w:p>
    <w:p>
      <w:r>
        <w:t>Điều 3.  Giao Văn phòng UBND tỉnh đăng tải Quyết định này của UBND tỉnh lên Cổng thông tin điện tử tỉnh Đắk Lắk theo quy định.</w:t>
      </w:r>
    </w:p>
    <w:p>
      <w:r>
        <w:t>Điều 4.  Chánh Văn phòng UBND tỉnh; Giám đốc các Sở: Tài nguyên và Môi trường, Kế hoạch và Đầu tư, Xây dựng, Công thương, Tài chính, Nông nghiệp và Phát triển Nông thôn, Thông tin và Truyền thông; Chủ tịch UBND huyện Đắk Lắk; Trưởng phòng Tài nguyên và Môi trường huyện Đắk Lắk; Thủ trưởng các Sở, ngành, đơn vị có liên quan chịu trách nhiệm thi hành Quyết định này.</w:t>
      </w:r>
    </w:p>
    <w:p>
      <w:r>
        <w:t>Quyết định này có hiệu lực kể từ ngày ký./.</w:t>
      </w:r>
    </w:p>
    <w:p>
      <w:r>
        <w:t>Nơi nhận:</w:t>
      </w:r>
    </w:p>
    <w:p>
      <w:r>
        <w:t>- Như Điều 4;</w:t>
      </w:r>
    </w:p>
    <w:p>
      <w:r>
        <w:t>- CT, các PCT UBND tỉnh;</w:t>
      </w:r>
    </w:p>
    <w:p>
      <w:r>
        <w:t>- Lãnh đạo VPUBND tỉnh;</w:t>
      </w:r>
    </w:p>
    <w:p>
      <w:r>
        <w:t>- TTCN và Cổng TTĐT tỉnh (để đăng tải);</w:t>
      </w:r>
    </w:p>
    <w:p>
      <w:r>
        <w:t>- Các phòng: TH, KT, CN;</w:t>
      </w:r>
    </w:p>
    <w:p>
      <w:r>
        <w:t>- Lưu: VT, NNMT (H. 07b)</w:t>
      </w:r>
    </w:p>
    <w:p>
      <w:r>
        <w:t>KT. CHỦ TỊCH</w:t>
      </w:r>
    </w:p>
    <w:p>
      <w:r>
        <w:t>PHÓ CHỦ TỊCH</w:t>
      </w:r>
    </w:p>
    <w:p>
      <w:r>
        <w:t>Nguyễn Thiên Văn</w:t>
      </w:r>
    </w:p>
    <w:p>
      <w:r>
        <w:t>PHỤ LỤC I</w:t>
      </w:r>
    </w:p>
    <w:p>
      <w:r>
        <w:t>KẾ HOẠCH SỬ DỤNG ĐẤT NĂM 2024 HUYỆN ĐẮK LẮK</w:t>
      </w:r>
    </w:p>
    <w:p>
      <w:r>
        <w:t>(Kèm theo Quyết định số 2784/QĐ-UBND ngày 27 tháng 12 năm 2023 của UBND tỉnh Đắk Lắk)</w:t>
      </w:r>
    </w:p>
    <w:p>
      <w:r>
        <w:t>Đơn vị tính: ha</w:t>
      </w:r>
    </w:p>
    <w:p>
      <w:r>
        <w:t>STT</w:t>
      </w:r>
    </w:p>
    <w:p>
      <w:r>
        <w:t>Chỉ tiêu sử dụng đất</w:t>
      </w:r>
    </w:p>
    <w:p>
      <w:r>
        <w:t>Mã</w:t>
      </w:r>
    </w:p>
    <w:p>
      <w:r>
        <w:t>Tổng diện   tích</w:t>
      </w:r>
    </w:p>
    <w:p>
      <w:r>
        <w:t>Phân theo đơn vị hành chính</w:t>
      </w:r>
    </w:p>
    <w:p>
      <w:r>
        <w:t>Thị trấn   Liên Sơn</w:t>
      </w:r>
    </w:p>
    <w:p>
      <w:r>
        <w:t>Xã Bông   Krang</w:t>
      </w:r>
    </w:p>
    <w:p>
      <w:r>
        <w:t>Xã Yang   Tao</w:t>
      </w:r>
    </w:p>
    <w:p>
      <w:r>
        <w:t>Xã Đắk   Liêng</w:t>
      </w:r>
    </w:p>
    <w:p>
      <w:r>
        <w:t>Xã Buôn   Tría</w:t>
      </w:r>
    </w:p>
    <w:p>
      <w:r>
        <w:t>Xã Buôn   Triết</w:t>
      </w:r>
    </w:p>
    <w:p>
      <w:r>
        <w:t>Xã Đắk   Phơi</w:t>
      </w:r>
    </w:p>
    <w:p>
      <w:r>
        <w:t>Xã Đắk   Nuê</w:t>
      </w:r>
    </w:p>
    <w:p>
      <w:r>
        <w:t>Xã Ea   Rbin</w:t>
      </w:r>
    </w:p>
    <w:p>
      <w:r>
        <w:t>Xã Krông   Nô</w:t>
      </w:r>
    </w:p>
    <w:p>
      <w:r>
        <w:t>Xã Nam   Ka</w:t>
      </w:r>
    </w:p>
    <w:p>
      <w:r>
        <w:t>Tổng</w:t>
      </w:r>
    </w:p>
    <w:p>
      <w:r>
        <w:t>125,607.0</w:t>
      </w:r>
    </w:p>
    <w:p>
      <w:r>
        <w:t>1,274.0</w:t>
      </w:r>
    </w:p>
    <w:p>
      <w:r>
        <w:t>31,738.0</w:t>
      </w:r>
    </w:p>
    <w:p>
      <w:r>
        <w:t>6,870.0</w:t>
      </w:r>
    </w:p>
    <w:p>
      <w:r>
        <w:t>3,166.0</w:t>
      </w:r>
    </w:p>
    <w:p>
      <w:r>
        <w:t>2,958.0</w:t>
      </w:r>
    </w:p>
    <w:p>
      <w:r>
        <w:t>7,431.0</w:t>
      </w:r>
    </w:p>
    <w:p>
      <w:r>
        <w:t>14,058.0</w:t>
      </w:r>
    </w:p>
    <w:p>
      <w:r>
        <w:t>12,625.0</w:t>
      </w:r>
    </w:p>
    <w:p>
      <w:r>
        <w:t>8,000.0</w:t>
      </w:r>
    </w:p>
    <w:p>
      <w:r>
        <w:t>28,201.0</w:t>
      </w:r>
    </w:p>
    <w:p>
      <w:r>
        <w:t>9,286.0</w:t>
      </w:r>
    </w:p>
    <w:p>
      <w:r>
        <w:t>1</w:t>
      </w:r>
    </w:p>
    <w:p>
      <w:r>
        <w:t>Đất nông nghiệp</w:t>
      </w:r>
    </w:p>
    <w:p>
      <w:r>
        <w:t>NNP</w:t>
      </w:r>
    </w:p>
    <w:p>
      <w:r>
        <w:t>117,586.8</w:t>
      </w:r>
    </w:p>
    <w:p>
      <w:r>
        <w:t>611.0</w:t>
      </w:r>
    </w:p>
    <w:p>
      <w:r>
        <w:t>31,454.4</w:t>
      </w:r>
    </w:p>
    <w:p>
      <w:r>
        <w:t>6,378.0</w:t>
      </w:r>
    </w:p>
    <w:p>
      <w:r>
        <w:t>2,756.6</w:t>
      </w:r>
    </w:p>
    <w:p>
      <w:r>
        <w:t>2,655.1</w:t>
      </w:r>
    </w:p>
    <w:p>
      <w:r>
        <w:t>6,670.1</w:t>
      </w:r>
    </w:p>
    <w:p>
      <w:r>
        <w:t>13,445.8</w:t>
      </w:r>
    </w:p>
    <w:p>
      <w:r>
        <w:t>11,797.1</w:t>
      </w:r>
    </w:p>
    <w:p>
      <w:r>
        <w:t>7,279.6</w:t>
      </w:r>
    </w:p>
    <w:p>
      <w:r>
        <w:t>25,975.0</w:t>
      </w:r>
    </w:p>
    <w:p>
      <w:r>
        <w:t>8,564.1</w:t>
      </w:r>
    </w:p>
    <w:p>
      <w:r>
        <w:t>1.1</w:t>
      </w:r>
    </w:p>
    <w:p>
      <w:r>
        <w:t>Đất trồng lúa</w:t>
      </w:r>
    </w:p>
    <w:p>
      <w:r>
        <w:t>LUA</w:t>
      </w:r>
    </w:p>
    <w:p>
      <w:r>
        <w:t>8,830.9</w:t>
      </w:r>
    </w:p>
    <w:p>
      <w:r>
        <w:t>162.0</w:t>
      </w:r>
    </w:p>
    <w:p>
      <w:r>
        <w:t>782.5</w:t>
      </w:r>
    </w:p>
    <w:p>
      <w:r>
        <w:t>1,056.9</w:t>
      </w:r>
    </w:p>
    <w:p>
      <w:r>
        <w:t>1,420.6</w:t>
      </w:r>
    </w:p>
    <w:p>
      <w:r>
        <w:t>909.3</w:t>
      </w:r>
    </w:p>
    <w:p>
      <w:r>
        <w:t>2,153.3</w:t>
      </w:r>
    </w:p>
    <w:p>
      <w:r>
        <w:t>352.6</w:t>
      </w:r>
    </w:p>
    <w:p>
      <w:r>
        <w:t>537.3</w:t>
      </w:r>
    </w:p>
    <w:p>
      <w:r>
        <w:t>911.6</w:t>
      </w:r>
    </w:p>
    <w:p>
      <w:r>
        <w:t>373.9</w:t>
      </w:r>
    </w:p>
    <w:p>
      <w:r>
        <w:t>170.9</w:t>
      </w:r>
    </w:p>
    <w:p>
      <w:r>
        <w:t>Trong đó: Đất chuyên trồng lúa nước</w:t>
      </w:r>
    </w:p>
    <w:p>
      <w:r>
        <w:t>LUC</w:t>
      </w:r>
    </w:p>
    <w:p>
      <w:r>
        <w:t>7,286.2</w:t>
      </w:r>
    </w:p>
    <w:p>
      <w:r>
        <w:t>131.4</w:t>
      </w:r>
    </w:p>
    <w:p>
      <w:r>
        <w:t>737.2</w:t>
      </w:r>
    </w:p>
    <w:p>
      <w:r>
        <w:t>975.5</w:t>
      </w:r>
    </w:p>
    <w:p>
      <w:r>
        <w:t>1,294.8</w:t>
      </w:r>
    </w:p>
    <w:p>
      <w:r>
        <w:t>892.0</w:t>
      </w:r>
    </w:p>
    <w:p>
      <w:r>
        <w:t>2,089.3</w:t>
      </w:r>
    </w:p>
    <w:p>
      <w:r>
        <w:t>148.5</w:t>
      </w:r>
    </w:p>
    <w:p>
      <w:r>
        <w:t>177.7</w:t>
      </w:r>
    </w:p>
    <w:p>
      <w:r>
        <w:t>490.1</w:t>
      </w:r>
    </w:p>
    <w:p>
      <w:r>
        <w:t>330.6</w:t>
      </w:r>
    </w:p>
    <w:p>
      <w:r>
        <w:t>19.1</w:t>
      </w:r>
    </w:p>
    <w:p>
      <w:r>
        <w:t>1.2</w:t>
      </w:r>
    </w:p>
    <w:p>
      <w:r>
        <w:t>Đất trồng cây hàng năm khác</w:t>
      </w:r>
    </w:p>
    <w:p>
      <w:r>
        <w:t>HNK</w:t>
      </w:r>
    </w:p>
    <w:p>
      <w:r>
        <w:t>6,091.4</w:t>
      </w:r>
    </w:p>
    <w:p>
      <w:r>
        <w:t>31.7</w:t>
      </w:r>
    </w:p>
    <w:p>
      <w:r>
        <w:t>761.4</w:t>
      </w:r>
    </w:p>
    <w:p>
      <w:r>
        <w:t>1,054.5</w:t>
      </w:r>
    </w:p>
    <w:p>
      <w:r>
        <w:t>158.5</w:t>
      </w:r>
    </w:p>
    <w:p>
      <w:r>
        <w:t>124.7</w:t>
      </w:r>
    </w:p>
    <w:p>
      <w:r>
        <w:t>206.2</w:t>
      </w:r>
    </w:p>
    <w:p>
      <w:r>
        <w:t>429.2</w:t>
      </w:r>
    </w:p>
    <w:p>
      <w:r>
        <w:t>1,698.3</w:t>
      </w:r>
    </w:p>
    <w:p>
      <w:r>
        <w:t>401.5</w:t>
      </w:r>
    </w:p>
    <w:p>
      <w:r>
        <w:t>972.9</w:t>
      </w:r>
    </w:p>
    <w:p>
      <w:r>
        <w:t>252.4</w:t>
      </w:r>
    </w:p>
    <w:p>
      <w:r>
        <w:t>1.3</w:t>
      </w:r>
    </w:p>
    <w:p>
      <w:r>
        <w:t>Đất trồng cây lâu năm</w:t>
      </w:r>
    </w:p>
    <w:p>
      <w:r>
        <w:t>CLN</w:t>
      </w:r>
    </w:p>
    <w:p>
      <w:r>
        <w:t>14,725.3</w:t>
      </w:r>
    </w:p>
    <w:p>
      <w:r>
        <w:t>207.8</w:t>
      </w:r>
    </w:p>
    <w:p>
      <w:r>
        <w:t>497.5</w:t>
      </w:r>
    </w:p>
    <w:p>
      <w:r>
        <w:t>606.9</w:t>
      </w:r>
    </w:p>
    <w:p>
      <w:r>
        <w:t>828.5</w:t>
      </w:r>
    </w:p>
    <w:p>
      <w:r>
        <w:t>388.0</w:t>
      </w:r>
    </w:p>
    <w:p>
      <w:r>
        <w:t>1,282.6</w:t>
      </w:r>
    </w:p>
    <w:p>
      <w:r>
        <w:t>3,112.5</w:t>
      </w:r>
    </w:p>
    <w:p>
      <w:r>
        <w:t>2,288.0</w:t>
      </w:r>
    </w:p>
    <w:p>
      <w:r>
        <w:t>1,425.0</w:t>
      </w:r>
    </w:p>
    <w:p>
      <w:r>
        <w:t>3,406.5</w:t>
      </w:r>
    </w:p>
    <w:p>
      <w:r>
        <w:t>682.0</w:t>
      </w:r>
    </w:p>
    <w:p>
      <w:r>
        <w:t>1.4</w:t>
      </w:r>
    </w:p>
    <w:p>
      <w:r>
        <w:t>Đất rừng phòng hộ</w:t>
      </w:r>
    </w:p>
    <w:p>
      <w:r>
        <w:t>RPH</w:t>
      </w:r>
    </w:p>
    <w:p>
      <w:r>
        <w:t>16,863.5</w:t>
      </w:r>
    </w:p>
    <w:p>
      <w:r>
        <w:t>3,051.7</w:t>
      </w:r>
    </w:p>
    <w:p>
      <w:r>
        <w:t>1,518.9</w:t>
      </w:r>
    </w:p>
    <w:p>
      <w:r>
        <w:t>12,292.9</w:t>
      </w:r>
    </w:p>
    <w:p>
      <w:r>
        <w:t>1.5</w:t>
      </w:r>
    </w:p>
    <w:p>
      <w:r>
        <w:t>Đất rừng đặc dụng</w:t>
      </w:r>
    </w:p>
    <w:p>
      <w:r>
        <w:t>RDD</w:t>
      </w:r>
    </w:p>
    <w:p>
      <w:r>
        <w:t>53,450.5</w:t>
      </w:r>
    </w:p>
    <w:p>
      <w:r>
        <w:t>181.4</w:t>
      </w:r>
    </w:p>
    <w:p>
      <w:r>
        <w:t>29,170.2</w:t>
      </w:r>
    </w:p>
    <w:p>
      <w:r>
        <w:t>3,245.3</w:t>
      </w:r>
    </w:p>
    <w:p>
      <w:r>
        <w:t>271.4</w:t>
      </w:r>
    </w:p>
    <w:p>
      <w:r>
        <w:t>454.6</w:t>
      </w:r>
    </w:p>
    <w:p>
      <w:r>
        <w:t>2,192.8</w:t>
      </w:r>
    </w:p>
    <w:p>
      <w:r>
        <w:t>14.5</w:t>
      </w:r>
    </w:p>
    <w:p>
      <w:r>
        <w:t>1,177.9</w:t>
      </w:r>
    </w:p>
    <w:p>
      <w:r>
        <w:t>4,538.5</w:t>
      </w:r>
    </w:p>
    <w:p>
      <w:r>
        <w:t>4,761.8</w:t>
      </w:r>
    </w:p>
    <w:p>
      <w:r>
        <w:t>7,442.1</w:t>
      </w:r>
    </w:p>
    <w:p>
      <w:r>
        <w:t>1.6</w:t>
      </w:r>
    </w:p>
    <w:p>
      <w:r>
        <w:t>Đất rừng sản xuất</w:t>
      </w:r>
    </w:p>
    <w:p>
      <w:r>
        <w:t>RSX</w:t>
      </w:r>
    </w:p>
    <w:p>
      <w:r>
        <w:t>17,464.8</w:t>
      </w:r>
    </w:p>
    <w:p>
      <w:r>
        <w:t>16.6</w:t>
      </w:r>
    </w:p>
    <w:p>
      <w:r>
        <w:t>240.8</w:t>
      </w:r>
    </w:p>
    <w:p>
      <w:r>
        <w:t>412.5</w:t>
      </w:r>
    </w:p>
    <w:p>
      <w:r>
        <w:t>67.0</w:t>
      </w:r>
    </w:p>
    <w:p>
      <w:r>
        <w:t>774.0</w:t>
      </w:r>
    </w:p>
    <w:p>
      <w:r>
        <w:t>806.1</w:t>
      </w:r>
    </w:p>
    <w:p>
      <w:r>
        <w:t>6,453.8</w:t>
      </w:r>
    </w:p>
    <w:p>
      <w:r>
        <w:t>4,537.5</w:t>
      </w:r>
    </w:p>
    <w:p>
      <w:r>
        <w:t>4,140.4</w:t>
      </w:r>
    </w:p>
    <w:p>
      <w:r>
        <w:t>16.2</w:t>
      </w:r>
    </w:p>
    <w:p>
      <w:r>
        <w:t>Trong đó: Đất có rừng sản xuất là rừng tự   nhiên</w:t>
      </w:r>
    </w:p>
    <w:p>
      <w:r>
        <w:t>RSN</w:t>
      </w:r>
    </w:p>
    <w:p>
      <w:r>
        <w:t>4,670.4</w:t>
      </w:r>
    </w:p>
    <w:p>
      <w:r>
        <w:t>43.7</w:t>
      </w:r>
    </w:p>
    <w:p>
      <w:r>
        <w:t>0.3</w:t>
      </w:r>
    </w:p>
    <w:p>
      <w:r>
        <w:t>25.5</w:t>
      </w:r>
    </w:p>
    <w:p>
      <w:r>
        <w:t>242.1</w:t>
      </w:r>
    </w:p>
    <w:p>
      <w:r>
        <w:t>642.9</w:t>
      </w:r>
    </w:p>
    <w:p>
      <w:r>
        <w:t>1,148.0</w:t>
      </w:r>
    </w:p>
    <w:p>
      <w:r>
        <w:t>772.6</w:t>
      </w:r>
    </w:p>
    <w:p>
      <w:r>
        <w:t>1,779.1</w:t>
      </w:r>
    </w:p>
    <w:p>
      <w:r>
        <w:t>16.2</w:t>
      </w:r>
    </w:p>
    <w:p>
      <w:r>
        <w:t>1.7</w:t>
      </w:r>
    </w:p>
    <w:p>
      <w:r>
        <w:t>Đất nuôi trồng thuỷ sản</w:t>
      </w:r>
    </w:p>
    <w:p>
      <w:r>
        <w:t>NTS</w:t>
      </w:r>
    </w:p>
    <w:p>
      <w:r>
        <w:t>142.1</w:t>
      </w:r>
    </w:p>
    <w:p>
      <w:r>
        <w:t>11.5</w:t>
      </w:r>
    </w:p>
    <w:p>
      <w:r>
        <w:t>0.8</w:t>
      </w:r>
    </w:p>
    <w:p>
      <w:r>
        <w:t>1.8</w:t>
      </w:r>
    </w:p>
    <w:p>
      <w:r>
        <w:t>10.4</w:t>
      </w:r>
    </w:p>
    <w:p>
      <w:r>
        <w:t>4.5</w:t>
      </w:r>
    </w:p>
    <w:p>
      <w:r>
        <w:t>29.1</w:t>
      </w:r>
    </w:p>
    <w:p>
      <w:r>
        <w:t>14.6</w:t>
      </w:r>
    </w:p>
    <w:p>
      <w:r>
        <w:t>39.2</w:t>
      </w:r>
    </w:p>
    <w:p>
      <w:r>
        <w:t>3.0</w:t>
      </w:r>
    </w:p>
    <w:p>
      <w:r>
        <w:t>26.8</w:t>
      </w:r>
    </w:p>
    <w:p>
      <w:r>
        <w:t>0.4</w:t>
      </w:r>
    </w:p>
    <w:p>
      <w:r>
        <w:t>1.8</w:t>
      </w:r>
    </w:p>
    <w:p>
      <w:r>
        <w:t>Đất nông nghiệp khác</w:t>
      </w:r>
    </w:p>
    <w:p>
      <w:r>
        <w:t>NKH</w:t>
      </w:r>
    </w:p>
    <w:p>
      <w:r>
        <w:t>18.2</w:t>
      </w:r>
    </w:p>
    <w:p>
      <w:r>
        <w:t>1.2</w:t>
      </w:r>
    </w:p>
    <w:p>
      <w:r>
        <w:t>17.0</w:t>
      </w:r>
    </w:p>
    <w:p>
      <w:r>
        <w:t>2</w:t>
      </w:r>
    </w:p>
    <w:p>
      <w:r>
        <w:t>Đất phi nông nghiệp</w:t>
      </w:r>
    </w:p>
    <w:p>
      <w:r>
        <w:t>PNN</w:t>
      </w:r>
    </w:p>
    <w:p>
      <w:r>
        <w:t>6,660.2</w:t>
      </w:r>
    </w:p>
    <w:p>
      <w:r>
        <w:t>658.2</w:t>
      </w:r>
    </w:p>
    <w:p>
      <w:r>
        <w:t>256.2</w:t>
      </w:r>
    </w:p>
    <w:p>
      <w:r>
        <w:t>447.5</w:t>
      </w:r>
    </w:p>
    <w:p>
      <w:r>
        <w:t>387.4</w:t>
      </w:r>
    </w:p>
    <w:p>
      <w:r>
        <w:t>235.7</w:t>
      </w:r>
    </w:p>
    <w:p>
      <w:r>
        <w:t>510.3</w:t>
      </w:r>
    </w:p>
    <w:p>
      <w:r>
        <w:t>355.5</w:t>
      </w:r>
    </w:p>
    <w:p>
      <w:r>
        <w:t>561.8</w:t>
      </w:r>
    </w:p>
    <w:p>
      <w:r>
        <w:t>633.6</w:t>
      </w:r>
    </w:p>
    <w:p>
      <w:r>
        <w:t>1,962.3</w:t>
      </w:r>
    </w:p>
    <w:p>
      <w:r>
        <w:t>651.5</w:t>
      </w:r>
    </w:p>
    <w:p>
      <w:r>
        <w:t>2.1</w:t>
      </w:r>
    </w:p>
    <w:p>
      <w:r>
        <w:t>Đất quốc phòng</w:t>
      </w:r>
    </w:p>
    <w:p>
      <w:r>
        <w:t>CQP</w:t>
      </w:r>
    </w:p>
    <w:p>
      <w:r>
        <w:t>12.1</w:t>
      </w:r>
    </w:p>
    <w:p>
      <w:r>
        <w:t>2.1</w:t>
      </w:r>
    </w:p>
    <w:p>
      <w:r>
        <w:t>10.0</w:t>
      </w:r>
    </w:p>
    <w:p>
      <w:r>
        <w:t>2.2</w:t>
      </w:r>
    </w:p>
    <w:p>
      <w:r>
        <w:t>Đất an ninh</w:t>
      </w:r>
    </w:p>
    <w:p>
      <w:r>
        <w:t>CAN</w:t>
      </w:r>
    </w:p>
    <w:p>
      <w:r>
        <w:t>5.4</w:t>
      </w:r>
    </w:p>
    <w:p>
      <w:r>
        <w:t>4.2</w:t>
      </w:r>
    </w:p>
    <w:p>
      <w:r>
        <w:t>0.1</w:t>
      </w:r>
    </w:p>
    <w:p>
      <w:r>
        <w:t>0.2</w:t>
      </w:r>
    </w:p>
    <w:p>
      <w:r>
        <w:t>0.1</w:t>
      </w:r>
    </w:p>
    <w:p>
      <w:r>
        <w:t>0.1</w:t>
      </w:r>
    </w:p>
    <w:p>
      <w:r>
        <w:t>0.2</w:t>
      </w:r>
    </w:p>
    <w:p>
      <w:r>
        <w:t>0.1</w:t>
      </w:r>
    </w:p>
    <w:p>
      <w:r>
        <w:t>0.1</w:t>
      </w:r>
    </w:p>
    <w:p>
      <w:r>
        <w:t>0.2</w:t>
      </w:r>
    </w:p>
    <w:p>
      <w:r>
        <w:t>0.1</w:t>
      </w:r>
    </w:p>
    <w:p>
      <w:r>
        <w:t>0.1</w:t>
      </w:r>
    </w:p>
    <w:p>
      <w:r>
        <w:t>2.3</w:t>
      </w:r>
    </w:p>
    <w:p>
      <w:r>
        <w:t>Đất thương mại, dịch vụ</w:t>
      </w:r>
    </w:p>
    <w:p>
      <w:r>
        <w:t>TMD</w:t>
      </w:r>
    </w:p>
    <w:p>
      <w:r>
        <w:t>16.0</w:t>
      </w:r>
    </w:p>
    <w:p>
      <w:r>
        <w:t>8.9</w:t>
      </w:r>
    </w:p>
    <w:p>
      <w:r>
        <w:t>0.1</w:t>
      </w:r>
    </w:p>
    <w:p>
      <w:r>
        <w:t>5.0</w:t>
      </w:r>
    </w:p>
    <w:p>
      <w:r>
        <w:t>0.1</w:t>
      </w:r>
    </w:p>
    <w:p>
      <w:r>
        <w:t>0.2</w:t>
      </w:r>
    </w:p>
    <w:p>
      <w:r>
        <w:t>0.1</w:t>
      </w:r>
    </w:p>
    <w:p>
      <w:r>
        <w:t>0.2</w:t>
      </w:r>
    </w:p>
    <w:p>
      <w:r>
        <w:t>0.2</w:t>
      </w:r>
    </w:p>
    <w:p>
      <w:r>
        <w:t>0.3</w:t>
      </w:r>
    </w:p>
    <w:p>
      <w:r>
        <w:t>1.0</w:t>
      </w:r>
    </w:p>
    <w:p>
      <w:r>
        <w:t>2.4</w:t>
      </w:r>
    </w:p>
    <w:p>
      <w:r>
        <w:t>Đất cơ sở sản xuất phi nông nghiệp</w:t>
      </w:r>
    </w:p>
    <w:p>
      <w:r>
        <w:t>SKC</w:t>
      </w:r>
    </w:p>
    <w:p>
      <w:r>
        <w:t>1.6</w:t>
      </w:r>
    </w:p>
    <w:p>
      <w:r>
        <w:t>0.9</w:t>
      </w:r>
    </w:p>
    <w:p>
      <w:r>
        <w:t>0.3</w:t>
      </w:r>
    </w:p>
    <w:p>
      <w:r>
        <w:t>0.2</w:t>
      </w:r>
    </w:p>
    <w:p>
      <w:r>
        <w:t>0.2</w:t>
      </w:r>
    </w:p>
    <w:p>
      <w:r>
        <w:t>2.5</w:t>
      </w:r>
    </w:p>
    <w:p>
      <w:r>
        <w:t>Đất sản xuất vật liệu xây dựng, làm đồ gốm</w:t>
      </w:r>
    </w:p>
    <w:p>
      <w:r>
        <w:t>SKX</w:t>
      </w:r>
    </w:p>
    <w:p>
      <w:r>
        <w:t>22.5</w:t>
      </w:r>
    </w:p>
    <w:p>
      <w:r>
        <w:t>8.6</w:t>
      </w:r>
    </w:p>
    <w:p>
      <w:r>
        <w:t>3.1</w:t>
      </w:r>
    </w:p>
    <w:p>
      <w:r>
        <w:t>0.3</w:t>
      </w:r>
    </w:p>
    <w:p>
      <w:r>
        <w:t>6.7</w:t>
      </w:r>
    </w:p>
    <w:p>
      <w:r>
        <w:t>3.9</w:t>
      </w:r>
    </w:p>
    <w:p>
      <w:r>
        <w:t>2.6</w:t>
      </w:r>
    </w:p>
    <w:p>
      <w:r>
        <w:t>Đất phát triển hạ tầng cấp quốc gia, cấp tỉnh, cấp huyện, cấp xã.</w:t>
      </w:r>
    </w:p>
    <w:p>
      <w:r>
        <w:t>DHT</w:t>
      </w:r>
    </w:p>
    <w:p>
      <w:r>
        <w:t>3,533.8</w:t>
      </w:r>
    </w:p>
    <w:p>
      <w:r>
        <w:t>77.1</w:t>
      </w:r>
    </w:p>
    <w:p>
      <w:r>
        <w:t>135.7</w:t>
      </w:r>
    </w:p>
    <w:p>
      <w:r>
        <w:t>120.6</w:t>
      </w:r>
    </w:p>
    <w:p>
      <w:r>
        <w:t>124.3</w:t>
      </w:r>
    </w:p>
    <w:p>
      <w:r>
        <w:t>79.0</w:t>
      </w:r>
    </w:p>
    <w:p>
      <w:r>
        <w:t>150.1</w:t>
      </w:r>
    </w:p>
    <w:p>
      <w:r>
        <w:t>150.7</w:t>
      </w:r>
    </w:p>
    <w:p>
      <w:r>
        <w:t>372.1</w:t>
      </w:r>
    </w:p>
    <w:p>
      <w:r>
        <w:t>50.8</w:t>
      </w:r>
    </w:p>
    <w:p>
      <w:r>
        <w:t>1,733.9</w:t>
      </w:r>
    </w:p>
    <w:p>
      <w:r>
        <w:t>539.6</w:t>
      </w:r>
    </w:p>
    <w:p>
      <w:r>
        <w:t>Đất giao thông</w:t>
      </w:r>
    </w:p>
    <w:p>
      <w:r>
        <w:t>DGT</w:t>
      </w:r>
    </w:p>
    <w:p>
      <w:r>
        <w:t>728.2</w:t>
      </w:r>
    </w:p>
    <w:p>
      <w:r>
        <w:t>40.8</w:t>
      </w:r>
    </w:p>
    <w:p>
      <w:r>
        <w:t>79.7</w:t>
      </w:r>
    </w:p>
    <w:p>
      <w:r>
        <w:t>62.5</w:t>
      </w:r>
    </w:p>
    <w:p>
      <w:r>
        <w:t>63.7</w:t>
      </w:r>
    </w:p>
    <w:p>
      <w:r>
        <w:t>28.0</w:t>
      </w:r>
    </w:p>
    <w:p>
      <w:r>
        <w:t>77.0</w:t>
      </w:r>
    </w:p>
    <w:p>
      <w:r>
        <w:t>73.6</w:t>
      </w:r>
    </w:p>
    <w:p>
      <w:r>
        <w:t>107.8</w:t>
      </w:r>
    </w:p>
    <w:p>
      <w:r>
        <w:t>35.0</w:t>
      </w:r>
    </w:p>
    <w:p>
      <w:r>
        <w:t>100.6</w:t>
      </w:r>
    </w:p>
    <w:p>
      <w:r>
        <w:t>59.5</w:t>
      </w:r>
    </w:p>
    <w:p>
      <w:r>
        <w:t>Đất thủy lợi</w:t>
      </w:r>
    </w:p>
    <w:p>
      <w:r>
        <w:t>DTL</w:t>
      </w:r>
    </w:p>
    <w:p>
      <w:r>
        <w:t>316.5</w:t>
      </w:r>
    </w:p>
    <w:p>
      <w:r>
        <w:t>10.6</w:t>
      </w:r>
    </w:p>
    <w:p>
      <w:r>
        <w:t>33.8</w:t>
      </w:r>
    </w:p>
    <w:p>
      <w:r>
        <w:t>26.9</w:t>
      </w:r>
    </w:p>
    <w:p>
      <w:r>
        <w:t>33.5</w:t>
      </w:r>
    </w:p>
    <w:p>
      <w:r>
        <w:t>45.4</w:t>
      </w:r>
    </w:p>
    <w:p>
      <w:r>
        <w:t>60.0</w:t>
      </w:r>
    </w:p>
    <w:p>
      <w:r>
        <w:t>56.0</w:t>
      </w:r>
    </w:p>
    <w:p>
      <w:r>
        <w:t>14.4</w:t>
      </w:r>
    </w:p>
    <w:p>
      <w:r>
        <w:t>7.8</w:t>
      </w:r>
    </w:p>
    <w:p>
      <w:r>
        <w:t>23.6</w:t>
      </w:r>
    </w:p>
    <w:p>
      <w:r>
        <w:t>4.5</w:t>
      </w:r>
    </w:p>
    <w:p>
      <w:r>
        <w:t>Đất xây dựng cơ sở văn hóa</w:t>
      </w:r>
    </w:p>
    <w:p>
      <w:r>
        <w:t>DVH</w:t>
      </w:r>
    </w:p>
    <w:p>
      <w:r>
        <w:t>1.6</w:t>
      </w:r>
    </w:p>
    <w:p>
      <w:r>
        <w:t>1.2</w:t>
      </w:r>
    </w:p>
    <w:p>
      <w:r>
        <w:t>0.2</w:t>
      </w:r>
    </w:p>
    <w:p>
      <w:r>
        <w:t>0.1</w:t>
      </w:r>
    </w:p>
    <w:p>
      <w:r>
        <w:t>0.1</w:t>
      </w:r>
    </w:p>
    <w:p>
      <w:r>
        <w:t>0.1</w:t>
      </w:r>
    </w:p>
    <w:p>
      <w:r>
        <w:t>Đất xây dựng cơ sở y tế</w:t>
      </w:r>
    </w:p>
    <w:p>
      <w:r>
        <w:t>DYT</w:t>
      </w:r>
    </w:p>
    <w:p>
      <w:r>
        <w:t>5.4</w:t>
      </w:r>
    </w:p>
    <w:p>
      <w:r>
        <w:t>2.2</w:t>
      </w:r>
    </w:p>
    <w:p>
      <w:r>
        <w:t>0.3</w:t>
      </w:r>
    </w:p>
    <w:p>
      <w:r>
        <w:t>0.1</w:t>
      </w:r>
    </w:p>
    <w:p>
      <w:r>
        <w:t>0.2</w:t>
      </w:r>
    </w:p>
    <w:p>
      <w:r>
        <w:t>0.2</w:t>
      </w:r>
    </w:p>
    <w:p>
      <w:r>
        <w:t>0.6</w:t>
      </w:r>
    </w:p>
    <w:p>
      <w:r>
        <w:t>0.3</w:t>
      </w:r>
    </w:p>
    <w:p>
      <w:r>
        <w:t>0.1</w:t>
      </w:r>
    </w:p>
    <w:p>
      <w:r>
        <w:t>0.3</w:t>
      </w:r>
    </w:p>
    <w:p>
      <w:r>
        <w:t>0.4</w:t>
      </w:r>
    </w:p>
    <w:p>
      <w:r>
        <w:t>0.8</w:t>
      </w:r>
    </w:p>
    <w:p>
      <w:r>
        <w:t>Đất xây dựng cơ sở giáo dục và đào tạo</w:t>
      </w:r>
    </w:p>
    <w:p>
      <w:r>
        <w:t>DGD</w:t>
      </w:r>
    </w:p>
    <w:p>
      <w:r>
        <w:t>45.0</w:t>
      </w:r>
    </w:p>
    <w:p>
      <w:r>
        <w:t>8.9</w:t>
      </w:r>
    </w:p>
    <w:p>
      <w:r>
        <w:t>2.9</w:t>
      </w:r>
    </w:p>
    <w:p>
      <w:r>
        <w:t>3.8</w:t>
      </w:r>
    </w:p>
    <w:p>
      <w:r>
        <w:t>2.7</w:t>
      </w:r>
    </w:p>
    <w:p>
      <w:r>
        <w:t>1.2</w:t>
      </w:r>
    </w:p>
    <w:p>
      <w:r>
        <w:t>4.5</w:t>
      </w:r>
    </w:p>
    <w:p>
      <w:r>
        <w:t>3.3</w:t>
      </w:r>
    </w:p>
    <w:p>
      <w:r>
        <w:t>4.6</w:t>
      </w:r>
    </w:p>
    <w:p>
      <w:r>
        <w:t>1.7</w:t>
      </w:r>
    </w:p>
    <w:p>
      <w:r>
        <w:t>8.3</w:t>
      </w:r>
    </w:p>
    <w:p>
      <w:r>
        <w:t>3.0</w:t>
      </w:r>
    </w:p>
    <w:p>
      <w:r>
        <w:t>Đất xây dựng cơ sở thể dục thể thao</w:t>
      </w:r>
    </w:p>
    <w:p>
      <w:r>
        <w:t>DTT</w:t>
      </w:r>
    </w:p>
    <w:p>
      <w:r>
        <w:t>8.2</w:t>
      </w:r>
    </w:p>
    <w:p>
      <w:r>
        <w:t>1.6</w:t>
      </w:r>
    </w:p>
    <w:p>
      <w:r>
        <w:t>1.9</w:t>
      </w:r>
    </w:p>
    <w:p>
      <w:r>
        <w:t>0.9</w:t>
      </w:r>
    </w:p>
    <w:p>
      <w:r>
        <w:t>0.4</w:t>
      </w:r>
    </w:p>
    <w:p>
      <w:r>
        <w:t>1.0</w:t>
      </w:r>
    </w:p>
    <w:p>
      <w:r>
        <w:t>1.3</w:t>
      </w:r>
    </w:p>
    <w:p>
      <w:r>
        <w:t>1.0</w:t>
      </w:r>
    </w:p>
    <w:p>
      <w:r>
        <w:t>Đất công trình năng lượng</w:t>
      </w:r>
    </w:p>
    <w:p>
      <w:r>
        <w:t>DNL</w:t>
      </w:r>
    </w:p>
    <w:p>
      <w:r>
        <w:t>2,286.9</w:t>
      </w:r>
    </w:p>
    <w:p>
      <w:r>
        <w:t>0.4</w:t>
      </w:r>
    </w:p>
    <w:p>
      <w:r>
        <w:t>0.3</w:t>
      </w:r>
    </w:p>
    <w:p>
      <w:r>
        <w:t>0.4</w:t>
      </w:r>
    </w:p>
    <w:p>
      <w:r>
        <w:t>0.6</w:t>
      </w:r>
    </w:p>
    <w:p>
      <w:r>
        <w:t>0.4</w:t>
      </w:r>
    </w:p>
    <w:p>
      <w:r>
        <w:t>231.3</w:t>
      </w:r>
    </w:p>
    <w:p>
      <w:r>
        <w:t>1,586.2</w:t>
      </w:r>
    </w:p>
    <w:p>
      <w:r>
        <w:t>467.3</w:t>
      </w:r>
    </w:p>
    <w:p>
      <w:r>
        <w:t>Đất công trình bưu chính, viễn thông</w:t>
      </w:r>
    </w:p>
    <w:p>
      <w:r>
        <w:t>DBV</w:t>
      </w:r>
    </w:p>
    <w:p>
      <w:r>
        <w:t>0.5</w:t>
      </w:r>
    </w:p>
    <w:p>
      <w:r>
        <w:t>0.0</w:t>
      </w:r>
    </w:p>
    <w:p>
      <w:r>
        <w:t>0.1</w:t>
      </w:r>
    </w:p>
    <w:p>
      <w:r>
        <w:t>0.0</w:t>
      </w:r>
    </w:p>
    <w:p>
      <w:r>
        <w:t>0.0</w:t>
      </w:r>
    </w:p>
    <w:p>
      <w:r>
        <w:t>0.1</w:t>
      </w:r>
    </w:p>
    <w:p>
      <w:r>
        <w:t>0.0</w:t>
      </w:r>
    </w:p>
    <w:p>
      <w:r>
        <w:t>0.0</w:t>
      </w:r>
    </w:p>
    <w:p>
      <w:r>
        <w:t>0.0</w:t>
      </w:r>
    </w:p>
    <w:p>
      <w:r>
        <w:t>0.1</w:t>
      </w:r>
    </w:p>
    <w:p>
      <w:r>
        <w:t>0.0</w:t>
      </w:r>
    </w:p>
    <w:p>
      <w:r>
        <w:t>Đất có di tích lịch sử - văn hóa</w:t>
      </w:r>
    </w:p>
    <w:p>
      <w:r>
        <w:t>DDT</w:t>
      </w:r>
    </w:p>
    <w:p>
      <w:r>
        <w:t>0.3</w:t>
      </w:r>
    </w:p>
    <w:p>
      <w:r>
        <w:t>0.3</w:t>
      </w:r>
    </w:p>
    <w:p>
      <w:r>
        <w:t>Đất bãi thải, xử lý chất thải</w:t>
      </w:r>
    </w:p>
    <w:p>
      <w:r>
        <w:t>DRA</w:t>
      </w:r>
    </w:p>
    <w:p>
      <w:r>
        <w:t>0.5</w:t>
      </w:r>
    </w:p>
    <w:p>
      <w:r>
        <w:t>0.5</w:t>
      </w:r>
    </w:p>
    <w:p>
      <w:r>
        <w:t>Đất cơ sở tôn giáo</w:t>
      </w:r>
    </w:p>
    <w:p>
      <w:r>
        <w:t>TON</w:t>
      </w:r>
    </w:p>
    <w:p>
      <w:r>
        <w:t>1.6</w:t>
      </w:r>
    </w:p>
    <w:p>
      <w:r>
        <w:t>0.1</w:t>
      </w:r>
    </w:p>
    <w:p>
      <w:r>
        <w:t>0.1</w:t>
      </w:r>
    </w:p>
    <w:p>
      <w:r>
        <w:t>0.9</w:t>
      </w:r>
    </w:p>
    <w:p>
      <w:r>
        <w:t>0.1</w:t>
      </w:r>
    </w:p>
    <w:p>
      <w:r>
        <w:t>0.3</w:t>
      </w:r>
    </w:p>
    <w:p>
      <w:r>
        <w:t>0.2</w:t>
      </w:r>
    </w:p>
    <w:p>
      <w:r>
        <w:t>Đất làm nghĩa trang, nhà tang lễ, nhà hỏa   táng</w:t>
      </w:r>
    </w:p>
    <w:p>
      <w:r>
        <w:t>NTD</w:t>
      </w:r>
    </w:p>
    <w:p>
      <w:r>
        <w:t>138.0</w:t>
      </w:r>
    </w:p>
    <w:p>
      <w:r>
        <w:t>9.6</w:t>
      </w:r>
    </w:p>
    <w:p>
      <w:r>
        <w:t>16.7</w:t>
      </w:r>
    </w:p>
    <w:p>
      <w:r>
        <w:t>25.8</w:t>
      </w:r>
    </w:p>
    <w:p>
      <w:r>
        <w:t>22.0</w:t>
      </w:r>
    </w:p>
    <w:p>
      <w:r>
        <w:t>4.1</w:t>
      </w:r>
    </w:p>
    <w:p>
      <w:r>
        <w:t>7.6</w:t>
      </w:r>
    </w:p>
    <w:p>
      <w:r>
        <w:t>16.0</w:t>
      </w:r>
    </w:p>
    <w:p>
      <w:r>
        <w:t>12.4</w:t>
      </w:r>
    </w:p>
    <w:p>
      <w:r>
        <w:t>6.0</w:t>
      </w:r>
    </w:p>
    <w:p>
      <w:r>
        <w:t>13.5</w:t>
      </w:r>
    </w:p>
    <w:p>
      <w:r>
        <w:t>4.4</w:t>
      </w:r>
    </w:p>
    <w:p>
      <w:r>
        <w:t>Đất xây dựng cơ sở khoa học công nghệ</w:t>
      </w:r>
    </w:p>
    <w:p>
      <w:r>
        <w:t>DKH</w:t>
      </w:r>
    </w:p>
    <w:p>
      <w:r>
        <w:t>0.01</w:t>
      </w:r>
    </w:p>
    <w:p>
      <w:r>
        <w:t>0.0</w:t>
      </w:r>
    </w:p>
    <w:p>
      <w:r>
        <w:t>Đất chợ</w:t>
      </w:r>
    </w:p>
    <w:p>
      <w:r>
        <w:t>DCH</w:t>
      </w:r>
    </w:p>
    <w:p>
      <w:r>
        <w:t>1.1</w:t>
      </w:r>
    </w:p>
    <w:p>
      <w:r>
        <w:t>0.9</w:t>
      </w:r>
    </w:p>
    <w:p>
      <w:r>
        <w:t>0.2</w:t>
      </w:r>
    </w:p>
    <w:p>
      <w:r>
        <w:t>0.0</w:t>
      </w:r>
    </w:p>
    <w:p>
      <w:r>
        <w:t>2.7</w:t>
      </w:r>
    </w:p>
    <w:p>
      <w:r>
        <w:t>Đất sinh hoạt cộng đồng</w:t>
      </w:r>
    </w:p>
    <w:p>
      <w:r>
        <w:t>DSH</w:t>
      </w:r>
    </w:p>
    <w:p>
      <w:r>
        <w:t>6.7</w:t>
      </w:r>
    </w:p>
    <w:p>
      <w:r>
        <w:t>0.3</w:t>
      </w:r>
    </w:p>
    <w:p>
      <w:r>
        <w:t>0.9</w:t>
      </w:r>
    </w:p>
    <w:p>
      <w:r>
        <w:t>0.7</w:t>
      </w:r>
    </w:p>
    <w:p>
      <w:r>
        <w:t>1.6</w:t>
      </w:r>
    </w:p>
    <w:p>
      <w:r>
        <w:t>0.0</w:t>
      </w:r>
    </w:p>
    <w:p>
      <w:r>
        <w:t>0.5</w:t>
      </w:r>
    </w:p>
    <w:p>
      <w:r>
        <w:t>0.4</w:t>
      </w:r>
    </w:p>
    <w:p>
      <w:r>
        <w:t>0.7</w:t>
      </w:r>
    </w:p>
    <w:p>
      <w:r>
        <w:t>0.2</w:t>
      </w:r>
    </w:p>
    <w:p>
      <w:r>
        <w:t>1.1</w:t>
      </w:r>
    </w:p>
    <w:p>
      <w:r>
        <w:t>0.2</w:t>
      </w:r>
    </w:p>
    <w:p>
      <w:r>
        <w:t>2.8</w:t>
      </w:r>
    </w:p>
    <w:p>
      <w:r>
        <w:t>Đất khu vui chơi, giải trí công cộng</w:t>
      </w:r>
    </w:p>
    <w:p>
      <w:r>
        <w:t>DKV</w:t>
      </w:r>
    </w:p>
    <w:p>
      <w:r>
        <w:t>7.0</w:t>
      </w:r>
    </w:p>
    <w:p>
      <w:r>
        <w:t>7.0</w:t>
      </w:r>
    </w:p>
    <w:p>
      <w:r>
        <w:t>2.9</w:t>
      </w:r>
    </w:p>
    <w:p>
      <w:r>
        <w:t>Đất ở tại nông thôn</w:t>
      </w:r>
    </w:p>
    <w:p>
      <w:r>
        <w:t>ONT</w:t>
      </w:r>
    </w:p>
    <w:p>
      <w:r>
        <w:t>491.3</w:t>
      </w:r>
    </w:p>
    <w:p>
      <w:r>
        <w:t>52.4</w:t>
      </w:r>
    </w:p>
    <w:p>
      <w:r>
        <w:t>52.9</w:t>
      </w:r>
    </w:p>
    <w:p>
      <w:r>
        <w:t>82.8</w:t>
      </w:r>
    </w:p>
    <w:p>
      <w:r>
        <w:t>31.0</w:t>
      </w:r>
    </w:p>
    <w:p>
      <w:r>
        <w:t>63.1</w:t>
      </w:r>
    </w:p>
    <w:p>
      <w:r>
        <w:t>60.4</w:t>
      </w:r>
    </w:p>
    <w:p>
      <w:r>
        <w:t>51.0</w:t>
      </w:r>
    </w:p>
    <w:p>
      <w:r>
        <w:t>23.3</w:t>
      </w:r>
    </w:p>
    <w:p>
      <w:r>
        <w:t>54.8</w:t>
      </w:r>
    </w:p>
    <w:p>
      <w:r>
        <w:t>19.7</w:t>
      </w:r>
    </w:p>
    <w:p>
      <w:r>
        <w:t>2.10</w:t>
      </w:r>
    </w:p>
    <w:p>
      <w:r>
        <w:t>Đất ở tại đô thị</w:t>
      </w:r>
    </w:p>
    <w:p>
      <w:r>
        <w:t>ODT</w:t>
      </w:r>
    </w:p>
    <w:p>
      <w:r>
        <w:t>60.0</w:t>
      </w:r>
    </w:p>
    <w:p>
      <w:r>
        <w:t>60.0</w:t>
      </w:r>
    </w:p>
    <w:p>
      <w:r>
        <w:t>2.11</w:t>
      </w:r>
    </w:p>
    <w:p>
      <w:r>
        <w:t>Đất xây dựng trụ sở cơ quan</w:t>
      </w:r>
    </w:p>
    <w:p>
      <w:r>
        <w:t>TSC</w:t>
      </w:r>
    </w:p>
    <w:p>
      <w:r>
        <w:t>13.0</w:t>
      </w:r>
    </w:p>
    <w:p>
      <w:r>
        <w:t>6.1</w:t>
      </w:r>
    </w:p>
    <w:p>
      <w:r>
        <w:t>0.4</w:t>
      </w:r>
    </w:p>
    <w:p>
      <w:r>
        <w:t>1.1</w:t>
      </w:r>
    </w:p>
    <w:p>
      <w:r>
        <w:t>0.2</w:t>
      </w:r>
    </w:p>
    <w:p>
      <w:r>
        <w:t>0.3</w:t>
      </w:r>
    </w:p>
    <w:p>
      <w:r>
        <w:t>0.2</w:t>
      </w:r>
    </w:p>
    <w:p>
      <w:r>
        <w:t>0.6</w:t>
      </w:r>
    </w:p>
    <w:p>
      <w:r>
        <w:t>0.2</w:t>
      </w:r>
    </w:p>
    <w:p>
      <w:r>
        <w:t>0.5</w:t>
      </w:r>
    </w:p>
    <w:p>
      <w:r>
        <w:t>2.7</w:t>
      </w:r>
    </w:p>
    <w:p>
      <w:r>
        <w:t>0.6</w:t>
      </w:r>
    </w:p>
    <w:p>
      <w:r>
        <w:t>2.12</w:t>
      </w:r>
    </w:p>
    <w:p>
      <w:r>
        <w:t>Đất xây dựng trụ sở của tổ chức sự nghiệp</w:t>
      </w:r>
    </w:p>
    <w:p>
      <w:r>
        <w:t>DTS</w:t>
      </w:r>
    </w:p>
    <w:p>
      <w:r>
        <w:t>1.4</w:t>
      </w:r>
    </w:p>
    <w:p>
      <w:r>
        <w:t>0.8</w:t>
      </w:r>
    </w:p>
    <w:p>
      <w:r>
        <w:t>0.0</w:t>
      </w:r>
    </w:p>
    <w:p>
      <w:r>
        <w:t>0.5</w:t>
      </w:r>
    </w:p>
    <w:p>
      <w:r>
        <w:t>0.1</w:t>
      </w:r>
    </w:p>
    <w:p>
      <w:r>
        <w:t>2.13</w:t>
      </w:r>
    </w:p>
    <w:p>
      <w:r>
        <w:t>Đất sông, ngòi, kênh, rạch, suối</w:t>
      </w:r>
    </w:p>
    <w:p>
      <w:r>
        <w:t>SON</w:t>
      </w:r>
    </w:p>
    <w:p>
      <w:r>
        <w:t>977.4</w:t>
      </w:r>
    </w:p>
    <w:p>
      <w:r>
        <w:t>2.0</w:t>
      </w:r>
    </w:p>
    <w:p>
      <w:r>
        <w:t>64.8</w:t>
      </w:r>
    </w:p>
    <w:p>
      <w:r>
        <w:t>48.5</w:t>
      </w:r>
    </w:p>
    <w:p>
      <w:r>
        <w:t>132.9</w:t>
      </w:r>
    </w:p>
    <w:p>
      <w:r>
        <w:t>29.3</w:t>
      </w:r>
    </w:p>
    <w:p>
      <w:r>
        <w:t>79.9</w:t>
      </w:r>
    </w:p>
    <w:p>
      <w:r>
        <w:t>142.8</w:t>
      </w:r>
    </w:p>
    <w:p>
      <w:r>
        <w:t>80.5</w:t>
      </w:r>
    </w:p>
    <w:p>
      <w:r>
        <w:t>151.8</w:t>
      </w:r>
    </w:p>
    <w:p>
      <w:r>
        <w:t>164.3</w:t>
      </w:r>
    </w:p>
    <w:p>
      <w:r>
        <w:t>80.7</w:t>
      </w:r>
    </w:p>
    <w:p>
      <w:r>
        <w:t>2.14</w:t>
      </w:r>
    </w:p>
    <w:p>
      <w:r>
        <w:t>Đất có mặt nước chuyên dùng</w:t>
      </w:r>
    </w:p>
    <w:p>
      <w:r>
        <w:t>MNC</w:t>
      </w:r>
    </w:p>
    <w:p>
      <w:r>
        <w:t>1,511.8</w:t>
      </w:r>
    </w:p>
    <w:p>
      <w:r>
        <w:t>488.8</w:t>
      </w:r>
    </w:p>
    <w:p>
      <w:r>
        <w:t>1.9</w:t>
      </w:r>
    </w:p>
    <w:p>
      <w:r>
        <w:t>200.0</w:t>
      </w:r>
    </w:p>
    <w:p>
      <w:r>
        <w:t>42.0</w:t>
      </w:r>
    </w:p>
    <w:p>
      <w:r>
        <w:t>95.8</w:t>
      </w:r>
    </w:p>
    <w:p>
      <w:r>
        <w:t>215.7</w:t>
      </w:r>
    </w:p>
    <w:p>
      <w:r>
        <w:t>50.4</w:t>
      </w:r>
    </w:p>
    <w:p>
      <w:r>
        <w:t>406.7</w:t>
      </w:r>
    </w:p>
    <w:p>
      <w:r>
        <w:t>1.0</w:t>
      </w:r>
    </w:p>
    <w:p>
      <w:r>
        <w:t>9.5</w:t>
      </w:r>
    </w:p>
    <w:p>
      <w:r>
        <w:t>3</w:t>
      </w:r>
    </w:p>
    <w:p>
      <w:r>
        <w:t>Đất chưa sử dụng</w:t>
      </w:r>
    </w:p>
    <w:p>
      <w:r>
        <w:t>CSD</w:t>
      </w:r>
    </w:p>
    <w:p>
      <w:r>
        <w:t>1,360.0</w:t>
      </w:r>
    </w:p>
    <w:p>
      <w:r>
        <w:t>4.7</w:t>
      </w:r>
    </w:p>
    <w:p>
      <w:r>
        <w:t>27.3</w:t>
      </w:r>
    </w:p>
    <w:p>
      <w:r>
        <w:t>44.5</w:t>
      </w:r>
    </w:p>
    <w:p>
      <w:r>
        <w:t>22.1</w:t>
      </w:r>
    </w:p>
    <w:p>
      <w:r>
        <w:t>67.3</w:t>
      </w:r>
    </w:p>
    <w:p>
      <w:r>
        <w:t>250.6</w:t>
      </w:r>
    </w:p>
    <w:p>
      <w:r>
        <w:t>256.6</w:t>
      </w:r>
    </w:p>
    <w:p>
      <w:r>
        <w:t>266.1</w:t>
      </w:r>
    </w:p>
    <w:p>
      <w:r>
        <w:t>86.8</w:t>
      </w:r>
    </w:p>
    <w:p>
      <w:r>
        <w:t>263.6</w:t>
      </w:r>
    </w:p>
    <w:p>
      <w:r>
        <w:t>70.4</w:t>
      </w:r>
    </w:p>
    <w:p>
      <w:r>
        <w:t>4</w:t>
      </w:r>
    </w:p>
    <w:p>
      <w:r>
        <w:t>Đất đô thị *</w:t>
      </w:r>
    </w:p>
    <w:p>
      <w:r>
        <w:t>KDT</w:t>
      </w:r>
    </w:p>
    <w:p>
      <w:r>
        <w:t>1,274.0</w:t>
      </w:r>
    </w:p>
    <w:p>
      <w:r>
        <w:t>1,274.0</w:t>
      </w:r>
    </w:p>
    <w:p>
      <w:r>
        <w:t>Ghi chú: * Không tổng hợp khi tính tổng diện tích tự nhiên</w:t>
      </w:r>
    </w:p>
    <w:p>
      <w:r>
        <w:t>PHỤ LỤC II</w:t>
      </w:r>
    </w:p>
    <w:p>
      <w:r>
        <w:t>KẾ HOẠCH THU HỒI ĐẤT NĂM 2024 CỦA HUYỆN ĐẮK LẮK</w:t>
      </w:r>
    </w:p>
    <w:p>
      <w:r>
        <w:t>(Kèm theo Quyết định số 2784/QĐ-UBND ngày 27 tháng 12 năm 2023 của UBND tỉnh Đắk Lắk)</w:t>
      </w:r>
    </w:p>
    <w:p>
      <w:r>
        <w:t>Đơn vị tính: ha</w:t>
      </w:r>
    </w:p>
    <w:p>
      <w:r>
        <w:t>STT</w:t>
      </w:r>
    </w:p>
    <w:p>
      <w:r>
        <w:t>Chỉ tiêu sử dụng đất</w:t>
      </w:r>
    </w:p>
    <w:p>
      <w:r>
        <w:t>Mã</w:t>
      </w:r>
    </w:p>
    <w:p>
      <w:r>
        <w:t>Tổng   diện tích</w:t>
      </w:r>
    </w:p>
    <w:p>
      <w:r>
        <w:t>Diện tích phân theo đơn vị hành chính</w:t>
      </w:r>
    </w:p>
    <w:p>
      <w:r>
        <w:t>Thị trấn   Liên Sơn</w:t>
      </w:r>
    </w:p>
    <w:p>
      <w:r>
        <w:t>Xã Bông   Krang</w:t>
      </w:r>
    </w:p>
    <w:p>
      <w:r>
        <w:t>Xã Yang   Tao</w:t>
      </w:r>
    </w:p>
    <w:p>
      <w:r>
        <w:t>Xã Đắk   Liêng</w:t>
      </w:r>
    </w:p>
    <w:p>
      <w:r>
        <w:t>Xã Buôn   Tría</w:t>
      </w:r>
    </w:p>
    <w:p>
      <w:r>
        <w:t>Xã Buôn   Triết</w:t>
      </w:r>
    </w:p>
    <w:p>
      <w:r>
        <w:t>Xã Đắk   Phơi</w:t>
      </w:r>
    </w:p>
    <w:p>
      <w:r>
        <w:t>Xã Đắk   Nuê</w:t>
      </w:r>
    </w:p>
    <w:p>
      <w:r>
        <w:t>Xã Ea   Rbin</w:t>
      </w:r>
    </w:p>
    <w:p>
      <w:r>
        <w:t>Xã Krông   Nô</w:t>
      </w:r>
    </w:p>
    <w:p>
      <w:r>
        <w:t>Xã Nam   Ka</w:t>
      </w:r>
    </w:p>
    <w:p>
      <w:r>
        <w:t>Tổng</w:t>
      </w:r>
    </w:p>
    <w:p>
      <w:r>
        <w:t>83.62</w:t>
      </w:r>
    </w:p>
    <w:p>
      <w:r>
        <w:t>18.88</w:t>
      </w:r>
    </w:p>
    <w:p>
      <w:r>
        <w:t>26.98</w:t>
      </w:r>
    </w:p>
    <w:p>
      <w:r>
        <w:t>22.04</w:t>
      </w:r>
    </w:p>
    <w:p>
      <w:r>
        <w:t>0.83</w:t>
      </w:r>
    </w:p>
    <w:p>
      <w:r>
        <w:t>4.36</w:t>
      </w:r>
    </w:p>
    <w:p>
      <w:r>
        <w:t>10.28</w:t>
      </w:r>
    </w:p>
    <w:p>
      <w:r>
        <w:t>0.10</w:t>
      </w:r>
    </w:p>
    <w:p>
      <w:r>
        <w:t>0.15</w:t>
      </w:r>
    </w:p>
    <w:p>
      <w:r>
        <w:t>1</w:t>
      </w:r>
    </w:p>
    <w:p>
      <w:r>
        <w:t>Đất nông nghiệp</w:t>
      </w:r>
    </w:p>
    <w:p>
      <w:r>
        <w:t>NNP</w:t>
      </w:r>
    </w:p>
    <w:p>
      <w:r>
        <w:t>80.17</w:t>
      </w:r>
    </w:p>
    <w:p>
      <w:r>
        <w:t>15.93</w:t>
      </w:r>
    </w:p>
    <w:p>
      <w:r>
        <w:t>26.58</w:t>
      </w:r>
    </w:p>
    <w:p>
      <w:r>
        <w:t>22.04</w:t>
      </w:r>
    </w:p>
    <w:p>
      <w:r>
        <w:t>0.83</w:t>
      </w:r>
    </w:p>
    <w:p>
      <w:r>
        <w:t>4.36</w:t>
      </w:r>
    </w:p>
    <w:p>
      <w:r>
        <w:t>10.18</w:t>
      </w:r>
    </w:p>
    <w:p>
      <w:r>
        <w:t>0.10</w:t>
      </w:r>
    </w:p>
    <w:p>
      <w:r>
        <w:t>0.15</w:t>
      </w:r>
    </w:p>
    <w:p>
      <w:r>
        <w:t>1.1</w:t>
      </w:r>
    </w:p>
    <w:p>
      <w:r>
        <w:t>Đất trồng lúa</w:t>
      </w:r>
    </w:p>
    <w:p>
      <w:r>
        <w:t>LUA</w:t>
      </w:r>
    </w:p>
    <w:p>
      <w:r>
        <w:t>4.14</w:t>
      </w:r>
    </w:p>
    <w:p>
      <w:r>
        <w:t>1.78</w:t>
      </w:r>
    </w:p>
    <w:p>
      <w:r>
        <w:t>1.10</w:t>
      </w:r>
    </w:p>
    <w:p>
      <w:r>
        <w:t>0.63</w:t>
      </w:r>
    </w:p>
    <w:p>
      <w:r>
        <w:t>0.10</w:t>
      </w:r>
    </w:p>
    <w:p>
      <w:r>
        <w:t>0.43</w:t>
      </w:r>
    </w:p>
    <w:p>
      <w:r>
        <w:t>0.10</w:t>
      </w:r>
    </w:p>
    <w:p>
      <w:r>
        <w:t>Trong đó: Đất chuyên trồng lúa nước</w:t>
      </w:r>
    </w:p>
    <w:p>
      <w:r>
        <w:t>LUC</w:t>
      </w:r>
    </w:p>
    <w:p>
      <w:r>
        <w:t>3.67</w:t>
      </w:r>
    </w:p>
    <w:p>
      <w:r>
        <w:t>1.28</w:t>
      </w:r>
    </w:p>
    <w:p>
      <w:r>
        <w:t>0.95</w:t>
      </w:r>
    </w:p>
    <w:p>
      <w:r>
        <w:t>0.81</w:t>
      </w:r>
    </w:p>
    <w:p>
      <w:r>
        <w:t>0.10</w:t>
      </w:r>
    </w:p>
    <w:p>
      <w:r>
        <w:t>0.43</w:t>
      </w:r>
    </w:p>
    <w:p>
      <w:r>
        <w:t>0.10</w:t>
      </w:r>
    </w:p>
    <w:p>
      <w:r>
        <w:t>1.2</w:t>
      </w:r>
    </w:p>
    <w:p>
      <w:r>
        <w:t>Đất trồng cây hàng năm khác</w:t>
      </w:r>
    </w:p>
    <w:p>
      <w:r>
        <w:t>HNK</w:t>
      </w:r>
    </w:p>
    <w:p>
      <w:r>
        <w:t>14.43</w:t>
      </w:r>
    </w:p>
    <w:p>
      <w:r>
        <w:t>3.09</w:t>
      </w:r>
    </w:p>
    <w:p>
      <w:r>
        <w:t>7.07</w:t>
      </w:r>
    </w:p>
    <w:p>
      <w:r>
        <w:t>0.20</w:t>
      </w:r>
    </w:p>
    <w:p>
      <w:r>
        <w:t>1.34</w:t>
      </w:r>
    </w:p>
    <w:p>
      <w:r>
        <w:t>2.73</w:t>
      </w:r>
    </w:p>
    <w:p>
      <w:r>
        <w:t>1.3</w:t>
      </w:r>
    </w:p>
    <w:p>
      <w:r>
        <w:t>Đất trồng cây lâu năm</w:t>
      </w:r>
    </w:p>
    <w:p>
      <w:r>
        <w:t>CLN</w:t>
      </w:r>
    </w:p>
    <w:p>
      <w:r>
        <w:t>23.51</w:t>
      </w:r>
    </w:p>
    <w:p>
      <w:r>
        <w:t>9.93</w:t>
      </w:r>
    </w:p>
    <w:p>
      <w:r>
        <w:t>3.61</w:t>
      </w:r>
    </w:p>
    <w:p>
      <w:r>
        <w:t>2.80</w:t>
      </w:r>
    </w:p>
    <w:p>
      <w:r>
        <w:t>7.02</w:t>
      </w:r>
    </w:p>
    <w:p>
      <w:r>
        <w:t>0.15</w:t>
      </w:r>
    </w:p>
    <w:p>
      <w:r>
        <w:t>1.4</w:t>
      </w:r>
    </w:p>
    <w:p>
      <w:r>
        <w:t>Đất rừng đặc dụng</w:t>
      </w:r>
    </w:p>
    <w:p>
      <w:r>
        <w:t>RDD</w:t>
      </w:r>
    </w:p>
    <w:p>
      <w:r>
        <w:t>37.89</w:t>
      </w:r>
    </w:p>
    <w:p>
      <w:r>
        <w:t>1.13</w:t>
      </w:r>
    </w:p>
    <w:p>
      <w:r>
        <w:t>26.55</w:t>
      </w:r>
    </w:p>
    <w:p>
      <w:r>
        <w:t>10.21</w:t>
      </w:r>
    </w:p>
    <w:p>
      <w:r>
        <w:t>1.5</w:t>
      </w:r>
    </w:p>
    <w:p>
      <w:r>
        <w:t>Đất nuôi trồng thuỷ sản</w:t>
      </w:r>
    </w:p>
    <w:p>
      <w:r>
        <w:t>NTS</w:t>
      </w:r>
    </w:p>
    <w:p>
      <w:r>
        <w:t>0.20</w:t>
      </w:r>
    </w:p>
    <w:p>
      <w:r>
        <w:t>0.03</w:t>
      </w:r>
    </w:p>
    <w:p>
      <w:r>
        <w:t>0.05</w:t>
      </w:r>
    </w:p>
    <w:p>
      <w:r>
        <w:t>0.12</w:t>
      </w:r>
    </w:p>
    <w:p>
      <w:r>
        <w:t>2</w:t>
      </w:r>
    </w:p>
    <w:p>
      <w:r>
        <w:t>Đất phi nông nghiệp</w:t>
      </w:r>
    </w:p>
    <w:p>
      <w:r>
        <w:t>PNN</w:t>
      </w:r>
    </w:p>
    <w:p>
      <w:r>
        <w:t>2.90</w:t>
      </w:r>
    </w:p>
    <w:p>
      <w:r>
        <w:t>2.40</w:t>
      </w:r>
    </w:p>
    <w:p>
      <w:r>
        <w:t>0.40</w:t>
      </w:r>
    </w:p>
    <w:p>
      <w:r>
        <w:t>0.10</w:t>
      </w:r>
    </w:p>
    <w:p>
      <w:r>
        <w:t>2.1</w:t>
      </w:r>
    </w:p>
    <w:p>
      <w:r>
        <w:t>Đất thương mại, dịch vụ</w:t>
      </w:r>
    </w:p>
    <w:p>
      <w:r>
        <w:t>TMD</w:t>
      </w:r>
    </w:p>
    <w:p>
      <w:r>
        <w:t>0.30</w:t>
      </w:r>
    </w:p>
    <w:p>
      <w:r>
        <w:t>0.30</w:t>
      </w:r>
    </w:p>
    <w:p>
      <w:r>
        <w:t>2.2</w:t>
      </w:r>
    </w:p>
    <w:p>
      <w:r>
        <w:t>Đất ở tại nông thôn</w:t>
      </w:r>
    </w:p>
    <w:p>
      <w:r>
        <w:t>ONT</w:t>
      </w:r>
    </w:p>
    <w:p>
      <w:r>
        <w:t>0.50</w:t>
      </w:r>
    </w:p>
    <w:p>
      <w:r>
        <w:t>0.40</w:t>
      </w:r>
    </w:p>
    <w:p>
      <w:r>
        <w:t>0.10</w:t>
      </w:r>
    </w:p>
    <w:p>
      <w:r>
        <w:t>2.3</w:t>
      </w:r>
    </w:p>
    <w:p>
      <w:r>
        <w:t>Đất ở tại đô thị</w:t>
      </w:r>
    </w:p>
    <w:p>
      <w:r>
        <w:t>ODT</w:t>
      </w:r>
    </w:p>
    <w:p>
      <w:r>
        <w:t>2.10</w:t>
      </w:r>
    </w:p>
    <w:p>
      <w:r>
        <w:t>2.10</w:t>
      </w:r>
    </w:p>
    <w:p>
      <w:r>
        <w:t>3</w:t>
      </w:r>
    </w:p>
    <w:p>
      <w:r>
        <w:t>Đất chưa sử dụng</w:t>
      </w:r>
    </w:p>
    <w:p>
      <w:r>
        <w:t>CSD</w:t>
      </w:r>
    </w:p>
    <w:p>
      <w:r>
        <w:t>0.55</w:t>
      </w:r>
    </w:p>
    <w:p>
      <w:r>
        <w:t>0.55</w:t>
      </w:r>
    </w:p>
    <w:p>
      <w:r>
        <w:t>PHỤ LỤC III</w:t>
      </w:r>
    </w:p>
    <w:p>
      <w:r>
        <w:t>KẾ HOẠCH CHUYỂN MỤC ĐÍCH SỬ DỤNG ĐẤT NĂM 2024 HUYỆN ĐẮK LẮK</w:t>
      </w:r>
    </w:p>
    <w:p>
      <w:r>
        <w:t>(Kèm theo Quyết định số 2784/QĐ-UBND ngày 27 tháng 12 năm 2023 của UBND tỉnh Đắk Lắk)</w:t>
      </w:r>
    </w:p>
    <w:p>
      <w:r>
        <w:t>Đơn vị tính: ha</w:t>
      </w:r>
    </w:p>
    <w:p>
      <w:r>
        <w:t>STT</w:t>
      </w:r>
    </w:p>
    <w:p>
      <w:r>
        <w:t>Chỉ tiêu sử dụng đất</w:t>
      </w:r>
    </w:p>
    <w:p>
      <w:r>
        <w:t>Mã</w:t>
      </w:r>
    </w:p>
    <w:p>
      <w:r>
        <w:t>Tổng diện tích</w:t>
      </w:r>
    </w:p>
    <w:p>
      <w:r>
        <w:t>Diện tích phân theo đơn vị hành chính</w:t>
      </w:r>
    </w:p>
    <w:p>
      <w:r>
        <w:t>Thị trấn Liên Sơn</w:t>
      </w:r>
    </w:p>
    <w:p>
      <w:r>
        <w:t>Xã Bông Krang</w:t>
      </w:r>
    </w:p>
    <w:p>
      <w:r>
        <w:t>Xã Yang Tao</w:t>
      </w:r>
    </w:p>
    <w:p>
      <w:r>
        <w:t>Xã Đắk Liêng</w:t>
      </w:r>
    </w:p>
    <w:p>
      <w:r>
        <w:t>Xã Buôn Tría</w:t>
      </w:r>
    </w:p>
    <w:p>
      <w:r>
        <w:t>Xã Buôn Triết</w:t>
      </w:r>
    </w:p>
    <w:p>
      <w:r>
        <w:t>Xã Đắk Phơi</w:t>
      </w:r>
    </w:p>
    <w:p>
      <w:r>
        <w:t>Xã Đắk Nuê</w:t>
      </w:r>
    </w:p>
    <w:p>
      <w:r>
        <w:t>Xã Ea Rbin</w:t>
      </w:r>
    </w:p>
    <w:p>
      <w:r>
        <w:t>Xã Krông Nô</w:t>
      </w:r>
    </w:p>
    <w:p>
      <w:r>
        <w:t>Xã Nam Ka</w:t>
      </w:r>
    </w:p>
    <w:p>
      <w:r>
        <w:t>1</w:t>
      </w:r>
    </w:p>
    <w:p>
      <w:r>
        <w:t>Đất nông nghiệp chuyển sang phi nông nghiệp</w:t>
      </w:r>
    </w:p>
    <w:p>
      <w:r>
        <w:t>NNP/PNN</w:t>
      </w:r>
    </w:p>
    <w:p>
      <w:r>
        <w:t>141.56</w:t>
      </w:r>
    </w:p>
    <w:p>
      <w:r>
        <w:t>18.66</w:t>
      </w:r>
    </w:p>
    <w:p>
      <w:r>
        <w:t>60.31</w:t>
      </w:r>
    </w:p>
    <w:p>
      <w:r>
        <w:t>24.91</w:t>
      </w:r>
    </w:p>
    <w:p>
      <w:r>
        <w:t>2.83</w:t>
      </w:r>
    </w:p>
    <w:p>
      <w:r>
        <w:t>6.55</w:t>
      </w:r>
    </w:p>
    <w:p>
      <w:r>
        <w:t>24.05</w:t>
      </w:r>
    </w:p>
    <w:p>
      <w:r>
        <w:t>1.00</w:t>
      </w:r>
    </w:p>
    <w:p>
      <w:r>
        <w:t>0.80</w:t>
      </w:r>
    </w:p>
    <w:p>
      <w:r>
        <w:t>0.95</w:t>
      </w:r>
    </w:p>
    <w:p>
      <w:r>
        <w:t>1.20</w:t>
      </w:r>
    </w:p>
    <w:p>
      <w:r>
        <w:t>0.30</w:t>
      </w:r>
    </w:p>
    <w:p>
      <w:r>
        <w:t>1.1</w:t>
      </w:r>
    </w:p>
    <w:p>
      <w:r>
        <w:t>Đất trồng lúa</w:t>
      </w:r>
    </w:p>
    <w:p>
      <w:r>
        <w:t>LUA/PNN</w:t>
      </w:r>
    </w:p>
    <w:p>
      <w:r>
        <w:t>21.62</w:t>
      </w:r>
    </w:p>
    <w:p>
      <w:r>
        <w:t>3.14</w:t>
      </w:r>
    </w:p>
    <w:p>
      <w:r>
        <w:t>3.64</w:t>
      </w:r>
    </w:p>
    <w:p>
      <w:r>
        <w:t>1.30</w:t>
      </w:r>
    </w:p>
    <w:p>
      <w:r>
        <w:t>0.88</w:t>
      </w:r>
    </w:p>
    <w:p>
      <w:r>
        <w:t>1.89</w:t>
      </w:r>
    </w:p>
    <w:p>
      <w:r>
        <w:t>10.07</w:t>
      </w:r>
    </w:p>
    <w:p>
      <w:r>
        <w:t>0.25</w:t>
      </w:r>
    </w:p>
    <w:p>
      <w:r>
        <w:t>0.20</w:t>
      </w:r>
    </w:p>
    <w:p>
      <w:r>
        <w:t>0.20</w:t>
      </w:r>
    </w:p>
    <w:p>
      <w:r>
        <w:t>0.05</w:t>
      </w:r>
    </w:p>
    <w:p>
      <w:r>
        <w:t>Trong đó: Đất chuyên trồng lúa nước</w:t>
      </w:r>
    </w:p>
    <w:p>
      <w:r>
        <w:t>LUC/PNN</w:t>
      </w:r>
    </w:p>
    <w:p>
      <w:r>
        <w:t>20.16</w:t>
      </w:r>
    </w:p>
    <w:p>
      <w:r>
        <w:t>2.58</w:t>
      </w:r>
    </w:p>
    <w:p>
      <w:r>
        <w:t>3.49</w:t>
      </w:r>
    </w:p>
    <w:p>
      <w:r>
        <w:t>1.05</w:t>
      </w:r>
    </w:p>
    <w:p>
      <w:r>
        <w:t>0.73</w:t>
      </w:r>
    </w:p>
    <w:p>
      <w:r>
        <w:t>1.84</w:t>
      </w:r>
    </w:p>
    <w:p>
      <w:r>
        <w:t>9.97</w:t>
      </w:r>
    </w:p>
    <w:p>
      <w:r>
        <w:t>0.20</w:t>
      </w:r>
    </w:p>
    <w:p>
      <w:r>
        <w:t>0.15</w:t>
      </w:r>
    </w:p>
    <w:p>
      <w:r>
        <w:t>0.15</w:t>
      </w:r>
    </w:p>
    <w:p>
      <w:r>
        <w:t>1.2</w:t>
      </w:r>
    </w:p>
    <w:p>
      <w:r>
        <w:t>Đất trồng cây hàng năm khác</w:t>
      </w:r>
    </w:p>
    <w:p>
      <w:r>
        <w:t>HNK/PNN</w:t>
      </w:r>
    </w:p>
    <w:p>
      <w:r>
        <w:t>22.92</w:t>
      </w:r>
    </w:p>
    <w:p>
      <w:r>
        <w:t>3.81</w:t>
      </w:r>
    </w:p>
    <w:p>
      <w:r>
        <w:t>3.16</w:t>
      </w:r>
    </w:p>
    <w:p>
      <w:r>
        <w:t>8.01</w:t>
      </w:r>
    </w:p>
    <w:p>
      <w:r>
        <w:t>1.10</w:t>
      </w:r>
    </w:p>
    <w:p>
      <w:r>
        <w:t>1.54</w:t>
      </w:r>
    </w:p>
    <w:p>
      <w:r>
        <w:t>3.95</w:t>
      </w:r>
    </w:p>
    <w:p>
      <w:r>
        <w:t>0.30</w:t>
      </w:r>
    </w:p>
    <w:p>
      <w:r>
        <w:t>0.20</w:t>
      </w:r>
    </w:p>
    <w:p>
      <w:r>
        <w:t>0.25</w:t>
      </w:r>
    </w:p>
    <w:p>
      <w:r>
        <w:t>0.50</w:t>
      </w:r>
    </w:p>
    <w:p>
      <w:r>
        <w:t>0.10</w:t>
      </w:r>
    </w:p>
    <w:p>
      <w:r>
        <w:t>1.3</w:t>
      </w:r>
    </w:p>
    <w:p>
      <w:r>
        <w:t>Đất trồng cây lâu năm</w:t>
      </w:r>
    </w:p>
    <w:p>
      <w:r>
        <w:t>CLN/PNN</w:t>
      </w:r>
    </w:p>
    <w:p>
      <w:r>
        <w:t>41.91</w:t>
      </w:r>
    </w:p>
    <w:p>
      <w:r>
        <w:t>10.53</w:t>
      </w:r>
    </w:p>
    <w:p>
      <w:r>
        <w:t>10.19</w:t>
      </w:r>
    </w:p>
    <w:p>
      <w:r>
        <w:t>5.34</w:t>
      </w:r>
    </w:p>
    <w:p>
      <w:r>
        <w:t>0.80</w:t>
      </w:r>
    </w:p>
    <w:p>
      <w:r>
        <w:t>3.00</w:t>
      </w:r>
    </w:p>
    <w:p>
      <w:r>
        <w:t>9.90</w:t>
      </w:r>
    </w:p>
    <w:p>
      <w:r>
        <w:t>0.70</w:t>
      </w:r>
    </w:p>
    <w:p>
      <w:r>
        <w:t>0.30</w:t>
      </w:r>
    </w:p>
    <w:p>
      <w:r>
        <w:t>0.50</w:t>
      </w:r>
    </w:p>
    <w:p>
      <w:r>
        <w:t>0.50</w:t>
      </w:r>
    </w:p>
    <w:p>
      <w:r>
        <w:t>0.15</w:t>
      </w:r>
    </w:p>
    <w:p>
      <w:r>
        <w:t>1.4</w:t>
      </w:r>
    </w:p>
    <w:p>
      <w:r>
        <w:t>Đất rừng đặc dụng</w:t>
      </w:r>
    </w:p>
    <w:p>
      <w:r>
        <w:t>RDD/PNN</w:t>
      </w:r>
    </w:p>
    <w:p>
      <w:r>
        <w:t>54.61</w:t>
      </w:r>
    </w:p>
    <w:p>
      <w:r>
        <w:t>1.13</w:t>
      </w:r>
    </w:p>
    <w:p>
      <w:r>
        <w:t>43.27</w:t>
      </w:r>
    </w:p>
    <w:p>
      <w:r>
        <w:t>10.21</w:t>
      </w:r>
    </w:p>
    <w:p>
      <w:r>
        <w:t>1.5</w:t>
      </w:r>
    </w:p>
    <w:p>
      <w:r>
        <w:t>Đất nuôi trồng thuỷ sản</w:t>
      </w:r>
    </w:p>
    <w:p>
      <w:r>
        <w:t>NTS/PNN</w:t>
      </w:r>
    </w:p>
    <w:p>
      <w:r>
        <w:t>0.50</w:t>
      </w:r>
    </w:p>
    <w:p>
      <w:r>
        <w:t>0.05</w:t>
      </w:r>
    </w:p>
    <w:p>
      <w:r>
        <w:t>0.05</w:t>
      </w:r>
    </w:p>
    <w:p>
      <w:r>
        <w:t>0.05</w:t>
      </w:r>
    </w:p>
    <w:p>
      <w:r>
        <w:t>0.05</w:t>
      </w:r>
    </w:p>
    <w:p>
      <w:r>
        <w:t>0.12</w:t>
      </w:r>
    </w:p>
    <w:p>
      <w:r>
        <w:t>0.13</w:t>
      </w:r>
    </w:p>
    <w:p>
      <w:r>
        <w:t>0.05</w:t>
      </w:r>
    </w:p>
    <w:p>
      <w:r>
        <w:t>2</w:t>
      </w:r>
    </w:p>
    <w:p>
      <w:r>
        <w:t>Đất phi nông nghiệp không phải là đất ở chuyển sang đất ở</w:t>
      </w:r>
    </w:p>
    <w:p>
      <w:r>
        <w:t>PKO/OCT</w:t>
      </w:r>
    </w:p>
    <w:p>
      <w:r>
        <w:t>0.26</w:t>
      </w:r>
    </w:p>
    <w:p>
      <w:r>
        <w:t>0.10</w:t>
      </w:r>
    </w:p>
    <w:p>
      <w:r>
        <w:t>0.16</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2024 HUYỆN ĐẮK LẮK</w:t>
      </w:r>
    </w:p>
    <w:p>
      <w:r>
        <w:t>(Kèm theo Quyết định số 2784/QĐ-UBND ngày 27 tháng 12 năm 2023 của UBND tỉnh Đắk Lắk)</w:t>
      </w:r>
    </w:p>
    <w:p>
      <w:r>
        <w:t>Đơn vị tính: ha</w:t>
      </w:r>
    </w:p>
    <w:p>
      <w:r>
        <w:t>STT</w:t>
      </w:r>
    </w:p>
    <w:p>
      <w:r>
        <w:t>Chỉ tiêu sử dụng đất</w:t>
      </w:r>
    </w:p>
    <w:p>
      <w:r>
        <w:t>Mã</w:t>
      </w:r>
    </w:p>
    <w:p>
      <w:r>
        <w:t>Tổng diện tích</w:t>
      </w:r>
    </w:p>
    <w:p>
      <w:r>
        <w:t>Diện tích phân theo đơn vị hành chính</w:t>
      </w:r>
    </w:p>
    <w:p>
      <w:r>
        <w:t>TT Liên   Sơn</w:t>
      </w:r>
    </w:p>
    <w:p>
      <w:r>
        <w:t>Xã Yang   Tao</w:t>
      </w:r>
    </w:p>
    <w:p>
      <w:r>
        <w:t>Xã Bông   Krang</w:t>
      </w:r>
    </w:p>
    <w:p>
      <w:r>
        <w:t>Xã Đắk   Liêng</w:t>
      </w:r>
    </w:p>
    <w:p>
      <w:r>
        <w:t>Xã Buôn   Tría</w:t>
      </w:r>
    </w:p>
    <w:p>
      <w:r>
        <w:t>Xã Buôn   Triết</w:t>
      </w:r>
    </w:p>
    <w:p>
      <w:r>
        <w:t>Xã Đắk   Phơi</w:t>
      </w:r>
    </w:p>
    <w:p>
      <w:r>
        <w:t>Xã Đắk   Nuê</w:t>
      </w:r>
    </w:p>
    <w:p>
      <w:r>
        <w:t>Xã Ea   Rbin</w:t>
      </w:r>
    </w:p>
    <w:p>
      <w:r>
        <w:t>Xã   Krông   Nô</w:t>
      </w:r>
    </w:p>
    <w:p>
      <w:r>
        <w:t>Xã Nam   Ka</w:t>
      </w:r>
    </w:p>
    <w:p>
      <w:r>
        <w:t>Tổng cộng</w:t>
      </w:r>
    </w:p>
    <w:p>
      <w:r>
        <w:t>0.55</w:t>
      </w:r>
    </w:p>
    <w:p>
      <w:r>
        <w:t>0.55</w:t>
      </w:r>
    </w:p>
    <w:p>
      <w:r>
        <w:t>1</w:t>
      </w:r>
    </w:p>
    <w:p>
      <w:r>
        <w:t>Đất nông nghiệp</w:t>
      </w:r>
    </w:p>
    <w:p>
      <w:r>
        <w:t>NNP</w:t>
      </w:r>
    </w:p>
    <w:p>
      <w:r>
        <w:t>2</w:t>
      </w:r>
    </w:p>
    <w:p>
      <w:r>
        <w:t>Đất phi nông nghiệp</w:t>
      </w:r>
    </w:p>
    <w:p>
      <w:r>
        <w:t>PNN</w:t>
      </w:r>
    </w:p>
    <w:p>
      <w:r>
        <w:t>0.55</w:t>
      </w:r>
    </w:p>
    <w:p>
      <w:r>
        <w:t>0.55</w:t>
      </w:r>
    </w:p>
    <w:p>
      <w:r>
        <w:t>2.1</w:t>
      </w:r>
    </w:p>
    <w:p>
      <w:r>
        <w:t>Đất quốc phòng</w:t>
      </w:r>
    </w:p>
    <w:p>
      <w:r>
        <w:t>CQP</w:t>
      </w:r>
    </w:p>
    <w:p>
      <w:r>
        <w:t>0.45</w:t>
      </w:r>
    </w:p>
    <w:p>
      <w:r>
        <w:t>0.45</w:t>
      </w:r>
    </w:p>
    <w:p>
      <w:r>
        <w:t>2.2</w:t>
      </w:r>
    </w:p>
    <w:p>
      <w:r>
        <w:t>Đất an ninh</w:t>
      </w:r>
    </w:p>
    <w:p>
      <w:r>
        <w:t>CAN</w:t>
      </w:r>
    </w:p>
    <w:p>
      <w:r>
        <w:t>0.10</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