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2781/QĐ-UBND năm 2024 phê duyệt quy trình nội bộ, quy trình điện tử giải quyết thủ tục hành chính trong lĩnh vực Đất đai và lĩnh vực Tổng hợp thuộc thẩm quyền giải quyết của Ngành Tài nguyên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2781/QĐ-UBND</w:t>
      </w:r>
    </w:p>
    <w:p>
      <w:r>
        <w:t>Đồng Nai, ngày 23 tháng 9 năm 2024</w:t>
      </w:r>
    </w:p>
    <w:p>
      <w:r>
        <w:t>QUYẾT ĐỊNH</w:t>
      </w:r>
    </w:p>
    <w:p>
      <w:r>
        <w:t>VỀ VIỆC PHÊ DUYỆT QUY TRÌNH NỘI BỘ, QUY TRÌNH ĐIỆN TỬ GIẢI QUYẾT THỦ TỤC HÀNH CHÍNH TRONG LĨNH VỰC ĐẤT ĐAI VÀ LĨNH VỰC TỔNG HỢP THUỘC THẨM QUYỀN GIẢI QUYẾT CỦA NGÀNH TÀI NGUYÊN VÀ MÔI TRƯỜNG TRÊN ĐỊA BÀN TỈNH ĐỒNG NAI</w:t>
      </w:r>
    </w:p>
    <w:p>
      <w:r>
        <w:t>CHỦ TỊCH ỦY BAN NHÂN DÂN TỈNH ĐỒNG NAI</w:t>
      </w:r>
    </w:p>
    <w:p>
      <w:r>
        <w:t>Căn cứ Luật Tổ chức chính quyền địa phương ngày 19 tháng 6 năm 2015;</w:t>
      </w:r>
    </w:p>
    <w:p>
      <w:r>
        <w:t>Căn cứ Luật sửa đ ổ i, b 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 ử a, một cửa li ê n thông trong giải quyết thủ tục hành chính; Nghị định số 107/2021/NĐ-CP ngày 06 tháng 12 năm 2021 về việc sửa đ ổ i, bổ sung một số điều của Nghị định số 6 1 /2018/NĐ-CP ngày 23 tháng 4 năm 2018 của Chính phủ về thực hiện cơ chế một c ử a, một c ử 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 ử a, một cửa liên thông trong giải quyết thủ tục hành chính;</w:t>
      </w:r>
    </w:p>
    <w:p>
      <w:r>
        <w:t>Căn cứ Quyết định số 2547/QĐ-UBND ngày 26 tháng 8 năm 2024 về việc công bố Danh mục thủ tục hành chính trong lĩnh vực Đất đai và lĩnh vực Tổng hợp thuộc thẩm quyền giải quyết của Ngành Tài nguyên và Môi trường trên địa bàn tỉnh Đồng Nai;</w:t>
      </w:r>
    </w:p>
    <w:p>
      <w:r>
        <w:t>Theo đề nghị của Giám đốc Sở Tài nguyên và Môi trường tại Tờ trình số 452/TTr-STNMT ngày 30 tháng 8 năm 2024 và Văn bản số 8479/STNMT-VP ngày 18 tháng 9 năm 2024.</w:t>
      </w:r>
    </w:p>
    <w:p>
      <w:r>
        <w:t>QUYẾT ĐỊNH:</w:t>
      </w:r>
    </w:p>
    <w:p>
      <w:r>
        <w:t>Điều 1.  Phê duyệt kèm theo Quyết định này quy trình nội bộ, quy trình điện tử giải quyết thủ tục hành chính trong lĩnh vực Đất đai và lĩnh vực Tổng hợp thuộc thẩm quyền giải quyết Ngành Tài nguyên và Môi trường trên địa bàn tỉnh Đồng Nai. Cụ thể:</w:t>
      </w:r>
    </w:p>
    <w:p>
      <w:r>
        <w:t>1. Phê duyệt 60 quy trình nội bộ, quy trình diện tử giải quyết thủ tục hành chính trong lĩnh vực Đất đai, gồm:</w:t>
      </w:r>
    </w:p>
    <w:p>
      <w:r>
        <w:t>- Cấp tỉnh: 40 quy trình.</w:t>
      </w:r>
    </w:p>
    <w:p>
      <w:r>
        <w:t>- Cấp huyện: 19 quy trình.</w:t>
      </w:r>
    </w:p>
    <w:p>
      <w:r>
        <w:t>- Cấp xã: 01 quy trình.</w:t>
      </w:r>
    </w:p>
    <w:p>
      <w:r>
        <w:t>2. Phê duyệt 01 quy trình nội bộ, quy trình điện tử giải quyết thủ tục hành chính cấp tỉnh trong lĩnh vực Tổng hợp.</w:t>
      </w:r>
    </w:p>
    <w:p>
      <w:r>
        <w:t>(Quy trình nội bộ, điện tử giải quyết thủ tục hành chính kèm theo)</w:t>
      </w:r>
    </w:p>
    <w:p>
      <w:r>
        <w:t>Điều 2.  Quyết định này có hiệu lực thi hành kể từ ngày ký;</w:t>
      </w:r>
    </w:p>
    <w:p>
      <w:r>
        <w:t>Các quy trình nội bộ, quy trình điện tử giải quyết thủ tục hành chính lĩnh vực đất đai được Chủ tịch Ủy ban nhân dân tỉnh phê duyệt tại các Quyết định số: 872/QĐ-UBND ngày 23 tháng 03 năm 2020, 3297QĐ-UBND ng à y 15 tháng 9 năm 2021, 4217/QĐ-UBND 08 tháng 10 năm 2021, 1260/QĐ-UBND ngày 30 tháng 5 năm 2023, 1992/QĐ-UBND ngày 17 tháng 8 năm 2023, 2316/QĐ- UBND ngày 28 tháng 9 năm 2023, 168/QĐ-UBND ngày 19 tháng 01 năm 2024 hết hiệu lực thi hành.</w:t>
      </w:r>
    </w:p>
    <w:p>
      <w:r>
        <w:t>Điều 3.  Giao Sở Tài nguyên và Môi trường, Trung tâm Phục vụ hành chính công tỉnh, Ủy ban nhân dân cấp huyện, Ủy ban nhân dân cấp xã và các cơ quan, đơn vị liên quan có trách nhiệm tổ chức tiếp nhận và giải quyết thủ tục hành chính theo các quy trình giải quyết thủ tục hành chính nêu trên.</w:t>
      </w:r>
    </w:p>
    <w:p>
      <w:r>
        <w:t>Sở Thông tin và Truyền thông phối hợp với Sở Tài nguyên và Môi trường, Ủy ban nhân dân cấp huyện và các cơ quan, đơn vị liên quan cập nhật quy trình nội bộ, quy trình điện tử giải quyết thủ tục hành chính đã được công bố lên phần mềm Một cửa điện tử của tỉnh. Thực hiện cấu hình, tích hợp, kết nối dịch vụ công trực tuyến đủ điều kiện lên  C ổng dịch vụ công Quốc gia,  C ổng dịch vụ công trực tuyến theo quy định.</w:t>
      </w:r>
    </w:p>
    <w:p>
      <w:r>
        <w:t>Điều 4.  Chánh Văn phòng Ủy ban nhân dân tỉnh; Giám đốc Sở Tài nguyên và Môi trường, Giám đốc Sở Thông tin và Truyền thông; Giám đốc Trung tâm Phục vụ hành chính công tỉnh; Chủ tịch Ủy ban nhân dân các huyện, thành phố Long Khánh và thành phố Biên Hòa; Chủ tịch Ủy ban nhân dân các xã, phường, thị trấn và các tổ chức, cá nhân liên quan chịu trách nhiệm thi hành Quyết định này./.</w:t>
      </w:r>
    </w:p>
    <w:p>
      <w:r>
        <w:t>Nơi nhận:</w:t>
      </w:r>
    </w:p>
    <w:p>
      <w:r>
        <w:t>- Như Điều 4;</w:t>
      </w:r>
    </w:p>
    <w:p>
      <w:r>
        <w:t>- Cục Kiểm soát thủ tục hành chính;</w:t>
      </w:r>
    </w:p>
    <w:p>
      <w:r>
        <w:t>- Chủ tịch, các Phó Chủ tịch UBND tỉnh;</w:t>
      </w:r>
    </w:p>
    <w:p>
      <w:r>
        <w:t>- Chánh, các Phó Chánh Văn phòng UBND tỉnh;</w:t>
      </w:r>
    </w:p>
    <w:p>
      <w:r>
        <w:t>-  Lưu: VT, HCC, KTN, KTNS, BTCD,  Cổ ng TT ĐT;</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