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278/2025/QĐ-UBND quy định chức năng, nhiệm vụ, quyền hạn và cơ cấu tổ chức của Trung tâm Giáo dục thường xuyên Bến Tre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278/2025/QĐ-UBND</w:t>
      </w:r>
    </w:p>
    <w:p>
      <w:r>
        <w:t>Vĩnh Long, ngày 11 tháng 11 năm 2025</w:t>
      </w:r>
    </w:p>
    <w:p>
      <w:r>
        <w:t>QUYẾT ĐỊNH</w:t>
      </w:r>
    </w:p>
    <w:p>
      <w:r>
        <w:t>QUY ĐỊNH CHỨC NĂNG, NHIỆM VỤ, QUYỀN HẠN VÀ CƠ CẤU TỔ CHỨC CỦA TRUNG TÂM GIÁO DỤC THƯỜNG XUYÊN BẾN TRE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10/2021/TT-BGDĐT ngày 05 tháng 4 năm 2021 của Bộ trưởng Bộ Giáo dục và Đào tạo ban hành Quy chế tổ chức và hoạt động của Trung tâm giáo dục thường xuyên;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Theo đề nghị của Giám đốc Sở Giáo dục và Đào tạo;</w:t>
      </w:r>
    </w:p>
    <w:p>
      <w:r>
        <w:t>Ủy ban nhân dân ban hành Quyết định quy định chức năng, nhiệm vụ, quyền hạn và cơ cấu tổ chức của Trung tâm Giáo dục thường xuyên Bến Tre thuộc Sở Giáo dục và Đào tạo tỉnh Vĩnh Long.</w:t>
      </w:r>
    </w:p>
    <w:p>
      <w:r>
        <w:t>Điều 1. Vị trí và chức năng</w:t>
      </w:r>
    </w:p>
    <w:p>
      <w:r>
        <w:t>1. Trung tâm Giáo dục thường xuyên Bến Tre (gọi tắt là Trung tâm) là đơn vị sự nghiệp công lập thuộc Sở Giáo dục và Đào tạo tỉnh Vĩnh Long, là cơ sở giáo dục thường xuyên của hệ thống giáo dục quốc dân, có chức năng tổ chức các hoạt động theo Thông tư số 10/2021/TT-BGDĐT ngày 05/4/2021 của Bộ trưởng Bộ Giáo dục và Đào tạo ban hành quy chế tổ chức và hoạt động của Trung tâm giáo dục thường xuyên.</w:t>
      </w:r>
    </w:p>
    <w:p>
      <w:r>
        <w:t>2. Trung tâm có tư cách pháp nhân, trụ sở, tài khoản và con dấu riêng theo quy định của pháp luật; chịu sự chỉ đạo, kiểm tra, hướng dẫn về chuyên môn, nghiệp vụ của Sở Giáo dục và Đào tạo tỉnh Vĩnh Long và các cơ quan khác theo quy định của pháp luật.</w:t>
      </w:r>
    </w:p>
    <w:p>
      <w:r>
        <w:t>Điều 2. Nhiệm vụ và quyền hạn</w:t>
      </w:r>
    </w:p>
    <w:p>
      <w:r>
        <w:t>1. Tổ chức thực hiện các chương trình giáo dục, đào tạo</w:t>
      </w:r>
    </w:p>
    <w:p>
      <w:r>
        <w:t>a) Chương trình xóa mù chữ;</w:t>
      </w:r>
    </w:p>
    <w:p>
      <w:r>
        <w:t>b) Chương trình giáo dục thuộc chương trình để cấp văn bằng của hệ thống giáo dục quốc dân bao gồm: Chương trình giáo dục thường xuyên cấp trung học cơ sở và Chương trình giáo dục thường xuyên cấp trung học phổ thông cho đối tượng được hưởng chính sách xã hội, người tàn tật, khuyết tật, đối tượng trong độ tuổi học phổ thông theo kế hoạch hằng năm của địa phương, người lao động có nhu cầu hoàn thành chương trình giáo dục phổ thông;</w:t>
      </w:r>
    </w:p>
    <w:p>
      <w:r>
        <w:t>c) Chương trình giáo dục đáp ứng yêu cầu của người học, cập nhật kiến thức, kỹ năng, chuyển giao công nghệ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bồi dưỡng thường xuyên giáo viên; bồi dưỡng giáo viên các trường trung học cơ sở, trung học phổ thông về giáo dục kỹ thuật tổng hợp, hướng nghiệp; các chương trình bồi dưỡng giáo viên đáp ứng yêu cầu nâng cao trình độ chuyên môn, nghiệp vụ; các chương trình bồi dưỡng khác nhằm nâng cao trình độ chuyên môn, năng lực nghề nghiệp cho đội ngũ cán bộ, công chức, viên chức theo kế hoạch của địa phương và nhu cầu học tập suốt đời của người dân.</w:t>
      </w:r>
    </w:p>
    <w:p>
      <w:r>
        <w:t>2. Liên kết hoạt động giáo dục, đào tạo trong nước và ngoài nước theo quy định của Luật Giáo dục và pháp luật có liên quan. Tổ chức cho người học học tập, thực hành, trải nghiệm thông qua hợp tác, liên kết các chương trình giáo dục, đào tạo.</w:t>
      </w:r>
    </w:p>
    <w:p>
      <w:r>
        <w:t>3. Thực hiện quyền tự chủ theo quy định của pháp luật và một số quy định cụ thể sau đây:</w:t>
      </w:r>
    </w:p>
    <w:p>
      <w:r>
        <w:t>a) Quyết định mục tiêu, sứ mạng, chiến lược và kế hoạch phát triển của Trung tâm;</w:t>
      </w:r>
    </w:p>
    <w:p>
      <w:r>
        <w:t>b) Quyết định thành lập bộ máy tổ chức, phát triển đội ngũ giáo viên, cán bộ quản lý trên cơ sở chiến lược và quy hoạch phát triển Trung tâm; quy định chứcchức năng, nhiệm vụ của các tổ chức thuộc Trung tâm;</w:t>
      </w:r>
    </w:p>
    <w:p>
      <w:r>
        <w:t>c) Thu, chi tài chính, đầu tư phát triển các điều kiện đảm bảo chất lượng đào tạo theo quy định của pháp luật; quyết định mức thu học phí đối với chương  trình giáo dục đáp ứng nhu cầu người học theo các quy định về tự chủ tài chính đối với Trung tâm;</w:t>
      </w:r>
    </w:p>
    <w:p>
      <w:r>
        <w:t>d) Tuyển sinh và quản lý người học; phát triển chương trình giáo dục; tổ chức biên soạn hoặc lựa chọn tài liệu học tập phù hợp với mục tiêu giáo dục của từng chương trình; quản lý và cấp chứng chỉ cho người học theo quy định của pháp luật;</w:t>
      </w:r>
    </w:p>
    <w:p>
      <w:r>
        <w:t>đ) Tổ chức triển khai các hoạt động nghiên cứu khoa học và công nghệ, hợp tác quốc tế theo chiến lược và kế hoạch phát triển của Trung tâm; đảm bảo chất lượng giáo dục của Trung tâm; lựa chọn tổ chức kiểm định chất lượng giáo dục để đăng ký kiểm định.</w:t>
      </w:r>
    </w:p>
    <w:p>
      <w:r>
        <w:t>4. Huy động, quản lý, sử dụng các nguồn lực theo quy định của pháp luật.</w:t>
      </w:r>
    </w:p>
    <w:p>
      <w:r>
        <w:t>5. Xây dựng, đầu tư cơ sở vật chất, thiết bị giáo dục theo yêu cầu của chương trình giáo dục, đào tạo.</w:t>
      </w:r>
    </w:p>
    <w:p>
      <w:r>
        <w:t>6. Thực hiện tuyển dụng, sử dụng, quản lý nhà giáo, viên chức, người lao động theo phân cấp quản lý và quy định của pháp luật; tổ chức cho nhà giáo cập nhật, nâng cao kỹ năng nghề nghiệp; tổ chức cho nhà giáo, viên chức và người học tham gia các hoạt động xã hội.</w:t>
      </w:r>
    </w:p>
    <w:p>
      <w:r>
        <w:t>7. Thực hiện quy chế dân chủ trong Trung tâm.</w:t>
      </w:r>
    </w:p>
    <w:p>
      <w:r>
        <w:t>8. Thực hiện chế độ thông tin, báo cáo và có trách nhiệm giải trình trước cơ quan có thẩm quyền, người học và xã hội.</w:t>
      </w:r>
    </w:p>
    <w:p>
      <w:r>
        <w:t>9. Thực hiện các nhiệm vụ, quyền hạn khác được cơ quan, cấp có thẩm quyền giao theo quy định của pháp luật.</w:t>
      </w:r>
    </w:p>
    <w:p>
      <w:r>
        <w:t>Điều 3. Cơ cấu tổ chức</w:t>
      </w:r>
    </w:p>
    <w:p>
      <w:r>
        <w:t>1. Lãnh đạo Trung tâm: Giám đốc và không quá 02 Phó Giám đốc.</w:t>
      </w:r>
    </w:p>
    <w:p>
      <w:r>
        <w:t>a) Giám đốc Trung tâm là người đứng đầu Trung tâm, trực tiếp quản lý, điều hành tổ chức, bộ máy và chịu trách nhiệm trước pháp luật, trước cơ quan quản lý cấp trên về mọi hoạt động của Trung tâm;</w:t>
      </w:r>
    </w:p>
    <w:p>
      <w:r>
        <w:t>b) Phó Giám đốc Trung tâm là người giúp Giám đốc trong việc quản lý, điều hành các hoạt động của Trung tâm, chịu trách nhiệm trước pháp luật và trước Giám đốc Trung tâm về lĩnh vực công tác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định của pháp luật và phân cấp quản lý của cấp có thẩm quyền.</w:t>
      </w:r>
    </w:p>
    <w:p>
      <w:r>
        <w:t>2. Các phòng chức năng, phòng chuyên môn, nghiệp vụ</w:t>
      </w:r>
    </w:p>
    <w:p>
      <w:r>
        <w:t>a) Phòng Hành chính - Tổng hợp;</w:t>
      </w:r>
    </w:p>
    <w:p>
      <w:r>
        <w:t>b) Phòng Đào tạo.</w:t>
      </w:r>
    </w:p>
    <w:p>
      <w:r>
        <w:t>Điều 4. Số lượng người làm việc, hợp đồng lao động</w:t>
      </w:r>
    </w:p>
    <w:p>
      <w:r>
        <w:t>1. Số lượng người làm việc của Trung tâm do Sở Giáo dục và Đào tạo tỉnh Vĩnh Long giao trên cơ sở số lượng người làm việc được cấp có thẩm quyền giao hằng năm theo quy định của pháp luật.</w:t>
      </w:r>
    </w:p>
    <w:p>
      <w:r>
        <w:t>2. Hợp đồng lao động của Trung tâm thực hiện theo quy định pháp luật hiện hành.</w:t>
      </w:r>
    </w:p>
    <w:p>
      <w:r>
        <w:t>Điều 5. Điều khoản chuyển tiếp</w:t>
      </w:r>
    </w:p>
    <w:p>
      <w:r>
        <w:t>Trung tâm Giáo dục thường xuyên Bến Tre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Giáo dục thường xuyên Bến Tre sau sắp xếp có trách nhiệm phối hợp với cơ quan liên quan để giải quyết vấn đề phát sinh đó theo quy định tại khoản 5 Điều 4 Nghị quyết số 190/2025/QH15 ngày 19 tháng 02 năm 2025 của Quốc hội quy định về xử lý một số vấn đề liên quan đến sắp xếp tổ chức bộ máy nhà nước.</w:t>
      </w:r>
    </w:p>
    <w:p>
      <w:r>
        <w:t>Điều 6. Hiệu lực và trách nhiệm thi hành</w:t>
      </w:r>
    </w:p>
    <w:p>
      <w:r>
        <w:t>1. Quyết định này có hiệu lực thi hành từ ngày 12 tháng 11 năm 2025.</w:t>
      </w:r>
    </w:p>
    <w:p>
      <w:r>
        <w:t>2. Quyết định số 1459/QĐ-UBND ngày 11 tháng 7 năm 2023 của Ủy ban nhân dân tỉnh Bến Tre về việc quy định chức năng, nhiệm vụ, quyền hạn và cơ cấu tổ chức của Trung tâm Giáo dục thường xuyên tỉnh Bến Tre hết hiệu lực kể từ ngày Quyết định này có hiệu lực.</w:t>
      </w:r>
    </w:p>
    <w:p>
      <w:r>
        <w:t>3. Chánh Văn phòng Ủy ban nhân dân tỉnh, Giám đốc các Sở Nội vụ, Giám đốc Sở Giáo dục và Đào tạo, Giám đốc Trung tâm Giáo dục thường xuyên Bến Tre, các cơ quan, tổ chức và cá nhân có liên quan chịu trách nhiệm thi hành Quyết định này.</w:t>
      </w:r>
    </w:p>
    <w:p>
      <w:r>
        <w:t>Nơi nhận:</w:t>
      </w:r>
    </w:p>
    <w:p>
      <w:r>
        <w:t>- Như khoản 3 Điều 6;</w:t>
      </w:r>
    </w:p>
    <w:p>
      <w:r>
        <w:t>- Bộ Giáo dục và Đào tạo;</w:t>
      </w:r>
    </w:p>
    <w:p>
      <w:r>
        <w:t>- Vụ Pháp chế - Bộ Nội vụ;</w:t>
      </w:r>
    </w:p>
    <w:p>
      <w:r>
        <w:t>- Cục KTVB &amp; QLXLVPHC - Bộ Tư pháp;</w:t>
      </w:r>
    </w:p>
    <w:p>
      <w:r>
        <w:t>- Thường trực Tỉnh ủy, Thường trực HĐND tỉnh;</w:t>
      </w:r>
    </w:p>
    <w:p>
      <w:r>
        <w:t>- Chủ tịch,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 Bảo hiểm xã hội tỉnh;</w:t>
      </w:r>
    </w:p>
    <w:p>
      <w:r>
        <w:t>- Công an tỉnh, Thuế tỉnh;</w:t>
      </w:r>
    </w:p>
    <w:p>
      <w:r>
        <w:t>- Văn phòng UBND tỉnh (đăng công báo);</w:t>
      </w:r>
    </w:p>
    <w:p>
      <w:r>
        <w:t>- UBND các xã, phường;</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