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2779/QĐ-UBND năm 2023 thông qua Phương án đơn giản hóa thủ tục hành chính trong lĩnh vực Lưu thông hàng hóa trong nước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2779/QĐ-UBND</w:t>
      </w:r>
    </w:p>
    <w:p>
      <w:r>
        <w:t>Bình Định, ngày 26 tháng 7 năm 2023</w:t>
      </w:r>
    </w:p>
    <w:p>
      <w:r>
        <w:t>QUYẾT ĐỊNH</w:t>
      </w:r>
    </w:p>
    <w:p>
      <w:r>
        <w:t>THÔNG QUA PHƯƠNG ÁN ĐƠN GIẢN HÓA THỦ TỤC HÀNH CHÍNH TRONG LĨNH VỰC LƯU THÔNG HÀNG HÓA TRONG NƯỚC THUỘC PHẠM VI CHỨC NĂNG QUẢN LÝ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291/QĐ-UBND ngày 31 tháng 01 năm 2023 của Chủ tịch Ủy ban nhân dân tỉnh ban hành Kế hoạch rà soát, đánh giá thủ tục hành chính năm 2023 trên địa bàn tỉnh;</w:t>
      </w:r>
    </w:p>
    <w:p>
      <w:r>
        <w:t>Theo đề nghị của Giám đốc Sở Công Thương tại Tờ trình số 60/TTr-SCT ngày   24 tháng 7 năm 2023.</w:t>
      </w:r>
    </w:p>
    <w:p>
      <w:r>
        <w:t>QUYẾT ĐỊNH:</w:t>
      </w:r>
    </w:p>
    <w:p>
      <w:r>
        <w:t>Điều 1.  Thông qua phương án đơn giản hóa 01 thủ tục hành chính trong lĩnh vực Lưu thông hàng hóa trong nước thuộc phạm vi chức năng quản lý của Sở Công Thương ( Có Phụ lục kèm theo).</w:t>
      </w:r>
    </w:p>
    <w:p>
      <w:r>
        <w:t>Điều 2.</w:t>
      </w:r>
    </w:p>
    <w:p>
      <w:r>
        <w:t>1. Giao Sở Công Thương cụ thể hóa việc áp dụng thực thi phương án đơn giản hóa đối với 01 thủ tục hành chính trong lĩnh vực Lưu thông hàng hóa trong nước đã được thông qua tại   Điều 1 của Quyết định này  .</w:t>
      </w:r>
    </w:p>
    <w:p>
      <w:r>
        <w:t>2. Giao Văn phòng Ủy ban nhân dân tỉnh theo dõi, kiểm tra, đôn đốc Sở Công Thương và các cơ quan, đơn vị liên quan thực thi phương án đơn giản hóa thủ tục hành chính theo quy định.</w:t>
      </w:r>
    </w:p>
    <w:p>
      <w:r>
        <w:t>Điều 3.  Chánh Văn phòng Ủy ban nhân dân tỉnh, Giám đốc Sở Công Thương, Giám đốc Trung tâm Phục vụ hành chính công tỉnh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01 THỦ TỤC HÀNH CHÍNH TRONG LĨNH VỰC LƯU THÔNG HÀNG HÓA TRONG NƯỚC THUỘC PHẠM VI CHỨC NĂNG QUẢN LÝ CỦA SỞ CÔNG THƯƠNG</w:t>
      </w:r>
    </w:p>
    <w:p>
      <w:r>
        <w:t>(Ban hành kèm theo Quyết định số 2779 /QĐ-UBND ngày 26/7/2023 của Chủ tịch UBND tỉnh Bình Định)</w:t>
      </w:r>
    </w:p>
    <w:p>
      <w:r>
        <w:t>Thủ tục: Cấp Giấy phép bán buôn rượu trên địa bàn tỉnh, thành phố trực thuộc trung ương (2.001624.000.00.00.H08)</w:t>
      </w:r>
    </w:p>
    <w:p>
      <w:r>
        <w:t>1. Nội dung đơn giản hóa</w:t>
      </w:r>
    </w:p>
    <w:p>
      <w:r>
        <w:t>- Về thời hạn giải quyết: Đề nghị cắt giảm thời gian giải quyết thủ tục hành chính  “Cấp Giấy phép bán buôn rượu trên địa bàn tỉnh, thành phố trực thuộc trung ương”  được công bố tại Quyết định số 2137/QĐ-UBND ngày 02 tháng 6 năm 2020 của Chủ tịch Ủy ban nhân dân tỉnh về Công bố danh mục thủ tục hành chính sửa đổi, bổ sung, bãi bỏ trong lĩnh vực Lưu thông hàng hóa trong nước thuộc phạm vi chức năng quản lý của Sở Công Thương từ  15 ngày làm việc  xuống còn  12 ngày làm việc   (giảm 03 ngày làm việc ).</w:t>
      </w:r>
    </w:p>
    <w:p>
      <w:r>
        <w:t>- Lý do: Qua quá trình giải quyết thủ tục hành chính, thời gian 15 ngày làm việc đối với thủ tục  “Giấy phép bán buôn rượu trên địa bàn tỉnh, thành phố trực thuộc trung ương”  là còn dài so với thực tế. Nhằm tạo điều kiện thuận lợi, giảm thời gian và tiết kiệm chi phí cho cá nhân, tổ chức thực hiện thủ tục hành chính, qua đó đẩy mạnh cải cách hành chính, cải thiện chỉ số cải cách hành chính cấp tỉnh và nâng cao mức độ hài lòng của tổ chức, công dân đối với sự phục vụ của cơ quan hành chính nhà nước, đề nghị cắt giảm khoảng thời gian này  03 ngày làm việc, từ 15 ngày làm việc còn 12 ngày làm việc , quy trình xử lý thủ tục hành chính với trình tự như sau:</w:t>
      </w:r>
    </w:p>
    <w:p>
      <w:r>
        <w:t>Ghi chú:</w:t>
      </w:r>
    </w:p>
    <w:p>
      <w:r>
        <w:t>(1): Trung tâm Phục vụ hành chính công tỉnh tiếp nhận hồ sơ;</w:t>
      </w:r>
    </w:p>
    <w:p>
      <w:r>
        <w:t>(2): Chuyển hồ sơ đến Phòng Quản lý Thương mại thuộc Sở Công Thương;</w:t>
      </w:r>
    </w:p>
    <w:p>
      <w:r>
        <w:t>(3): Phòng Quản lý Thương mại xử lý hồ sơ và trình Lãnh đạo Phòng xem xét;</w:t>
      </w:r>
    </w:p>
    <w:p>
      <w:r>
        <w:t>(4): Lãnh đạo Sở Công Thương xem xét, ký duyệt hồ sơ và chuyển đến Văn thư;</w:t>
      </w:r>
    </w:p>
    <w:p>
      <w:r>
        <w:t>(5): Văn thư chuyển hồ sơ đến Trung tâm Phục vụ hành chính công tỉnh;</w:t>
      </w:r>
    </w:p>
    <w:p>
      <w:r>
        <w:t>(6): Trả kết quả cho tổ chức, cá nhân.</w:t>
      </w:r>
    </w:p>
    <w:p>
      <w:r>
        <w:t>2. Kiến nghị thực thi</w:t>
      </w:r>
    </w:p>
    <w:p>
      <w:r>
        <w:t>- Tại điểm b khoản 2 Điều 25 Nghị định số 105/2017/NĐ-CP ngày 14 tháng 9 năm 2017 của Chính phủ về Kinh doanh rượu quy định đối với thủ tục cấp giấy phép bán buôn rượu, cụ thể như sau:  “Trong thời hạn  15 ngày làm việc  kể từ ngày nhận đủ hồ sơ hợp lệ, cơ quan nhà nước có thẩm quyền xem xét, thẩm định và cấp giấy phép cho thương nhân. Trường hợp từ chối cấp phải trả lời bằng văn bản và nêu rõ lý do.”</w:t>
      </w:r>
    </w:p>
    <w:p>
      <w:r>
        <w:t>- Đề nghị sửa đổi nội dung tại điểm b khoản 2 Điều 25 Nghị định số 105/2017/NĐ-CP ngày 14 tháng 9 năm 2017 của Chính phủ về Kinh doanh rượu quy định đối với thủ tục cấp giấy phép bán buôn rượu, cụ thể như sau : “Trong thời hạn    12 ngày làm việc    kể từ ngày nhận đủ hồ sơ hợp lệ, cơ quan nhà nước có thẩm quyền xem xét, thẩm định và cấp giấy phép cho thương nhân. Trường hợp từ chối cấp phải trả lời bằng văn bản và nêu rõ lý do.”</w:t>
      </w:r>
    </w:p>
    <w:p>
      <w:r>
        <w:t>3. Lợi ích phương án đơn giản hóa</w:t>
      </w:r>
    </w:p>
    <w:p>
      <w:r>
        <w:t>- Chi phí tuân thủ TTHC trước khi đơn giản hóa: 136.616.000 đồng/năm.</w:t>
      </w:r>
    </w:p>
    <w:p>
      <w:r>
        <w:t>- Chi phí tuân thủ TTHC sau khi đơn giản hóa: 115.016.000 đồng/năm.</w:t>
      </w:r>
    </w:p>
    <w:p>
      <w:r>
        <w:t>- Chi phí tiết kiệm: 21.600.000 đồng/năm.</w:t>
      </w:r>
    </w:p>
    <w:p>
      <w:r>
        <w:t>- Tỷ lệ cắt giảm chi phí: 15,81%.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