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2777/QĐ-UBND năm 2025 công bố thủ tục hành chính đặc thù được sửa đổi, bổ sung; bị bãi bỏ lĩnh vực kinh tế hợp tác và phát triển nông thôn, lâm nghiệp, nông nghiệp thuộc thẩm quyền giải quyết của Sở Nông nghiệp và Môi trường/Sở Dân tộc và Tôn giáo/Ủy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2777/QĐ-UBND</w:t>
      </w:r>
    </w:p>
    <w:p>
      <w:r>
        <w:t>Thanh Hóa, ngày 18 tháng 8 năm 2025</w:t>
      </w:r>
    </w:p>
    <w:p>
      <w:r>
        <w:t>QUYẾT ĐỊNH</w:t>
      </w:r>
    </w:p>
    <w:p>
      <w:r>
        <w:t>VỀ VIỆC CÔNG BỐ THỦ TỤC HÀNH CHÍNH ĐẶC THÙ ĐƯỢC SỬA ĐỔI, BỔ SUNG; BỊ BÃI BỎ LĨNH VỰC KINH TẾ HỢP TÁC VÀ PHÁT TRIỂN NÔNG THÔN, LÂM NGHIỆP, NÔNG NGHIỆP THUỘC THẨM QUYỀN GIẢI QUYẾT CỦA SỞ NÔNG NGHIỆP VÀ MÔI TRƯỜNG/SỞ DÂN TỘC VÀ TÔN GIÁO/ỦY BAN NHÂN DÂN CẤP XÃ TỈNH THANH HÓA</w:t>
      </w:r>
    </w:p>
    <w:p>
      <w:r>
        <w:t>CHỦ TỊCH ỦY BAN NHÂN DÂN TỈNH THANH HÓA</w:t>
      </w:r>
    </w:p>
    <w:p>
      <w:r>
        <w:t>Căn cứ Luật Tổ chức chính quyền địa phương số 72/2025/QH15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quyết số 20/2025/NQ-HĐND ngày 21 tháng 7 năm 2025 của HĐND tỉnh về việc sửa đổi, bổ sung một số điều Nghị quyết số 185/2021/NQ-HĐND ngày 10 tháng 12 năm 2021 của Hội đồng nhân dân tỉnh Thanh Hóa về việc ban hành chính sách phát triển nông nghiệp, nông thôn, nông dân trên địa bàn tỉnh Thanh Hóa, giai đoạn 2022 - 2025 và Nghị quyết số 01/2023/NQ-HĐND ngày 24 tháng 3 năm 2023 của Hội đồng nhân dân tỉnh Thanh Hóa về việc sửa đổi, bổ sung một số Nghị quyết của Hội đồng nhân dân tỉnh thuộc lĩnh vực nông nghiệp, nông thôn trên địa bàn tỉnh Thanh Hóa; Nghị quyết số 24/2025/NQ-HĐND ngày 21 tháng 7 năm 2025 của Hội đồng nhân dân tỉnh Thanh H óa  về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kèm theo Nghị quyết số 08/2022/NQ-HĐND ngày 11 tháng 12 năm 2022 của Hội đồng nhân dân tỉnh Thanh Hóa; Nghị quyết số 29/2025/NQ-HĐND ngày 21 tháng 7 năm 2025 của Hội đồng nhân dân tỉnh Thanh Hóa về sửa đổi tên và sửa đổi, bổ sung một số điều của Nghị quyết số 03/2023/NQ-HĐND ngày 24 tháng 3 năm 2023 của Hội đồng nhân dân tỉnh Thanh Hóa về việc ban hành chính sách hỗ trợ gạo cho các hộ gia đình tham gia bảo vệ và phát triển rừng trên địa bàn huyện Mường Lát, giai đoạn 2023 - 2026;</w:t>
      </w:r>
    </w:p>
    <w:p>
      <w:r>
        <w:t>Theo đề nghị của Giám đốc Sở Nông nghiệp và Môi trường tại Tờ trình số 1032/TTr-SNNMT ngày 12 tháng 8 năm 2025.</w:t>
      </w:r>
    </w:p>
    <w:p>
      <w:r>
        <w:t>QUYẾT ĐỊNH:</w:t>
      </w:r>
    </w:p>
    <w:p>
      <w:r>
        <w:t>Điều 1.  Công bố kèm theo Quyết định này 13 thủ tục hành chính đặc thù được sửa đổi, bổ sung; 06 thủ tục hành chính đặc thù bị bãi bỏ lĩnh vực Kinh tế hợp tác và phát triển nông thôn, Lâm nghiệp, Nông nghiệp thuộc thẩm quyền giải quyết của Sở Nông nghiệp và Môi trường/Sở Dân tộc và Tôn giáo/UBND cấp xã tỉnh Thanh Hóa  (c ó  Phụ lục kèm theo).</w:t>
      </w:r>
    </w:p>
    <w:p>
      <w:r>
        <w:t>Điều 2.  Giao Sở Nông nghiệp và Môi trường xây dựng quy trình nội bộ giải quyết thủ tục hành chính thuộc thẩm quyền giải quyết của Sở Nông nghiệp và Môi trường và UBND cấp xã; Sở Dân tộc và Tôn giáo xây dựng quy trình nội bộ giải quyết thủ tục hành chính thuộc thẩm quyền giải quyết của Sở Dân tộc và Tôn giáo, gửi Trung tâm Phục vụ hành chính công tỉnh để xây dựng quy trình điện tử trước ngày 20/8/2025.</w:t>
      </w:r>
    </w:p>
    <w:p>
      <w:r>
        <w:t>Điều 3.  Quyết định này có hiệu lực thi hành kể từ ngày ký.</w:t>
      </w:r>
    </w:p>
    <w:p>
      <w:r>
        <w:t>Chánh Văn phòng Ủy ban nhân dân tỉnh; Giám đốc các sở: Nông nghiệp và Môi trường, Dân tộc và Tôn giáo; Chủ tịch UBND các xã, phường; Giám đốc Trung tâm Phục vụ hành chính công tỉnh; Thủ trưởng các cơ quan, đơn vị và các tổ chức, cá nhân có liên quan chịu trách nhiệm thi hành Quyết định này./.</w:t>
      </w:r>
    </w:p>
    <w:p>
      <w:r>
        <w:t>Nơi nhận:</w:t>
      </w:r>
    </w:p>
    <w:p>
      <w:r>
        <w:t>- Như Điều 3 QĐ;</w:t>
      </w:r>
    </w:p>
    <w:p>
      <w:r>
        <w:t>- Cục Kiểm soát TTHC - VPCP (bản điện tử);</w:t>
      </w:r>
    </w:p>
    <w:p>
      <w:r>
        <w:t>- Chủ tịch UBND tỉnh (để báo cáo);</w:t>
      </w:r>
    </w:p>
    <w:p>
      <w:r>
        <w:t>- Cổng thông tin điện tử tỉnh (để đăng tải);</w:t>
      </w:r>
    </w:p>
    <w:p>
      <w:r>
        <w:t>- Lưu: VT, HCC.</w:t>
      </w:r>
    </w:p>
    <w:p>
      <w:r>
        <w:t>KT. CHỦ TỊCH</w:t>
      </w:r>
    </w:p>
    <w:p>
      <w:r>
        <w:t>PHÓ CHỦ TỊCH</w:t>
      </w:r>
    </w:p>
    <w:p>
      <w:r>
        <w:t>Nguyễn Văn Thi</w:t>
      </w:r>
    </w:p>
    <w:p>
      <w:r>
        <w:t>PHẦN A. DANH MỤC THỦ TỤC HÀNH CHÍNH</w:t>
      </w:r>
    </w:p>
    <w:p>
      <w:r>
        <w:t>I. DANH MỤC THỦ TỤC HÀNH CHÍNH ĐƯỢC SỬA ĐỔI, BỔ SUNG</w:t>
      </w:r>
    </w:p>
    <w:p>
      <w:r>
        <w:t>- Sửa đổi, bổ sung 04 thủ tục hành chính lĩnh vực Kinh tế hợp tác và phát triển nông thôn đã được công bố tại Quyết định số 3957/QĐ-UBND ngày 26/10/2023 của Chủ tịch UBND tỉnh Thanh Hóa về việc thủ tục hành chính được sửa đổi, bổ sung lĩnh vực Kinh tế hợp tác và phát triển nông thôn thuộc thẩm quyền giải quyết của Sở Nông nghiệp và Môi trường, Sở Dân tộc và Tôn giáo/UBND cấp xã tỉnh Thanh Hóa.</w:t>
      </w:r>
    </w:p>
    <w:p>
      <w:r>
        <w:t>- Sửa đổi, bổ sung 01 thủ tục hành chính lĩnh vực Lâm nghiệp đã được công bố tại Quyết định số 1598/QĐ-UBND ngày 12/5/2023 của Chủ tịch UBND tỉnh về việc công bố thủ tục hành chính mới ban hành lĩnh vực Lâm nghiệp thuộc thẩm quyền giải quyết của UBND cấp xã trên địa bàn huyện Mường Lát, tỉnh Thanh Hóa.</w:t>
      </w:r>
    </w:p>
    <w:p>
      <w:r>
        <w:t>- Sửa đổi, bổ sung 08 thủ tục hành chính lĩnh vực Nông nghiệp, Kinh tế hợp tác và phát triển nông thôn đã được công bố tại Quyết định số 1274/QĐ-UBND ngày 18/4/2023 của Chủ tịch UBND tỉnh Thanh Hóa về việc công bố thủ tục hành chính mới ban hành, thủ tục hành chính được sửa đổi, bổ sung, thủ tục hành chính bị bãi bỏ lĩnh vực Nông nghiệp, Kinh tế hợp tác và Phát triển nông thôn thuộc thẩm quyền giải quyết của Văn phòng Điều phối Chương trình xây dựng nông thôn mới/UBND cấp huyện/UBND cấp xã tỉnh Thanh Hóa.</w:t>
      </w:r>
    </w:p>
    <w:p>
      <w:r>
        <w:t>Stt</w:t>
      </w:r>
    </w:p>
    <w:p>
      <w:r>
        <w:t>Mã hồ sơ TTHC trên C ổ ng DVCQG</w:t>
      </w:r>
    </w:p>
    <w:p>
      <w:r>
        <w:t>Tên thủ tục hành chính</w:t>
      </w:r>
    </w:p>
    <w:p>
      <w:r>
        <w:t>A THỦ TỤC HÀNH CHÍNH CẤP TỈNH</w:t>
      </w:r>
    </w:p>
    <w:p>
      <w:r>
        <w:t>I. Lĩnh vực Kinh tế hợp tác và phát triển nông thôn</w:t>
      </w:r>
    </w:p>
    <w:p>
      <w:r>
        <w:t>1</w:t>
      </w:r>
    </w:p>
    <w:p>
      <w:r>
        <w:t>1.011465</w:t>
      </w:r>
    </w:p>
    <w:p>
      <w:r>
        <w:t>Hỗ trợ phát triển sản xuất liên kết theo chuỗi giá  tr ị đối với các dự án, kế hoạch liên kết trên phạm vi từ 02 xã, phường trở lên (liên kết cấp tỉnh) thuộc các Chương trình mục tiêu quốc gia trên địa bàn tỉnh Thanh Hóa.</w:t>
      </w:r>
    </w:p>
    <w:p>
      <w:r>
        <w:t>B. THỦ TỤC HÀNH CHÍNH CẤP XÃ</w:t>
      </w:r>
    </w:p>
    <w:p>
      <w:r>
        <w:t>I.  Lĩnh  vực Kinh tế hợp tác và phát triển nông thôn</w:t>
      </w:r>
    </w:p>
    <w:p>
      <w:r>
        <w:t>1</w:t>
      </w:r>
    </w:p>
    <w:p>
      <w:r>
        <w:t>1.011466</w:t>
      </w:r>
    </w:p>
    <w:p>
      <w:r>
        <w:t>Hỗ trợ phát triển sản xuất liên kết theo chuỗi giá trị đối với các dự án, kế hoạch liên kết trên phạm vi một xã, phường (liên kết cấp xã) thuộc các Chương trình mục tiêu quốc gia trên địa bàn tỉnh Thanh Hóa.</w:t>
      </w:r>
    </w:p>
    <w:p>
      <w:r>
        <w:t>2</w:t>
      </w:r>
    </w:p>
    <w:p>
      <w:r>
        <w:t>1.011467</w:t>
      </w:r>
    </w:p>
    <w:p>
      <w:r>
        <w:t>Hỗ trợ phát triển sản xuất cộng đồng thuộc Chương trình mục tiêu quốc gia giảm nghèo bền vững giai đoạn 2021 - 2025 trên địa bàn tỉnh Thanh Hóa.</w:t>
      </w:r>
    </w:p>
    <w:p>
      <w:r>
        <w:t>3</w:t>
      </w:r>
    </w:p>
    <w:p>
      <w:r>
        <w:t>1.011468</w:t>
      </w:r>
    </w:p>
    <w:p>
      <w:r>
        <w:t>Hỗ trợ phát triển sản xuất cộng đồng thuộc Chương trình mục tiêu quốc gia phát triển kinh tế - xã hội vùng đồng bào dân tộc thiểu số và miền núi giai đoạn 2021 - 2030, giai đoạn I: từ năm 2021 đến năm 2025.</w:t>
      </w:r>
    </w:p>
    <w:p>
      <w:r>
        <w:t>4</w:t>
      </w:r>
    </w:p>
    <w:p>
      <w:r>
        <w:t>3.000232</w:t>
      </w:r>
    </w:p>
    <w:p>
      <w:r>
        <w:t>Hỗ trợ quảng bá, tuyên truyền, xây dựng thương hiệu; chi phí thiết kế, mua bao bì, nhãn mác hàng hóa cho các sản phẩm OCOP.</w:t>
      </w:r>
    </w:p>
    <w:p>
      <w:r>
        <w:t>II. Lĩnh vực Lâm nghiệp</w:t>
      </w:r>
    </w:p>
    <w:p>
      <w:r>
        <w:t>1</w:t>
      </w:r>
    </w:p>
    <w:p>
      <w:r>
        <w:t>3.000235</w:t>
      </w:r>
    </w:p>
    <w:p>
      <w:r>
        <w:t>Hỗ trợ gạo cho các hộ gia đình tham gia bảo vệ và phát triển rừng trên địa bàn các xã Mường Lát, Mường Chanh, Mường Lý, Nhi Sơn, Pù Nhi, Quang Chiểu, Tam Chung, Trung Lý.</w:t>
      </w:r>
    </w:p>
    <w:p>
      <w:r>
        <w:t>III. Lĩnh vực Nông nghiệp</w:t>
      </w:r>
    </w:p>
    <w:p>
      <w:r>
        <w:t>1</w:t>
      </w:r>
    </w:p>
    <w:p>
      <w:r>
        <w:t>1.010849</w:t>
      </w:r>
    </w:p>
    <w:p>
      <w:r>
        <w:t>Hỗ trợ trồng rừng sản xuất bằng cây giống nuôi cấy mô</w:t>
      </w:r>
    </w:p>
    <w:p>
      <w:r>
        <w:t>2</w:t>
      </w:r>
    </w:p>
    <w:p>
      <w:r>
        <w:t>1.010851</w:t>
      </w:r>
    </w:p>
    <w:p>
      <w:r>
        <w:t>Hỗ trợ thâm canh rừng trồng luồng, nứa, vầu</w:t>
      </w:r>
    </w:p>
    <w:p>
      <w:r>
        <w:t>3</w:t>
      </w:r>
    </w:p>
    <w:p>
      <w:r>
        <w:t>1.010852</w:t>
      </w:r>
    </w:p>
    <w:p>
      <w:r>
        <w:t>Hỗ trợ cấp chứng chỉ quản lý rừng bền vững</w:t>
      </w:r>
    </w:p>
    <w:p>
      <w:r>
        <w:t>4</w:t>
      </w:r>
    </w:p>
    <w:p>
      <w:r>
        <w:t>1.010848</w:t>
      </w:r>
    </w:p>
    <w:p>
      <w:r>
        <w:t>Hỗ trợ sản xuất rau an toàn tập trung chuyên canh.</w:t>
      </w:r>
    </w:p>
    <w:p>
      <w:r>
        <w:t>5</w:t>
      </w:r>
    </w:p>
    <w:p>
      <w:r>
        <w:t>1.010854</w:t>
      </w:r>
    </w:p>
    <w:p>
      <w:r>
        <w:t>Hỗ trợ ứng dụng công nghệ vật liệu mới trong đóng mới hầm bảo quản sản phẩm khai thác thủy sản cho các tàu cá đánh bắt, hậu cần đánh bắt vùng khơi .</w:t>
      </w:r>
    </w:p>
    <w:p>
      <w:r>
        <w:t>6</w:t>
      </w:r>
    </w:p>
    <w:p>
      <w:r>
        <w:t>1.010855</w:t>
      </w:r>
    </w:p>
    <w:p>
      <w:r>
        <w:t>Hỗ trợ chi phí mua cây giống cây ăn quả.</w:t>
      </w:r>
    </w:p>
    <w:p>
      <w:r>
        <w:t>7</w:t>
      </w:r>
    </w:p>
    <w:p>
      <w:r>
        <w:t>3.000234</w:t>
      </w:r>
    </w:p>
    <w:p>
      <w:r>
        <w:t>Hỗ trợ kinh phí nhận chuyển nhượng quyền sử dụng đất và thuê quyền sử dụng đất để thực hiện dự án sản xuất nông nghiệp quy mô lớn, ứng dụng công nghệ cao hoặc theo hướng công nghệ cao.</w:t>
      </w:r>
    </w:p>
    <w:p>
      <w:r>
        <w:t>II. DANH MỤC THỦ TỤC HÀNH CHÍNH BỊ BÃI BỎ</w:t>
      </w:r>
    </w:p>
    <w:p>
      <w:r>
        <w:t>Bãi bỏ 06 thủ tục hành chính lĩnh vực Nông nghiệp đã được công bố tại Quyết định số 1274/QĐ-UBND ngày 18/4/2023 của Chủ tịch UBND t ỉ nh Thanh Hóa về việc công bố thủ tục hành chính mới ban hành, thủ tục hành chính được sửa đổi, bổ sung, thủ tục hành chính bị bãi bỏ lĩnh vực Nông nghiệp, Kinh tế hợp tác và Phát triển nông thôn thuộc thẩm quyền giải quyết của Văn phòng Điều phối Chương trình xây dựng nông thôn mới/UBND cấp huyện/UBND cấp xã tỉnh Thanh Hóa.</w:t>
      </w:r>
    </w:p>
    <w:p>
      <w:r>
        <w:t>Stt</w:t>
      </w:r>
    </w:p>
    <w:p>
      <w:r>
        <w:t>Tên thủ tục hành chính</w:t>
      </w:r>
    </w:p>
    <w:p>
      <w:r>
        <w:t>(Mã hồ sơ TTHC)</w:t>
      </w:r>
    </w:p>
    <w:p>
      <w:r>
        <w:t>Tên văn bản QPPL quy định việc bãi bỏ thủ tục hành chính</w:t>
      </w:r>
    </w:p>
    <w:p>
      <w:r>
        <w:t>THỦ TỤC HÀNH CHÍNH CẤP HUYỆN</w:t>
      </w:r>
    </w:p>
    <w:p>
      <w:r>
        <w:t>Lĩnh vực Nông nghiệp</w:t>
      </w:r>
    </w:p>
    <w:p>
      <w:r>
        <w:t>1</w:t>
      </w:r>
    </w:p>
    <w:p>
      <w:r>
        <w:t>Hỗ trợ hạ tầng khu  tr ang trại chăn nuôi tập trung</w:t>
      </w:r>
    </w:p>
    <w:p>
      <w:r>
        <w:t>(1.010800)</w:t>
      </w:r>
    </w:p>
    <w:p>
      <w:r>
        <w:t>Nghị quyết số 20/2025/NQ-HĐND ngày 21/7/2025 của HĐND tỉnh về việc sửa đổi, bổ sung một số điều Nghị quyết số 185/2021/NQ-HĐND ngày 10/12/2021 của Hội đồng nhân dân tỉnh về chính sách phát triển nông nghiệp, nông thôn, nông dân trên địa bàn tỉnh Thanh Hóa, giai đoạn 2022 - 2025 và Nghị quyết số 01/2023/NQ-HĐND ng à y 24/3/2023 của Hội đồng nhân dân tỉnh về sửa đổi, bổ sung một số Nghị quyết của Hội đồng nhân dân tỉnh thuộc lĩnh vực nông nghiệp, nông thôn trên địa bàn tỉnh Thanh Hóa.</w:t>
      </w:r>
    </w:p>
    <w:p>
      <w:r>
        <w:t>(Đưa ra khỏi danh mục thủ tục hành chính theo phạm v   i    điều chỉnh của Nghị định số 63/2010/NĐ-CP ngày 08 tháng 6 năm 2010 của Chính phủ về kiểm soát thủ tục hành chính, đ   ể    chuyển sang thủ tục hành chính nội bộ trong hệ thống cơ quan hành chính nhà nước).</w:t>
      </w:r>
    </w:p>
    <w:p>
      <w:r>
        <w:t>2</w:t>
      </w:r>
    </w:p>
    <w:p>
      <w:r>
        <w:t>Hỗ trợ hạ tầng vùng sản xuất cây ăn quả tập trung</w:t>
      </w:r>
    </w:p>
    <w:p>
      <w:r>
        <w:t>(1 . 010840)</w:t>
      </w:r>
    </w:p>
    <w:p>
      <w:r>
        <w:t>3</w:t>
      </w:r>
    </w:p>
    <w:p>
      <w:r>
        <w:t>Hỗ trợ đào tạo, tập huấn, chuyển giao kỹ thuật sản xuất cây ăn quả tập trung</w:t>
      </w:r>
    </w:p>
    <w:p>
      <w:r>
        <w:t>(1.010841)</w:t>
      </w:r>
    </w:p>
    <w:p>
      <w:r>
        <w:t>4</w:t>
      </w:r>
    </w:p>
    <w:p>
      <w:r>
        <w:t>Hỗ trợ kinh phí hợp đồng thuê hướng dẫn kỹ thuật sản xuất cây ăn quả tập trung</w:t>
      </w:r>
    </w:p>
    <w:p>
      <w:r>
        <w:t>(1.010842)</w:t>
      </w:r>
    </w:p>
    <w:p>
      <w:r>
        <w:t>5</w:t>
      </w:r>
    </w:p>
    <w:p>
      <w:r>
        <w:t>Hỗ trợ làm đường lâm nghiệp vùng trồng rừng sản xuất tập trung</w:t>
      </w:r>
    </w:p>
    <w:p>
      <w:r>
        <w:t>(1.010843)</w:t>
      </w:r>
    </w:p>
    <w:p>
      <w:r>
        <w:t>6</w:t>
      </w:r>
    </w:p>
    <w:p>
      <w:r>
        <w:t>Hỗ trợ khi ngừng hoạt động hoặc di dời cơ sở chăn nuôi ra khỏi khu vực không được phép chăn nuôi trên địa bàn tỉnh Thanh Hóa</w:t>
      </w:r>
    </w:p>
    <w:p>
      <w:r>
        <w:t>(1.010856)</w:t>
      </w:r>
    </w:p>
    <w:p>
      <w:r>
        <w:t>Nghị quyết số 20/2025/NQ-HĐND ngày 21/7/2025 của HĐND tỉnh về việc sửa đổi, bổ sung một số điều Nghị quyết số 185/2021/NQ-HĐND ngày 10/12/2021 của Hội đồng nhân dân tỉnh về chính sách phát triển nông nghiệp, nông thôn, nông dân trên địa bàn tỉnh Thanh Hóa, giai đoạn 2022 - 2025 và Nghị quyết số 01/2023/NQ-HĐND ng à y 24/3/2023 của Hội đồng nhân dân tỉnh về sửa đổi, bổ sung một số Nghị quyết của Hội đồng nhân dân tỉnh thuộc lĩnh vực nông nghiệp, nông thôn trên địa bàn tỉnh Thanh Hóa.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