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2776/QĐ-UBND năm 2025 công bố Danh mục thủ tục hành chính mới và bị bãi bỏ; phê duyệt Quy trình nội bộ, Quy trình điện tử giải quyết thủ tục hành chính mới lĩnh vực Hoạt động khoa học và công nghệ thuộc thẩm quyền giải quyết của Ủy ban nhân dân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18/11/2025</w:t>
            </w:r>
          </w:p>
        </w:tc>
      </w:tr>
      <w:tr>
        <w:tc>
          <w:tcPr>
            <w:tcW w:type="dxa" w:w="4320"/>
          </w:tcPr>
          <w:p>
            <w:r>
              <w:t>Ngày hiệu lực</w:t>
            </w:r>
          </w:p>
        </w:tc>
        <w:tc>
          <w:tcPr>
            <w:tcW w:type="dxa" w:w="4320"/>
          </w:tcPr>
          <w:p>
            <w:r>
              <w:t>18/11/2025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2776/QĐ-UBND</w:t>
      </w:r>
    </w:p>
    <w:p>
      <w:r>
        <w:t>Đồng Nai, ngày 18 tháng 11 năm 2025</w:t>
      </w:r>
    </w:p>
    <w:p>
      <w:r>
        <w:t>QUYẾT ĐỊNH</w:t>
      </w:r>
    </w:p>
    <w:p>
      <w:r>
        <w:t>VỀ VIỆC CÔNG BỐ DANH MỤC THỦ TỤC HÀNH CHÍNH MỚI BAN HÀNH VÀ BỊ BÃI BỎ TRONG LĨNH VỰC HOẠT ĐỘNG KHOA HỌC VÀ CÔNG NGHỆ; PHÊ DUYỆT QUY TRÌNH NỘI BỘ, QUY TRÌNH ĐIỆN TỬ GIẢI QUYẾT THỦ TỤC HÀNH CHÍNH MỚI BAN HÀNH TRONG LĨNH VỰC HOẠT ĐỘNG KHOA HỌC VÀ CÔNG NGHỆ THUỘC THẨM QUYỀN GIẢI QUYẾT CỦA ỦY BAN NHÂN DÂN TỈNH ĐỒNG NAI</w:t>
      </w:r>
    </w:p>
    <w:p>
      <w:r>
        <w:t>CHỦ TỊCH ỦY BAN NHÂN DÂN TỈNH ĐỒNG NAI</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45/2020/NĐ-CP ngày 08 tháng 4 năm 2020 của Chính phủ về thực hiện thủ tục hành chính trên môi trường điện tử;</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w:t>
      </w:r>
    </w:p>
    <w:p>
      <w:r>
        <w:t>Căn cứ Quyết định số 3578/QĐ-BKHCN ngày 07 tháng 11 năm 2025 của Bộ Khoa học và Công nghệ về việc công bố thủ tục hành chính mới ban hành và bị bãi bỏ lĩnh vực hoạt động khoa học và công nghệ thuộc phạm vi chức năng quản lý của Bộ Khoa học và Công nghệ;</w:t>
      </w:r>
    </w:p>
    <w:p>
      <w:r>
        <w:t>Theo đề nghị của Giám đốc Sở Khoa học và Công nghệ tại Tờ trình số 109/TTr-SKHCN ngày 14 tháng 11 năm 2025.</w:t>
      </w:r>
    </w:p>
    <w:p>
      <w:r>
        <w:t>QUYẾT ĐỊNH:</w:t>
      </w:r>
    </w:p>
    <w:p>
      <w:r>
        <w:t>Điều 1.  Ban hành kèm theo Quyết định này Danh mục thủ tục hành chính mới ban hành và bị bãi bỏ trong lĩnh vực Hoạt động khoa học và công nghệ ;  nội dung quy trình nội bộ, quy trình điện tử giải quyết thủ tục hành chính mới ban hành trong lĩnh vực Hoạt động khoa học và công nghệ thuộc thẩm quyền giải quyết của Ủy ban nhân dân tỉnh Đồng Nai, cụ thể:</w:t>
      </w:r>
    </w:p>
    <w:p>
      <w:r>
        <w:t>- Ban hành mới 16 thủ tục hành chính cấp tỉnh và 16 quy trình điện tử thuộc thẩm quyền giải quyết của Ủy ban nhân dân tỉnh Đồng Nai.</w:t>
      </w:r>
    </w:p>
    <w:p>
      <w:r>
        <w:t>- Bãi bỏ 06 thủ tục hành chính cấp tỉnh thuộc lĩnh vực Hoạt động khoa học và công nghệ tại Quyết định số 1548/QĐ-UBND ngày 13/5/2025 của Chủ tịch Ủy ban nhân dân tỉnh về công bố danh mục thủ tục hành chính được chuẩn hóa thuộc thẩm quyền giải quyết của Sở Khoa học và Công nghệ (gồm mã thủ tục hành chính: 2.002278; 2.001525; 2.002709; 2.002710; 2.002722; 2.002723).</w:t>
      </w:r>
    </w:p>
    <w:p>
      <w:r>
        <w:t>(Phụ lục Danh mục thủ tục hành chính kèm theo)</w:t>
      </w:r>
    </w:p>
    <w:p>
      <w:r>
        <w:t>Trường hợp thủ tục hành chính công bố tại Quyết định này đã được cơ quan Nhà nước có thẩm quyền ban hành mới, sửa đổi, bổ sung, thay thế hoặc bãi bỏ, hủy bỏ thì áp dụng thực hiện theo văn bản pháp luật hiện hành.</w:t>
      </w:r>
    </w:p>
    <w:p>
      <w:r>
        <w:t>Điều 2.  Quyết định này có hiệu lực thi hành kể từ ngày ký. Các nội dung khác tại Quyết định số 1548/QĐ-UBND ngày 13/5/2025 của Chủ tịch Ủy ban nhân dân tỉnh vẫn giữ nguyên giá trị pháp lý.</w:t>
      </w:r>
    </w:p>
    <w:p>
      <w:r>
        <w:t>Điều 3.  Sở Khoa học và Công nghệ và các cơ quan, đơn vị có liên quan có trách nhiệm tổ chức niêm yết, công khai trên Trang thông tin điện tử của đơn vị và tại Trung tâm Phục vụ hành chính công; triển khai tiếp nhận và xử lý thủ tục hành chính cho người dân, doanh nghiệp theo quy định tại Quyết định này.</w:t>
      </w:r>
    </w:p>
    <w:p>
      <w:r>
        <w:t>Văn phòng Ủy ban nhân dân tỉnh có trách nhiệm chủ trì, phối hợp với Sở Khoa học và Công nghệ cập nhật nội dung các thủ tục hành chính đã được công bố lên Cơ sở dữ liệu quốc gia về thủ tục hành chính của Chính phủ.</w:t>
      </w:r>
    </w:p>
    <w:p>
      <w:r>
        <w:t>Sở Khoa học và Công nghệ và các cơ quan, đơn vị có liên quan thực hiện cấu hình, cập nhật các nội dung, quy trình thực hiện thủ tục hành chính được công bố trên Hệ thống thông tin giải quyết thủ tục hành chính của tỉnh theo quy định. Thực hiện cấu hình, tích hợp, kết nối dịch vụ công trực tuyến đủ điều kiện lên Cổng dịch vụ công Quốc gia theo quy định.</w:t>
      </w:r>
    </w:p>
    <w:p>
      <w:r>
        <w:t>Điều 4.  Chánh Văn phòng Ủy ban nhân dân tỉnh; Giám đốc Sở Khoa học và Công nghệ; Giám đốc Trung tâm Phục vụ hành chính công tỉnh và các tổ chức, cá nhân có liên quan chịu trách nhiệm thi hành Quyết định này./.</w:t>
      </w:r>
    </w:p>
    <w:p>
      <w:r>
        <w:t>Nơi nhận:</w:t>
      </w:r>
    </w:p>
    <w:p>
      <w:r>
        <w:t>- Như Điều 4;</w:t>
      </w:r>
    </w:p>
    <w:p>
      <w:r>
        <w:t>- Cục KSTTHC (VPCP);</w:t>
      </w:r>
    </w:p>
    <w:p>
      <w:r>
        <w:t>- Bộ Khoa học và Công nghệ;</w:t>
      </w:r>
    </w:p>
    <w:p>
      <w:r>
        <w:t>- Chủ tịch, các Phó Chủ tịch UBND tỉnh;</w:t>
      </w:r>
    </w:p>
    <w:p>
      <w:r>
        <w:t>- Báo và Đài PT-TH Đồng Nai;</w:t>
      </w:r>
    </w:p>
    <w:p>
      <w:r>
        <w:t>- Trung tâm kinh doanh VNPT (TĐ 1022);</w:t>
      </w:r>
    </w:p>
    <w:p>
      <w:r>
        <w:t>- Lưu: VT, KGVX, HCC.</w:t>
      </w:r>
    </w:p>
    <w:p>
      <w:r>
        <w:t>KT. CHỦ TỊCH</w:t>
      </w:r>
    </w:p>
    <w:p>
      <w:r>
        <w:t>PHÓ CHỦ TỊCH</w:t>
      </w:r>
    </w:p>
    <w:p>
      <w:r>
        <w:t>Lê Trường Sơn</w:t>
      </w:r>
    </w:p>
    <w:p>
      <w:r>
        <w:t>PHỤ LỤC</w:t>
      </w:r>
    </w:p>
    <w:p>
      <w:r>
        <w:t>DANH MỤC THỦ TỤC HÀNH CHÍNH ĐƯỢC BAN HÀNH MỚI VÀ BỊ BÃI BỎ TRONG LĨNH VỰC HOẠT ĐỘNG KHOA HỌC VÀ CÔNG NGHỆ</w:t>
      </w:r>
    </w:p>
    <w:p>
      <w:r>
        <w:t>(Ban hành theo Quyết định số 2776/QĐ-UBND ngày 18 tháng 11 năm 2025 của Chủ tịch Ủy ban nhân dân tỉnh Đồng Nai)</w:t>
      </w:r>
    </w:p>
    <w:p>
      <w:r>
        <w:t>PHẦN I. THỦ TỤC HÀNH CHÍNH MỚI BAN HÀNH</w:t>
      </w:r>
    </w:p>
    <w:p>
      <w:r>
        <w:t>A. DANH MỤC THỦ TỤC HÀNH CHÍNH</w:t>
      </w:r>
    </w:p>
    <w:p>
      <w:r>
        <w:t>Stt</w:t>
      </w:r>
    </w:p>
    <w:p>
      <w:r>
        <w:t>Mã   TTHC</w:t>
      </w:r>
    </w:p>
    <w:p>
      <w:r>
        <w:t>Tên thủ tục hành chính</w:t>
      </w:r>
    </w:p>
    <w:p>
      <w:r>
        <w:t>Thời hạn giải quyết</w:t>
      </w:r>
    </w:p>
    <w:p>
      <w:r>
        <w:t>Địa điểm thực hiện</w:t>
      </w:r>
    </w:p>
    <w:p>
      <w:r>
        <w:t>Cơ quan thực hiện</w:t>
      </w:r>
    </w:p>
    <w:p>
      <w:r>
        <w:t>Phí, lệ   phí</w:t>
      </w:r>
    </w:p>
    <w:p>
      <w:r>
        <w:t>Căn cứ pháp lý</w:t>
      </w:r>
    </w:p>
    <w:p>
      <w:r>
        <w:t>DVC TT</w:t>
      </w:r>
    </w:p>
    <w:p>
      <w:r>
        <w:t>Phi địa giới</w:t>
      </w:r>
    </w:p>
    <w:p>
      <w:r>
        <w:t>Ghi chú   [1]</w:t>
      </w:r>
    </w:p>
    <w:p>
      <w:r>
        <w:t>1</w:t>
      </w:r>
    </w:p>
    <w:p>
      <w:r>
        <w:t>1.014438</w:t>
      </w:r>
    </w:p>
    <w:p>
      <w:r>
        <w:t>Thủ tục công nhận trung tâm đổi mới sáng tạo cấp tỉnh</w:t>
      </w:r>
    </w:p>
    <w:p>
      <w:r>
        <w:t>27 ngày</w:t>
      </w:r>
    </w:p>
    <w:p>
      <w:r>
        <w:t>Nộp hồ sơ trực tuyến qua Cổng Dịch vụ công quốc gia, địa chỉ: https://dichvucong.gov.vn/</w:t>
      </w:r>
    </w:p>
    <w:p>
      <w:r>
        <w:t>Ủy ban nhân dân tỉnh</w:t>
      </w:r>
    </w:p>
    <w:p>
      <w:r>
        <w:t>Không</w:t>
      </w:r>
    </w:p>
    <w:p>
      <w:r>
        <w:t>- Luật Khoa học, công nghệ và đổi mới sáng tạo năm 2025.</w:t>
      </w:r>
    </w:p>
    <w:p>
      <w:r>
        <w:t>- Nghị định số 268/2025/NĐ-CP ngày 14/10/2025 của Chính phủ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r>
        <w:t>Một phần</w:t>
      </w:r>
    </w:p>
    <w:p>
      <w:r>
        <w:t>X</w:t>
      </w:r>
    </w:p>
    <w:p>
      <w:r>
        <w:t>Nội dung TTHC thực hiện theo Quyết định 3578/QĐ-BKHCN ngày 07/11/2025 của Bộ Khoa học và Công nghệ.</w:t>
      </w:r>
    </w:p>
    <w:p>
      <w:r>
        <w:t>2</w:t>
      </w:r>
    </w:p>
    <w:p>
      <w:r>
        <w:t>1.014439</w:t>
      </w:r>
    </w:p>
    <w:p>
      <w:r>
        <w:t>Thủ tục công nhận trung tâm đổi mới sáng tạo</w:t>
      </w:r>
    </w:p>
    <w:p>
      <w:r>
        <w:t>27 ngày</w:t>
      </w:r>
    </w:p>
    <w:p>
      <w:r>
        <w:t>Nộp hồ sơ trực tuyến qua Cổng Dịch vụ công quốc gia, địa chỉ: https://dichvucong.gov.vn/</w:t>
      </w:r>
    </w:p>
    <w:p>
      <w:r>
        <w:t>Ủy ban nhân dân tỉnh</w:t>
      </w:r>
    </w:p>
    <w:p>
      <w:r>
        <w:t>Không</w:t>
      </w:r>
    </w:p>
    <w:p>
      <w:r>
        <w:t>- Luật Khoa học, công nghệ và đổi mới sáng tạo năm 2025.</w:t>
      </w:r>
    </w:p>
    <w:p>
      <w:r>
        <w:t>- Nghị định số 268/2025/NĐ-CP ngày 14/10/2025 của Chính phủ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r>
        <w:t>Một phần</w:t>
      </w:r>
    </w:p>
    <w:p>
      <w:r>
        <w:t>X</w:t>
      </w:r>
    </w:p>
    <w:p>
      <w:r>
        <w:t>Quyết định số 3578/QĐ-BKHCN ngày 07/11/2025 của Bộ Khoa học và Công nghệ và Công nghệ.</w:t>
      </w:r>
    </w:p>
    <w:p>
      <w:r>
        <w:t>3</w:t>
      </w:r>
    </w:p>
    <w:p>
      <w:r>
        <w:t>1.014440</w:t>
      </w:r>
    </w:p>
    <w:p>
      <w:r>
        <w:t>Thủ tục cấp lại Giấy công nhận trung tâm đổi mới sáng tạo, Giấy công nhận trung tâm đổi mới sáng tạo cấp tỉnh</w:t>
      </w:r>
    </w:p>
    <w:p>
      <w:r>
        <w:t>15 ngày</w:t>
      </w:r>
    </w:p>
    <w:p>
      <w:r>
        <w:t>Nộp hồ sơ trực tuyến qua Cổng Dịch vụ công quốc gia, địa chỉ: https://dichvucong.gov.vn/</w:t>
      </w:r>
    </w:p>
    <w:p>
      <w:r>
        <w:t>Ủy ban nhân dân tỉnh</w:t>
      </w:r>
    </w:p>
    <w:p>
      <w:r>
        <w:t>Không</w:t>
      </w:r>
    </w:p>
    <w:p>
      <w:r>
        <w:t>- Luật Khoa học, công nghệ và đổi mới sáng tạo năm 2025.</w:t>
      </w:r>
    </w:p>
    <w:p>
      <w:r>
        <w:t>- Nghị định số 268/2025/NĐ-CP ngày 14/10/2025 của Chính phủ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r>
        <w:t>Một phần</w:t>
      </w:r>
    </w:p>
    <w:p>
      <w:r>
        <w:t>X</w:t>
      </w:r>
    </w:p>
    <w:p>
      <w:r>
        <w:t>Quyết định số 3578/QĐ-BKHCN ngày 07/11/2025 của Bộ Khoa học và Công nghệ và Công nghệ.</w:t>
      </w:r>
    </w:p>
    <w:p>
      <w:r>
        <w:t>4</w:t>
      </w:r>
    </w:p>
    <w:p>
      <w:r>
        <w:t>1.014431</w:t>
      </w:r>
    </w:p>
    <w:p>
      <w:r>
        <w:t>Thủ tục công nhận trung tâm hỗ trợ khởi nghiệp sáng tạo cấp tỉnh</w:t>
      </w:r>
    </w:p>
    <w:p>
      <w:r>
        <w:t>27 ngày</w:t>
      </w:r>
    </w:p>
    <w:p>
      <w:r>
        <w:t>Nộp hồ sơ trực tuyến qua Cổng Dịch vụ công quốc gia, địa chỉ: https://dichvucong.gov.vn/</w:t>
      </w:r>
    </w:p>
    <w:p>
      <w:r>
        <w:t>Ủy ban nhân dân tỉnh</w:t>
      </w:r>
    </w:p>
    <w:p>
      <w:r>
        <w:t>Không</w:t>
      </w:r>
    </w:p>
    <w:p>
      <w:r>
        <w:t>- Luật Khoa học, công nghệ và đổi mới sáng tạo năm 2025.</w:t>
      </w:r>
    </w:p>
    <w:p>
      <w:r>
        <w:t>- Nghị định số 268/2025/NĐ-CP ngày 14/10/2025 của Chính phủ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r>
        <w:t>Một phần</w:t>
      </w:r>
    </w:p>
    <w:p>
      <w:r>
        <w:t>X</w:t>
      </w:r>
    </w:p>
    <w:p>
      <w:r>
        <w:t>Quyết định số 3578/QĐ-BKHCN ngày 07/11/2025 của Bộ Khoa học và Công nghệ và Công nghệ.</w:t>
      </w:r>
    </w:p>
    <w:p>
      <w:r>
        <w:t>5</w:t>
      </w:r>
    </w:p>
    <w:p>
      <w:r>
        <w:t>1.014432</w:t>
      </w:r>
    </w:p>
    <w:p>
      <w:r>
        <w:t>Thủ tục công nhận trung tâm hỗ trợ khởi nghiệp sáng tạo</w:t>
      </w:r>
    </w:p>
    <w:p>
      <w:r>
        <w:t>27 ngày</w:t>
      </w:r>
    </w:p>
    <w:p>
      <w:r>
        <w:t>Nộp hồ sơ trực tuyến qua Cổng Dịch vụ công quốc gia, địa chỉ: https://dichvucong.gov.vn/</w:t>
      </w:r>
    </w:p>
    <w:p>
      <w:r>
        <w:t>Ủy ban nhân dân tỉnh</w:t>
      </w:r>
    </w:p>
    <w:p>
      <w:r>
        <w:t>Không</w:t>
      </w:r>
    </w:p>
    <w:p>
      <w:r>
        <w:t>- Luật Khoa học, công nghệ và đổi mới sáng tạo năm 2025.</w:t>
      </w:r>
    </w:p>
    <w:p>
      <w:r>
        <w:t>- Nghị định số 268/2025/NĐ-CP ngày 14/10/2025 của Chính phủ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r>
        <w:t>Một phần</w:t>
      </w:r>
    </w:p>
    <w:p>
      <w:r>
        <w:t>X</w:t>
      </w:r>
    </w:p>
    <w:p>
      <w:r>
        <w:t>Quyết định số 3578/QĐ-BKHCN ngày 07/11/2025 của Bộ Khoa học và Công nghệ và Công nghệ.</w:t>
      </w:r>
    </w:p>
    <w:p>
      <w:r>
        <w:t>6</w:t>
      </w:r>
    </w:p>
    <w:p>
      <w:r>
        <w:t>1.014433</w:t>
      </w:r>
    </w:p>
    <w:p>
      <w:r>
        <w:t>Thủ tục công nhận cá nhân, nhóm cá nhân, doanh nghiệp khởi nghiệp sáng tạo</w:t>
      </w:r>
    </w:p>
    <w:p>
      <w:r>
        <w:t>27 ngày</w:t>
      </w:r>
    </w:p>
    <w:p>
      <w:r>
        <w:t>Nộp hồ sơ trực tuyến qua Cổng Dịch vụ công quốc gia, địa chỉ: https://dichvucong.gov.vn/</w:t>
      </w:r>
    </w:p>
    <w:p>
      <w:r>
        <w:t>Ủy ban nhân dân tỉnh</w:t>
      </w:r>
    </w:p>
    <w:p>
      <w:r>
        <w:t>Không</w:t>
      </w:r>
    </w:p>
    <w:p>
      <w:r>
        <w:t>- Luật Khoa học, công nghệ và đổi mới sáng tạo năm 2025.</w:t>
      </w:r>
    </w:p>
    <w:p>
      <w:r>
        <w:t>- Nghị định số 268/2025/NĐ-CP ngày 14/10/2025 của Chính phủ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r>
        <w:t>Một phần</w:t>
      </w:r>
    </w:p>
    <w:p>
      <w:r>
        <w:t>X</w:t>
      </w:r>
    </w:p>
    <w:p>
      <w:r>
        <w:t>Quyết định số 3578/QĐ-BKHCN ngày 07/11/2025 của Bộ Khoa học và Công nghệ và Công nghệ.</w:t>
      </w:r>
    </w:p>
    <w:p>
      <w:r>
        <w:t>7</w:t>
      </w:r>
    </w:p>
    <w:p>
      <w:r>
        <w:t>1.014435</w:t>
      </w:r>
    </w:p>
    <w:p>
      <w:r>
        <w:t>Thủ tục công nhận chuyên gia hỗ trợ khởi nghiệp sáng tạo</w:t>
      </w:r>
    </w:p>
    <w:p>
      <w:r>
        <w:t>27 ngày</w:t>
      </w:r>
    </w:p>
    <w:p>
      <w:r>
        <w:t>Nộp hồ sơ trực tuyến qua Cổng Dịch vụ công quốc gia, địa chỉ: https://dichvucong.gov.vn/</w:t>
      </w:r>
    </w:p>
    <w:p>
      <w:r>
        <w:t>Ủy ban nhân dân tỉnh</w:t>
      </w:r>
    </w:p>
    <w:p>
      <w:r>
        <w:t>Không</w:t>
      </w:r>
    </w:p>
    <w:p>
      <w:r>
        <w:t>- Luật Khoa học, công nghệ và đổi mới sáng tạo năm 2025.</w:t>
      </w:r>
    </w:p>
    <w:p>
      <w:r>
        <w:t>- Nghị định số 268/2025/NĐ-CP ngày 14/10/2025 của Chính phủ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r>
        <w:t>Một phần</w:t>
      </w:r>
    </w:p>
    <w:p>
      <w:r>
        <w:t>X</w:t>
      </w:r>
    </w:p>
    <w:p>
      <w:r>
        <w:t>Quyết định số 3578/QĐ-BKHCN ngày 07/11/2025 của Bộ Khoa học và Công nghệ và Công nghệ.</w:t>
      </w:r>
    </w:p>
    <w:p>
      <w:r>
        <w:t>8</w:t>
      </w:r>
    </w:p>
    <w:p>
      <w:r>
        <w:t>1.014436</w:t>
      </w:r>
    </w:p>
    <w:p>
      <w:r>
        <w:t>Thủ tục công nhận nhà đầu tư cá nhân khởi nghiệp sáng tạo</w:t>
      </w:r>
    </w:p>
    <w:p>
      <w:r>
        <w:t>27 ngày</w:t>
      </w:r>
    </w:p>
    <w:p>
      <w:r>
        <w:t>Nộp hồ sơ trực tuyến qua Cổng Dịch vụ công quốc gia, địa chỉ: https://dichvucong.gov.vn/</w:t>
      </w:r>
    </w:p>
    <w:p>
      <w:r>
        <w:t>Ủy ban nhân dân tỉnh</w:t>
      </w:r>
    </w:p>
    <w:p>
      <w:r>
        <w:t>Không</w:t>
      </w:r>
    </w:p>
    <w:p>
      <w:r>
        <w:t>- Luật Khoa học, công nghệ và đổi mới sáng tạo năm 2025.</w:t>
      </w:r>
    </w:p>
    <w:p>
      <w:r>
        <w:t>- Nghị định số 268/2025/NĐ-CP ngày 14/10/2025 của Chính phủ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r>
        <w:t>Một phần</w:t>
      </w:r>
    </w:p>
    <w:p>
      <w:r>
        <w:t>X</w:t>
      </w:r>
    </w:p>
    <w:p>
      <w:r>
        <w:t>Quyết định số 3578/QĐ-BKHCN ngày 07/11/2025 của Bộ Khoa học và Công nghệ và Công nghệ.</w:t>
      </w:r>
    </w:p>
    <w:p>
      <w:r>
        <w:t>9</w:t>
      </w:r>
    </w:p>
    <w:p>
      <w:r>
        <w:t>1.014437</w:t>
      </w:r>
    </w:p>
    <w:p>
      <w:r>
        <w:t>Thủ tục cấp lại Giấy công nhận trung tâm hỗ trợ khởi nghiệp sáng tạo sáng tạo, Giấy công nhận trung tâm hỗ trợ khởi nghiệp sáng tạo cấp tỉnh, Giấy công nhận cá nhân, nhóm cá nhân khởi nghiệp sáng tạo, Giấy công nhận doanh nghiệp khởi nghiệp sáng tạo, Giấy công nhận chuyên gia hỗ trợ khởi nghiệp sáng tạo, Giấy công nhận nhà đầu tư cá nhân khởi nghiệp sáng tạo</w:t>
      </w:r>
    </w:p>
    <w:p>
      <w:r>
        <w:t>15 ngày</w:t>
      </w:r>
    </w:p>
    <w:p>
      <w:r>
        <w:t>Nộp hồ sơ trực tuyến qua Cổng Dịch vụ công quốc gia, địa chỉ: https://dichvucong.gov.vn/</w:t>
      </w:r>
    </w:p>
    <w:p>
      <w:r>
        <w:t>Ủy ban nhân dân tỉnh</w:t>
      </w:r>
    </w:p>
    <w:p>
      <w:r>
        <w:t>Không</w:t>
      </w:r>
    </w:p>
    <w:p>
      <w:r>
        <w:t>- Luật Khoa học, công nghệ và đổi mới sáng tạo năm 2025.</w:t>
      </w:r>
    </w:p>
    <w:p>
      <w:r>
        <w:t>- Nghị định số 268/2025/NĐ-CP ngày 14/10/2025 của Chính phủ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r>
        <w:t>Một phần</w:t>
      </w:r>
    </w:p>
    <w:p>
      <w:r>
        <w:t>X</w:t>
      </w:r>
    </w:p>
    <w:p>
      <w:r>
        <w:t>Quyết định số 3578/QĐ-BKHCN ngày 07/11/2025 của Bộ Khoa học và Công nghệ và Công nghệ.</w:t>
      </w:r>
    </w:p>
    <w:p>
      <w:r>
        <w:t>10</w:t>
      </w:r>
    </w:p>
    <w:p>
      <w:r>
        <w:t>1.014445</w:t>
      </w:r>
    </w:p>
    <w:p>
      <w:r>
        <w:t>Thủ tục cấp Giấy chứng nhận doanh nghiệp khoa học và công nghệ</w:t>
      </w:r>
    </w:p>
    <w:p>
      <w:r>
        <w:t>15 ngày</w:t>
      </w:r>
    </w:p>
    <w:p>
      <w:r>
        <w:t>Nộp hồ sơ trực tuyến qua Cổng Dịch vụ công quốc gia, địa chỉ: https://dichvucong.gov.vn/</w:t>
      </w:r>
    </w:p>
    <w:p>
      <w:r>
        <w:t>Ủy ban nhân dân tỉnh</w:t>
      </w:r>
    </w:p>
    <w:p>
      <w:r>
        <w:t>Không</w:t>
      </w:r>
    </w:p>
    <w:p>
      <w:r>
        <w:t>- Luật Khoa học, công nghệ và đổi mới sáng tạo năm 2025.</w:t>
      </w:r>
    </w:p>
    <w:p>
      <w:r>
        <w:t>- Nghị định số 268/2025/NĐ-CP ngày 14/10/2025 của Chính phủ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r>
        <w:t>Một phần</w:t>
      </w:r>
    </w:p>
    <w:p>
      <w:r>
        <w:t>X</w:t>
      </w:r>
    </w:p>
    <w:p>
      <w:r>
        <w:t>Quyết định số 3578/QĐ-BKHCN ngày 07/11/2025 của Bộ Khoa học và Công nghệ và Công nghệ.</w:t>
      </w:r>
    </w:p>
    <w:p>
      <w:r>
        <w:t>11</w:t>
      </w:r>
    </w:p>
    <w:p>
      <w:r>
        <w:t>1.014446</w:t>
      </w:r>
    </w:p>
    <w:p>
      <w:r>
        <w:t>Thủ tục cấp thay đổi nội dung, cấp lại Giấy chứng nhận doanh nghiệp khoa học và công nghệ</w:t>
      </w:r>
    </w:p>
    <w:p>
      <w:r>
        <w:t>10 ngày</w:t>
      </w:r>
    </w:p>
    <w:p>
      <w:r>
        <w:t>Nộp hồ sơ trực tuyến qua Cổng Dịch vụ công quốc gia, địa chỉ: https://dichvucong.gov.vn/</w:t>
      </w:r>
    </w:p>
    <w:p>
      <w:r>
        <w:t>Ủy ban nhân dân tỉnh</w:t>
      </w:r>
    </w:p>
    <w:p>
      <w:r>
        <w:t>Không</w:t>
      </w:r>
    </w:p>
    <w:p>
      <w:r>
        <w:t>- Luật Khoa học, công nghệ và đổi mới sáng tạo năm 2025.</w:t>
      </w:r>
    </w:p>
    <w:p>
      <w:r>
        <w:t>- Nghị định số 268/2025/NĐ-CP ngày 14/10/2025 của Chính phủ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r>
        <w:t>Một phần</w:t>
      </w:r>
    </w:p>
    <w:p>
      <w:r>
        <w:t>X</w:t>
      </w:r>
    </w:p>
    <w:p>
      <w:r>
        <w:t>Quyết định số 3578/QĐ-BKHCN ngày 07/11/2025 của Bộ Khoa học và Công nghệ và Công nghệ.</w:t>
      </w:r>
    </w:p>
    <w:p>
      <w:r>
        <w:t>12</w:t>
      </w:r>
    </w:p>
    <w:p>
      <w:r>
        <w:t>1.014444</w:t>
      </w:r>
    </w:p>
    <w:p>
      <w:r>
        <w:t>Thủ tục đánh giá kết quả thực hiện nhiệm vụ khoa học, công nghệ và đổi mới sáng tạo không sử dụng ngân sách nhà nước</w:t>
      </w:r>
    </w:p>
    <w:p>
      <w:r>
        <w:t>28 ngày</w:t>
      </w:r>
    </w:p>
    <w:p>
      <w:r>
        <w:t>Nộp hồ sơ trực tuyến qua Cổng Dịch vụ công quốc gia, địa chỉ: https://dichvucong.gov.vn/</w:t>
      </w:r>
    </w:p>
    <w:p>
      <w:r>
        <w:t>Ủy ban nhân dân tỉnh</w:t>
      </w:r>
    </w:p>
    <w:p>
      <w:r>
        <w:t>Không</w:t>
      </w:r>
    </w:p>
    <w:p>
      <w:r>
        <w:t>- Luật Khoa học, công nghệ và đổi mới sáng tạo năm 2025.</w:t>
      </w:r>
    </w:p>
    <w:p>
      <w:r>
        <w:t>- Nghị định số 268/2025/NĐ-CP ngày 14/10/2025 của Chính phủ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r>
        <w:t>Một phần</w:t>
      </w:r>
    </w:p>
    <w:p>
      <w:r>
        <w:t>X</w:t>
      </w:r>
    </w:p>
    <w:p>
      <w:r>
        <w:t>Quyết định số 3578/QĐ-BKHCN ngày 07/11/2025 của Bộ Khoa học và Công nghệ và Công nghệ.</w:t>
      </w:r>
    </w:p>
    <w:p>
      <w:r>
        <w:t>13</w:t>
      </w:r>
    </w:p>
    <w:p>
      <w:r>
        <w:t>1.014451</w:t>
      </w:r>
    </w:p>
    <w:p>
      <w:r>
        <w:t>Thủ tục đăng ký thực hiện nhiệm vụ đổi mới sáng tạo tài trợ, đặt hàng về đổi mới công nghệ; phát triển tài sản trí tuệ, nâng cao năng suất, chất lượng; hỗ trợ khởi nghiệp sáng tạo</w:t>
      </w:r>
    </w:p>
    <w:p>
      <w:r>
        <w:t>53 ngày</w:t>
      </w:r>
    </w:p>
    <w:p>
      <w:r>
        <w:t>Nộp hồ sơ trực tuyến qua Cổng Dịch vụ công quốc gia, địa chỉ: https://dichvucong.gov.vn/</w:t>
      </w:r>
    </w:p>
    <w:p>
      <w:r>
        <w:t>Ủy ban nhân dân tỉnh</w:t>
      </w:r>
    </w:p>
    <w:p>
      <w:r>
        <w:t>Không</w:t>
      </w:r>
    </w:p>
    <w:p>
      <w:r>
        <w:t>- Luật Khoa học, công nghệ và đổi mới sáng tạo năm 2025.</w:t>
      </w:r>
    </w:p>
    <w:p>
      <w:r>
        <w:t>- Nghị định số 268/2025/NĐ-CP ngày 14/10/2025 của Chính phủ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r>
        <w:t>Một phần</w:t>
      </w:r>
    </w:p>
    <w:p>
      <w:r>
        <w:t>X</w:t>
      </w:r>
    </w:p>
    <w:p>
      <w:r>
        <w:t>Quyết định số 3578/QĐ-BKHCN ngày 07/11/2025 của Bộ Khoa học và Công nghệ và Công nghệ.</w:t>
      </w:r>
    </w:p>
    <w:p>
      <w:r>
        <w:t>14</w:t>
      </w:r>
    </w:p>
    <w:p>
      <w:r>
        <w:t>1.014452</w:t>
      </w:r>
    </w:p>
    <w:p>
      <w:r>
        <w:t>Thủ tục sửa đổi, chấm dứt Hợp đồng tài trợ thực hiện nhiệm vụ đổi mới sáng tạo</w:t>
      </w:r>
    </w:p>
    <w:p>
      <w:r>
        <w:t>15 ngày</w:t>
      </w:r>
    </w:p>
    <w:p>
      <w:r>
        <w:t>Nộp hồ sơ trực tuyến qua Cổng Dịch vụ công quốc gia, địa chỉ: https://dichvucong.gov.vn/</w:t>
      </w:r>
    </w:p>
    <w:p>
      <w:r>
        <w:t>Ủy ban nhân dân tỉnh</w:t>
      </w:r>
    </w:p>
    <w:p>
      <w:r>
        <w:t>Không</w:t>
      </w:r>
    </w:p>
    <w:p>
      <w:r>
        <w:t>- Luật Khoa học, công nghệ và đổi mới sáng tạo năm 2025.</w:t>
      </w:r>
    </w:p>
    <w:p>
      <w:r>
        <w:t>- Nghị định số 268/2025/NĐ-CP ngày 14/10/2025 của Chính phủ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r>
        <w:t>Một phần</w:t>
      </w:r>
    </w:p>
    <w:p>
      <w:r>
        <w:t>X</w:t>
      </w:r>
    </w:p>
    <w:p>
      <w:r>
        <w:t>Quyết định số 3578/QĐ-BKHCN ngày 07/11/2025 của Bộ Khoa học và Công nghệ và Công nghệ.</w:t>
      </w:r>
    </w:p>
    <w:p>
      <w:r>
        <w:t>15</w:t>
      </w:r>
    </w:p>
    <w:p>
      <w:r>
        <w:t>1.014453</w:t>
      </w:r>
    </w:p>
    <w:p>
      <w:r>
        <w:t>Thủ tục đề nghị hỗ trợ lãi suất vay</w:t>
      </w:r>
    </w:p>
    <w:p>
      <w:r>
        <w:t>40 ngày</w:t>
      </w:r>
    </w:p>
    <w:p>
      <w:r>
        <w:t>Nộp hồ sơ trực tuyến qua Cổng Dịch vụ công quốc gia, địa chỉ: https://dichvucong.gov.vn/</w:t>
      </w:r>
    </w:p>
    <w:p>
      <w:r>
        <w:t>Quỹ phát triển khoa học, công nghệ và đổi mới sáng tạo của địa phương.</w:t>
      </w:r>
    </w:p>
    <w:p>
      <w:r>
        <w:t>Không</w:t>
      </w:r>
    </w:p>
    <w:p>
      <w:r>
        <w:t>- Luật Khoa học, công nghệ và đổi mới sáng tạo năm 2025.</w:t>
      </w:r>
    </w:p>
    <w:p>
      <w:r>
        <w:t>- Nghị định số 268/2025/NĐ-CP ngày 14/10/2025 của Chính phủ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r>
        <w:t>Một phần</w:t>
      </w:r>
    </w:p>
    <w:p>
      <w:r>
        <w:t>X</w:t>
      </w:r>
    </w:p>
    <w:p>
      <w:r>
        <w:t>Quyết định số 3578/QĐ-BKHCN ngày 07/11/2025 của Bộ Khoa học và Công nghệ và Công nghệ.</w:t>
      </w:r>
    </w:p>
    <w:p>
      <w:r>
        <w:t>16</w:t>
      </w:r>
    </w:p>
    <w:p>
      <w:r>
        <w:t>1.014454</w:t>
      </w:r>
    </w:p>
    <w:p>
      <w:r>
        <w:t>Thủ tục đề xuất tham gia chương trình hỗ trợ voucher</w:t>
      </w:r>
    </w:p>
    <w:p>
      <w:r>
        <w:t>40 ngày</w:t>
      </w:r>
    </w:p>
    <w:p>
      <w:r>
        <w:t>Nộp hồ sơ trực tuyến qua Cổng Dịch vụ công quốc gia, địa chỉ: https://dichvucong.gov.vn/</w:t>
      </w:r>
    </w:p>
    <w:p>
      <w:r>
        <w:t>Quỹ phát triển khoa học, công nghệ và đổi mới sáng tạo của địa phương.</w:t>
      </w:r>
    </w:p>
    <w:p>
      <w:r>
        <w:t>Không</w:t>
      </w:r>
    </w:p>
    <w:p>
      <w:r>
        <w:t>- Luật Khoa học, công nghệ và đổi mới sáng tạo năm 2025.</w:t>
      </w:r>
    </w:p>
    <w:p>
      <w:r>
        <w:t>- Nghị định số 268/2025/NĐ-CP ngày 14/10/2025 của Chính phủ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r>
        <w:t>Một phần</w:t>
      </w:r>
    </w:p>
    <w:p>
      <w:r>
        <w:t>X</w:t>
      </w:r>
    </w:p>
    <w:p>
      <w:r>
        <w:t>Quyết định số 3578/QĐ-BKHCN ngày 07/11/2025 của Bộ Khoa học và Công nghệ và Công nghệ.</w:t>
      </w:r>
    </w:p>
    <w:p>
      <w:r>
        <w:t>B. QUY TRÌNH ĐIỆN TỬ GIẢI QUYẾT THỦ TỤC HÀNH CHÍNH</w:t>
      </w:r>
    </w:p>
    <w:p>
      <w:r>
        <w:t>CÁC   BƯỚC</w:t>
      </w:r>
    </w:p>
    <w:p>
      <w:r>
        <w:t>TRÌNH TỰ   THỰC HIỆN</w:t>
      </w:r>
    </w:p>
    <w:p>
      <w:r>
        <w:t>ĐƠN VỊ GIẢI QUYẾT</w:t>
      </w:r>
    </w:p>
    <w:p>
      <w:r>
        <w:t>THỜI GIAN GIẢI QUYẾT</w:t>
      </w:r>
    </w:p>
    <w:p>
      <w:r>
        <w:t>Phí, lệ phí   (vnđ)</w:t>
      </w:r>
    </w:p>
    <w:p>
      <w:r>
        <w:t>Ghi chú</w:t>
      </w:r>
    </w:p>
    <w:p>
      <w:r>
        <w:t>1. Thủ tục công nhận trung tâm đổi mới sáng tạo cấp tỉnh (Mã TTHC: 1.014438)</w:t>
      </w:r>
    </w:p>
    <w:p>
      <w:r>
        <w:t>Bước 1</w:t>
      </w:r>
    </w:p>
    <w:p>
      <w:r>
        <w:t>Tiếp nhận hồ sơ, thẩm định hồ sơ</w:t>
      </w:r>
    </w:p>
    <w:p>
      <w:r>
        <w:t>Chuyên viên Phòng Đổi mới sáng tạo</w:t>
      </w:r>
    </w:p>
    <w:p>
      <w:r>
        <w:t>17 ngày</w:t>
      </w:r>
    </w:p>
    <w:p>
      <w:r>
        <w:t>Không có</w:t>
      </w:r>
    </w:p>
    <w:p>
      <w:r>
        <w:t>- Trong thời hạn 05 ngày làm việc cơ quan có thẩm quyền công nhận trả lời tổ chức về tính hợp lệ của hồ sơ.</w:t>
      </w:r>
    </w:p>
    <w:p>
      <w:r>
        <w:t>- Trong thời hạn 15 ngày kể từ ngày nhận được hồ sơ hợp lệ, cơ quan có thẩm quyền công nhận xem xét ban hành quyết định công nhận và cấp Giấy công nhận hoặc từ chối công nhận.</w:t>
      </w:r>
    </w:p>
    <w:p>
      <w:r>
        <w:t>- Trong trường hợp cần thiết, cơ quan có thẩm quyền công nhận thành lập Hội đồng tư vấn công nhận.</w:t>
      </w:r>
    </w:p>
    <w:p>
      <w:r>
        <w:t>+ Trong thời hạn 05 ngày làm việc kể từ ngày họp hội đồng, cơ quan có thẩm quyền công nhận yêu cầu tổ chức giải trình, hoàn thiện hồ sơ.</w:t>
      </w:r>
    </w:p>
    <w:p>
      <w:r>
        <w:t>+ Trong thời hạn 07 ngày làm việc kể từ ngày họp Hội đồng tư vấn công nhận hoặc kể từ ngày nhận được hồ sơ hoàn thiện sau khi giải trình, cơ quan có thẩm quyền công nhận ban hành quyết định công nhận và cấp Giấy công nhận hoặc không công nhận.</w:t>
      </w:r>
    </w:p>
    <w:p>
      <w:r>
        <w:t>Bước 2</w:t>
      </w:r>
    </w:p>
    <w:p>
      <w:r>
        <w:t>Duyệt hồ sơ và trình Lãnh đạo Sở</w:t>
      </w:r>
    </w:p>
    <w:p>
      <w:r>
        <w:t>Lãnh đạo Phòng Đổi mới sáng tạo</w:t>
      </w:r>
    </w:p>
    <w:p>
      <w:r>
        <w:t>2 ngày</w:t>
      </w:r>
    </w:p>
    <w:p>
      <w:r>
        <w:t>Bước 3</w:t>
      </w:r>
    </w:p>
    <w:p>
      <w:r>
        <w:t>Ký duyệt hồ sơ và trình lãnh đạo UBND tỉnh</w:t>
      </w:r>
    </w:p>
    <w:p>
      <w:r>
        <w:t>Lãnh đạo Sở Khoa học và Công nghệ</w:t>
      </w:r>
    </w:p>
    <w:p>
      <w:r>
        <w:t>2 ngày</w:t>
      </w:r>
    </w:p>
    <w:p>
      <w:r>
        <w:t>Bước 4</w:t>
      </w:r>
    </w:p>
    <w:p>
      <w:r>
        <w:t>Ký duyệt hồ sơ</w:t>
      </w:r>
    </w:p>
    <w:p>
      <w:r>
        <w:t>Lãnh đạo UBND tỉnh</w:t>
      </w:r>
    </w:p>
    <w:p>
      <w:r>
        <w:t>5 ngày</w:t>
      </w:r>
    </w:p>
    <w:p>
      <w:r>
        <w:t>Bước 5</w:t>
      </w:r>
    </w:p>
    <w:p>
      <w:r>
        <w:t>Trả kết quả</w:t>
      </w:r>
    </w:p>
    <w:p>
      <w:r>
        <w:t>Chuyên viên Phòng Đổi mới sáng tạo</w:t>
      </w:r>
    </w:p>
    <w:p>
      <w:r>
        <w:t>1 ngày</w:t>
      </w:r>
    </w:p>
    <w:p>
      <w:r>
        <w:t>Tổng cộng thời gian giải quyết</w:t>
      </w:r>
    </w:p>
    <w:p>
      <w:r>
        <w:t>27 ngày</w:t>
      </w:r>
    </w:p>
    <w:p>
      <w:r>
        <w:t>2. Thủ tục công nhận trung tâm đổi mới sáng tạo (Mã TTHC: 1.014439)</w:t>
      </w:r>
    </w:p>
    <w:p>
      <w:r>
        <w:t>Bước 1</w:t>
      </w:r>
    </w:p>
    <w:p>
      <w:r>
        <w:t>Tiếp nhận hồ sơ, thẩm định hồ sơ</w:t>
      </w:r>
    </w:p>
    <w:p>
      <w:r>
        <w:t>Chuyên viên Phòng Đổi mới sáng tạo</w:t>
      </w:r>
    </w:p>
    <w:p>
      <w:r>
        <w:t>17 ngày</w:t>
      </w:r>
    </w:p>
    <w:p>
      <w:r>
        <w:t>Không có</w:t>
      </w:r>
    </w:p>
    <w:p>
      <w:r>
        <w:t>- Trong thời hạn 05 ngày làm việc cơ quan có thẩm quyền công nhận trả lời tổ chức về tính hợp lệ của hồ sơ.</w:t>
      </w:r>
    </w:p>
    <w:p>
      <w:r>
        <w:t>- Trong thời hạn 15 ngày kể từ ngày nhận được hồ sơ hợp lệ, cơ quan có thẩm quyền công nhận xem xét ban hành quyết định công nhận và cấp Giấy công nhận hoặc từ chối công nhận;</w:t>
      </w:r>
    </w:p>
    <w:p>
      <w:r>
        <w:t>- Trong trường hợp cần thiết, cơ quan có thẩm quyền công nhận thành lập Hội đồng tư vấn công nhận.</w:t>
      </w:r>
    </w:p>
    <w:p>
      <w:r>
        <w:t>+ Trong thời hạn 05 ngày làm việc kể từ ngày họp hội đồng, cơ quan có thẩm quyền công nhận yêu cầu tổ chức giải trình, hoàn thiện hồ sơ.</w:t>
      </w:r>
    </w:p>
    <w:p>
      <w:r>
        <w:t>+ Trong thời hạn 07 ngày làm việc kể từ ngày họp Hội đồng tư vấn công nhận hoặc kể từ ngày nhận được hồ sơ hoàn thiện sau khi giải trình, cơ quan có thẩm quyền công nhận ban hành quyết định công nhận và cấp Giấy công nhận hoặc không công nhận.</w:t>
      </w:r>
    </w:p>
    <w:p>
      <w:r>
        <w:t>Bước 2</w:t>
      </w:r>
    </w:p>
    <w:p>
      <w:r>
        <w:t>Duyệt hồ sơ và trình Lãnh đạo Sở</w:t>
      </w:r>
    </w:p>
    <w:p>
      <w:r>
        <w:t>Lãnh đạo Phòng Đổi mới sáng tạo</w:t>
      </w:r>
    </w:p>
    <w:p>
      <w:r>
        <w:t>2 ngày</w:t>
      </w:r>
    </w:p>
    <w:p>
      <w:r>
        <w:t>Bước 3</w:t>
      </w:r>
    </w:p>
    <w:p>
      <w:r>
        <w:t>Ký duyệt hồ sơ và trình lãnh đạo UBND tỉnh</w:t>
      </w:r>
    </w:p>
    <w:p>
      <w:r>
        <w:t>Lãnh đạo Sở Khoa học và Công nghệ</w:t>
      </w:r>
    </w:p>
    <w:p>
      <w:r>
        <w:t>2 ngày</w:t>
      </w:r>
    </w:p>
    <w:p>
      <w:r>
        <w:t>Bước 4</w:t>
      </w:r>
    </w:p>
    <w:p>
      <w:r>
        <w:t>Ký duyệt hồ sơ</w:t>
      </w:r>
    </w:p>
    <w:p>
      <w:r>
        <w:t>Lãnh đạo UBND tỉnh</w:t>
      </w:r>
    </w:p>
    <w:p>
      <w:r>
        <w:t>5 ngày</w:t>
      </w:r>
    </w:p>
    <w:p>
      <w:r>
        <w:t>Bước 5</w:t>
      </w:r>
    </w:p>
    <w:p>
      <w:r>
        <w:t>Trả kết quả</w:t>
      </w:r>
    </w:p>
    <w:p>
      <w:r>
        <w:t>Chuyên viên Phòng Đổi mới sáng tạo</w:t>
      </w:r>
    </w:p>
    <w:p>
      <w:r>
        <w:t>1 ngày</w:t>
      </w:r>
    </w:p>
    <w:p>
      <w:r>
        <w:t>Tổng cộng thời gian giải quyết</w:t>
      </w:r>
    </w:p>
    <w:p>
      <w:r>
        <w:t>27 ngày</w:t>
      </w:r>
    </w:p>
    <w:p>
      <w:r>
        <w:t>3. Thủ tục cấp lại Giấy công nhận trung tâm đổi mới sáng tạo, Giấy công nhận trung tâm đổi mới sáng tạo cấp tỉnh (Mã TTHC: 1.014440)</w:t>
      </w:r>
    </w:p>
    <w:p>
      <w:r>
        <w:t>Bước 1</w:t>
      </w:r>
    </w:p>
    <w:p>
      <w:r>
        <w:t>Tiếp nhận hồ sơ, thẩm định hồ sơ</w:t>
      </w:r>
    </w:p>
    <w:p>
      <w:r>
        <w:t>Chuyên viên Phòng</w:t>
      </w:r>
    </w:p>
    <w:p>
      <w:r>
        <w:t>Đổi mới sáng tạo</w:t>
      </w:r>
    </w:p>
    <w:p>
      <w:r>
        <w:t>8 ngày</w:t>
      </w:r>
    </w:p>
    <w:p>
      <w:r>
        <w:t>Không có</w:t>
      </w:r>
    </w:p>
    <w:p>
      <w:r>
        <w:t>-  Tổ chức có yêu cầu cấp lại Giấy công nhận nộp 01 bộ hồ sơ theo quy định đến Ủy ban nhân dân cấp tỉnh.</w:t>
      </w:r>
    </w:p>
    <w:p>
      <w:r>
        <w:t>- Trong thời hạn 05 ngày làm việc kể từ ngày nhận được hồ sơ, cơ quan có thẩm quyền công nhận có trách nhiệm trả lời tổ chức, cá nhân về tính hợp lệ của hồ sơ;</w:t>
      </w:r>
    </w:p>
    <w:p>
      <w:r>
        <w:t>- Trong thời hạn 15 ngày kể từ ngày nhận được hồ sơ hợp lệ, cơ quan có thẩm quyền công nhận xem xét cấp lại Giấy công nhận hoặc từ chối cấp lại.</w:t>
      </w:r>
    </w:p>
    <w:p>
      <w:r>
        <w:t>Bước 2</w:t>
      </w:r>
    </w:p>
    <w:p>
      <w:r>
        <w:t>Duyệt hồ sơ và trình Lãnh đạo Sở</w:t>
      </w:r>
    </w:p>
    <w:p>
      <w:r>
        <w:t>Lãnh đạo Phòng</w:t>
      </w:r>
    </w:p>
    <w:p>
      <w:r>
        <w:t>Đổi mới sáng tạo</w:t>
      </w:r>
    </w:p>
    <w:p>
      <w:r>
        <w:t>1 ngày</w:t>
      </w:r>
    </w:p>
    <w:p>
      <w:r>
        <w:t>Bước 3</w:t>
      </w:r>
    </w:p>
    <w:p>
      <w:r>
        <w:t>Ký duyệt hồ sơ và trình lãnh đạo UBND tỉnh</w:t>
      </w:r>
    </w:p>
    <w:p>
      <w:r>
        <w:t>Lãnh đạo Sở</w:t>
      </w:r>
    </w:p>
    <w:p>
      <w:r>
        <w:t>Khoa học và Công nghệ</w:t>
      </w:r>
    </w:p>
    <w:p>
      <w:r>
        <w:t>1 ngày</w:t>
      </w:r>
    </w:p>
    <w:p>
      <w:r>
        <w:t>Bước 4</w:t>
      </w:r>
    </w:p>
    <w:p>
      <w:r>
        <w:t>Ký duyệt hồ sơ</w:t>
      </w:r>
    </w:p>
    <w:p>
      <w:r>
        <w:t>Lãnh đạo UBND tỉnh</w:t>
      </w:r>
    </w:p>
    <w:p>
      <w:r>
        <w:t>4 ngày</w:t>
      </w:r>
    </w:p>
    <w:p>
      <w:r>
        <w:t>Bước 5</w:t>
      </w:r>
    </w:p>
    <w:p>
      <w:r>
        <w:t>Trả kết quả</w:t>
      </w:r>
    </w:p>
    <w:p>
      <w:r>
        <w:t>Chuyên viên Phòng</w:t>
      </w:r>
    </w:p>
    <w:p>
      <w:r>
        <w:t>Đổi mới sáng tạo</w:t>
      </w:r>
    </w:p>
    <w:p>
      <w:r>
        <w:t>1 ngày</w:t>
      </w:r>
    </w:p>
    <w:p>
      <w:r>
        <w:t>Tổng cộng thời gian giải quyết</w:t>
      </w:r>
    </w:p>
    <w:p>
      <w:r>
        <w:t>15 ngày</w:t>
      </w:r>
    </w:p>
    <w:p>
      <w:r>
        <w:t>4. Thủ tục công nhận trung tâm hỗ trợ khởi nghiệp sáng tạo cấp tỉnh (Mã TTHC: 1.014431)</w:t>
      </w:r>
    </w:p>
    <w:p>
      <w:r>
        <w:t>Bước 1</w:t>
      </w:r>
    </w:p>
    <w:p>
      <w:r>
        <w:t>Tiếp nhận hồ sơ, thẩm định hồ sơ</w:t>
      </w:r>
    </w:p>
    <w:p>
      <w:r>
        <w:t>Chuyên viên Phòng</w:t>
      </w:r>
    </w:p>
    <w:p>
      <w:r>
        <w:t>Đổi mới sáng tạo</w:t>
      </w:r>
    </w:p>
    <w:p>
      <w:r>
        <w:t>8 ngày</w:t>
      </w:r>
    </w:p>
    <w:p>
      <w:r>
        <w:t>Không có</w:t>
      </w:r>
    </w:p>
    <w:p>
      <w:r>
        <w:t>- Trong thời hạn 05 ngày làm việc cơ quan có thẩm quyền công nhận trả lời tổ chức về tính hợp lệ của hồ sơ.</w:t>
      </w:r>
    </w:p>
    <w:p>
      <w:r>
        <w:t>- Trong thời hạn 15 ngày kể từ ngày nhận được hồ sơ hợp lệ, cơ quan có thẩm quyền công nhận xem xét ban hành quyết định công nhận và cấp Giấy công nhận hoặc từ chối công nhận;</w:t>
      </w:r>
    </w:p>
    <w:p>
      <w:r>
        <w:t>- Trong trường hợp cần thiết, cơ quan có thẩm quyền công nhận thành lập Hội đồng tư vấn công nhận.</w:t>
      </w:r>
    </w:p>
    <w:p>
      <w:r>
        <w:t>+ Trong thời hạn 05 ngày làm việc kể từ ngày họp hội đồng, cơ quan có thẩm quyền công nhận yêu cầu tổ chức giải trình, hoàn thiện hồ sơ.</w:t>
      </w:r>
    </w:p>
    <w:p>
      <w:r>
        <w:t>+ Trong thời hạn 07 ngày làm việc kể từ ngày họp Hội đồng tư vấn công nhận hoặc kể từ ngày nhận được hồ sơ hoàn thiện sau khi giải trình, cơ quan có thẩm quyền công nhận ban hành quyết định công nhận và cấp Giấy công nhận hoặc không công nhận.</w:t>
      </w:r>
    </w:p>
    <w:p>
      <w:r>
        <w:t>Bước 2</w:t>
      </w:r>
    </w:p>
    <w:p>
      <w:r>
        <w:t>Duyệt hồ sơ và trình Lãnh đạo Sở</w:t>
      </w:r>
    </w:p>
    <w:p>
      <w:r>
        <w:t>Lãnh đạo Phòng</w:t>
      </w:r>
    </w:p>
    <w:p>
      <w:r>
        <w:t>Đổi mới sáng tạo</w:t>
      </w:r>
    </w:p>
    <w:p>
      <w:r>
        <w:t>1 ngày</w:t>
      </w:r>
    </w:p>
    <w:p>
      <w:r>
        <w:t>Bước 3</w:t>
      </w:r>
    </w:p>
    <w:p>
      <w:r>
        <w:t>Ký duyệt hồ sơ và trình lãnh đạo UBND tỉnh</w:t>
      </w:r>
    </w:p>
    <w:p>
      <w:r>
        <w:t>Lãnh đạo Sở</w:t>
      </w:r>
    </w:p>
    <w:p>
      <w:r>
        <w:t>Khoa học và Công nghệ</w:t>
      </w:r>
    </w:p>
    <w:p>
      <w:r>
        <w:t>1 ngày</w:t>
      </w:r>
    </w:p>
    <w:p>
      <w:r>
        <w:t>Bước 4</w:t>
      </w:r>
    </w:p>
    <w:p>
      <w:r>
        <w:t>Ký duyệt hồ sơ</w:t>
      </w:r>
    </w:p>
    <w:p>
      <w:r>
        <w:t>Lãnh đạo UBND tỉnh</w:t>
      </w:r>
    </w:p>
    <w:p>
      <w:r>
        <w:t>4 ngày</w:t>
      </w:r>
    </w:p>
    <w:p>
      <w:r>
        <w:t>Bước 5</w:t>
      </w:r>
    </w:p>
    <w:p>
      <w:r>
        <w:t>Trả kết quả</w:t>
      </w:r>
    </w:p>
    <w:p>
      <w:r>
        <w:t>Chuyên viên Phòng</w:t>
      </w:r>
    </w:p>
    <w:p>
      <w:r>
        <w:t>Đổi mới sáng tạo</w:t>
      </w:r>
    </w:p>
    <w:p>
      <w:r>
        <w:t>1 ngày</w:t>
      </w:r>
    </w:p>
    <w:p>
      <w:r>
        <w:t>Tổng cộng thời gian giải quyết</w:t>
      </w:r>
    </w:p>
    <w:p>
      <w:r>
        <w:t>27 ngày</w:t>
      </w:r>
    </w:p>
    <w:p>
      <w:r>
        <w:t>5. Thủ tục công nhận trung tâm hỗ trợ khởi nghiệp sáng tạo (Mã TTHC: 1.014432)</w:t>
      </w:r>
    </w:p>
    <w:p>
      <w:r>
        <w:t>Bước 1</w:t>
      </w:r>
    </w:p>
    <w:p>
      <w:r>
        <w:t>Tiếp nhận hồ sơ, thẩm định hồ sơ</w:t>
      </w:r>
    </w:p>
    <w:p>
      <w:r>
        <w:t>Chuyên viên Phòng Đổi mới sáng tạo</w:t>
      </w:r>
    </w:p>
    <w:p>
      <w:r>
        <w:t>17 ngày</w:t>
      </w:r>
    </w:p>
    <w:p>
      <w:r>
        <w:t>Không có</w:t>
      </w:r>
    </w:p>
    <w:p>
      <w:r>
        <w:t>- Trong thời hạn 05 ngày làm việc cơ quan có thẩm quyền công nhận trả lời tổ chức về tính hợp lệ của hồ sơ.</w:t>
      </w:r>
    </w:p>
    <w:p>
      <w:r>
        <w:t>- Trong thời hạn 15 ngày kể từ ngày nhận được hồ sơ hợp lệ, cơ quan có thẩm quyền công nhận xem xét ban hành quyết định công nhận và cấp Giấy công nhận hoặc từ chối công nhận;</w:t>
      </w:r>
    </w:p>
    <w:p>
      <w:r>
        <w:t>- Trong trường hợp cần thiết, cơ quan có thẩm quyền công nhận thành lập Hội đồng tư vấn công nhận.</w:t>
      </w:r>
    </w:p>
    <w:p>
      <w:r>
        <w:t>+ Trong thời hạn 05 ngày làm việc kể từ ngày họp hội đồng, cơ quan có thẩm quyền công nhận yêu cầu tổ chức giải trình, hoàn thiện hồ sơ.</w:t>
      </w:r>
    </w:p>
    <w:p>
      <w:r>
        <w:t>+ Trong thời hạn 07 ngày làm việc kể từ ngày họp Hội đồng tư vấn công nhận hoặc kể từ ngày nhận được hồ sơ hoàn thiện sau khi giải trình, cơ quan có thẩm quyền công nhận ban hành quyết định công nhận và cấp Giấy công nhận hoặc không công nhận.</w:t>
      </w:r>
    </w:p>
    <w:p>
      <w:r>
        <w:t>Bước 2</w:t>
      </w:r>
    </w:p>
    <w:p>
      <w:r>
        <w:t>Duyệt hồ sơ và trình Lãnh đạo Sở</w:t>
      </w:r>
    </w:p>
    <w:p>
      <w:r>
        <w:t>Lãnh đạo Phòng Đổi mới sáng tạo</w:t>
      </w:r>
    </w:p>
    <w:p>
      <w:r>
        <w:t>2 ngày</w:t>
      </w:r>
    </w:p>
    <w:p>
      <w:r>
        <w:t>Bước 3</w:t>
      </w:r>
    </w:p>
    <w:p>
      <w:r>
        <w:t>Ký duyệt hồ sơ và trình lãnh đạo UBND tỉnh</w:t>
      </w:r>
    </w:p>
    <w:p>
      <w:r>
        <w:t>Lãnh đạo Sở Khoa học và Công nghệ</w:t>
      </w:r>
    </w:p>
    <w:p>
      <w:r>
        <w:t>2 ngày</w:t>
      </w:r>
    </w:p>
    <w:p>
      <w:r>
        <w:t>Bước 4</w:t>
      </w:r>
    </w:p>
    <w:p>
      <w:r>
        <w:t>Ký duyệt hồ sơ</w:t>
      </w:r>
    </w:p>
    <w:p>
      <w:r>
        <w:t>Lãnh đạo UBND tỉnh</w:t>
      </w:r>
    </w:p>
    <w:p>
      <w:r>
        <w:t>5 ngày</w:t>
      </w:r>
    </w:p>
    <w:p>
      <w:r>
        <w:t>Bước 5</w:t>
      </w:r>
    </w:p>
    <w:p>
      <w:r>
        <w:t>Trả kết quả</w:t>
      </w:r>
    </w:p>
    <w:p>
      <w:r>
        <w:t>Chuyên viên Phòng Đổi mới sáng tạo</w:t>
      </w:r>
    </w:p>
    <w:p>
      <w:r>
        <w:t>1 ngày</w:t>
      </w:r>
    </w:p>
    <w:p>
      <w:r>
        <w:t>Tổng cộng thời gian giải quyết</w:t>
      </w:r>
    </w:p>
    <w:p>
      <w:r>
        <w:t>27 ngày</w:t>
      </w:r>
    </w:p>
    <w:p>
      <w:r>
        <w:t>6. Thủ tục công nhận cá nhân, nhóm cá nhân, doanh nghiệp khởi nghiệp sáng tạo (Mã TTHC: 1.014433)</w:t>
      </w:r>
    </w:p>
    <w:p>
      <w:r>
        <w:t>Bước 1</w:t>
      </w:r>
    </w:p>
    <w:p>
      <w:r>
        <w:t>Tiếp nhận hồ sơ, thẩm định hồ sơ</w:t>
      </w:r>
    </w:p>
    <w:p>
      <w:r>
        <w:t>Chuyên viên Phòng</w:t>
      </w:r>
    </w:p>
    <w:p>
      <w:r>
        <w:t>Đổi mới sáng tạo</w:t>
      </w:r>
    </w:p>
    <w:p>
      <w:r>
        <w:t>17 ngày</w:t>
      </w:r>
    </w:p>
    <w:p>
      <w:r>
        <w:t>Không có</w:t>
      </w:r>
    </w:p>
    <w:p>
      <w:r>
        <w:t>-  Trong thời hạn 05 ngày làm việc cơ quan có thẩm quyền công nhận trả lời tổ chức về tính hợp lệ của hồ sơ.</w:t>
      </w:r>
    </w:p>
    <w:p>
      <w:r>
        <w:t>- Trong thời hạn 15 ngày kể từ ngày nhận được hồ sơ hợp lệ, cơ quan có thẩm quyền công nhận xem xét ban hành quyết định công nhận và cấp Giấy công nhận hoặc từ chối công nhận;</w:t>
      </w:r>
    </w:p>
    <w:p>
      <w:r>
        <w:t>- Trong trường hợp cần thiết, cơ quan có thẩm quyền công nhận thành lập Hội đồng tư vấn công nhận.</w:t>
      </w:r>
    </w:p>
    <w:p>
      <w:r>
        <w:t>+ Trong thời hạn 05 ngày làm việc kể từ ngày họp hội đồng, cơ quan có thẩm quyền công nhận yêu cầu tổ chức giải trình, hoàn thiện hồ sơ.</w:t>
      </w:r>
    </w:p>
    <w:p>
      <w:r>
        <w:t>+ Trong thời hạn 07 ngày làm việc kể từ ngày họp Hội đồng tư vấn công nhận hoặc kể từ ngày nhận được hồ sơ hoàn thiện sau khi giải trình, cơ quan có thẩm quyền công nhận ban hành quyết định công nhận và cấp Giấy công nhận hoặc không công nhận.</w:t>
      </w:r>
    </w:p>
    <w:p>
      <w:r>
        <w:t>Bước 2</w:t>
      </w:r>
    </w:p>
    <w:p>
      <w:r>
        <w:t>Duyệt hồ sơ và trình Lãnh đạo Sở</w:t>
      </w:r>
    </w:p>
    <w:p>
      <w:r>
        <w:t>Lãnh đạo Phòng</w:t>
      </w:r>
    </w:p>
    <w:p>
      <w:r>
        <w:t>Đổi mới sáng tạo</w:t>
      </w:r>
    </w:p>
    <w:p>
      <w:r>
        <w:t>2 ngày</w:t>
      </w:r>
    </w:p>
    <w:p>
      <w:r>
        <w:t>Bước 3</w:t>
      </w:r>
    </w:p>
    <w:p>
      <w:r>
        <w:t>Ký duyệt hồ sơ và trình lãnh đạo UBND tỉnh</w:t>
      </w:r>
    </w:p>
    <w:p>
      <w:r>
        <w:t>Lãnh đạo Sở</w:t>
      </w:r>
    </w:p>
    <w:p>
      <w:r>
        <w:t>Khoa học và Công nghệ</w:t>
      </w:r>
    </w:p>
    <w:p>
      <w:r>
        <w:t>2 ngày</w:t>
      </w:r>
    </w:p>
    <w:p>
      <w:r>
        <w:t>Bước 4</w:t>
      </w:r>
    </w:p>
    <w:p>
      <w:r>
        <w:t>Ký duyệt hồ sơ</w:t>
      </w:r>
    </w:p>
    <w:p>
      <w:r>
        <w:t>Lãnh đạo UBND tỉnh</w:t>
      </w:r>
    </w:p>
    <w:p>
      <w:r>
        <w:t>5 ngày</w:t>
      </w:r>
    </w:p>
    <w:p>
      <w:r>
        <w:t>Bước 5</w:t>
      </w:r>
    </w:p>
    <w:p>
      <w:r>
        <w:t>Trả kết quả</w:t>
      </w:r>
    </w:p>
    <w:p>
      <w:r>
        <w:t>Chuyên viên Phòng</w:t>
      </w:r>
    </w:p>
    <w:p>
      <w:r>
        <w:t>Đổi mới sáng tạo</w:t>
      </w:r>
    </w:p>
    <w:p>
      <w:r>
        <w:t>1 ngày</w:t>
      </w:r>
    </w:p>
    <w:p>
      <w:r>
        <w:t>Tổng cộng thời gian giải quyết</w:t>
      </w:r>
    </w:p>
    <w:p>
      <w:r>
        <w:t>27 ngày</w:t>
      </w:r>
    </w:p>
    <w:p>
      <w:r>
        <w:t>7. Thủ tục công nhận chuyên gia hỗ trợ khởi nghiệp sáng tạo (Mã TTHC: 1.014435)</w:t>
      </w:r>
    </w:p>
    <w:p>
      <w:r>
        <w:t>Bước 1</w:t>
      </w:r>
    </w:p>
    <w:p>
      <w:r>
        <w:t>Tiếp nhận hồ sơ, thẩm định hồ sơ</w:t>
      </w:r>
    </w:p>
    <w:p>
      <w:r>
        <w:t>Chuyên viên Phòng Đổi mới sáng tạo</w:t>
      </w:r>
    </w:p>
    <w:p>
      <w:r>
        <w:t>17 ngày</w:t>
      </w:r>
    </w:p>
    <w:p>
      <w:r>
        <w:t>Không có</w:t>
      </w:r>
    </w:p>
    <w:p>
      <w:r>
        <w:t>- Trong thời hạn 05 ngày làm việc cơ quan có thẩm quyền công nhận trả lời về tính hợp lệ của hồ sơ.</w:t>
      </w:r>
    </w:p>
    <w:p>
      <w:r>
        <w:t>- Trong thời hạn 15 ngày kể từ ngày nhận được hồ sơ hợp lệ, cơ quan có thẩm quyền công nhận xem xét ban hành quyết định công nhận và cấp Giấy công nhận hoặc từ chối công nhận;</w:t>
      </w:r>
    </w:p>
    <w:p>
      <w:r>
        <w:t>- Trong trường hợp cần thiết, cơ quan có thẩm quyền công nhận thành lập Hội đồng tư vấn công nhận.</w:t>
      </w:r>
    </w:p>
    <w:p>
      <w:r>
        <w:t>+ Trong thời hạn 05 ngày làm việc kể từ ngày họp hội đồng, cơ quan có thẩm quyền công nhận yêu cầu giải trình, hoàn thiện hồ sơ.</w:t>
      </w:r>
    </w:p>
    <w:p>
      <w:r>
        <w:t>+ Trong thời hạn 07 ngày làm việc kể từ ngày họp Hội đồng tư vấn công nhận hoặc kể từ ngày nhận được hồ sơ hoàn thiện sau khi giải trình, cơ quan có thẩm quyền công nhận ban hành quyết định công nhận và cấp Giấy công nhận hoặc không công nhận.</w:t>
      </w:r>
    </w:p>
    <w:p>
      <w:r>
        <w:t>Bước 2</w:t>
      </w:r>
    </w:p>
    <w:p>
      <w:r>
        <w:t>Duyệt hồ sơ và trình Lãnh đạo Sở</w:t>
      </w:r>
    </w:p>
    <w:p>
      <w:r>
        <w:t>Lãnh đạo Phòng Đổi mới sáng tạo</w:t>
      </w:r>
    </w:p>
    <w:p>
      <w:r>
        <w:t>2 ngày</w:t>
      </w:r>
    </w:p>
    <w:p>
      <w:r>
        <w:t>Bước 3</w:t>
      </w:r>
    </w:p>
    <w:p>
      <w:r>
        <w:t>Ký duyệt hồ sơ và trình lãnh đạo UBND tỉnh</w:t>
      </w:r>
    </w:p>
    <w:p>
      <w:r>
        <w:t>Lãnh đạo Sở Khoa học và Công nghệ</w:t>
      </w:r>
    </w:p>
    <w:p>
      <w:r>
        <w:t>2 ngày</w:t>
      </w:r>
    </w:p>
    <w:p>
      <w:r>
        <w:t>Bước 4</w:t>
      </w:r>
    </w:p>
    <w:p>
      <w:r>
        <w:t>Ký duyệt hồ sơ</w:t>
      </w:r>
    </w:p>
    <w:p>
      <w:r>
        <w:t>Lãnh đạo UBND tỉnh</w:t>
      </w:r>
    </w:p>
    <w:p>
      <w:r>
        <w:t>5 ngày</w:t>
      </w:r>
    </w:p>
    <w:p>
      <w:r>
        <w:t>Bước 5</w:t>
      </w:r>
    </w:p>
    <w:p>
      <w:r>
        <w:t>Trả kết quả</w:t>
      </w:r>
    </w:p>
    <w:p>
      <w:r>
        <w:t>Chuyên viên Phòng Đổi mới sáng tạo</w:t>
      </w:r>
    </w:p>
    <w:p>
      <w:r>
        <w:t>1 ngày</w:t>
      </w:r>
    </w:p>
    <w:p>
      <w:r>
        <w:t>Tổng cộng thời gian giải quyết</w:t>
      </w:r>
    </w:p>
    <w:p>
      <w:r>
        <w:t>27 ngày</w:t>
      </w:r>
    </w:p>
    <w:p>
      <w:r>
        <w:t>8. Thủ tục công nhận nhà đầu tư cá nhân khởi nghiệp sáng tạo (Mã TTHC: 1.014436)</w:t>
      </w:r>
    </w:p>
    <w:p>
      <w:r>
        <w:t>Bước 1</w:t>
      </w:r>
    </w:p>
    <w:p>
      <w:r>
        <w:t>Tiếp nhận hồ sơ, thẩm định hồ sơ</w:t>
      </w:r>
    </w:p>
    <w:p>
      <w:r>
        <w:t>Chuyên viên Phòng Đổi mới sáng tạo</w:t>
      </w:r>
    </w:p>
    <w:p>
      <w:r>
        <w:t>17 ngày</w:t>
      </w:r>
    </w:p>
    <w:p>
      <w:r>
        <w:t>Không có</w:t>
      </w:r>
    </w:p>
    <w:p>
      <w:r>
        <w:t>- Trong thời hạn 05 ngày làm việc cơ quan có thẩm quyền công nhận trả lời về tính hợp lệ của hồ sơ.</w:t>
      </w:r>
    </w:p>
    <w:p>
      <w:r>
        <w:t>- Trong thời hạn 15 ngày kể từ ngày nhận được hồ sơ hợp lệ, .</w:t>
      </w:r>
    </w:p>
    <w:p>
      <w:r>
        <w:t>Bước 2</w:t>
      </w:r>
    </w:p>
    <w:p>
      <w:r>
        <w:t>Duyệt hồ sơ và trình Lãnh đạo Sở</w:t>
      </w:r>
    </w:p>
    <w:p>
      <w:r>
        <w:t>Lãnh đạo Phòng Đổi mới sáng tạo</w:t>
      </w:r>
    </w:p>
    <w:p>
      <w:r>
        <w:t>2 ngày</w:t>
      </w:r>
    </w:p>
    <w:p>
      <w:r>
        <w:t>Bước 3</w:t>
      </w:r>
    </w:p>
    <w:p>
      <w:r>
        <w:t>Ký duyệt hồ sơ và trình lãnh đạo UBND tỉnh</w:t>
      </w:r>
    </w:p>
    <w:p>
      <w:r>
        <w:t>Lãnh đạo Sở Khoa học và Công nghệ</w:t>
      </w:r>
    </w:p>
    <w:p>
      <w:r>
        <w:t>2 ngày</w:t>
      </w:r>
    </w:p>
    <w:p>
      <w:r>
        <w:t>Bước 4</w:t>
      </w:r>
    </w:p>
    <w:p>
      <w:r>
        <w:t>Ký duyệt hồ sơ</w:t>
      </w:r>
    </w:p>
    <w:p>
      <w:r>
        <w:t>Lãnh đạo UBND tỉnh</w:t>
      </w:r>
    </w:p>
    <w:p>
      <w:r>
        <w:t>5 ngày</w:t>
      </w:r>
    </w:p>
    <w:p>
      <w:r>
        <w:t>Bước 5</w:t>
      </w:r>
    </w:p>
    <w:p>
      <w:r>
        <w:t>Trả kết quả</w:t>
      </w:r>
    </w:p>
    <w:p>
      <w:r>
        <w:t>Chuyên viên Phòng Đổi mới sáng tạo</w:t>
      </w:r>
    </w:p>
    <w:p>
      <w:r>
        <w:t>1 ngày</w:t>
      </w:r>
    </w:p>
    <w:p>
      <w:r>
        <w:t>Tổng cộng thời gian giải quyết</w:t>
      </w:r>
    </w:p>
    <w:p>
      <w:r>
        <w:t>27 ngày</w:t>
      </w:r>
    </w:p>
    <w:p>
      <w:r>
        <w:t>9. Thủ tục cấp lại Giấy công nhận trung tâm hỗ trợ khởi nghiệp sáng tạo sáng tạo, Giấy công nhận trung tâm hỗ trợ khởi nghiệp sáng tạo cấp tỉnh, Giấy công nhận cá nhân, nhóm cá nhân khởi nghiệp sáng tạo, Giấy công nhận doanh nghiệp khởi nghiệp sáng tạo, Giấy công nhận chuyên gia hỗ trợ khởi nghiệp sáng tạo, Giấy công nhận nhà đầu tư cá nhân khởi nghiệp sáng tạo (Mã TTHC: 1.014437)</w:t>
      </w:r>
    </w:p>
    <w:p>
      <w:r>
        <w:t>Bước 1</w:t>
      </w:r>
    </w:p>
    <w:p>
      <w:r>
        <w:t>Tiếp nhận hồ sơ, thẩm định hồ sơ</w:t>
      </w:r>
    </w:p>
    <w:p>
      <w:r>
        <w:t>Chuyên viên Phòng Đổi mới sáng tạo</w:t>
      </w:r>
    </w:p>
    <w:p>
      <w:r>
        <w:t>8 ngày</w:t>
      </w:r>
    </w:p>
    <w:p>
      <w:r>
        <w:t>Không có</w:t>
      </w:r>
    </w:p>
    <w:p>
      <w:r>
        <w:t>-  Tổ chức, cá nhân có yêu cầu cấp lại Giấy công nhận nộp 01 bộ hồ sơ theo quy định đến Ủy ban nhân dân cấp tỉnh.</w:t>
      </w:r>
    </w:p>
    <w:p>
      <w:r>
        <w:t>- Trong thời hạn 05 ngày làm việc kể từ ngày nhận được hồ sơ, cơ quan có thẩm quyền công nhận có trách nhiệm trả lời tổ chức, cá nhân về tính hợp lệ của hồ sơ;</w:t>
      </w:r>
    </w:p>
    <w:p>
      <w:r>
        <w:t>- Trong thời hạn 15 ngày kể từ ngày nhận được hồ sơ hợp lệ, cơ quan có thẩm quyền công nhận xem xét cấp lại Giấy công nhận hoặc từ chối cấp lại.</w:t>
      </w:r>
    </w:p>
    <w:p>
      <w:r>
        <w:t>Bước 2</w:t>
      </w:r>
    </w:p>
    <w:p>
      <w:r>
        <w:t>Duyệt hồ sơ và trình Lãnh đạo Sở</w:t>
      </w:r>
    </w:p>
    <w:p>
      <w:r>
        <w:t>Lãnh đạo Phòng Đổi mới sáng tạo</w:t>
      </w:r>
    </w:p>
    <w:p>
      <w:r>
        <w:t>1 ngày</w:t>
      </w:r>
    </w:p>
    <w:p>
      <w:r>
        <w:t>Bước 3</w:t>
      </w:r>
    </w:p>
    <w:p>
      <w:r>
        <w:t>Ký duyệt hồ sơ và trình Lãnh đạo UBND tỉnh</w:t>
      </w:r>
    </w:p>
    <w:p>
      <w:r>
        <w:t>Lãnh đạo Sở Khoa học và Công nghệ</w:t>
      </w:r>
    </w:p>
    <w:p>
      <w:r>
        <w:t>1 ngày</w:t>
      </w:r>
    </w:p>
    <w:p>
      <w:r>
        <w:t>Bước 4</w:t>
      </w:r>
    </w:p>
    <w:p>
      <w:r>
        <w:t>Ký duyệt hồ sơ</w:t>
      </w:r>
    </w:p>
    <w:p>
      <w:r>
        <w:t>Lãnh đạo UBND tỉnh</w:t>
      </w:r>
    </w:p>
    <w:p>
      <w:r>
        <w:t>4 ngày</w:t>
      </w:r>
    </w:p>
    <w:p>
      <w:r>
        <w:t>Bước 5</w:t>
      </w:r>
    </w:p>
    <w:p>
      <w:r>
        <w:t>Trả kết quả</w:t>
      </w:r>
    </w:p>
    <w:p>
      <w:r>
        <w:t>Chuyên viên Phòng Đổi mới sáng tạo</w:t>
      </w:r>
    </w:p>
    <w:p>
      <w:r>
        <w:t>1 ngày</w:t>
      </w:r>
    </w:p>
    <w:p>
      <w:r>
        <w:t>Tổng cộng thời gian giải quyết</w:t>
      </w:r>
    </w:p>
    <w:p>
      <w:r>
        <w:t>15 ngày</w:t>
      </w:r>
    </w:p>
    <w:p>
      <w:r>
        <w:t>10. Thủ tục cấp Giấy chứng nhận doanh nghiệp khoa học và công nghệ (Mã TTHC: 1.014445)</w:t>
      </w:r>
    </w:p>
    <w:p>
      <w:r>
        <w:t>Bước 1</w:t>
      </w:r>
    </w:p>
    <w:p>
      <w:r>
        <w:t>Tiếp nhận hồ sơ, thẩm định hồ sơ</w:t>
      </w:r>
    </w:p>
    <w:p>
      <w:r>
        <w:t>Chuyên viên Phòng Khoa học và Công nghệ</w:t>
      </w:r>
    </w:p>
    <w:p>
      <w:r>
        <w:t>8 ngày</w:t>
      </w:r>
    </w:p>
    <w:p>
      <w:r>
        <w:t>Không có</w:t>
      </w:r>
    </w:p>
    <w:p>
      <w:r>
        <w:t>Bước 2</w:t>
      </w:r>
    </w:p>
    <w:p>
      <w:r>
        <w:t>Duyệt hồ sơ và trình Lãnh đạo Sở</w:t>
      </w:r>
    </w:p>
    <w:p>
      <w:r>
        <w:t>Lãnh đạo Phòng Khoa học và Công nghệ</w:t>
      </w:r>
    </w:p>
    <w:p>
      <w:r>
        <w:t>1 ngày</w:t>
      </w:r>
    </w:p>
    <w:p>
      <w:r>
        <w:t>Bước 3</w:t>
      </w:r>
    </w:p>
    <w:p>
      <w:r>
        <w:t>Ký duyệt hồ sơ trình Lãnh đạo UBND tỉnh</w:t>
      </w:r>
    </w:p>
    <w:p>
      <w:r>
        <w:t>Lãnh đạo Sở Khoa học và Công nghệ</w:t>
      </w:r>
    </w:p>
    <w:p>
      <w:r>
        <w:t>1 ngày</w:t>
      </w:r>
    </w:p>
    <w:p>
      <w:r>
        <w:t>Bước 4</w:t>
      </w:r>
    </w:p>
    <w:p>
      <w:r>
        <w:t>Lãnh đạo UBND tỉnh</w:t>
      </w:r>
    </w:p>
    <w:p>
      <w:r>
        <w:t>Ký duyệt hồ sơ</w:t>
      </w:r>
    </w:p>
    <w:p>
      <w:r>
        <w:t>4 ngày</w:t>
      </w:r>
    </w:p>
    <w:p>
      <w:r>
        <w:t>Bước 5</w:t>
      </w:r>
    </w:p>
    <w:p>
      <w:r>
        <w:t>Trả kết quả</w:t>
      </w:r>
    </w:p>
    <w:p>
      <w:r>
        <w:t>Chuyên viên Phòng Khoa học và Công nghệ</w:t>
      </w:r>
    </w:p>
    <w:p>
      <w:r>
        <w:t>1 ngày</w:t>
      </w:r>
    </w:p>
    <w:p>
      <w:r>
        <w:t>Tổng cộng thời gian giải quyết</w:t>
      </w:r>
    </w:p>
    <w:p>
      <w:r>
        <w:t>15 ngày</w:t>
      </w:r>
    </w:p>
    <w:p>
      <w:r>
        <w:t>11. Thủ tục cấp thay đổi nội dung, cấp lại Giấy chứng nhận doanh nghiệp khoa học và công nghệ (Mã TTHC: 1.014446)</w:t>
      </w:r>
    </w:p>
    <w:p>
      <w:r>
        <w:t>Bước 1</w:t>
      </w:r>
    </w:p>
    <w:p>
      <w:r>
        <w:t>Tiếp nhận hồ sơ, thẩm định hồ sơ</w:t>
      </w:r>
    </w:p>
    <w:p>
      <w:r>
        <w:t>Chuyên viên Phòng Khoa học và Công nghệ</w:t>
      </w:r>
    </w:p>
    <w:p>
      <w:r>
        <w:t>4 ngày</w:t>
      </w:r>
    </w:p>
    <w:p>
      <w:r>
        <w:t>Không có</w:t>
      </w:r>
    </w:p>
    <w:p>
      <w:r>
        <w:t>- Trong thời hạn 03 ngày làm việc kể từ ngày tiếp nhận hồ sơ, Ủy ban nhân dân cấp tỉnh kiểm tra tính đầy đủ, hợp lệ của hồ sơ</w:t>
      </w:r>
    </w:p>
    <w:p>
      <w:r>
        <w:t>- Trong thời hạn 10 ngày kể từ ngày nhận được hồ sơ hợp lệ, cơ quan có thẩm quyền có trách nhiệm xem xét việc cấp hoặc từ chối cấp thay đổi nội dung, cấp lại Giấy chứng nhận doanh nghiệp khoa học và công nghệ.</w:t>
      </w:r>
    </w:p>
    <w:p>
      <w:r>
        <w:t>Bước 2</w:t>
      </w:r>
    </w:p>
    <w:p>
      <w:r>
        <w:t>Duyệt hồ sơ và trình Lãnh đạo Sở</w:t>
      </w:r>
    </w:p>
    <w:p>
      <w:r>
        <w:t>Lãnh đạo Phòng Khoa học và Công nghệ</w:t>
      </w:r>
    </w:p>
    <w:p>
      <w:r>
        <w:t>1 ngày</w:t>
      </w:r>
    </w:p>
    <w:p>
      <w:r>
        <w:t>Bước 3</w:t>
      </w:r>
    </w:p>
    <w:p>
      <w:r>
        <w:t>Ký duyệt hồ sơ trình Lãnh đạo UBND tỉnh</w:t>
      </w:r>
    </w:p>
    <w:p>
      <w:r>
        <w:t>Lãnh đạo Sở Khoa học và Công nghệ</w:t>
      </w:r>
    </w:p>
    <w:p>
      <w:r>
        <w:t>1 ngày</w:t>
      </w:r>
    </w:p>
    <w:p>
      <w:r>
        <w:t>Bước 4</w:t>
      </w:r>
    </w:p>
    <w:p>
      <w:r>
        <w:t>Lãnh đạo UBND tỉnh</w:t>
      </w:r>
    </w:p>
    <w:p>
      <w:r>
        <w:t>Ký duyệt hồ sơ</w:t>
      </w:r>
    </w:p>
    <w:p>
      <w:r>
        <w:t>3 ngày</w:t>
      </w:r>
    </w:p>
    <w:p>
      <w:r>
        <w:t>Bước 5</w:t>
      </w:r>
    </w:p>
    <w:p>
      <w:r>
        <w:t>Trả kết quả</w:t>
      </w:r>
    </w:p>
    <w:p>
      <w:r>
        <w:t>Chuyên viên Phòng Khoa học và Công nghệ</w:t>
      </w:r>
    </w:p>
    <w:p>
      <w:r>
        <w:t>1 ngày</w:t>
      </w:r>
    </w:p>
    <w:p>
      <w:r>
        <w:t>Tổng cộng thời gian giải quyết</w:t>
      </w:r>
    </w:p>
    <w:p>
      <w:r>
        <w:t>10 ngày</w:t>
      </w:r>
    </w:p>
    <w:p>
      <w:r>
        <w:t>12. Thủ tục đánh giá kết quả thực hiện nhiệm vụ khoa học, công nghệ và đổi mới sáng tạo không sử dụng ngân sách nhà nước (Mã TTHC: 1.014444)</w:t>
      </w:r>
    </w:p>
    <w:p>
      <w:r>
        <w:t>Bước 1</w:t>
      </w:r>
    </w:p>
    <w:p>
      <w:r>
        <w:t>Tiếp nhận hồ sơ, thẩm định hồ sơ</w:t>
      </w:r>
    </w:p>
    <w:p>
      <w:r>
        <w:t>Chuyên viên Phòng Khoa học và Công nghệ</w:t>
      </w:r>
    </w:p>
    <w:p>
      <w:r>
        <w:t>18 ngày</w:t>
      </w:r>
    </w:p>
    <w:p>
      <w:r>
        <w:t>Không có</w:t>
      </w:r>
    </w:p>
    <w:p>
      <w:r>
        <w:t>Bước 2</w:t>
      </w:r>
    </w:p>
    <w:p>
      <w:r>
        <w:t>Duyệt hồ sơ và trình Lãnh đạo Sở</w:t>
      </w:r>
    </w:p>
    <w:p>
      <w:r>
        <w:t>Lãnh đạo Phòng Khoa học và Công nghệ</w:t>
      </w:r>
    </w:p>
    <w:p>
      <w:r>
        <w:t>2 ngày</w:t>
      </w:r>
    </w:p>
    <w:p>
      <w:r>
        <w:t>Bước 3</w:t>
      </w:r>
    </w:p>
    <w:p>
      <w:r>
        <w:t>Ký duyệt hồ sơ trình Lãnh đạo UBND tỉnh</w:t>
      </w:r>
    </w:p>
    <w:p>
      <w:r>
        <w:t>Lãnh đạo Sở Khoa học và Công nghệ</w:t>
      </w:r>
    </w:p>
    <w:p>
      <w:r>
        <w:t>2 ngày</w:t>
      </w:r>
    </w:p>
    <w:p>
      <w:r>
        <w:t>Bước 4</w:t>
      </w:r>
    </w:p>
    <w:p>
      <w:r>
        <w:t>Lãnh đạo UBND tỉnh</w:t>
      </w:r>
    </w:p>
    <w:p>
      <w:r>
        <w:t>Ký duyệt hồ sơ</w:t>
      </w:r>
    </w:p>
    <w:p>
      <w:r>
        <w:t>5 ngày</w:t>
      </w:r>
    </w:p>
    <w:p>
      <w:r>
        <w:t>Bước 5</w:t>
      </w:r>
    </w:p>
    <w:p>
      <w:r>
        <w:t>Trả kết quả</w:t>
      </w:r>
    </w:p>
    <w:p>
      <w:r>
        <w:t>Chuyên viên Phòng Khoa học và Công nghệ</w:t>
      </w:r>
    </w:p>
    <w:p>
      <w:r>
        <w:t>1 ngày</w:t>
      </w:r>
    </w:p>
    <w:p>
      <w:r>
        <w:t>Tổng cộng thời gian giải quyết</w:t>
      </w:r>
    </w:p>
    <w:p>
      <w:r>
        <w:t>28 ngày</w:t>
      </w:r>
    </w:p>
    <w:p>
      <w:r>
        <w:t>13. Thủ tục đăng ký thực hiện nhiệm vụ đổi mới sáng tạo tài trợ, đặt hàng về đổi mới công nghệ; phát triển tài sản trí tuệ, nâng cao năng suất, chất lượng; hỗ trợ khởi nghiệp sáng tạo (Mã TTHC: 1.014451)</w:t>
      </w:r>
    </w:p>
    <w:p>
      <w:r>
        <w:t>Bước 1</w:t>
      </w:r>
    </w:p>
    <w:p>
      <w:r>
        <w:t>Tiếp nhận hồ sơ, thẩm định hồ sơ</w:t>
      </w:r>
    </w:p>
    <w:p>
      <w:r>
        <w:t>Chuyên viên Phòng Đổi mới sáng tạo</w:t>
      </w:r>
    </w:p>
    <w:p>
      <w:r>
        <w:t>35 ngày</w:t>
      </w:r>
    </w:p>
    <w:p>
      <w:r>
        <w:t>Không có</w:t>
      </w:r>
    </w:p>
    <w:p>
      <w:r>
        <w:t>- Trong thời hạn 10 ngày kể từ ngày kết thúc nhận hồ sơ, cơ quan quản lý nhiệm vụ đổi mới sáng tạo kiểm tra tính đầy đủ, hợp lệ và thông báo bằng văn bản hoặc trên Cổng thông tin điện tử đối với các hồ sơ hợp lệ hoặc không hợp lệ;</w:t>
      </w:r>
    </w:p>
    <w:p>
      <w:r>
        <w:t>- Trong thời hạn 30 ngày tính từ ngày xác nhận hồ sơ hợp lệ, cơ quan quản lý nhiệm vụ đổi mới sáng tạo tổ chức xét duyệt nhiệm vụ.</w:t>
      </w:r>
    </w:p>
    <w:p>
      <w:r>
        <w:t>- Trong thời hạn tối đa 03 ngày làm việc kể từ ngày có biên bản họp Hội đồng xét duyệt, văn bản kiến nghị của tổ chức tư vấn xét duyệt, cơ quan quản lý nhiệm vụ đổi mới sáng tạo thông báo kết quả cho tổ chức đề xuất để hoàn thiện hồ sơ.</w:t>
      </w:r>
    </w:p>
    <w:p>
      <w:r>
        <w:t>- Trong thời hạn 10 ngày cơ quan quản lý nhiệm vụ đổi mới sáng tạo tổ chức thẩm định kinh phí nhiệm vụ đổi mới sáng tạo.</w:t>
      </w:r>
    </w:p>
    <w:p>
      <w:r>
        <w:t>- Trong thời hạn 10 ngày kể từ ngày có kết quả thẩm định kinh phí nhiệm vụ đổi mới sáng tạo quy định tại Điều 12, Điều 13 Nghị định số 268/2025/NĐ-CP, Thủ trưởng cơ quan quản lý nhiệm vụ đổi mới sáng tạo xem xét, phê duyệt nhiệm vụ. 24 ngày</w:t>
      </w:r>
    </w:p>
    <w:p>
      <w:r>
        <w:t>Bước 2</w:t>
      </w:r>
    </w:p>
    <w:p>
      <w:r>
        <w:t>Duyệt hồ sơ và trình Lãnh đạo Sở</w:t>
      </w:r>
    </w:p>
    <w:p>
      <w:r>
        <w:t>Lãnh đạo Phòng Đổi mới sáng tạo</w:t>
      </w:r>
    </w:p>
    <w:p>
      <w:r>
        <w:t>2 ngày</w:t>
      </w:r>
    </w:p>
    <w:p>
      <w:r>
        <w:t>Bước 3</w:t>
      </w:r>
    </w:p>
    <w:p>
      <w:r>
        <w:t>Ký duyệt hồ sơ và trình Lãnh đạo UBND tỉnh</w:t>
      </w:r>
    </w:p>
    <w:p>
      <w:r>
        <w:t>Lãnh đạo Sở Khoa học và Công nghệ</w:t>
      </w:r>
    </w:p>
    <w:p>
      <w:r>
        <w:t>2 ngày</w:t>
      </w:r>
    </w:p>
    <w:p>
      <w:r>
        <w:t>Bước 4</w:t>
      </w:r>
    </w:p>
    <w:p>
      <w:r>
        <w:t>Lãnh đạo UBND tỉnh</w:t>
      </w:r>
    </w:p>
    <w:p>
      <w:r>
        <w:t>Ký duyệt hồ sơ</w:t>
      </w:r>
    </w:p>
    <w:p>
      <w:r>
        <w:t>10 ngày</w:t>
      </w:r>
    </w:p>
    <w:p>
      <w:r>
        <w:t>Bước 5</w:t>
      </w:r>
    </w:p>
    <w:p>
      <w:r>
        <w:t>Trả kết quả</w:t>
      </w:r>
    </w:p>
    <w:p>
      <w:r>
        <w:t>Chuyên viên Phòng Đổi mới sáng tạo</w:t>
      </w:r>
    </w:p>
    <w:p>
      <w:r>
        <w:t>2 ngày</w:t>
      </w:r>
    </w:p>
    <w:p>
      <w:r>
        <w:t>Tổng cộng thời gian giải quyết</w:t>
      </w:r>
    </w:p>
    <w:p>
      <w:r>
        <w:t>53 ngày</w:t>
      </w:r>
    </w:p>
    <w:p>
      <w:r>
        <w:t>14. Thủ tục sửa đổi, chấm dứt Hợp đồng tài trợ thực hiện nhiệm vụ đổi mới sáng tạo (Mã TTHC: 1.014452)</w:t>
      </w:r>
    </w:p>
    <w:p>
      <w:r>
        <w:t>Bước 1</w:t>
      </w:r>
    </w:p>
    <w:p>
      <w:r>
        <w:t>Tiếp nhận hồ sơ, thẩm định hồ sơ</w:t>
      </w:r>
    </w:p>
    <w:p>
      <w:r>
        <w:t>Chuyên viên Phòng Đổi mới sáng tạo</w:t>
      </w:r>
    </w:p>
    <w:p>
      <w:r>
        <w:t>8 ngày</w:t>
      </w:r>
    </w:p>
    <w:p>
      <w:r>
        <w:t>Không có</w:t>
      </w:r>
    </w:p>
    <w:p>
      <w:r>
        <w:t>-  Đối với trường hợp sửa đổi hợp đồng: Trong thời hạn 15 ngày kể từ ngày nhận ý kiến của chuyên gia, các bên liên quan (nếu có), cơ quan quản lý nhiệm vụ đổi mới sáng tạo quyết định phê duyệt nội dung sửa đổi và thông báo cho tổ chức chủ trì để tiến hành ký kết phụ lục điều chỉnh hợp đồng hoặc không phê duyệt.</w:t>
      </w:r>
    </w:p>
    <w:p>
      <w:r>
        <w:t>- Đối với trường hợp chấm dứt thực hiện nhiệm vụ:</w:t>
      </w:r>
    </w:p>
    <w:p>
      <w:r>
        <w:t>Trong thời hạn 15 ngày kể từ ngày nhận ý kiến của các bên liên quan (nếu có), cơ quan quản lý nhiệm vụ đổi mới sáng tạo quyết định chấm dứt việc thực hiện nhiệm vụ, xử lý kinh phí và tiến hành thủ tục thanh lý hợp đồng.</w:t>
      </w:r>
    </w:p>
    <w:p>
      <w:r>
        <w:t>Bước 2</w:t>
      </w:r>
    </w:p>
    <w:p>
      <w:r>
        <w:t>Duyệt hồ sơ và trình Lãnh đạo Sở</w:t>
      </w:r>
    </w:p>
    <w:p>
      <w:r>
        <w:t>Lãnh đạo Phòng Đổi mới sáng tạo</w:t>
      </w:r>
    </w:p>
    <w:p>
      <w:r>
        <w:t>1 ngày</w:t>
      </w:r>
    </w:p>
    <w:p>
      <w:r>
        <w:t>Bước 3</w:t>
      </w:r>
    </w:p>
    <w:p>
      <w:r>
        <w:t>Ký duyệt hồ sơ và trình lãnh đạo UBND tỉnh</w:t>
      </w:r>
    </w:p>
    <w:p>
      <w:r>
        <w:t>Lãnh đạo Sở Khoa học và Công nghệ</w:t>
      </w:r>
    </w:p>
    <w:p>
      <w:r>
        <w:t>1 ngày</w:t>
      </w:r>
    </w:p>
    <w:p>
      <w:r>
        <w:t>Bước 4</w:t>
      </w:r>
    </w:p>
    <w:p>
      <w:r>
        <w:t>Ký duyệt hồ sơ</w:t>
      </w:r>
    </w:p>
    <w:p>
      <w:r>
        <w:t>Lãnh đạo UBND tỉnh</w:t>
      </w:r>
    </w:p>
    <w:p>
      <w:r>
        <w:t>4 ngày</w:t>
      </w:r>
    </w:p>
    <w:p>
      <w:r>
        <w:t>Bước 5</w:t>
      </w:r>
    </w:p>
    <w:p>
      <w:r>
        <w:t>Trả kết quả</w:t>
      </w:r>
    </w:p>
    <w:p>
      <w:r>
        <w:t>Chuyên viên Phòng Đổi mới sáng tạo</w:t>
      </w:r>
    </w:p>
    <w:p>
      <w:r>
        <w:t>1 ngà y</w:t>
      </w:r>
    </w:p>
    <w:p>
      <w:r>
        <w:t>Tổng cộng thời gian giải quyết</w:t>
      </w:r>
    </w:p>
    <w:p>
      <w:r>
        <w:t>15 ngày</w:t>
      </w:r>
    </w:p>
    <w:p>
      <w:r>
        <w:t>15. Thủ tục đề nghị hỗ trợ lãi suất vay (Mã TTHC: 1.014453)</w:t>
      </w:r>
    </w:p>
    <w:p>
      <w:r>
        <w:t>Bước 1</w:t>
      </w:r>
    </w:p>
    <w:p>
      <w:r>
        <w:t>Tiếp nhận hồ sơ, thẩm định hồ sơ</w:t>
      </w:r>
    </w:p>
    <w:p>
      <w:r>
        <w:t>Chuyên viên Phòng Khoa học và Công nghệ</w:t>
      </w:r>
    </w:p>
    <w:p>
      <w:r>
        <w:t>31 ngày</w:t>
      </w:r>
    </w:p>
    <w:p>
      <w:r>
        <w:t>Không có</w:t>
      </w:r>
    </w:p>
    <w:p>
      <w:r>
        <w:t>-  Trong thời hạn 10 ngày kể từ ngày kết thúc thời gian nhận hồ sơ, Quỹ kiểm tra tính đầy đủ, hợp lệ và thông báo bằng văn bản hoặc trên Cổng thông tin điện tử đối với các hồ sơ hợp lệ hoặc không hợp lệ.</w:t>
      </w:r>
    </w:p>
    <w:p>
      <w:r>
        <w:t>Trường hợp cần thiết, Quỹ tiến hành khảo sát thực tế nhằm xác minh thông tin trong hồ sơ để xem xét, quyết định.</w:t>
      </w:r>
    </w:p>
    <w:p>
      <w:r>
        <w:t>- Thời gian xét duyệt hồ sơ đề nghị hỗ trợ lãi suất vay tối đa là 30 ngày kể từ ngày Quỹ tiếp nhận, kiểm tra tính đầy đủ, hợp lệ của hồ sơ đề nghị hỗ trợ lãi suất vay.</w:t>
      </w:r>
    </w:p>
    <w:p>
      <w:r>
        <w:t>- Trong thời hạn 10 ngày, trên cơ sở kết quả tư vấn đánh giá tại khoản 5 Điều 22 Nghị định số số 268/2025/NĐ-CP và xem xét hồ sơ đề nghị hỗ trợ lãi suất vay, Quỹ quyết định phê duyệt hỗ trợ lãi suất vay theo Mẫu II.7 Phụ lục II ban hành kèm theo Nghị định số 268/2025/NĐ-CP.</w:t>
      </w:r>
    </w:p>
    <w:p>
      <w:r>
        <w:t>Bước 2</w:t>
      </w:r>
    </w:p>
    <w:p>
      <w:r>
        <w:t>Duyệt hồ sơ và trình Lãnh đạo Sở</w:t>
      </w:r>
    </w:p>
    <w:p>
      <w:r>
        <w:t>Lãnh đạo Phòng Khoa học và Công nghệ</w:t>
      </w:r>
    </w:p>
    <w:p>
      <w:r>
        <w:t>4 ngày</w:t>
      </w:r>
    </w:p>
    <w:p>
      <w:r>
        <w:t>Bước 3</w:t>
      </w:r>
    </w:p>
    <w:p>
      <w:r>
        <w:t>Ký duyệt hồ sơ</w:t>
      </w:r>
    </w:p>
    <w:p>
      <w:r>
        <w:t>Lãnh đạo Sở Khoa học và Công nghệ</w:t>
      </w:r>
    </w:p>
    <w:p>
      <w:r>
        <w:t>3 ngày</w:t>
      </w:r>
    </w:p>
    <w:p>
      <w:r>
        <w:t>Bước 4</w:t>
      </w:r>
    </w:p>
    <w:p>
      <w:r>
        <w:t>Trả kết quả</w:t>
      </w:r>
    </w:p>
    <w:p>
      <w:r>
        <w:t>Chuyên viên Phòng Khoa học và Công nghệ</w:t>
      </w:r>
    </w:p>
    <w:p>
      <w:r>
        <w:t>2 ngày</w:t>
      </w:r>
    </w:p>
    <w:p>
      <w:r>
        <w:t>Tổng cộng thời gian giải quyết</w:t>
      </w:r>
    </w:p>
    <w:p>
      <w:r>
        <w:t>40 ngày</w:t>
      </w:r>
    </w:p>
    <w:p>
      <w:r>
        <w:t>16. Thủ tục đề xuất tham gia chương trình hỗ trợ voucher (Mã TTHC: 1.014454)</w:t>
      </w:r>
    </w:p>
    <w:p>
      <w:r>
        <w:t>Bước 1</w:t>
      </w:r>
    </w:p>
    <w:p>
      <w:r>
        <w:t>Tiếp nhận hồ sơ, thẩm định hồ sơ</w:t>
      </w:r>
    </w:p>
    <w:p>
      <w:r>
        <w:t>Chuyên viên Phòng Khoa học và Công nghệ</w:t>
      </w:r>
    </w:p>
    <w:p>
      <w:r>
        <w:t>31 ngày</w:t>
      </w:r>
    </w:p>
    <w:p>
      <w:r>
        <w:t>Không có</w:t>
      </w:r>
    </w:p>
    <w:p>
      <w:r>
        <w:t>- Trong thời hạn 10 ngày kể từ ngày kết thúc thời gian nhận hồ sơ theo quy định tại Khung Chương trình hỗ trợ voucher đã được phê duyệt, Quỹ tiếp nhận, kiểm tra tính đầy đủ, hợp lệ; tổ chức kiểm tra thực tế (trực tuyến hoặc trực tiếp) khi cần; tổng hợp hồ sơ hợp lệ.</w:t>
      </w:r>
    </w:p>
    <w:p>
      <w:r>
        <w:t>Trường hợp hồ sơ đề xuất không đầy đủ các nội dung theo điểm a khoản 2 Điều 24 Nghị định số 268/2025/NĐ-CP, Quỹ không tiếp tục xem xét hồ sơ, thông báo kết quả cho tổ chức đề xuất.</w:t>
      </w:r>
    </w:p>
    <w:p>
      <w:r>
        <w:t>- Đánh giá, xét duyệt đối tượng cung cấp và sản phẩm mới, dịch vụ mới: Thời gian xét duyệt tối đa là 30 ngày kể từ ngày Quỹ tiếp nhận, kiểm tra tính đầy đủ, hợp lệ của hồ sơ đề xuất tham gia chương trình hỗ trợ voucher.</w:t>
      </w:r>
    </w:p>
    <w:p>
      <w:r>
        <w:t>Bước 2</w:t>
      </w:r>
    </w:p>
    <w:p>
      <w:r>
        <w:t>Duyệt hồ sơ và trình Lãnh đạo Sở</w:t>
      </w:r>
    </w:p>
    <w:p>
      <w:r>
        <w:t>Lãnh đạo Phòng Khoa học và Công nghệ</w:t>
      </w:r>
    </w:p>
    <w:p>
      <w:r>
        <w:t>4 ngày</w:t>
      </w:r>
    </w:p>
    <w:p>
      <w:r>
        <w:t>Bước 3</w:t>
      </w:r>
    </w:p>
    <w:p>
      <w:r>
        <w:t>Ký duyệt hồ sơ</w:t>
      </w:r>
    </w:p>
    <w:p>
      <w:r>
        <w:t>Lãnh đạo Sở Khoa học và Công nghệ</w:t>
      </w:r>
    </w:p>
    <w:p>
      <w:r>
        <w:t>3 ngày</w:t>
      </w:r>
    </w:p>
    <w:p>
      <w:r>
        <w:t>Bước 4</w:t>
      </w:r>
    </w:p>
    <w:p>
      <w:r>
        <w:t>Trả kết quả</w:t>
      </w:r>
    </w:p>
    <w:p>
      <w:r>
        <w:t>Chuyên viên Phòng Khoa học và Công nghệ</w:t>
      </w:r>
    </w:p>
    <w:p>
      <w:r>
        <w:t>2 ngày</w:t>
      </w:r>
    </w:p>
    <w:p>
      <w:r>
        <w:t>Tổng cộng thời gian giải quyết</w:t>
      </w:r>
    </w:p>
    <w:p>
      <w:r>
        <w:t>40 ngày</w:t>
      </w:r>
    </w:p>
    <w:p>
      <w:r>
        <w:t>PHẦN II. THỦ TỤC HÀNH CHÍNH BỊ BÃI BỎ</w:t>
      </w:r>
    </w:p>
    <w:p>
      <w:r>
        <w:t>Stt</w:t>
      </w:r>
    </w:p>
    <w:p>
      <w:r>
        <w:t>Mã TTHC</w:t>
      </w:r>
    </w:p>
    <w:p>
      <w:r>
        <w:t>Tên thủ tục hành chính bị bãi bỏ</w:t>
      </w:r>
    </w:p>
    <w:p>
      <w:r>
        <w:t>Tên văn bản QPPL quy định việc bãi bỏ thủ tục hành chính</w:t>
      </w:r>
    </w:p>
    <w:p>
      <w:r>
        <w:t>06 TTHC tại Quyết định số 1548/QĐ-UBND ngày 13/5/2025</w:t>
      </w:r>
    </w:p>
    <w:p>
      <w:r>
        <w:t>1</w:t>
      </w:r>
    </w:p>
    <w:p>
      <w:r>
        <w:t>2.002278</w:t>
      </w:r>
    </w:p>
    <w:p>
      <w:r>
        <w:t>Thủ tục cấp Giấy chứng nhận doanh nghiệp khoa học và công nghệ</w:t>
      </w:r>
    </w:p>
    <w:p>
      <w:r>
        <w:t>- Luật Khoa học, công nghệ và đổi mới sáng tạo năm 2025;</w:t>
      </w:r>
    </w:p>
    <w:p>
      <w:r>
        <w:t>- Nghị định số 268/2025/NĐ-CP ngày 14/10/2025 của Chính phủ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r>
        <w:t>2</w:t>
      </w:r>
    </w:p>
    <w:p>
      <w:r>
        <w:t>2.001525</w:t>
      </w:r>
    </w:p>
    <w:p>
      <w:r>
        <w:t>Thủ tục Cấp thay đổi nội dung/ cấp lại giấy chứng nhận doanh nghiệp khoa học và công nghệ</w:t>
      </w:r>
    </w:p>
    <w:p>
      <w:r>
        <w:t>- Luật Khoa học, công nghệ và đổi mới sáng tạo năm 2025;</w:t>
      </w:r>
    </w:p>
    <w:p>
      <w:r>
        <w:t>- Nghị định số 268/2025/NĐ-CP ngày 14/10/2025 của Chính phủ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r>
        <w:t>3</w:t>
      </w:r>
    </w:p>
    <w:p>
      <w:r>
        <w:t>2.002709</w:t>
      </w:r>
    </w:p>
    <w:p>
      <w:r>
        <w:t>Thủ tục xác định nhiệm vụ KH&amp;CN cấp tỉnh sử dụng ngân sách nhà nước</w:t>
      </w:r>
    </w:p>
    <w:p>
      <w:r>
        <w:t>- Luật Khoa học, công nghệ và đổi mới sáng tạo năm 2025;</w:t>
      </w:r>
    </w:p>
    <w:p>
      <w:r>
        <w:t>- Nghị định số 267/2025/NĐ-CP ngày 14/10/2025 của Chính phủ quy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w:t>
      </w:r>
    </w:p>
    <w:p>
      <w:r>
        <w:t>4</w:t>
      </w:r>
    </w:p>
    <w:p>
      <w:r>
        <w:t>2.002710</w:t>
      </w:r>
    </w:p>
    <w:p>
      <w:r>
        <w:t>Thủ tục đăng ký tham gia tuyển chọn nhiệm vụ khoa học và công nghệ cấp tỉnh sử dụng ngân sách nhà nước</w:t>
      </w:r>
    </w:p>
    <w:p>
      <w:r>
        <w:t>- Luật Khoa học, công nghệ và đổi mới sáng tạo năm 2025;</w:t>
      </w:r>
    </w:p>
    <w:p>
      <w:r>
        <w:t>Nghị định số 267/2025/NĐ-CP ngày 14/10/2025 của Chính phủ quy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w:t>
      </w:r>
    </w:p>
    <w:p>
      <w:r>
        <w:t>5</w:t>
      </w:r>
    </w:p>
    <w:p>
      <w:r>
        <w:t>2.002722</w:t>
      </w:r>
    </w:p>
    <w:p>
      <w:r>
        <w:t>Thủ tục xác định nhiệm vụ KH&amp;CN cấp cơ sở sử dụng ngân sách nhà nước</w:t>
      </w:r>
    </w:p>
    <w:p>
      <w:r>
        <w:t>- Luật Khoa học, công nghệ và đổi mới sáng tạo năm 2025;</w:t>
      </w:r>
    </w:p>
    <w:p>
      <w:r>
        <w:t>Nghị định số 267/2025/NĐ-CP ngày 14/10/2025 của Chính phủ quy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w:t>
      </w:r>
    </w:p>
    <w:p>
      <w:r>
        <w:t>6</w:t>
      </w:r>
    </w:p>
    <w:p>
      <w:r>
        <w:t>2.002723</w:t>
      </w:r>
    </w:p>
    <w:p>
      <w:r>
        <w:t>Thủ tục tuyển chọn nhiệm vụ khoa học và công nghệ cấp cơ sở sử dụng ngân sách nhà nước</w:t>
      </w:r>
    </w:p>
    <w:p>
      <w:r>
        <w:t>- Luật Khoa học, công nghệ và đổi mới sáng tạo năm 2025;</w:t>
      </w:r>
    </w:p>
    <w:p>
      <w:r>
        <w:t>- Nghị định số 267/2025/NĐ-CP ngày 14/10/2025 của Chính phủ quy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w:t>
      </w:r>
    </w:p>
    <w:p>
      <w:r>
        <w:t>[1]   Đã được cập nhật công khai trên Cổng Dịch vụ công Quốc gia (https://dichvucong.gov.vn).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