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2774/QĐ-UBND năm 2024 phê duyệt Quy trình nội bộ trong giải quyết thủ tục hành chính thuộc thẩm quyền tiếp nhận và giải quyết của Sở Giao thông vận tải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2774/QĐ-UBND</w:t>
      </w:r>
    </w:p>
    <w:p>
      <w:r>
        <w:t>Cần Thơ, ngày 05 tháng 12 năm 2024</w:t>
      </w:r>
    </w:p>
    <w:p>
      <w:r>
        <w:t>QUYẾT ĐỊNH</w:t>
      </w:r>
    </w:p>
    <w:p>
      <w:r>
        <w:t>PHÊ DUYỆT QUY TRÌNH NỘI BỘ GIẢI QUYẾT THỦ TỤC HÀNH CHÍNH THUỘC THẨM QUYỀN TIẾP NHẬN VÀ GIẢI QUYẾT CỦA SỞ GIAO THÔNG VẬN TẢI</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Giao thông vận tải.</w:t>
      </w:r>
    </w:p>
    <w:p>
      <w:r>
        <w:t>QUYẾT ĐỊNH:</w:t>
      </w:r>
    </w:p>
    <w:p>
      <w:r>
        <w:t>Điều 1.  Phê duyệt quy trình nội bộ giải quyết thủ tục hành chính thuộc thẩm quyền tiếp nhận và giải quyết của Sở Giao thông vận tải (kèm Danh mục quy trình).</w:t>
      </w:r>
    </w:p>
    <w:p>
      <w:r>
        <w:t>Điều 2.</w:t>
      </w:r>
    </w:p>
    <w:p>
      <w:r>
        <w:t>1. Giao Giám đốc Sở Giao thông vận tải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Giao thông vận tải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Giao thông vận tải;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(2B,3BG);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GIAO THÔNG VẬN TẢI</w:t>
      </w:r>
    </w:p>
    <w:p>
      <w:r>
        <w:t>(Kèm theo Quyết định số: 2774/QĐ-UBND ngày 05 tháng 12 năm 2024 của Chủ tịch của Chủ tịch Ủy ban nhân dân thành phố Cần Thơ)</w:t>
      </w:r>
    </w:p>
    <w:p>
      <w:r>
        <w:t>THỦ TỤC HÀNH CHÍNH CẤP THÀNH PHỐ</w:t>
      </w:r>
    </w:p>
    <w:p>
      <w:r>
        <w:t>STT</w:t>
      </w:r>
    </w:p>
    <w:p>
      <w:r>
        <w:t>Tên quy trình nội bộ</w:t>
      </w:r>
    </w:p>
    <w:p>
      <w:r>
        <w:t>Lĩnh vực hàng hải</w:t>
      </w:r>
    </w:p>
    <w:p>
      <w:r>
        <w:t>1</w:t>
      </w:r>
    </w:p>
    <w:p>
      <w:r>
        <w:t>Chấp thuận đề xuất thực hiện nạo vét đường thủy nội địa địa phương</w:t>
      </w:r>
    </w:p>
    <w:p>
      <w:r>
        <w:t>2</w:t>
      </w:r>
    </w:p>
    <w:p>
      <w:r>
        <w:t>Công bố khu vực, địa điểm tiếp nhận chất nạo vét trên bờ</w:t>
      </w:r>
    </w:p>
    <w:p>
      <w:r>
        <w:t>3</w:t>
      </w:r>
    </w:p>
    <w:p>
      <w:r>
        <w:t>Chấp thuận khu vực, địa điểm tiếp nhận chất nạo vét trên bờ, nhận chìm ở biển</w:t>
      </w:r>
    </w:p>
    <w:p>
      <w:r>
        <w:t>Lĩnh vực đăng kiểm</w:t>
      </w:r>
    </w:p>
    <w:p>
      <w:r>
        <w:t>1</w:t>
      </w:r>
    </w:p>
    <w:p>
      <w:r>
        <w:t>Cấp Giấy chứng nhận, Tem kiểm định an toàn kỹ thuật và bảo vệ môi trường phương tiện giao thông cơ giới đường bộ trong trường hợp còn hiệu lực nhưng bị mất, hư hỏng, rách hoặc có sự sai khác về thông tin</w:t>
      </w:r>
    </w:p>
    <w:p>
      <w:r>
        <w:t>2</w:t>
      </w:r>
    </w:p>
    <w:p>
      <w:r>
        <w:t>Cấp Giấy chứng nhận đủ điều kiện hoạt động kiểm định xe cơ giới</w:t>
      </w:r>
    </w:p>
    <w:p>
      <w:r>
        <w:t>3</w:t>
      </w:r>
    </w:p>
    <w:p>
      <w:r>
        <w:t>Cấp lại Giấy chứng nhận đủ điều kiện hoạt động kiểm định xe cơ giới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