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2774/QĐ-UBND năm 2023 giao số lượng người làm việc trong đơn vị sự nghiệp công lập chưa tự đảm bảo chi thường xuyên của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2774/QĐ-UBND</w:t>
      </w:r>
    </w:p>
    <w:p>
      <w:r>
        <w:t>Sơn La, ngày 20 tháng 12 năm 2023</w:t>
      </w:r>
    </w:p>
    <w:p>
      <w:r>
        <w:t>QUYẾT ĐỊNH</w:t>
      </w:r>
    </w:p>
    <w:p>
      <w:r>
        <w:t>VỀ VIỆC GIAO SỐ LƯỢNG NGƯỜI LÀM VIỆC TRONG ĐƠN VỊ SỰ NGHIỆP CÔNG LẬP CHƯA TỰ ĐẢM BẢO CHI THƯỜNG XUYÊN CỦA TỈNH SƠN LA NĂM 2024</w:t>
      </w:r>
    </w:p>
    <w:p>
      <w:r>
        <w:t>UỶ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Viên chức ngày 15 tháng 11 năm 2010;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Quyết định số 2369-QĐ/BTCTW ngày 06/12/2023 của Ban Tổ chức Trung ương về biên chế của tỉnh Sơn La năm 2024;</w:t>
      </w:r>
    </w:p>
    <w:p>
      <w:r>
        <w:t>Căn cứ Nghị quyết số 272/NQ-HĐND ngày 08 tháng 12 năm 2023 của Hội đồng nhân dân tỉnh, phê duyệt tổng số lượng người làm việc trong đơn vị sự nghiệp công lập chưa tự đảm bảo chi thường xuyên của tỉnh Sơn La năm 2024;</w:t>
      </w:r>
    </w:p>
    <w:p>
      <w:r>
        <w:t>Theo đề nghị của Giám đốc Sở Nội vụ tại Tờ trình số 875/TTr-SNV ngày 19 tháng 12 năm 2023.</w:t>
      </w:r>
    </w:p>
    <w:p>
      <w:r>
        <w:t>QUYẾT ĐỊNH:</w:t>
      </w:r>
    </w:p>
    <w:p>
      <w:r>
        <w:t>Điều 1.  Giao giao số lượng người làm việc trong đơn vị sự nghiệp công lập chưa tự đảm bảo chi thường xuyên của tỉnh Sơn La năm 2024 là  27.015  người, cụ thể:</w:t>
      </w:r>
    </w:p>
    <w:p>
      <w:r>
        <w:t>1. Số lượng người hưởng lương từ ngân sách nhà nước trong đơn vị sự nghiệp công lập, chưa tự chủ đảm bảo chi thường xuyên là: 26.671 người, bao gồm 72 người làm việc dự phòng.</w:t>
      </w:r>
    </w:p>
    <w:p>
      <w:r>
        <w:t>2. Số lượng người hưởng lương từ nguồn thu sự nghiệp trong đơn vị sự nghiệp công lập, tự đảm bảo một phần chi thường xuyên là: 344 người.</w:t>
      </w:r>
    </w:p>
    <w:p>
      <w:r>
        <w:t>(Có phụ lục chi tiết kèm theo)</w:t>
      </w:r>
    </w:p>
    <w:p>
      <w:r>
        <w:t>Điều 2 . Tổ chức thực hiện</w:t>
      </w:r>
    </w:p>
    <w:p>
      <w:r>
        <w:t>1. Giám đốc Sở Nội vụ: Kiểm tra, thanh tra việc chấp hành các quy định về quản lý biên chế, vị trí việc làm, cơ cấu ngạch viên chức trong các đơn vị sự nghiệp công lập thuộc UBND tỉnh, thuộc sở, ban, ngành và UBND các huyện, thành phố theo quy định.</w:t>
      </w:r>
    </w:p>
    <w:p>
      <w:r>
        <w:t>2. Giám đốc Sở Tài chính chỉ đạo, hướng dẫn và kiểm tra việc thực hiện cơ chế tự chủ tài chính đối với các đơn vị sự nghiệp công lập theo Nghị định số 60/2021/NĐ-CP ngày 21/6/2021 của Chính phủ.</w:t>
      </w:r>
    </w:p>
    <w:p>
      <w:r>
        <w:t>3. Thủ trưởng các sở, ban, ngành, đơn vị sự nghiệp công lập và UBND các huyện, thành phố có trách nhiệm:</w:t>
      </w:r>
    </w:p>
    <w:p>
      <w:r>
        <w:t>a) Căn cứ số lượng người làm việc và cơ cấu ngạch, mã số, hạng chức danh nghề nghiệp viên chức được giao, chủ động bố trí, sắp xếp để tổ chức thực hiện có hiệu quả các nhiệm vụ được giao.</w:t>
      </w:r>
    </w:p>
    <w:p>
      <w:r>
        <w:t>b) Việc tuyển dụng, sử dụng và quản lý viên chức thực hiện theo quy định của pháp luật.</w:t>
      </w:r>
    </w:p>
    <w:p>
      <w:r>
        <w:t>Điều 3.  Chánh Văn phòng Ủy ban nhân dân tỉnh; Giám đốc các sở, ban, ngành; Chủ tịch ủy ban nhân dân các huyện, thành phố; các đơn vị sự nghiệp công lập; Thủ trưởng các cơ quan, đơn vị có liên quan chịu trách nhiệm thi hành Quyết định này.</w:t>
      </w:r>
    </w:p>
    <w:p>
      <w:r>
        <w:t>Quyết định này có hiệu lực kể từ ngày ký ban hành./.</w:t>
      </w:r>
    </w:p>
    <w:p>
      <w:r>
        <w:t>Nơi nhận:</w:t>
      </w:r>
    </w:p>
    <w:p>
      <w:r>
        <w:t>- Thường trực Tỉnh ủy;</w:t>
      </w:r>
    </w:p>
    <w:p>
      <w:r>
        <w:t>- Thường trực HĐND tỉnh;</w:t>
      </w:r>
    </w:p>
    <w:p>
      <w:r>
        <w:t>- Chủ tịch, các Phó chủ tịch UBND tỉnh;</w:t>
      </w:r>
    </w:p>
    <w:p>
      <w:r>
        <w:t>- Ban Tổ chức Tỉnh ủy;</w:t>
      </w:r>
    </w:p>
    <w:p>
      <w:r>
        <w:t>- Như Điều 3;</w:t>
      </w:r>
    </w:p>
    <w:p>
      <w:r>
        <w:t>- Lãnh đạo VP UBND tỉnh, phòng TC-HC-QT;</w:t>
      </w:r>
    </w:p>
    <w:p>
      <w:r>
        <w:t>- Lưu: VT, NC, Hiệp(05b).</w:t>
      </w:r>
    </w:p>
    <w:p>
      <w:r>
        <w:t>TM. ỦY BAN NHÂN DÂN</w:t>
      </w:r>
    </w:p>
    <w:p>
      <w:r>
        <w:t>CHỦ TỊCH</w:t>
      </w:r>
    </w:p>
    <w:p>
      <w:r>
        <w:t>Hoàng Quốc Khánh</w:t>
      </w:r>
    </w:p>
    <w:p>
      <w:r>
        <w:t>PHỤ LỤC</w:t>
      </w:r>
    </w:p>
    <w:p>
      <w:r>
        <w:t>GIAO SỐ LƯỢNG NGƯỜI LÀM VIỆC TRONG CÁC ĐƠN VỊ SỰ NGHIỆP CÔNG LẬP TỈNH SƠN LA NĂM 2024</w:t>
      </w:r>
    </w:p>
    <w:p>
      <w:r>
        <w:t>(Kèm theo Quyết định số 2774/QĐ-UBND ngày 20/12/2023 của UBND tỉnh)</w:t>
      </w:r>
    </w:p>
    <w:p>
      <w:r>
        <w:t>TT</w:t>
      </w:r>
    </w:p>
    <w:p>
      <w:r>
        <w:t>Tên đơn vị</w:t>
      </w:r>
    </w:p>
    <w:p>
      <w:r>
        <w:t>Giao năm 2023</w:t>
      </w:r>
    </w:p>
    <w:p>
      <w:r>
        <w:t>Giao năm 2024</w:t>
      </w:r>
    </w:p>
    <w:p>
      <w:r>
        <w:t>Tăng giảm so với năm 2023</w:t>
      </w:r>
    </w:p>
    <w:p>
      <w:r>
        <w:t>Ghi chú</w:t>
      </w:r>
    </w:p>
    <w:p>
      <w:r>
        <w:t>Mức độ tự chủ năm     2023</w:t>
      </w:r>
    </w:p>
    <w:p>
      <w:r>
        <w:t>Tổng số</w:t>
      </w:r>
    </w:p>
    <w:p>
      <w:r>
        <w:t>SLNLV     hưởng lương từ ngân sách nhà nước</w:t>
      </w:r>
    </w:p>
    <w:p>
      <w:r>
        <w:t>Hưởng lương từ nguồn thu sự nghiệp</w:t>
      </w:r>
    </w:p>
    <w:p>
      <w:r>
        <w:t>Mức độ tự chủ năm     2024</w:t>
      </w:r>
    </w:p>
    <w:p>
      <w:r>
        <w:t>Tổng số</w:t>
      </w:r>
    </w:p>
    <w:p>
      <w:r>
        <w:t>SLNLV     hưởng lương từ ngân sách nhà nước</w:t>
      </w:r>
    </w:p>
    <w:p>
      <w:r>
        <w:t>Hưởng lương từ nguồn thu sự nghiệp</w:t>
      </w:r>
    </w:p>
    <w:p>
      <w:r>
        <w:t>Tổng số</w:t>
      </w:r>
    </w:p>
    <w:p>
      <w:r>
        <w:t>SLNLV     hưởng lương từ ngân sách nhà nước</w:t>
      </w:r>
    </w:p>
    <w:p>
      <w:r>
        <w:t>Hưởng lương từ nguồn thu sự nghiệp</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27823</w:t>
      </w:r>
    </w:p>
    <w:p>
      <w:r>
        <w:t>27441</w:t>
      </w:r>
    </w:p>
    <w:p>
      <w:r>
        <w:t>382</w:t>
      </w:r>
    </w:p>
    <w:p>
      <w:r>
        <w:t>27015</w:t>
      </w:r>
    </w:p>
    <w:p>
      <w:r>
        <w:t>26671</w:t>
      </w:r>
    </w:p>
    <w:p>
      <w:r>
        <w:t>344</w:t>
      </w:r>
    </w:p>
    <w:p>
      <w:r>
        <w:t>-738</w:t>
      </w:r>
    </w:p>
    <w:p>
      <w:r>
        <w:t>-770</w:t>
      </w:r>
    </w:p>
    <w:p>
      <w:r>
        <w:t>-38</w:t>
      </w:r>
    </w:p>
    <w:p>
      <w:r>
        <w:t>A</w:t>
      </w:r>
    </w:p>
    <w:p>
      <w:r>
        <w:t>LĨNH VỰC VĂN HOÁ - THỂ THAO VÀ DU LỊCH</w:t>
      </w:r>
    </w:p>
    <w:p>
      <w:r>
        <w:t>564</w:t>
      </w:r>
    </w:p>
    <w:p>
      <w:r>
        <w:t>551</w:t>
      </w:r>
    </w:p>
    <w:p>
      <w:r>
        <w:t>13</w:t>
      </w:r>
    </w:p>
    <w:p>
      <w:r>
        <w:t>555</w:t>
      </w:r>
    </w:p>
    <w:p>
      <w:r>
        <w:t>542</w:t>
      </w:r>
    </w:p>
    <w:p>
      <w:r>
        <w:t>13</w:t>
      </w:r>
    </w:p>
    <w:p>
      <w:r>
        <w:t>-9</w:t>
      </w:r>
    </w:p>
    <w:p>
      <w:r>
        <w:t>-9</w:t>
      </w:r>
    </w:p>
    <w:p>
      <w:r>
        <w:t>0</w:t>
      </w:r>
    </w:p>
    <w:p>
      <w:r>
        <w:t>I</w:t>
      </w:r>
    </w:p>
    <w:p>
      <w:r>
        <w:t>CẤP TỈNH</w:t>
      </w:r>
    </w:p>
    <w:p>
      <w:r>
        <w:t>183</w:t>
      </w:r>
    </w:p>
    <w:p>
      <w:r>
        <w:t>170</w:t>
      </w:r>
    </w:p>
    <w:p>
      <w:r>
        <w:t>13</w:t>
      </w:r>
    </w:p>
    <w:p>
      <w:r>
        <w:t>180</w:t>
      </w:r>
    </w:p>
    <w:p>
      <w:r>
        <w:t>167</w:t>
      </w:r>
    </w:p>
    <w:p>
      <w:r>
        <w:t>13</w:t>
      </w:r>
    </w:p>
    <w:p>
      <w:r>
        <w:t>-3</w:t>
      </w:r>
    </w:p>
    <w:p>
      <w:r>
        <w:t>-3</w:t>
      </w:r>
    </w:p>
    <w:p>
      <w:r>
        <w:t>0</w:t>
      </w:r>
    </w:p>
    <w:p>
      <w:r>
        <w:t>1</w:t>
      </w:r>
    </w:p>
    <w:p>
      <w:r>
        <w:t>Thư viện tỉnh</w:t>
      </w:r>
    </w:p>
    <w:p>
      <w:r>
        <w:t>NSNNĐB</w:t>
      </w:r>
    </w:p>
    <w:p>
      <w:r>
        <w:t>28</w:t>
      </w:r>
    </w:p>
    <w:p>
      <w:r>
        <w:t>28</w:t>
      </w:r>
    </w:p>
    <w:p>
      <w:r>
        <w:t>0</w:t>
      </w:r>
    </w:p>
    <w:p>
      <w:r>
        <w:t>NSNNĐB</w:t>
      </w:r>
    </w:p>
    <w:p>
      <w:r>
        <w:t>27</w:t>
      </w:r>
    </w:p>
    <w:p>
      <w:r>
        <w:t>27</w:t>
      </w:r>
    </w:p>
    <w:p>
      <w:r>
        <w:t>0</w:t>
      </w:r>
    </w:p>
    <w:p>
      <w:r>
        <w:t>-1</w:t>
      </w:r>
    </w:p>
    <w:p>
      <w:r>
        <w:t>-1</w:t>
      </w:r>
    </w:p>
    <w:p>
      <w:r>
        <w:t>0</w:t>
      </w:r>
    </w:p>
    <w:p>
      <w:r>
        <w:t>2</w:t>
      </w:r>
    </w:p>
    <w:p>
      <w:r>
        <w:t>TT Huấn luyện và thi đấu thể dục thể thao</w:t>
      </w:r>
    </w:p>
    <w:p>
      <w:r>
        <w:t>NSNNĐB</w:t>
      </w:r>
    </w:p>
    <w:p>
      <w:r>
        <w:t>35</w:t>
      </w:r>
    </w:p>
    <w:p>
      <w:r>
        <w:t>35</w:t>
      </w:r>
    </w:p>
    <w:p>
      <w:r>
        <w:t>0</w:t>
      </w:r>
    </w:p>
    <w:p>
      <w:r>
        <w:t>NSNNĐB</w:t>
      </w:r>
    </w:p>
    <w:p>
      <w:r>
        <w:t>35</w:t>
      </w:r>
    </w:p>
    <w:p>
      <w:r>
        <w:t>35</w:t>
      </w:r>
    </w:p>
    <w:p>
      <w:r>
        <w:t>0</w:t>
      </w:r>
    </w:p>
    <w:p>
      <w:r>
        <w:t>0</w:t>
      </w:r>
    </w:p>
    <w:p>
      <w:r>
        <w:t>0</w:t>
      </w:r>
    </w:p>
    <w:p>
      <w:r>
        <w:t>0</w:t>
      </w:r>
    </w:p>
    <w:p>
      <w:r>
        <w:t>3</w:t>
      </w:r>
    </w:p>
    <w:p>
      <w:r>
        <w:t>Nhà hát Ca múa nhạc</w:t>
      </w:r>
    </w:p>
    <w:p>
      <w:r>
        <w:t>NSNNĐB</w:t>
      </w:r>
    </w:p>
    <w:p>
      <w:r>
        <w:t>52</w:t>
      </w:r>
    </w:p>
    <w:p>
      <w:r>
        <w:t>52</w:t>
      </w:r>
    </w:p>
    <w:p>
      <w:r>
        <w:t>0</w:t>
      </w:r>
    </w:p>
    <w:p>
      <w:r>
        <w:t>NSNNĐB</w:t>
      </w:r>
    </w:p>
    <w:p>
      <w:r>
        <w:t>52</w:t>
      </w:r>
    </w:p>
    <w:p>
      <w:r>
        <w:t>52</w:t>
      </w:r>
    </w:p>
    <w:p>
      <w:r>
        <w:t>0</w:t>
      </w:r>
    </w:p>
    <w:p>
      <w:r>
        <w:t>0</w:t>
      </w:r>
    </w:p>
    <w:p>
      <w:r>
        <w:t>0</w:t>
      </w:r>
    </w:p>
    <w:p>
      <w:r>
        <w:t>0</w:t>
      </w:r>
    </w:p>
    <w:p>
      <w:r>
        <w:t>4</w:t>
      </w:r>
    </w:p>
    <w:p>
      <w:r>
        <w:t>Bảo tàng tỉnh Sơn La</w:t>
      </w:r>
    </w:p>
    <w:p>
      <w:r>
        <w:t>43%</w:t>
      </w:r>
    </w:p>
    <w:p>
      <w:r>
        <w:t>30</w:t>
      </w:r>
    </w:p>
    <w:p>
      <w:r>
        <w:t>17</w:t>
      </w:r>
    </w:p>
    <w:p>
      <w:r>
        <w:t>13</w:t>
      </w:r>
    </w:p>
    <w:p>
      <w:r>
        <w:t>43%</w:t>
      </w:r>
    </w:p>
    <w:p>
      <w:r>
        <w:t>30</w:t>
      </w:r>
    </w:p>
    <w:p>
      <w:r>
        <w:t>17</w:t>
      </w:r>
    </w:p>
    <w:p>
      <w:r>
        <w:t>13</w:t>
      </w:r>
    </w:p>
    <w:p>
      <w:r>
        <w:t>0</w:t>
      </w:r>
    </w:p>
    <w:p>
      <w:r>
        <w:t>0</w:t>
      </w:r>
    </w:p>
    <w:p>
      <w:r>
        <w:t>0</w:t>
      </w:r>
    </w:p>
    <w:p>
      <w:r>
        <w:t>5</w:t>
      </w:r>
    </w:p>
    <w:p>
      <w:r>
        <w:t>Trung Tâm Văn hóa - Điện ảnh</w:t>
      </w:r>
    </w:p>
    <w:p>
      <w:r>
        <w:t>NSNNĐB</w:t>
      </w:r>
    </w:p>
    <w:p>
      <w:r>
        <w:t>38</w:t>
      </w:r>
    </w:p>
    <w:p>
      <w:r>
        <w:t>38</w:t>
      </w:r>
    </w:p>
    <w:p>
      <w:r>
        <w:t>0</w:t>
      </w:r>
    </w:p>
    <w:p>
      <w:r>
        <w:t>NSNNĐB</w:t>
      </w:r>
    </w:p>
    <w:p>
      <w:r>
        <w:t>36</w:t>
      </w:r>
    </w:p>
    <w:p>
      <w:r>
        <w:t>36</w:t>
      </w:r>
    </w:p>
    <w:p>
      <w:r>
        <w:t>0</w:t>
      </w:r>
    </w:p>
    <w:p>
      <w:r>
        <w:t>-2</w:t>
      </w:r>
    </w:p>
    <w:p>
      <w:r>
        <w:t>-2</w:t>
      </w:r>
    </w:p>
    <w:p>
      <w:r>
        <w:t>0</w:t>
      </w:r>
    </w:p>
    <w:p>
      <w:r>
        <w:t>II</w:t>
      </w:r>
    </w:p>
    <w:p>
      <w:r>
        <w:t>CẤP HUYỆN</w:t>
      </w:r>
    </w:p>
    <w:p>
      <w:r>
        <w:t>381</w:t>
      </w:r>
    </w:p>
    <w:p>
      <w:r>
        <w:t>381</w:t>
      </w:r>
    </w:p>
    <w:p>
      <w:r>
        <w:t>0</w:t>
      </w:r>
    </w:p>
    <w:p>
      <w:r>
        <w:t>375</w:t>
      </w:r>
    </w:p>
    <w:p>
      <w:r>
        <w:t>375</w:t>
      </w:r>
    </w:p>
    <w:p>
      <w:r>
        <w:t>0</w:t>
      </w:r>
    </w:p>
    <w:p>
      <w:r>
        <w:t>-6</w:t>
      </w:r>
    </w:p>
    <w:p>
      <w:r>
        <w:t>-6</w:t>
      </w:r>
    </w:p>
    <w:p>
      <w:r>
        <w:t>0</w:t>
      </w:r>
    </w:p>
    <w:p>
      <w:r>
        <w:t>1</w:t>
      </w:r>
    </w:p>
    <w:p>
      <w:r>
        <w:t>TT Truyền thông - Văn hóa Bắc Yên</w:t>
      </w:r>
    </w:p>
    <w:p>
      <w:r>
        <w:t>NSNNĐB</w:t>
      </w:r>
    </w:p>
    <w:p>
      <w:r>
        <w:t>26</w:t>
      </w:r>
    </w:p>
    <w:p>
      <w:r>
        <w:t>26</w:t>
      </w:r>
    </w:p>
    <w:p>
      <w:r>
        <w:t>0</w:t>
      </w:r>
    </w:p>
    <w:p>
      <w:r>
        <w:t>NSNNĐB</w:t>
      </w:r>
    </w:p>
    <w:p>
      <w:r>
        <w:t>26</w:t>
      </w:r>
    </w:p>
    <w:p>
      <w:r>
        <w:t>26</w:t>
      </w:r>
    </w:p>
    <w:p>
      <w:r>
        <w:t>0</w:t>
      </w:r>
    </w:p>
    <w:p>
      <w:r>
        <w:t>0</w:t>
      </w:r>
    </w:p>
    <w:p>
      <w:r>
        <w:t>0</w:t>
      </w:r>
    </w:p>
    <w:p>
      <w:r>
        <w:t>0</w:t>
      </w:r>
    </w:p>
    <w:p>
      <w:r>
        <w:t>2</w:t>
      </w:r>
    </w:p>
    <w:p>
      <w:r>
        <w:t>TT Truyền thông - Văn hóa Mai Sơn</w:t>
      </w:r>
    </w:p>
    <w:p>
      <w:r>
        <w:t>NSNNĐB</w:t>
      </w:r>
    </w:p>
    <w:p>
      <w:r>
        <w:t>37</w:t>
      </w:r>
    </w:p>
    <w:p>
      <w:r>
        <w:t>37</w:t>
      </w:r>
    </w:p>
    <w:p>
      <w:r>
        <w:t>0</w:t>
      </w:r>
    </w:p>
    <w:p>
      <w:r>
        <w:t>NSNNĐB</w:t>
      </w:r>
    </w:p>
    <w:p>
      <w:r>
        <w:t>36</w:t>
      </w:r>
    </w:p>
    <w:p>
      <w:r>
        <w:t>36</w:t>
      </w:r>
    </w:p>
    <w:p>
      <w:r>
        <w:t>0</w:t>
      </w:r>
    </w:p>
    <w:p>
      <w:r>
        <w:t>-1</w:t>
      </w:r>
    </w:p>
    <w:p>
      <w:r>
        <w:t>-1</w:t>
      </w:r>
    </w:p>
    <w:p>
      <w:r>
        <w:t>0</w:t>
      </w:r>
    </w:p>
    <w:p>
      <w:r>
        <w:t>3</w:t>
      </w:r>
    </w:p>
    <w:p>
      <w:r>
        <w:t>TT Truyền thông - Văn hóa Mộc Châu</w:t>
      </w:r>
    </w:p>
    <w:p>
      <w:r>
        <w:t>NSNNĐB</w:t>
      </w:r>
    </w:p>
    <w:p>
      <w:r>
        <w:t>32</w:t>
      </w:r>
    </w:p>
    <w:p>
      <w:r>
        <w:t>32</w:t>
      </w:r>
    </w:p>
    <w:p>
      <w:r>
        <w:t>0</w:t>
      </w:r>
    </w:p>
    <w:p>
      <w:r>
        <w:t>NSNNĐB</w:t>
      </w:r>
    </w:p>
    <w:p>
      <w:r>
        <w:t>32</w:t>
      </w:r>
    </w:p>
    <w:p>
      <w:r>
        <w:t>32</w:t>
      </w:r>
    </w:p>
    <w:p>
      <w:r>
        <w:t>0</w:t>
      </w:r>
    </w:p>
    <w:p>
      <w:r>
        <w:t>0</w:t>
      </w:r>
    </w:p>
    <w:p>
      <w:r>
        <w:t>0</w:t>
      </w:r>
    </w:p>
    <w:p>
      <w:r>
        <w:t>0</w:t>
      </w:r>
    </w:p>
    <w:p>
      <w:r>
        <w:t>4</w:t>
      </w:r>
    </w:p>
    <w:p>
      <w:r>
        <w:t>TT Truyền thông - Văn hóa Mường La</w:t>
      </w:r>
    </w:p>
    <w:p>
      <w:r>
        <w:t>NSNNĐB</w:t>
      </w:r>
    </w:p>
    <w:p>
      <w:r>
        <w:t>35</w:t>
      </w:r>
    </w:p>
    <w:p>
      <w:r>
        <w:t>35</w:t>
      </w:r>
    </w:p>
    <w:p>
      <w:r>
        <w:t>0</w:t>
      </w:r>
    </w:p>
    <w:p>
      <w:r>
        <w:t>NSNNĐB</w:t>
      </w:r>
    </w:p>
    <w:p>
      <w:r>
        <w:t>34</w:t>
      </w:r>
    </w:p>
    <w:p>
      <w:r>
        <w:t>34</w:t>
      </w:r>
    </w:p>
    <w:p>
      <w:r>
        <w:t>0</w:t>
      </w:r>
    </w:p>
    <w:p>
      <w:r>
        <w:t>-1</w:t>
      </w:r>
    </w:p>
    <w:p>
      <w:r>
        <w:t>-1</w:t>
      </w:r>
    </w:p>
    <w:p>
      <w:r>
        <w:t>0</w:t>
      </w:r>
    </w:p>
    <w:p>
      <w:r>
        <w:t>5</w:t>
      </w:r>
    </w:p>
    <w:p>
      <w:r>
        <w:t>TT Truyền thông - Văn hóa Phù Yên</w:t>
      </w:r>
    </w:p>
    <w:p>
      <w:r>
        <w:t>NSNNĐB</w:t>
      </w:r>
    </w:p>
    <w:p>
      <w:r>
        <w:t>38</w:t>
      </w:r>
    </w:p>
    <w:p>
      <w:r>
        <w:t>38</w:t>
      </w:r>
    </w:p>
    <w:p>
      <w:r>
        <w:t>0</w:t>
      </w:r>
    </w:p>
    <w:p>
      <w:r>
        <w:t>NSNNĐB</w:t>
      </w:r>
    </w:p>
    <w:p>
      <w:r>
        <w:t>38</w:t>
      </w:r>
    </w:p>
    <w:p>
      <w:r>
        <w:t>38</w:t>
      </w:r>
    </w:p>
    <w:p>
      <w:r>
        <w:t>0</w:t>
      </w:r>
    </w:p>
    <w:p>
      <w:r>
        <w:t>0</w:t>
      </w:r>
    </w:p>
    <w:p>
      <w:r>
        <w:t>0</w:t>
      </w:r>
    </w:p>
    <w:p>
      <w:r>
        <w:t>0</w:t>
      </w:r>
    </w:p>
    <w:p>
      <w:r>
        <w:t>6</w:t>
      </w:r>
    </w:p>
    <w:p>
      <w:r>
        <w:t>TT Truyền thông - Văn hóa Quỳnh Nhai</w:t>
      </w:r>
    </w:p>
    <w:p>
      <w:r>
        <w:t>NSNNĐB</w:t>
      </w:r>
    </w:p>
    <w:p>
      <w:r>
        <w:t>35</w:t>
      </w:r>
    </w:p>
    <w:p>
      <w:r>
        <w:t>35</w:t>
      </w:r>
    </w:p>
    <w:p>
      <w:r>
        <w:t>0</w:t>
      </w:r>
    </w:p>
    <w:p>
      <w:r>
        <w:t>NSNNĐB</w:t>
      </w:r>
    </w:p>
    <w:p>
      <w:r>
        <w:t>34</w:t>
      </w:r>
    </w:p>
    <w:p>
      <w:r>
        <w:t>34</w:t>
      </w:r>
    </w:p>
    <w:p>
      <w:r>
        <w:t>0</w:t>
      </w:r>
    </w:p>
    <w:p>
      <w:r>
        <w:t>-1</w:t>
      </w:r>
    </w:p>
    <w:p>
      <w:r>
        <w:t>-1</w:t>
      </w:r>
    </w:p>
    <w:p>
      <w:r>
        <w:t>0</w:t>
      </w:r>
    </w:p>
    <w:p>
      <w:r>
        <w:t>7</w:t>
      </w:r>
    </w:p>
    <w:p>
      <w:r>
        <w:t>TT Truyền thông - Văn hóa Sông Mã</w:t>
      </w:r>
    </w:p>
    <w:p>
      <w:r>
        <w:t>NSNNĐB</w:t>
      </w:r>
    </w:p>
    <w:p>
      <w:r>
        <w:t>29</w:t>
      </w:r>
    </w:p>
    <w:p>
      <w:r>
        <w:t>29</w:t>
      </w:r>
    </w:p>
    <w:p>
      <w:r>
        <w:t>0</w:t>
      </w:r>
    </w:p>
    <w:p>
      <w:r>
        <w:t>NSNNĐB</w:t>
      </w:r>
    </w:p>
    <w:p>
      <w:r>
        <w:t>29</w:t>
      </w:r>
    </w:p>
    <w:p>
      <w:r>
        <w:t>29</w:t>
      </w:r>
    </w:p>
    <w:p>
      <w:r>
        <w:t>0</w:t>
      </w:r>
    </w:p>
    <w:p>
      <w:r>
        <w:t>0</w:t>
      </w:r>
    </w:p>
    <w:p>
      <w:r>
        <w:t>0</w:t>
      </w:r>
    </w:p>
    <w:p>
      <w:r>
        <w:t>0</w:t>
      </w:r>
    </w:p>
    <w:p>
      <w:r>
        <w:t>8</w:t>
      </w:r>
    </w:p>
    <w:p>
      <w:r>
        <w:t>TT Truyền thông - Văn hóa Sốp Cộp</w:t>
      </w:r>
    </w:p>
    <w:p>
      <w:r>
        <w:t>NSNNĐB</w:t>
      </w:r>
    </w:p>
    <w:p>
      <w:r>
        <w:t>26</w:t>
      </w:r>
    </w:p>
    <w:p>
      <w:r>
        <w:t>26</w:t>
      </w:r>
    </w:p>
    <w:p>
      <w:r>
        <w:t>0</w:t>
      </w:r>
    </w:p>
    <w:p>
      <w:r>
        <w:t>NSNNĐB</w:t>
      </w:r>
    </w:p>
    <w:p>
      <w:r>
        <w:t>25</w:t>
      </w:r>
    </w:p>
    <w:p>
      <w:r>
        <w:t>25</w:t>
      </w:r>
    </w:p>
    <w:p>
      <w:r>
        <w:t>0</w:t>
      </w:r>
    </w:p>
    <w:p>
      <w:r>
        <w:t>-1</w:t>
      </w:r>
    </w:p>
    <w:p>
      <w:r>
        <w:t>-1</w:t>
      </w:r>
    </w:p>
    <w:p>
      <w:r>
        <w:t>0</w:t>
      </w:r>
    </w:p>
    <w:p>
      <w:r>
        <w:t>9</w:t>
      </w:r>
    </w:p>
    <w:p>
      <w:r>
        <w:t>TT Truyền thông - Văn hóa Thành phố</w:t>
      </w:r>
    </w:p>
    <w:p>
      <w:r>
        <w:t>NSNNĐB</w:t>
      </w:r>
    </w:p>
    <w:p>
      <w:r>
        <w:t>22</w:t>
      </w:r>
    </w:p>
    <w:p>
      <w:r>
        <w:t>22</w:t>
      </w:r>
    </w:p>
    <w:p>
      <w:r>
        <w:t>0</w:t>
      </w:r>
    </w:p>
    <w:p>
      <w:r>
        <w:t>NSNNĐB</w:t>
      </w:r>
    </w:p>
    <w:p>
      <w:r>
        <w:t>22</w:t>
      </w:r>
    </w:p>
    <w:p>
      <w:r>
        <w:t>22</w:t>
      </w:r>
    </w:p>
    <w:p>
      <w:r>
        <w:t>0</w:t>
      </w:r>
    </w:p>
    <w:p>
      <w:r>
        <w:t>0</w:t>
      </w:r>
    </w:p>
    <w:p>
      <w:r>
        <w:t>0</w:t>
      </w:r>
    </w:p>
    <w:p>
      <w:r>
        <w:t>0</w:t>
      </w:r>
    </w:p>
    <w:p>
      <w:r>
        <w:t>10</w:t>
      </w:r>
    </w:p>
    <w:p>
      <w:r>
        <w:t>TT Truyền thông - Văn hóa Thuận Châu</w:t>
      </w:r>
    </w:p>
    <w:p>
      <w:r>
        <w:t>NSNNĐB</w:t>
      </w:r>
    </w:p>
    <w:p>
      <w:r>
        <w:t>35</w:t>
      </w:r>
    </w:p>
    <w:p>
      <w:r>
        <w:t>35</w:t>
      </w:r>
    </w:p>
    <w:p>
      <w:r>
        <w:t>0</w:t>
      </w:r>
    </w:p>
    <w:p>
      <w:r>
        <w:t>NSNNĐB</w:t>
      </w:r>
    </w:p>
    <w:p>
      <w:r>
        <w:t>34</w:t>
      </w:r>
    </w:p>
    <w:p>
      <w:r>
        <w:t>34</w:t>
      </w:r>
    </w:p>
    <w:p>
      <w:r>
        <w:t>0</w:t>
      </w:r>
    </w:p>
    <w:p>
      <w:r>
        <w:t>-1</w:t>
      </w:r>
    </w:p>
    <w:p>
      <w:r>
        <w:t>-1</w:t>
      </w:r>
    </w:p>
    <w:p>
      <w:r>
        <w:t>0</w:t>
      </w:r>
    </w:p>
    <w:p>
      <w:r>
        <w:t>11</w:t>
      </w:r>
    </w:p>
    <w:p>
      <w:r>
        <w:t>TT Truyền thông - Văn hóa Vân Hồ</w:t>
      </w:r>
    </w:p>
    <w:p>
      <w:r>
        <w:t>NSNNĐB</w:t>
      </w:r>
    </w:p>
    <w:p>
      <w:r>
        <w:t>35</w:t>
      </w:r>
    </w:p>
    <w:p>
      <w:r>
        <w:t>35</w:t>
      </w:r>
    </w:p>
    <w:p>
      <w:r>
        <w:t>0</w:t>
      </w:r>
    </w:p>
    <w:p>
      <w:r>
        <w:t>NSNNĐB</w:t>
      </w:r>
    </w:p>
    <w:p>
      <w:r>
        <w:t>35</w:t>
      </w:r>
    </w:p>
    <w:p>
      <w:r>
        <w:t>35</w:t>
      </w:r>
    </w:p>
    <w:p>
      <w:r>
        <w:t>0</w:t>
      </w:r>
    </w:p>
    <w:p>
      <w:r>
        <w:t>0</w:t>
      </w:r>
    </w:p>
    <w:p>
      <w:r>
        <w:t>0</w:t>
      </w:r>
    </w:p>
    <w:p>
      <w:r>
        <w:t>0</w:t>
      </w:r>
    </w:p>
    <w:p>
      <w:r>
        <w:t>12</w:t>
      </w:r>
    </w:p>
    <w:p>
      <w:r>
        <w:t>TT Truyền thông - Văn hóa Yên Châu</w:t>
      </w:r>
    </w:p>
    <w:p>
      <w:r>
        <w:t>NSNNĐB</w:t>
      </w:r>
    </w:p>
    <w:p>
      <w:r>
        <w:t>31</w:t>
      </w:r>
    </w:p>
    <w:p>
      <w:r>
        <w:t>31</w:t>
      </w:r>
    </w:p>
    <w:p>
      <w:r>
        <w:t>0</w:t>
      </w:r>
    </w:p>
    <w:p>
      <w:r>
        <w:t>NSNNĐB</w:t>
      </w:r>
    </w:p>
    <w:p>
      <w:r>
        <w:t>30</w:t>
      </w:r>
    </w:p>
    <w:p>
      <w:r>
        <w:t>30</w:t>
      </w:r>
    </w:p>
    <w:p>
      <w:r>
        <w:t>0</w:t>
      </w:r>
    </w:p>
    <w:p>
      <w:r>
        <w:t>-1</w:t>
      </w:r>
    </w:p>
    <w:p>
      <w:r>
        <w:t>-1</w:t>
      </w:r>
    </w:p>
    <w:p>
      <w:r>
        <w:t>0</w:t>
      </w:r>
    </w:p>
    <w:p>
      <w:r>
        <w:t>B</w:t>
      </w:r>
    </w:p>
    <w:p>
      <w:r>
        <w:t>LĨNH VỰC THÔNG TIN VÀ TRUYỀN THÔNG</w:t>
      </w:r>
    </w:p>
    <w:p>
      <w:r>
        <w:t>113</w:t>
      </w:r>
    </w:p>
    <w:p>
      <w:r>
        <w:t>94</w:t>
      </w:r>
    </w:p>
    <w:p>
      <w:r>
        <w:t>19</w:t>
      </w:r>
    </w:p>
    <w:p>
      <w:r>
        <w:t>112</w:t>
      </w:r>
    </w:p>
    <w:p>
      <w:r>
        <w:t>93</w:t>
      </w:r>
    </w:p>
    <w:p>
      <w:r>
        <w:t>19</w:t>
      </w:r>
    </w:p>
    <w:p>
      <w:r>
        <w:t>-1</w:t>
      </w:r>
    </w:p>
    <w:p>
      <w:r>
        <w:t>-1</w:t>
      </w:r>
    </w:p>
    <w:p>
      <w:r>
        <w:t>0</w:t>
      </w:r>
    </w:p>
    <w:p>
      <w:r>
        <w:t>1</w:t>
      </w:r>
    </w:p>
    <w:p>
      <w:r>
        <w:t>Đài Phát thanh - Truyền hình tỉnh</w:t>
      </w:r>
    </w:p>
    <w:p>
      <w:r>
        <w:t>22%</w:t>
      </w:r>
    </w:p>
    <w:p>
      <w:r>
        <w:t>85</w:t>
      </w:r>
    </w:p>
    <w:p>
      <w:r>
        <w:t>66</w:t>
      </w:r>
    </w:p>
    <w:p>
      <w:r>
        <w:t>19</w:t>
      </w:r>
    </w:p>
    <w:p>
      <w:r>
        <w:t>22%</w:t>
      </w:r>
    </w:p>
    <w:p>
      <w:r>
        <w:t>85</w:t>
      </w:r>
    </w:p>
    <w:p>
      <w:r>
        <w:t>66</w:t>
      </w:r>
    </w:p>
    <w:p>
      <w:r>
        <w:t>19</w:t>
      </w:r>
    </w:p>
    <w:p>
      <w:r>
        <w:t>0</w:t>
      </w:r>
    </w:p>
    <w:p>
      <w:r>
        <w:t>0</w:t>
      </w:r>
    </w:p>
    <w:p>
      <w:r>
        <w:t>0</w:t>
      </w:r>
    </w:p>
    <w:p>
      <w:r>
        <w:t>2</w:t>
      </w:r>
    </w:p>
    <w:p>
      <w:r>
        <w:t>TT Thông tin (TT Công báo cũ)</w:t>
      </w:r>
    </w:p>
    <w:p>
      <w:r>
        <w:t>NSNNĐB</w:t>
      </w:r>
    </w:p>
    <w:p>
      <w:r>
        <w:t>16</w:t>
      </w:r>
    </w:p>
    <w:p>
      <w:r>
        <w:t>16</w:t>
      </w:r>
    </w:p>
    <w:p>
      <w:r>
        <w:t>0</w:t>
      </w:r>
    </w:p>
    <w:p>
      <w:r>
        <w:t>NSNNĐB</w:t>
      </w:r>
    </w:p>
    <w:p>
      <w:r>
        <w:t>15</w:t>
      </w:r>
    </w:p>
    <w:p>
      <w:r>
        <w:t>15</w:t>
      </w:r>
    </w:p>
    <w:p>
      <w:r>
        <w:t>0</w:t>
      </w:r>
    </w:p>
    <w:p>
      <w:r>
        <w:t>-1</w:t>
      </w:r>
    </w:p>
    <w:p>
      <w:r>
        <w:t>-1</w:t>
      </w:r>
    </w:p>
    <w:p>
      <w:r>
        <w:t>0</w:t>
      </w:r>
    </w:p>
    <w:p>
      <w:r>
        <w:t>3</w:t>
      </w:r>
    </w:p>
    <w:p>
      <w:r>
        <w:t>TT Công nghệ thông tin và Truyền thông</w:t>
      </w:r>
    </w:p>
    <w:p>
      <w:r>
        <w:t>NSNNĐB</w:t>
      </w:r>
    </w:p>
    <w:p>
      <w:r>
        <w:t>12</w:t>
      </w:r>
    </w:p>
    <w:p>
      <w:r>
        <w:t>12</w:t>
      </w:r>
    </w:p>
    <w:p>
      <w:r>
        <w:t>0</w:t>
      </w:r>
    </w:p>
    <w:p>
      <w:r>
        <w:t>NSNNĐB</w:t>
      </w:r>
    </w:p>
    <w:p>
      <w:r>
        <w:t>12</w:t>
      </w:r>
    </w:p>
    <w:p>
      <w:r>
        <w:t>12</w:t>
      </w:r>
    </w:p>
    <w:p>
      <w:r>
        <w:t>0</w:t>
      </w:r>
    </w:p>
    <w:p>
      <w:r>
        <w:t>0</w:t>
      </w:r>
    </w:p>
    <w:p>
      <w:r>
        <w:t>0</w:t>
      </w:r>
    </w:p>
    <w:p>
      <w:r>
        <w:t>0</w:t>
      </w:r>
    </w:p>
    <w:p>
      <w:r>
        <w:t>C</w:t>
      </w:r>
    </w:p>
    <w:p>
      <w:r>
        <w:t>LĨNH VỰC LAO ĐỘNG - THƯƠNG BINH VÀ XÃ HỘI</w:t>
      </w:r>
    </w:p>
    <w:p>
      <w:r>
        <w:t>315</w:t>
      </w:r>
    </w:p>
    <w:p>
      <w:r>
        <w:t>315</w:t>
      </w:r>
    </w:p>
    <w:p>
      <w:r>
        <w:t>0</w:t>
      </w:r>
    </w:p>
    <w:p>
      <w:r>
        <w:t>313</w:t>
      </w:r>
    </w:p>
    <w:p>
      <w:r>
        <w:t>313</w:t>
      </w:r>
    </w:p>
    <w:p>
      <w:r>
        <w:t>0</w:t>
      </w:r>
    </w:p>
    <w:p>
      <w:r>
        <w:t>-2</w:t>
      </w:r>
    </w:p>
    <w:p>
      <w:r>
        <w:t>-2</w:t>
      </w:r>
    </w:p>
    <w:p>
      <w:r>
        <w:t>0</w:t>
      </w:r>
    </w:p>
    <w:p>
      <w:r>
        <w:t>I</w:t>
      </w:r>
    </w:p>
    <w:p>
      <w:r>
        <w:t>CẤP TỈNH</w:t>
      </w:r>
    </w:p>
    <w:p>
      <w:r>
        <w:t>303</w:t>
      </w:r>
    </w:p>
    <w:p>
      <w:r>
        <w:t>303</w:t>
      </w:r>
    </w:p>
    <w:p>
      <w:r>
        <w:t>0</w:t>
      </w:r>
    </w:p>
    <w:p>
      <w:r>
        <w:t>313</w:t>
      </w:r>
    </w:p>
    <w:p>
      <w:r>
        <w:t>313</w:t>
      </w:r>
    </w:p>
    <w:p>
      <w:r>
        <w:t>0</w:t>
      </w:r>
    </w:p>
    <w:p>
      <w:r>
        <w:t>10</w:t>
      </w:r>
    </w:p>
    <w:p>
      <w:r>
        <w:t>10</w:t>
      </w:r>
    </w:p>
    <w:p>
      <w:r>
        <w:t>0</w:t>
      </w:r>
    </w:p>
    <w:p>
      <w:r>
        <w:t>1</w:t>
      </w:r>
    </w:p>
    <w:p>
      <w:r>
        <w:t>Cơ sở Điều trị nghiện ma túy tỉnh Sơn La</w:t>
      </w:r>
    </w:p>
    <w:p>
      <w:r>
        <w:t>NSNNĐB</w:t>
      </w:r>
    </w:p>
    <w:p>
      <w:r>
        <w:t>222</w:t>
      </w:r>
    </w:p>
    <w:p>
      <w:r>
        <w:t>222</w:t>
      </w:r>
    </w:p>
    <w:p>
      <w:r>
        <w:t>0</w:t>
      </w:r>
    </w:p>
    <w:p>
      <w:r>
        <w:t>NSNNĐB</w:t>
      </w:r>
    </w:p>
    <w:p>
      <w:r>
        <w:t>234</w:t>
      </w:r>
    </w:p>
    <w:p>
      <w:r>
        <w:t>234</w:t>
      </w:r>
    </w:p>
    <w:p>
      <w:r>
        <w:t>0</w:t>
      </w:r>
    </w:p>
    <w:p>
      <w:r>
        <w:t>12</w:t>
      </w:r>
    </w:p>
    <w:p>
      <w:r>
        <w:t>12</w:t>
      </w:r>
    </w:p>
    <w:p>
      <w:r>
        <w:t>0</w:t>
      </w:r>
    </w:p>
    <w:p>
      <w:r>
        <w:t>2</w:t>
      </w:r>
    </w:p>
    <w:p>
      <w:r>
        <w:t>TT Bảo trợ xã hội</w:t>
      </w:r>
    </w:p>
    <w:p>
      <w:r>
        <w:t>NSNNĐB</w:t>
      </w:r>
    </w:p>
    <w:p>
      <w:r>
        <w:t>27</w:t>
      </w:r>
    </w:p>
    <w:p>
      <w:r>
        <w:t>27</w:t>
      </w:r>
    </w:p>
    <w:p>
      <w:r>
        <w:t>0</w:t>
      </w:r>
    </w:p>
    <w:p>
      <w:r>
        <w:t>NSNNĐB</w:t>
      </w:r>
    </w:p>
    <w:p>
      <w:r>
        <w:t>27</w:t>
      </w:r>
    </w:p>
    <w:p>
      <w:r>
        <w:t>27</w:t>
      </w:r>
    </w:p>
    <w:p>
      <w:r>
        <w:t>0</w:t>
      </w:r>
    </w:p>
    <w:p>
      <w:r>
        <w:t>0</w:t>
      </w:r>
    </w:p>
    <w:p>
      <w:r>
        <w:t>0</w:t>
      </w:r>
    </w:p>
    <w:p>
      <w:r>
        <w:t>0</w:t>
      </w:r>
    </w:p>
    <w:p>
      <w:r>
        <w:t>3</w:t>
      </w:r>
    </w:p>
    <w:p>
      <w:r>
        <w:t>TT điều trị &amp;NDPHCNBN tâm thần</w:t>
      </w:r>
    </w:p>
    <w:p>
      <w:r>
        <w:t>NSNNĐB</w:t>
      </w:r>
    </w:p>
    <w:p>
      <w:r>
        <w:t>28</w:t>
      </w:r>
    </w:p>
    <w:p>
      <w:r>
        <w:t>28</w:t>
      </w:r>
    </w:p>
    <w:p>
      <w:r>
        <w:t>0</w:t>
      </w:r>
    </w:p>
    <w:p>
      <w:r>
        <w:t>NSNNĐB</w:t>
      </w:r>
    </w:p>
    <w:p>
      <w:r>
        <w:t>27</w:t>
      </w:r>
    </w:p>
    <w:p>
      <w:r>
        <w:t>27</w:t>
      </w:r>
    </w:p>
    <w:p>
      <w:r>
        <w:t>0</w:t>
      </w:r>
    </w:p>
    <w:p>
      <w:r>
        <w:t>-1</w:t>
      </w:r>
    </w:p>
    <w:p>
      <w:r>
        <w:t>-1</w:t>
      </w:r>
    </w:p>
    <w:p>
      <w:r>
        <w:t>0</w:t>
      </w:r>
    </w:p>
    <w:p>
      <w:r>
        <w:t>4</w:t>
      </w:r>
    </w:p>
    <w:p>
      <w:r>
        <w:t>TT Dịch vụ việc làm</w:t>
      </w:r>
    </w:p>
    <w:p>
      <w:r>
        <w:t>NSNNĐB</w:t>
      </w:r>
    </w:p>
    <w:p>
      <w:r>
        <w:t>11</w:t>
      </w:r>
    </w:p>
    <w:p>
      <w:r>
        <w:t>11</w:t>
      </w:r>
    </w:p>
    <w:p>
      <w:r>
        <w:t>0</w:t>
      </w:r>
    </w:p>
    <w:p>
      <w:r>
        <w:t>NSNNĐB</w:t>
      </w:r>
    </w:p>
    <w:p>
      <w:r>
        <w:t>11</w:t>
      </w:r>
    </w:p>
    <w:p>
      <w:r>
        <w:t>11</w:t>
      </w:r>
    </w:p>
    <w:p>
      <w:r>
        <w:t>0</w:t>
      </w:r>
    </w:p>
    <w:p>
      <w:r>
        <w:t>0</w:t>
      </w:r>
    </w:p>
    <w:p>
      <w:r>
        <w:t>0</w:t>
      </w:r>
    </w:p>
    <w:p>
      <w:r>
        <w:t>0</w:t>
      </w:r>
    </w:p>
    <w:p>
      <w:r>
        <w:t>5</w:t>
      </w:r>
    </w:p>
    <w:p>
      <w:r>
        <w:t>Trung tâm điều dưỡng người có công</w:t>
      </w:r>
    </w:p>
    <w:p>
      <w:r>
        <w:t>NSNNĐB</w:t>
      </w:r>
    </w:p>
    <w:p>
      <w:r>
        <w:t>15</w:t>
      </w:r>
    </w:p>
    <w:p>
      <w:r>
        <w:t>15</w:t>
      </w:r>
    </w:p>
    <w:p>
      <w:r>
        <w:t>0</w:t>
      </w:r>
    </w:p>
    <w:p>
      <w:r>
        <w:t>NSNNĐB</w:t>
      </w:r>
    </w:p>
    <w:p>
      <w:r>
        <w:t>14</w:t>
      </w:r>
    </w:p>
    <w:p>
      <w:r>
        <w:t>14</w:t>
      </w:r>
    </w:p>
    <w:p>
      <w:r>
        <w:t>0</w:t>
      </w:r>
    </w:p>
    <w:p>
      <w:r>
        <w:t>-1</w:t>
      </w:r>
    </w:p>
    <w:p>
      <w:r>
        <w:t>-1</w:t>
      </w:r>
    </w:p>
    <w:p>
      <w:r>
        <w:t>0</w:t>
      </w:r>
    </w:p>
    <w:p>
      <w:r>
        <w:t>II</w:t>
      </w:r>
    </w:p>
    <w:p>
      <w:r>
        <w:t>CẤP HUYỆN</w:t>
      </w:r>
    </w:p>
    <w:p>
      <w:r>
        <w:t>12</w:t>
      </w:r>
    </w:p>
    <w:p>
      <w:r>
        <w:t>12</w:t>
      </w:r>
    </w:p>
    <w:p>
      <w:r>
        <w:t>0</w:t>
      </w:r>
    </w:p>
    <w:p>
      <w:r>
        <w:t>0</w:t>
      </w:r>
    </w:p>
    <w:p>
      <w:r>
        <w:t>0</w:t>
      </w:r>
    </w:p>
    <w:p>
      <w:r>
        <w:t>0</w:t>
      </w:r>
    </w:p>
    <w:p>
      <w:r>
        <w:t>-12</w:t>
      </w:r>
    </w:p>
    <w:p>
      <w:r>
        <w:t>-12</w:t>
      </w:r>
    </w:p>
    <w:p>
      <w:r>
        <w:t>0</w:t>
      </w:r>
    </w:p>
    <w:p>
      <w:r>
        <w:t>1</w:t>
      </w:r>
    </w:p>
    <w:p>
      <w:r>
        <w:t>Cơ sở Điều trị nghiện ma túy Sông Mã</w:t>
      </w:r>
    </w:p>
    <w:p>
      <w:r>
        <w:t>NSNNĐB</w:t>
      </w:r>
    </w:p>
    <w:p>
      <w:r>
        <w:t>12</w:t>
      </w:r>
    </w:p>
    <w:p>
      <w:r>
        <w:t>12</w:t>
      </w:r>
    </w:p>
    <w:p>
      <w:r>
        <w:t>0</w:t>
      </w:r>
    </w:p>
    <w:p>
      <w:r>
        <w:t>NSNNĐB</w:t>
      </w:r>
    </w:p>
    <w:p>
      <w:r>
        <w:t>0</w:t>
      </w:r>
    </w:p>
    <w:p>
      <w:r>
        <w:t>0</w:t>
      </w:r>
    </w:p>
    <w:p>
      <w:r>
        <w:t>-12</w:t>
      </w:r>
    </w:p>
    <w:p>
      <w:r>
        <w:t>-12</w:t>
      </w:r>
    </w:p>
    <w:p>
      <w:r>
        <w:t>0</w:t>
      </w:r>
    </w:p>
    <w:p>
      <w:r>
        <w:t>D</w:t>
      </w:r>
    </w:p>
    <w:p>
      <w:r>
        <w:t>LĨNH VỰC NÔNG NGHIỆP, LÂM NGHIỆP, THỦY SẢN</w:t>
      </w:r>
    </w:p>
    <w:p>
      <w:r>
        <w:t>397</w:t>
      </w:r>
    </w:p>
    <w:p>
      <w:r>
        <w:t>397</w:t>
      </w:r>
    </w:p>
    <w:p>
      <w:r>
        <w:t>0</w:t>
      </w:r>
    </w:p>
    <w:p>
      <w:r>
        <w:t>395</w:t>
      </w:r>
    </w:p>
    <w:p>
      <w:r>
        <w:t>395</w:t>
      </w:r>
    </w:p>
    <w:p>
      <w:r>
        <w:t>0</w:t>
      </w:r>
    </w:p>
    <w:p>
      <w:r>
        <w:t>-2</w:t>
      </w:r>
    </w:p>
    <w:p>
      <w:r>
        <w:t>-2</w:t>
      </w:r>
    </w:p>
    <w:p>
      <w:r>
        <w:t>0</w:t>
      </w:r>
    </w:p>
    <w:p>
      <w:r>
        <w:t>I</w:t>
      </w:r>
    </w:p>
    <w:p>
      <w:r>
        <w:t>CẤP TỈNH</w:t>
      </w:r>
    </w:p>
    <w:p>
      <w:r>
        <w:t>129</w:t>
      </w:r>
    </w:p>
    <w:p>
      <w:r>
        <w:t>129</w:t>
      </w:r>
    </w:p>
    <w:p>
      <w:r>
        <w:t>0</w:t>
      </w:r>
    </w:p>
    <w:p>
      <w:r>
        <w:t>129</w:t>
      </w:r>
    </w:p>
    <w:p>
      <w:r>
        <w:t>129</w:t>
      </w:r>
    </w:p>
    <w:p>
      <w:r>
        <w:t>0</w:t>
      </w:r>
    </w:p>
    <w:p>
      <w:r>
        <w:t>0</w:t>
      </w:r>
    </w:p>
    <w:p>
      <w:r>
        <w:t>0</w:t>
      </w:r>
    </w:p>
    <w:p>
      <w:r>
        <w:t>0</w:t>
      </w:r>
    </w:p>
    <w:p>
      <w:r>
        <w:t>1</w:t>
      </w:r>
    </w:p>
    <w:p>
      <w:r>
        <w:t>TT Khuyến nông tỉnh</w:t>
      </w:r>
    </w:p>
    <w:p>
      <w:r>
        <w:t>NSNNĐB</w:t>
      </w:r>
    </w:p>
    <w:p>
      <w:r>
        <w:t>20</w:t>
      </w:r>
    </w:p>
    <w:p>
      <w:r>
        <w:t>20</w:t>
      </w:r>
    </w:p>
    <w:p>
      <w:r>
        <w:t>0</w:t>
      </w:r>
    </w:p>
    <w:p>
      <w:r>
        <w:t>NSNNĐB</w:t>
      </w:r>
    </w:p>
    <w:p>
      <w:r>
        <w:t>20</w:t>
      </w:r>
    </w:p>
    <w:p>
      <w:r>
        <w:t>20</w:t>
      </w:r>
    </w:p>
    <w:p>
      <w:r>
        <w:t>0</w:t>
      </w:r>
    </w:p>
    <w:p>
      <w:r>
        <w:t>0</w:t>
      </w:r>
    </w:p>
    <w:p>
      <w:r>
        <w:t>0</w:t>
      </w:r>
    </w:p>
    <w:p>
      <w:r>
        <w:t>0</w:t>
      </w:r>
    </w:p>
    <w:p>
      <w:r>
        <w:t>2</w:t>
      </w:r>
    </w:p>
    <w:p>
      <w:r>
        <w:t>Trạm kiểm dịch động vật Vân Hồ</w:t>
      </w:r>
    </w:p>
    <w:p>
      <w:r>
        <w:t>NSNNĐB</w:t>
      </w:r>
    </w:p>
    <w:p>
      <w:r>
        <w:t>6</w:t>
      </w:r>
    </w:p>
    <w:p>
      <w:r>
        <w:t>6</w:t>
      </w:r>
    </w:p>
    <w:p>
      <w:r>
        <w:t>0</w:t>
      </w:r>
    </w:p>
    <w:p>
      <w:r>
        <w:t>NSNNĐB</w:t>
      </w:r>
    </w:p>
    <w:p>
      <w:r>
        <w:t>6</w:t>
      </w:r>
    </w:p>
    <w:p>
      <w:r>
        <w:t>6</w:t>
      </w:r>
    </w:p>
    <w:p>
      <w:r>
        <w:t>0</w:t>
      </w:r>
    </w:p>
    <w:p>
      <w:r>
        <w:t>0</w:t>
      </w:r>
    </w:p>
    <w:p>
      <w:r>
        <w:t>0</w:t>
      </w:r>
    </w:p>
    <w:p>
      <w:r>
        <w:t>0</w:t>
      </w:r>
    </w:p>
    <w:p>
      <w:r>
        <w:t>3</w:t>
      </w:r>
    </w:p>
    <w:p>
      <w:r>
        <w:t>Các BQL khu bảo tồn thiên nhiên</w:t>
      </w:r>
    </w:p>
    <w:p>
      <w:r>
        <w:t>NSNNĐB</w:t>
      </w:r>
    </w:p>
    <w:p>
      <w:r>
        <w:t>103</w:t>
      </w:r>
    </w:p>
    <w:p>
      <w:r>
        <w:t>103</w:t>
      </w:r>
    </w:p>
    <w:p>
      <w:r>
        <w:t>0</w:t>
      </w:r>
    </w:p>
    <w:p>
      <w:r>
        <w:t>NSNNĐB</w:t>
      </w:r>
    </w:p>
    <w:p>
      <w:r>
        <w:t>103</w:t>
      </w:r>
    </w:p>
    <w:p>
      <w:r>
        <w:t>103</w:t>
      </w:r>
    </w:p>
    <w:p>
      <w:r>
        <w:t>0</w:t>
      </w:r>
    </w:p>
    <w:p>
      <w:r>
        <w:t>0</w:t>
      </w:r>
    </w:p>
    <w:p>
      <w:r>
        <w:t>0</w:t>
      </w:r>
    </w:p>
    <w:p>
      <w:r>
        <w:t>0</w:t>
      </w:r>
    </w:p>
    <w:p>
      <w:r>
        <w:t>3.1</w:t>
      </w:r>
    </w:p>
    <w:p>
      <w:r>
        <w:t>BQL Rừng đặc dụng Xuân Nha</w:t>
      </w:r>
    </w:p>
    <w:p>
      <w:r>
        <w:t>NSNNĐB</w:t>
      </w:r>
    </w:p>
    <w:p>
      <w:r>
        <w:t>19</w:t>
      </w:r>
    </w:p>
    <w:p>
      <w:r>
        <w:t>19</w:t>
      </w:r>
    </w:p>
    <w:p>
      <w:r>
        <w:t>0</w:t>
      </w:r>
    </w:p>
    <w:p>
      <w:r>
        <w:t>NSNNĐB</w:t>
      </w:r>
    </w:p>
    <w:p>
      <w:r>
        <w:t>19</w:t>
      </w:r>
    </w:p>
    <w:p>
      <w:r>
        <w:t>19</w:t>
      </w:r>
    </w:p>
    <w:p>
      <w:r>
        <w:t>0</w:t>
      </w:r>
    </w:p>
    <w:p>
      <w:r>
        <w:t>0</w:t>
      </w:r>
    </w:p>
    <w:p>
      <w:r>
        <w:t>0</w:t>
      </w:r>
    </w:p>
    <w:p>
      <w:r>
        <w:t>0</w:t>
      </w:r>
    </w:p>
    <w:p>
      <w:r>
        <w:t>3.2</w:t>
      </w:r>
    </w:p>
    <w:p>
      <w:r>
        <w:t>BQL Khu bảo tồn thiên nhiên Mường La</w:t>
      </w:r>
    </w:p>
    <w:p>
      <w:r>
        <w:t>NSNNĐB</w:t>
      </w:r>
    </w:p>
    <w:p>
      <w:r>
        <w:t>20</w:t>
      </w:r>
    </w:p>
    <w:p>
      <w:r>
        <w:t>20</w:t>
      </w:r>
    </w:p>
    <w:p>
      <w:r>
        <w:t>0</w:t>
      </w:r>
    </w:p>
    <w:p>
      <w:r>
        <w:t>NSNNĐB</w:t>
      </w:r>
    </w:p>
    <w:p>
      <w:r>
        <w:t>20</w:t>
      </w:r>
    </w:p>
    <w:p>
      <w:r>
        <w:t>20</w:t>
      </w:r>
    </w:p>
    <w:p>
      <w:r>
        <w:t>0</w:t>
      </w:r>
    </w:p>
    <w:p>
      <w:r>
        <w:t>0</w:t>
      </w:r>
    </w:p>
    <w:p>
      <w:r>
        <w:t>0</w:t>
      </w:r>
    </w:p>
    <w:p>
      <w:r>
        <w:t>0</w:t>
      </w:r>
    </w:p>
    <w:p>
      <w:r>
        <w:t>3.3</w:t>
      </w:r>
    </w:p>
    <w:p>
      <w:r>
        <w:t>BQL Rừng đặc dụng Tà Xùa</w:t>
      </w:r>
    </w:p>
    <w:p>
      <w:r>
        <w:t>NSNNĐB</w:t>
      </w:r>
    </w:p>
    <w:p>
      <w:r>
        <w:t>18</w:t>
      </w:r>
    </w:p>
    <w:p>
      <w:r>
        <w:t>18</w:t>
      </w:r>
    </w:p>
    <w:p>
      <w:r>
        <w:t>0</w:t>
      </w:r>
    </w:p>
    <w:p>
      <w:r>
        <w:t>NSNNĐB</w:t>
      </w:r>
    </w:p>
    <w:p>
      <w:r>
        <w:t>18</w:t>
      </w:r>
    </w:p>
    <w:p>
      <w:r>
        <w:t>18</w:t>
      </w:r>
    </w:p>
    <w:p>
      <w:r>
        <w:t>0</w:t>
      </w:r>
    </w:p>
    <w:p>
      <w:r>
        <w:t>0</w:t>
      </w:r>
    </w:p>
    <w:p>
      <w:r>
        <w:t>0</w:t>
      </w:r>
    </w:p>
    <w:p>
      <w:r>
        <w:t>0</w:t>
      </w:r>
    </w:p>
    <w:p>
      <w:r>
        <w:t>3.4</w:t>
      </w:r>
    </w:p>
    <w:p>
      <w:r>
        <w:t>Rừng đặc dụng - phòng hộ Sốp Cộp</w:t>
      </w:r>
    </w:p>
    <w:p>
      <w:r>
        <w:t>NSNNĐB</w:t>
      </w:r>
    </w:p>
    <w:p>
      <w:r>
        <w:t>23</w:t>
      </w:r>
    </w:p>
    <w:p>
      <w:r>
        <w:t>23</w:t>
      </w:r>
    </w:p>
    <w:p>
      <w:r>
        <w:t>0</w:t>
      </w:r>
    </w:p>
    <w:p>
      <w:r>
        <w:t>NSNNĐB</w:t>
      </w:r>
    </w:p>
    <w:p>
      <w:r>
        <w:t>23</w:t>
      </w:r>
    </w:p>
    <w:p>
      <w:r>
        <w:t>23</w:t>
      </w:r>
    </w:p>
    <w:p>
      <w:r>
        <w:t>0</w:t>
      </w:r>
    </w:p>
    <w:p>
      <w:r>
        <w:t>0</w:t>
      </w:r>
    </w:p>
    <w:p>
      <w:r>
        <w:t>0</w:t>
      </w:r>
    </w:p>
    <w:p>
      <w:r>
        <w:t>0</w:t>
      </w:r>
    </w:p>
    <w:p>
      <w:r>
        <w:t>3.5</w:t>
      </w:r>
    </w:p>
    <w:p>
      <w:r>
        <w:t>Rừng đặc dụng - phòng hộ Thuận Châu</w:t>
      </w:r>
    </w:p>
    <w:p>
      <w:r>
        <w:t>NSNNĐB</w:t>
      </w:r>
    </w:p>
    <w:p>
      <w:r>
        <w:t>23</w:t>
      </w:r>
    </w:p>
    <w:p>
      <w:r>
        <w:t>23</w:t>
      </w:r>
    </w:p>
    <w:p>
      <w:r>
        <w:t>0</w:t>
      </w:r>
    </w:p>
    <w:p>
      <w:r>
        <w:t>NSNNĐB</w:t>
      </w:r>
    </w:p>
    <w:p>
      <w:r>
        <w:t>23</w:t>
      </w:r>
    </w:p>
    <w:p>
      <w:r>
        <w:t>23</w:t>
      </w:r>
    </w:p>
    <w:p>
      <w:r>
        <w:t>0</w:t>
      </w:r>
    </w:p>
    <w:p>
      <w:r>
        <w:t>0</w:t>
      </w:r>
    </w:p>
    <w:p>
      <w:r>
        <w:t>0</w:t>
      </w:r>
    </w:p>
    <w:p>
      <w:r>
        <w:t>0</w:t>
      </w:r>
    </w:p>
    <w:p>
      <w:r>
        <w:t>II</w:t>
      </w:r>
    </w:p>
    <w:p>
      <w:r>
        <w:t>CẤP HUYỆN</w:t>
      </w:r>
    </w:p>
    <w:p>
      <w:r>
        <w:t>268</w:t>
      </w:r>
    </w:p>
    <w:p>
      <w:r>
        <w:t>268</w:t>
      </w:r>
    </w:p>
    <w:p>
      <w:r>
        <w:t>0</w:t>
      </w:r>
    </w:p>
    <w:p>
      <w:r>
        <w:t>266</w:t>
      </w:r>
    </w:p>
    <w:p>
      <w:r>
        <w:t>266</w:t>
      </w:r>
    </w:p>
    <w:p>
      <w:r>
        <w:t>0</w:t>
      </w:r>
    </w:p>
    <w:p>
      <w:r>
        <w:t>-2</w:t>
      </w:r>
    </w:p>
    <w:p>
      <w:r>
        <w:t>-2</w:t>
      </w:r>
    </w:p>
    <w:p>
      <w:r>
        <w:t>0</w:t>
      </w:r>
    </w:p>
    <w:p>
      <w:r>
        <w:t>1</w:t>
      </w:r>
    </w:p>
    <w:p>
      <w:r>
        <w:t>TT Dịch vụ nông nghiệp Bắc Yên</w:t>
      </w:r>
    </w:p>
    <w:p>
      <w:r>
        <w:t>NSNNĐB</w:t>
      </w:r>
    </w:p>
    <w:p>
      <w:r>
        <w:t>20</w:t>
      </w:r>
    </w:p>
    <w:p>
      <w:r>
        <w:t>20</w:t>
      </w:r>
    </w:p>
    <w:p>
      <w:r>
        <w:t>0</w:t>
      </w:r>
    </w:p>
    <w:p>
      <w:r>
        <w:t>NSNNĐB</w:t>
      </w:r>
    </w:p>
    <w:p>
      <w:r>
        <w:t>20</w:t>
      </w:r>
    </w:p>
    <w:p>
      <w:r>
        <w:t>20</w:t>
      </w:r>
    </w:p>
    <w:p>
      <w:r>
        <w:t>0</w:t>
      </w:r>
    </w:p>
    <w:p>
      <w:r>
        <w:t>0</w:t>
      </w:r>
    </w:p>
    <w:p>
      <w:r>
        <w:t>0</w:t>
      </w:r>
    </w:p>
    <w:p>
      <w:r>
        <w:t>0</w:t>
      </w:r>
    </w:p>
    <w:p>
      <w:r>
        <w:t>2</w:t>
      </w:r>
    </w:p>
    <w:p>
      <w:r>
        <w:t>TT Dịch vụ nông nghiệp Mai Sơn</w:t>
      </w:r>
    </w:p>
    <w:p>
      <w:r>
        <w:t>NSNNĐB</w:t>
      </w:r>
    </w:p>
    <w:p>
      <w:r>
        <w:t>25</w:t>
      </w:r>
    </w:p>
    <w:p>
      <w:r>
        <w:t>25</w:t>
      </w:r>
    </w:p>
    <w:p>
      <w:r>
        <w:t>0</w:t>
      </w:r>
    </w:p>
    <w:p>
      <w:r>
        <w:t>NSNNĐB</w:t>
      </w:r>
    </w:p>
    <w:p>
      <w:r>
        <w:t>25</w:t>
      </w:r>
    </w:p>
    <w:p>
      <w:r>
        <w:t>25</w:t>
      </w:r>
    </w:p>
    <w:p>
      <w:r>
        <w:t>0</w:t>
      </w:r>
    </w:p>
    <w:p>
      <w:r>
        <w:t>0</w:t>
      </w:r>
    </w:p>
    <w:p>
      <w:r>
        <w:t>0</w:t>
      </w:r>
    </w:p>
    <w:p>
      <w:r>
        <w:t>0</w:t>
      </w:r>
    </w:p>
    <w:p>
      <w:r>
        <w:t>3</w:t>
      </w:r>
    </w:p>
    <w:p>
      <w:r>
        <w:t>TT kỹ thuật nông nghiệp Mộc Châu</w:t>
      </w:r>
    </w:p>
    <w:p>
      <w:r>
        <w:t>NSNNĐB</w:t>
      </w:r>
    </w:p>
    <w:p>
      <w:r>
        <w:t>25</w:t>
      </w:r>
    </w:p>
    <w:p>
      <w:r>
        <w:t>25</w:t>
      </w:r>
    </w:p>
    <w:p>
      <w:r>
        <w:t>0</w:t>
      </w:r>
    </w:p>
    <w:p>
      <w:r>
        <w:t>NSNNĐB</w:t>
      </w:r>
    </w:p>
    <w:p>
      <w:r>
        <w:t>25</w:t>
      </w:r>
    </w:p>
    <w:p>
      <w:r>
        <w:t>25</w:t>
      </w:r>
    </w:p>
    <w:p>
      <w:r>
        <w:t>0</w:t>
      </w:r>
    </w:p>
    <w:p>
      <w:r>
        <w:t>0</w:t>
      </w:r>
    </w:p>
    <w:p>
      <w:r>
        <w:t>0</w:t>
      </w:r>
    </w:p>
    <w:p>
      <w:r>
        <w:t>0</w:t>
      </w:r>
    </w:p>
    <w:p>
      <w:r>
        <w:t>4</w:t>
      </w:r>
    </w:p>
    <w:p>
      <w:r>
        <w:t>TT Dịch vụ nông nghiệp Mường La</w:t>
      </w:r>
    </w:p>
    <w:p>
      <w:r>
        <w:t>NSNNĐB</w:t>
      </w:r>
    </w:p>
    <w:p>
      <w:r>
        <w:t>27</w:t>
      </w:r>
    </w:p>
    <w:p>
      <w:r>
        <w:t>27</w:t>
      </w:r>
    </w:p>
    <w:p>
      <w:r>
        <w:t>0</w:t>
      </w:r>
    </w:p>
    <w:p>
      <w:r>
        <w:t>NSNNĐB</w:t>
      </w:r>
    </w:p>
    <w:p>
      <w:r>
        <w:t>26</w:t>
      </w:r>
    </w:p>
    <w:p>
      <w:r>
        <w:t>26</w:t>
      </w:r>
    </w:p>
    <w:p>
      <w:r>
        <w:t>0</w:t>
      </w:r>
    </w:p>
    <w:p>
      <w:r>
        <w:t>-1</w:t>
      </w:r>
    </w:p>
    <w:p>
      <w:r>
        <w:t>-1</w:t>
      </w:r>
    </w:p>
    <w:p>
      <w:r>
        <w:t>0</w:t>
      </w:r>
    </w:p>
    <w:p>
      <w:r>
        <w:t>5</w:t>
      </w:r>
    </w:p>
    <w:p>
      <w:r>
        <w:t>TT Dịch vụ nông nghiệp Phù Yên</w:t>
      </w:r>
    </w:p>
    <w:p>
      <w:r>
        <w:t>NSNNĐB</w:t>
      </w:r>
    </w:p>
    <w:p>
      <w:r>
        <w:t>29</w:t>
      </w:r>
    </w:p>
    <w:p>
      <w:r>
        <w:t>29</w:t>
      </w:r>
    </w:p>
    <w:p>
      <w:r>
        <w:t>0</w:t>
      </w:r>
    </w:p>
    <w:p>
      <w:r>
        <w:t>NSNNĐB</w:t>
      </w:r>
    </w:p>
    <w:p>
      <w:r>
        <w:t>29</w:t>
      </w:r>
    </w:p>
    <w:p>
      <w:r>
        <w:t>29</w:t>
      </w:r>
    </w:p>
    <w:p>
      <w:r>
        <w:t>0</w:t>
      </w:r>
    </w:p>
    <w:p>
      <w:r>
        <w:t>0</w:t>
      </w:r>
    </w:p>
    <w:p>
      <w:r>
        <w:t>0</w:t>
      </w:r>
    </w:p>
    <w:p>
      <w:r>
        <w:t>0</w:t>
      </w:r>
    </w:p>
    <w:p>
      <w:r>
        <w:t>6</w:t>
      </w:r>
    </w:p>
    <w:p>
      <w:r>
        <w:t>TT Dịch vụ nông nghiệp Quỳnh Nhai</w:t>
      </w:r>
    </w:p>
    <w:p>
      <w:r>
        <w:t>NSNNĐB</w:t>
      </w:r>
    </w:p>
    <w:p>
      <w:r>
        <w:t>19</w:t>
      </w:r>
    </w:p>
    <w:p>
      <w:r>
        <w:t>19</w:t>
      </w:r>
    </w:p>
    <w:p>
      <w:r>
        <w:t>0</w:t>
      </w:r>
    </w:p>
    <w:p>
      <w:r>
        <w:t>NSNNĐB</w:t>
      </w:r>
    </w:p>
    <w:p>
      <w:r>
        <w:t>19</w:t>
      </w:r>
    </w:p>
    <w:p>
      <w:r>
        <w:t>19</w:t>
      </w:r>
    </w:p>
    <w:p>
      <w:r>
        <w:t>0</w:t>
      </w:r>
    </w:p>
    <w:p>
      <w:r>
        <w:t>0</w:t>
      </w:r>
    </w:p>
    <w:p>
      <w:r>
        <w:t>0</w:t>
      </w:r>
    </w:p>
    <w:p>
      <w:r>
        <w:t>0</w:t>
      </w:r>
    </w:p>
    <w:p>
      <w:r>
        <w:t>7</w:t>
      </w:r>
    </w:p>
    <w:p>
      <w:r>
        <w:t>TT Dịch vụ nông nghiệp Sông Mã</w:t>
      </w:r>
    </w:p>
    <w:p>
      <w:r>
        <w:t>NSNNĐB</w:t>
      </w:r>
    </w:p>
    <w:p>
      <w:r>
        <w:t>20</w:t>
      </w:r>
    </w:p>
    <w:p>
      <w:r>
        <w:t>20</w:t>
      </w:r>
    </w:p>
    <w:p>
      <w:r>
        <w:t>0</w:t>
      </w:r>
    </w:p>
    <w:p>
      <w:r>
        <w:t>NSNNĐB</w:t>
      </w:r>
    </w:p>
    <w:p>
      <w:r>
        <w:t>20</w:t>
      </w:r>
    </w:p>
    <w:p>
      <w:r>
        <w:t>20</w:t>
      </w:r>
    </w:p>
    <w:p>
      <w:r>
        <w:t>0</w:t>
      </w:r>
    </w:p>
    <w:p>
      <w:r>
        <w:t>0</w:t>
      </w:r>
    </w:p>
    <w:p>
      <w:r>
        <w:t>0</w:t>
      </w:r>
    </w:p>
    <w:p>
      <w:r>
        <w:t>0</w:t>
      </w:r>
    </w:p>
    <w:p>
      <w:r>
        <w:t>8</w:t>
      </w:r>
    </w:p>
    <w:p>
      <w:r>
        <w:t>TT Dịch vụ nông nghiệp Sốp Cộp</w:t>
      </w:r>
    </w:p>
    <w:p>
      <w:r>
        <w:t>NSNNĐB</w:t>
      </w:r>
    </w:p>
    <w:p>
      <w:r>
        <w:t>17</w:t>
      </w:r>
    </w:p>
    <w:p>
      <w:r>
        <w:t>17</w:t>
      </w:r>
    </w:p>
    <w:p>
      <w:r>
        <w:t>0</w:t>
      </w:r>
    </w:p>
    <w:p>
      <w:r>
        <w:t>NSNNĐB</w:t>
      </w:r>
    </w:p>
    <w:p>
      <w:r>
        <w:t>17</w:t>
      </w:r>
    </w:p>
    <w:p>
      <w:r>
        <w:t>17</w:t>
      </w:r>
    </w:p>
    <w:p>
      <w:r>
        <w:t>0</w:t>
      </w:r>
    </w:p>
    <w:p>
      <w:r>
        <w:t>0</w:t>
      </w:r>
    </w:p>
    <w:p>
      <w:r>
        <w:t>0</w:t>
      </w:r>
    </w:p>
    <w:p>
      <w:r>
        <w:t>0</w:t>
      </w:r>
    </w:p>
    <w:p>
      <w:r>
        <w:t>9</w:t>
      </w:r>
    </w:p>
    <w:p>
      <w:r>
        <w:t>TT Dịch vụ nông nghiệp thành phố</w:t>
      </w:r>
    </w:p>
    <w:p>
      <w:r>
        <w:t>NSNNĐB</w:t>
      </w:r>
    </w:p>
    <w:p>
      <w:r>
        <w:t>23</w:t>
      </w:r>
    </w:p>
    <w:p>
      <w:r>
        <w:t>23</w:t>
      </w:r>
    </w:p>
    <w:p>
      <w:r>
        <w:t>0</w:t>
      </w:r>
    </w:p>
    <w:p>
      <w:r>
        <w:t>NSNNĐB</w:t>
      </w:r>
    </w:p>
    <w:p>
      <w:r>
        <w:t>23</w:t>
      </w:r>
    </w:p>
    <w:p>
      <w:r>
        <w:t>23</w:t>
      </w:r>
    </w:p>
    <w:p>
      <w:r>
        <w:t>0</w:t>
      </w:r>
    </w:p>
    <w:p>
      <w:r>
        <w:t>0</w:t>
      </w:r>
    </w:p>
    <w:p>
      <w:r>
        <w:t>0</w:t>
      </w:r>
    </w:p>
    <w:p>
      <w:r>
        <w:t>0</w:t>
      </w:r>
    </w:p>
    <w:p>
      <w:r>
        <w:t>10</w:t>
      </w:r>
    </w:p>
    <w:p>
      <w:r>
        <w:t>TT Dịch vụ nông nghiệp Thuận Châu</w:t>
      </w:r>
    </w:p>
    <w:p>
      <w:r>
        <w:t>NSNNĐB</w:t>
      </w:r>
    </w:p>
    <w:p>
      <w:r>
        <w:t>26</w:t>
      </w:r>
    </w:p>
    <w:p>
      <w:r>
        <w:t>26</w:t>
      </w:r>
    </w:p>
    <w:p>
      <w:r>
        <w:t>0</w:t>
      </w:r>
    </w:p>
    <w:p>
      <w:r>
        <w:t>NSNNĐB</w:t>
      </w:r>
    </w:p>
    <w:p>
      <w:r>
        <w:t>25</w:t>
      </w:r>
    </w:p>
    <w:p>
      <w:r>
        <w:t>25</w:t>
      </w:r>
    </w:p>
    <w:p>
      <w:r>
        <w:t>0</w:t>
      </w:r>
    </w:p>
    <w:p>
      <w:r>
        <w:t>-1</w:t>
      </w:r>
    </w:p>
    <w:p>
      <w:r>
        <w:t>-1</w:t>
      </w:r>
    </w:p>
    <w:p>
      <w:r>
        <w:t>0</w:t>
      </w:r>
    </w:p>
    <w:p>
      <w:r>
        <w:t>11</w:t>
      </w:r>
    </w:p>
    <w:p>
      <w:r>
        <w:t>TT Dịch vụ nông nghiệp Vân Hồ</w:t>
      </w:r>
    </w:p>
    <w:p>
      <w:r>
        <w:t>NSNNĐB</w:t>
      </w:r>
    </w:p>
    <w:p>
      <w:r>
        <w:t>19</w:t>
      </w:r>
    </w:p>
    <w:p>
      <w:r>
        <w:t>19</w:t>
      </w:r>
    </w:p>
    <w:p>
      <w:r>
        <w:t>0</w:t>
      </w:r>
    </w:p>
    <w:p>
      <w:r>
        <w:t>NSNNĐB</w:t>
      </w:r>
    </w:p>
    <w:p>
      <w:r>
        <w:t>19</w:t>
      </w:r>
    </w:p>
    <w:p>
      <w:r>
        <w:t>19</w:t>
      </w:r>
    </w:p>
    <w:p>
      <w:r>
        <w:t>0</w:t>
      </w:r>
    </w:p>
    <w:p>
      <w:r>
        <w:t>0</w:t>
      </w:r>
    </w:p>
    <w:p>
      <w:r>
        <w:t>0</w:t>
      </w:r>
    </w:p>
    <w:p>
      <w:r>
        <w:t>0</w:t>
      </w:r>
    </w:p>
    <w:p>
      <w:r>
        <w:t>12</w:t>
      </w:r>
    </w:p>
    <w:p>
      <w:r>
        <w:t>TT Dịch vụ nông nghiệp Yên Châu</w:t>
      </w:r>
    </w:p>
    <w:p>
      <w:r>
        <w:t>NSNNĐB</w:t>
      </w:r>
    </w:p>
    <w:p>
      <w:r>
        <w:t>18</w:t>
      </w:r>
    </w:p>
    <w:p>
      <w:r>
        <w:t>18</w:t>
      </w:r>
    </w:p>
    <w:p>
      <w:r>
        <w:t>0</w:t>
      </w:r>
    </w:p>
    <w:p>
      <w:r>
        <w:t>NSNNĐB</w:t>
      </w:r>
    </w:p>
    <w:p>
      <w:r>
        <w:t>18</w:t>
      </w:r>
    </w:p>
    <w:p>
      <w:r>
        <w:t>18</w:t>
      </w:r>
    </w:p>
    <w:p>
      <w:r>
        <w:t>0</w:t>
      </w:r>
    </w:p>
    <w:p>
      <w:r>
        <w:t>0</w:t>
      </w:r>
    </w:p>
    <w:p>
      <w:r>
        <w:t>0</w:t>
      </w:r>
    </w:p>
    <w:p>
      <w:r>
        <w:t>0</w:t>
      </w:r>
    </w:p>
    <w:p>
      <w:r>
        <w:t>Đ</w:t>
      </w:r>
    </w:p>
    <w:p>
      <w:r>
        <w:t>LĨNH VỰC KHOA HỌC VÀ CÔNG NGHỆ</w:t>
      </w:r>
    </w:p>
    <w:p>
      <w:r>
        <w:t>25</w:t>
      </w:r>
    </w:p>
    <w:p>
      <w:r>
        <w:t>22</w:t>
      </w:r>
    </w:p>
    <w:p>
      <w:r>
        <w:t>3</w:t>
      </w:r>
    </w:p>
    <w:p>
      <w:r>
        <w:t>25</w:t>
      </w:r>
    </w:p>
    <w:p>
      <w:r>
        <w:t>22</w:t>
      </w:r>
    </w:p>
    <w:p>
      <w:r>
        <w:t>3</w:t>
      </w:r>
    </w:p>
    <w:p>
      <w:r>
        <w:t>0</w:t>
      </w:r>
    </w:p>
    <w:p>
      <w:r>
        <w:t>0</w:t>
      </w:r>
    </w:p>
    <w:p>
      <w:r>
        <w:t>0</w:t>
      </w:r>
    </w:p>
    <w:p>
      <w:r>
        <w:t>1</w:t>
      </w:r>
    </w:p>
    <w:p>
      <w:r>
        <w:t>Trung tâm Hỗ trợ khởi nghiệp đổi mới sáng tạo</w:t>
      </w:r>
    </w:p>
    <w:p>
      <w:r>
        <w:t>11%</w:t>
      </w:r>
    </w:p>
    <w:p>
      <w:r>
        <w:t>25</w:t>
      </w:r>
    </w:p>
    <w:p>
      <w:r>
        <w:t>22</w:t>
      </w:r>
    </w:p>
    <w:p>
      <w:r>
        <w:t>3</w:t>
      </w:r>
    </w:p>
    <w:p>
      <w:r>
        <w:t>11%</w:t>
      </w:r>
    </w:p>
    <w:p>
      <w:r>
        <w:t>25</w:t>
      </w:r>
    </w:p>
    <w:p>
      <w:r>
        <w:t>22</w:t>
      </w:r>
    </w:p>
    <w:p>
      <w:r>
        <w:t>3</w:t>
      </w:r>
    </w:p>
    <w:p>
      <w:r>
        <w:t>0</w:t>
      </w:r>
    </w:p>
    <w:p>
      <w:r>
        <w:t>0</w:t>
      </w:r>
    </w:p>
    <w:p>
      <w:r>
        <w:t>0</w:t>
      </w:r>
    </w:p>
    <w:p>
      <w:r>
        <w:t>E</w:t>
      </w:r>
    </w:p>
    <w:p>
      <w:r>
        <w:t>LĨNH VỰC TÀI NGUYÊN, MÔI TRƯỜNG</w:t>
      </w:r>
    </w:p>
    <w:p>
      <w:r>
        <w:t>0</w:t>
      </w:r>
    </w:p>
    <w:p>
      <w:r>
        <w:t>126</w:t>
      </w:r>
    </w:p>
    <w:p>
      <w:r>
        <w:t>103</w:t>
      </w:r>
    </w:p>
    <w:p>
      <w:r>
        <w:t>23</w:t>
      </w:r>
    </w:p>
    <w:p>
      <w:r>
        <w:t>0</w:t>
      </w:r>
    </w:p>
    <w:p>
      <w:r>
        <w:t>126</w:t>
      </w:r>
    </w:p>
    <w:p>
      <w:r>
        <w:t>103</w:t>
      </w:r>
    </w:p>
    <w:p>
      <w:r>
        <w:t>23</w:t>
      </w:r>
    </w:p>
    <w:p>
      <w:r>
        <w:t>0</w:t>
      </w:r>
    </w:p>
    <w:p>
      <w:r>
        <w:t>0</w:t>
      </w:r>
    </w:p>
    <w:p>
      <w:r>
        <w:t>0</w:t>
      </w:r>
    </w:p>
    <w:p>
      <w:r>
        <w:t>I</w:t>
      </w:r>
    </w:p>
    <w:p>
      <w:r>
        <w:t>CẤP TỈNH</w:t>
      </w:r>
    </w:p>
    <w:p>
      <w:r>
        <w:t>126</w:t>
      </w:r>
    </w:p>
    <w:p>
      <w:r>
        <w:t>103</w:t>
      </w:r>
    </w:p>
    <w:p>
      <w:r>
        <w:t>23</w:t>
      </w:r>
    </w:p>
    <w:p>
      <w:r>
        <w:t>0</w:t>
      </w:r>
    </w:p>
    <w:p>
      <w:r>
        <w:t>126</w:t>
      </w:r>
    </w:p>
    <w:p>
      <w:r>
        <w:t>103</w:t>
      </w:r>
    </w:p>
    <w:p>
      <w:r>
        <w:t>23</w:t>
      </w:r>
    </w:p>
    <w:p>
      <w:r>
        <w:t>0</w:t>
      </w:r>
    </w:p>
    <w:p>
      <w:r>
        <w:t>0</w:t>
      </w:r>
    </w:p>
    <w:p>
      <w:r>
        <w:t>0</w:t>
      </w:r>
    </w:p>
    <w:p>
      <w:r>
        <w:t>1</w:t>
      </w:r>
    </w:p>
    <w:p>
      <w:r>
        <w:t>TT Công nghệ thông tin tài nguyên và MT</w:t>
      </w:r>
    </w:p>
    <w:p>
      <w:r>
        <w:t>26%</w:t>
      </w:r>
    </w:p>
    <w:p>
      <w:r>
        <w:t>7</w:t>
      </w:r>
    </w:p>
    <w:p>
      <w:r>
        <w:t>5</w:t>
      </w:r>
    </w:p>
    <w:p>
      <w:r>
        <w:t>2</w:t>
      </w:r>
    </w:p>
    <w:p>
      <w:r>
        <w:t>26%</w:t>
      </w:r>
    </w:p>
    <w:p>
      <w:r>
        <w:t>7</w:t>
      </w:r>
    </w:p>
    <w:p>
      <w:r>
        <w:t>5</w:t>
      </w:r>
    </w:p>
    <w:p>
      <w:r>
        <w:t>2</w:t>
      </w:r>
    </w:p>
    <w:p>
      <w:r>
        <w:t>0</w:t>
      </w:r>
    </w:p>
    <w:p>
      <w:r>
        <w:t>0</w:t>
      </w:r>
    </w:p>
    <w:p>
      <w:r>
        <w:t>0</w:t>
      </w:r>
    </w:p>
    <w:p>
      <w:r>
        <w:t>2</w:t>
      </w:r>
    </w:p>
    <w:p>
      <w:r>
        <w:t>Trung tâm phát triển quỹ đất tỉnh</w:t>
      </w:r>
    </w:p>
    <w:p>
      <w:r>
        <w:t>43,92%</w:t>
      </w:r>
    </w:p>
    <w:p>
      <w:r>
        <w:t>9</w:t>
      </w:r>
    </w:p>
    <w:p>
      <w:r>
        <w:t>5</w:t>
      </w:r>
    </w:p>
    <w:p>
      <w:r>
        <w:t>4</w:t>
      </w:r>
    </w:p>
    <w:p>
      <w:r>
        <w:t>43,92%</w:t>
      </w:r>
    </w:p>
    <w:p>
      <w:r>
        <w:t>9</w:t>
      </w:r>
    </w:p>
    <w:p>
      <w:r>
        <w:t>5</w:t>
      </w:r>
    </w:p>
    <w:p>
      <w:r>
        <w:t>4</w:t>
      </w:r>
    </w:p>
    <w:p>
      <w:r>
        <w:t>0</w:t>
      </w:r>
    </w:p>
    <w:p>
      <w:r>
        <w:t>0</w:t>
      </w:r>
    </w:p>
    <w:p>
      <w:r>
        <w:t>0</w:t>
      </w:r>
    </w:p>
    <w:p>
      <w:r>
        <w:t>3</w:t>
      </w:r>
    </w:p>
    <w:p>
      <w:r>
        <w:t>Văn phòng đăng ký đất đai</w:t>
      </w:r>
    </w:p>
    <w:p>
      <w:r>
        <w:t>15%</w:t>
      </w:r>
    </w:p>
    <w:p>
      <w:r>
        <w:t>110</w:t>
      </w:r>
    </w:p>
    <w:p>
      <w:r>
        <w:t>93</w:t>
      </w:r>
    </w:p>
    <w:p>
      <w:r>
        <w:t>17</w:t>
      </w:r>
    </w:p>
    <w:p>
      <w:r>
        <w:t>15%</w:t>
      </w:r>
    </w:p>
    <w:p>
      <w:r>
        <w:t>110</w:t>
      </w:r>
    </w:p>
    <w:p>
      <w:r>
        <w:t>93</w:t>
      </w:r>
    </w:p>
    <w:p>
      <w:r>
        <w:t>17</w:t>
      </w:r>
    </w:p>
    <w:p>
      <w:r>
        <w:t>0</w:t>
      </w:r>
    </w:p>
    <w:p>
      <w:r>
        <w:t>0</w:t>
      </w:r>
    </w:p>
    <w:p>
      <w:r>
        <w:t>0</w:t>
      </w:r>
    </w:p>
    <w:p>
      <w:r>
        <w:t>3.1</w:t>
      </w:r>
    </w:p>
    <w:p>
      <w:r>
        <w:t>Văn phòng đăng ký đất đai tỉnh</w:t>
      </w:r>
    </w:p>
    <w:p>
      <w:r>
        <w:t>23</w:t>
      </w:r>
    </w:p>
    <w:p>
      <w:r>
        <w:t>20</w:t>
      </w:r>
    </w:p>
    <w:p>
      <w:r>
        <w:t>3</w:t>
      </w:r>
    </w:p>
    <w:p>
      <w:r>
        <w:t>20</w:t>
      </w:r>
    </w:p>
    <w:p>
      <w:r>
        <w:t>19</w:t>
      </w:r>
    </w:p>
    <w:p>
      <w:r>
        <w:t>1</w:t>
      </w:r>
    </w:p>
    <w:p>
      <w:r>
        <w:t>-3</w:t>
      </w:r>
    </w:p>
    <w:p>
      <w:r>
        <w:t>-1</w:t>
      </w:r>
    </w:p>
    <w:p>
      <w:r>
        <w:t>-2</w:t>
      </w:r>
    </w:p>
    <w:p>
      <w:r>
        <w:t>3.2</w:t>
      </w:r>
    </w:p>
    <w:p>
      <w:r>
        <w:t>Chi nhánh Văn phòng đăng ký đất đai thành phố     Sơn La</w:t>
      </w:r>
    </w:p>
    <w:p>
      <w:r>
        <w:t>11</w:t>
      </w:r>
    </w:p>
    <w:p>
      <w:r>
        <w:t>8</w:t>
      </w:r>
    </w:p>
    <w:p>
      <w:r>
        <w:t>3</w:t>
      </w:r>
    </w:p>
    <w:p>
      <w:r>
        <w:t>11</w:t>
      </w:r>
    </w:p>
    <w:p>
      <w:r>
        <w:t>8</w:t>
      </w:r>
    </w:p>
    <w:p>
      <w:r>
        <w:t>3</w:t>
      </w:r>
    </w:p>
    <w:p>
      <w:r>
        <w:t>0</w:t>
      </w:r>
    </w:p>
    <w:p>
      <w:r>
        <w:t>0</w:t>
      </w:r>
    </w:p>
    <w:p>
      <w:r>
        <w:t>0</w:t>
      </w:r>
    </w:p>
    <w:p>
      <w:r>
        <w:t>3.3</w:t>
      </w:r>
    </w:p>
    <w:p>
      <w:r>
        <w:t>Chi nhánh Văn phòng đăng ký đất đai huyện     Mộc Châu</w:t>
      </w:r>
    </w:p>
    <w:p>
      <w:r>
        <w:t>10</w:t>
      </w:r>
    </w:p>
    <w:p>
      <w:r>
        <w:t>8</w:t>
      </w:r>
    </w:p>
    <w:p>
      <w:r>
        <w:t>2</w:t>
      </w:r>
    </w:p>
    <w:p>
      <w:r>
        <w:t>13</w:t>
      </w:r>
    </w:p>
    <w:p>
      <w:r>
        <w:t>9</w:t>
      </w:r>
    </w:p>
    <w:p>
      <w:r>
        <w:t>4</w:t>
      </w:r>
    </w:p>
    <w:p>
      <w:r>
        <w:t>3</w:t>
      </w:r>
    </w:p>
    <w:p>
      <w:r>
        <w:t>1</w:t>
      </w:r>
    </w:p>
    <w:p>
      <w:r>
        <w:t>2</w:t>
      </w:r>
    </w:p>
    <w:p>
      <w:r>
        <w:t>3.4</w:t>
      </w:r>
    </w:p>
    <w:p>
      <w:r>
        <w:t>Chi nhánh Văn phòng đăng ký đất đai huyện     Vân Hồ</w:t>
      </w:r>
    </w:p>
    <w:p>
      <w:r>
        <w:t>7</w:t>
      </w:r>
    </w:p>
    <w:p>
      <w:r>
        <w:t>6</w:t>
      </w:r>
    </w:p>
    <w:p>
      <w:r>
        <w:t>1</w:t>
      </w:r>
    </w:p>
    <w:p>
      <w:r>
        <w:t>7</w:t>
      </w:r>
    </w:p>
    <w:p>
      <w:r>
        <w:t>6</w:t>
      </w:r>
    </w:p>
    <w:p>
      <w:r>
        <w:t>1</w:t>
      </w:r>
    </w:p>
    <w:p>
      <w:r>
        <w:t>0</w:t>
      </w:r>
    </w:p>
    <w:p>
      <w:r>
        <w:t>0</w:t>
      </w:r>
    </w:p>
    <w:p>
      <w:r>
        <w:t>0</w:t>
      </w:r>
    </w:p>
    <w:p>
      <w:r>
        <w:t>3.5</w:t>
      </w:r>
    </w:p>
    <w:p>
      <w:r>
        <w:t>Chi nhánh Văn phòng đăng ký đất đai huyện     Phù Yên</w:t>
      </w:r>
    </w:p>
    <w:p>
      <w:r>
        <w:t>7</w:t>
      </w:r>
    </w:p>
    <w:p>
      <w:r>
        <w:t>6</w:t>
      </w:r>
    </w:p>
    <w:p>
      <w:r>
        <w:t>1</w:t>
      </w:r>
    </w:p>
    <w:p>
      <w:r>
        <w:t>9</w:t>
      </w:r>
    </w:p>
    <w:p>
      <w:r>
        <w:t>7</w:t>
      </w:r>
    </w:p>
    <w:p>
      <w:r>
        <w:t>2</w:t>
      </w:r>
    </w:p>
    <w:p>
      <w:r>
        <w:t>2</w:t>
      </w:r>
    </w:p>
    <w:p>
      <w:r>
        <w:t>1</w:t>
      </w:r>
    </w:p>
    <w:p>
      <w:r>
        <w:t>1</w:t>
      </w:r>
    </w:p>
    <w:p>
      <w:r>
        <w:t>3.6</w:t>
      </w:r>
    </w:p>
    <w:p>
      <w:r>
        <w:t>Chi nhánh Văn phòng đăng ký đất đai huyện     Thuận Châu</w:t>
      </w:r>
    </w:p>
    <w:p>
      <w:r>
        <w:t>8</w:t>
      </w:r>
    </w:p>
    <w:p>
      <w:r>
        <w:t>6</w:t>
      </w:r>
    </w:p>
    <w:p>
      <w:r>
        <w:t>2</w:t>
      </w:r>
    </w:p>
    <w:p>
      <w:r>
        <w:t>7</w:t>
      </w:r>
    </w:p>
    <w:p>
      <w:r>
        <w:t>6</w:t>
      </w:r>
    </w:p>
    <w:p>
      <w:r>
        <w:t>1</w:t>
      </w:r>
    </w:p>
    <w:p>
      <w:r>
        <w:t>-1</w:t>
      </w:r>
    </w:p>
    <w:p>
      <w:r>
        <w:t>0</w:t>
      </w:r>
    </w:p>
    <w:p>
      <w:r>
        <w:t>-1</w:t>
      </w:r>
    </w:p>
    <w:p>
      <w:r>
        <w:t>3.7</w:t>
      </w:r>
    </w:p>
    <w:p>
      <w:r>
        <w:t>Chi nhánh Văn phòng đăng ký đất đai huyện     Bắc Yên</w:t>
      </w:r>
    </w:p>
    <w:p>
      <w:r>
        <w:t>9</w:t>
      </w:r>
    </w:p>
    <w:p>
      <w:r>
        <w:t>7</w:t>
      </w:r>
    </w:p>
    <w:p>
      <w:r>
        <w:t>2</w:t>
      </w:r>
    </w:p>
    <w:p>
      <w:r>
        <w:t>5</w:t>
      </w:r>
    </w:p>
    <w:p>
      <w:r>
        <w:t>5</w:t>
      </w:r>
    </w:p>
    <w:p>
      <w:r>
        <w:t>0</w:t>
      </w:r>
    </w:p>
    <w:p>
      <w:r>
        <w:t>-4</w:t>
      </w:r>
    </w:p>
    <w:p>
      <w:r>
        <w:t>-2</w:t>
      </w:r>
    </w:p>
    <w:p>
      <w:r>
        <w:t>-2</w:t>
      </w:r>
    </w:p>
    <w:p>
      <w:r>
        <w:t>3.8</w:t>
      </w:r>
    </w:p>
    <w:p>
      <w:r>
        <w:t>Chi nhánh Văn phòng đăng ký đất đai huyện     Mai Sơn</w:t>
      </w:r>
    </w:p>
    <w:p>
      <w:r>
        <w:t>7</w:t>
      </w:r>
    </w:p>
    <w:p>
      <w:r>
        <w:t>6</w:t>
      </w:r>
    </w:p>
    <w:p>
      <w:r>
        <w:t>1</w:t>
      </w:r>
    </w:p>
    <w:p>
      <w:r>
        <w:t>10</w:t>
      </w:r>
    </w:p>
    <w:p>
      <w:r>
        <w:t>8</w:t>
      </w:r>
    </w:p>
    <w:p>
      <w:r>
        <w:t>2</w:t>
      </w:r>
    </w:p>
    <w:p>
      <w:r>
        <w:t>3</w:t>
      </w:r>
    </w:p>
    <w:p>
      <w:r>
        <w:t>2</w:t>
      </w:r>
    </w:p>
    <w:p>
      <w:r>
        <w:t>1</w:t>
      </w:r>
    </w:p>
    <w:p>
      <w:r>
        <w:t>3.9</w:t>
      </w:r>
    </w:p>
    <w:p>
      <w:r>
        <w:t>Chi nhánh Văn phòng đăng ký đất đai huyện Yên     Châu</w:t>
      </w:r>
    </w:p>
    <w:p>
      <w:r>
        <w:t>7</w:t>
      </w:r>
    </w:p>
    <w:p>
      <w:r>
        <w:t>6</w:t>
      </w:r>
    </w:p>
    <w:p>
      <w:r>
        <w:t>1</w:t>
      </w:r>
    </w:p>
    <w:p>
      <w:r>
        <w:t>7</w:t>
      </w:r>
    </w:p>
    <w:p>
      <w:r>
        <w:t>6</w:t>
      </w:r>
    </w:p>
    <w:p>
      <w:r>
        <w:t>1</w:t>
      </w:r>
    </w:p>
    <w:p>
      <w:r>
        <w:t>0</w:t>
      </w:r>
    </w:p>
    <w:p>
      <w:r>
        <w:t>0</w:t>
      </w:r>
    </w:p>
    <w:p>
      <w:r>
        <w:t>0</w:t>
      </w:r>
    </w:p>
    <w:p>
      <w:r>
        <w:t>3.10</w:t>
      </w:r>
    </w:p>
    <w:p>
      <w:r>
        <w:t>Chi nhánh Văn phòng đăng ký đất đai huyện     Sông Mã</w:t>
      </w:r>
    </w:p>
    <w:p>
      <w:r>
        <w:t>5</w:t>
      </w:r>
    </w:p>
    <w:p>
      <w:r>
        <w:t>5</w:t>
      </w:r>
    </w:p>
    <w:p>
      <w:r>
        <w:t>0</w:t>
      </w:r>
    </w:p>
    <w:p>
      <w:r>
        <w:t>6</w:t>
      </w:r>
    </w:p>
    <w:p>
      <w:r>
        <w:t>4</w:t>
      </w:r>
    </w:p>
    <w:p>
      <w:r>
        <w:t>2</w:t>
      </w:r>
    </w:p>
    <w:p>
      <w:r>
        <w:t>1</w:t>
      </w:r>
    </w:p>
    <w:p>
      <w:r>
        <w:t>-1</w:t>
      </w:r>
    </w:p>
    <w:p>
      <w:r>
        <w:t>2</w:t>
      </w:r>
    </w:p>
    <w:p>
      <w:r>
        <w:t>3.11</w:t>
      </w:r>
    </w:p>
    <w:p>
      <w:r>
        <w:t>Chi nhánh Văn phòng đăng ký đất đai huyện Sốp     Cộp</w:t>
      </w:r>
    </w:p>
    <w:p>
      <w:r>
        <w:t>6</w:t>
      </w:r>
    </w:p>
    <w:p>
      <w:r>
        <w:t>5</w:t>
      </w:r>
    </w:p>
    <w:p>
      <w:r>
        <w:t>1</w:t>
      </w:r>
    </w:p>
    <w:p>
      <w:r>
        <w:t>5</w:t>
      </w:r>
    </w:p>
    <w:p>
      <w:r>
        <w:t>5</w:t>
      </w:r>
    </w:p>
    <w:p>
      <w:r>
        <w:t>0</w:t>
      </w:r>
    </w:p>
    <w:p>
      <w:r>
        <w:t>-1</w:t>
      </w:r>
    </w:p>
    <w:p>
      <w:r>
        <w:t>0</w:t>
      </w:r>
    </w:p>
    <w:p>
      <w:r>
        <w:t>-1</w:t>
      </w:r>
    </w:p>
    <w:p>
      <w:r>
        <w:t>3.12</w:t>
      </w:r>
    </w:p>
    <w:p>
      <w:r>
        <w:t>Chi nhánh Văn phòng đăng ký đất đai huyện     Quỳnh Nhai</w:t>
      </w:r>
    </w:p>
    <w:p>
      <w:r>
        <w:t>5</w:t>
      </w:r>
    </w:p>
    <w:p>
      <w:r>
        <w:t>5</w:t>
      </w:r>
    </w:p>
    <w:p>
      <w:r>
        <w:t>0</w:t>
      </w:r>
    </w:p>
    <w:p>
      <w:r>
        <w:t>5</w:t>
      </w:r>
    </w:p>
    <w:p>
      <w:r>
        <w:t>5</w:t>
      </w:r>
    </w:p>
    <w:p>
      <w:r>
        <w:t>0</w:t>
      </w:r>
    </w:p>
    <w:p>
      <w:r>
        <w:t>0</w:t>
      </w:r>
    </w:p>
    <w:p>
      <w:r>
        <w:t>0</w:t>
      </w:r>
    </w:p>
    <w:p>
      <w:r>
        <w:t>0</w:t>
      </w:r>
    </w:p>
    <w:p>
      <w:r>
        <w:t>3.13</w:t>
      </w:r>
    </w:p>
    <w:p>
      <w:r>
        <w:t>Chi nhánh Văn phòng đăng ký đất đai huyện     Mường La</w:t>
      </w:r>
    </w:p>
    <w:p>
      <w:r>
        <w:t>5</w:t>
      </w:r>
    </w:p>
    <w:p>
      <w:r>
        <w:t>5</w:t>
      </w:r>
    </w:p>
    <w:p>
      <w:r>
        <w:t>0</w:t>
      </w:r>
    </w:p>
    <w:p>
      <w:r>
        <w:t>5</w:t>
      </w:r>
    </w:p>
    <w:p>
      <w:r>
        <w:t>5</w:t>
      </w:r>
    </w:p>
    <w:p>
      <w:r>
        <w:t>0</w:t>
      </w:r>
    </w:p>
    <w:p>
      <w:r>
        <w:t>0</w:t>
      </w:r>
    </w:p>
    <w:p>
      <w:r>
        <w:t>0</w:t>
      </w:r>
    </w:p>
    <w:p>
      <w:r>
        <w:t>0</w:t>
      </w:r>
    </w:p>
    <w:p>
      <w:r>
        <w:t>F</w:t>
      </w:r>
    </w:p>
    <w:p>
      <w:r>
        <w:t>LĨNH VỰC TƯ PHÁP</w:t>
      </w:r>
    </w:p>
    <w:p>
      <w:r>
        <w:t>17</w:t>
      </w:r>
    </w:p>
    <w:p>
      <w:r>
        <w:t>17</w:t>
      </w:r>
    </w:p>
    <w:p>
      <w:r>
        <w:t>0</w:t>
      </w:r>
    </w:p>
    <w:p>
      <w:r>
        <w:t>17</w:t>
      </w:r>
    </w:p>
    <w:p>
      <w:r>
        <w:t>17</w:t>
      </w:r>
    </w:p>
    <w:p>
      <w:r>
        <w:t>0</w:t>
      </w:r>
    </w:p>
    <w:p>
      <w:r>
        <w:t>0</w:t>
      </w:r>
    </w:p>
    <w:p>
      <w:r>
        <w:t>0</w:t>
      </w:r>
    </w:p>
    <w:p>
      <w:r>
        <w:t>0</w:t>
      </w:r>
    </w:p>
    <w:p>
      <w:r>
        <w:t>1</w:t>
      </w:r>
    </w:p>
    <w:p>
      <w:r>
        <w:t>TT Trợ giúp pháp lý</w:t>
      </w:r>
    </w:p>
    <w:p>
      <w:r>
        <w:t>NSNNĐB</w:t>
      </w:r>
    </w:p>
    <w:p>
      <w:r>
        <w:t>17</w:t>
      </w:r>
    </w:p>
    <w:p>
      <w:r>
        <w:t>17</w:t>
      </w:r>
    </w:p>
    <w:p>
      <w:r>
        <w:t>NSNNĐB</w:t>
      </w:r>
    </w:p>
    <w:p>
      <w:r>
        <w:t>17</w:t>
      </w:r>
    </w:p>
    <w:p>
      <w:r>
        <w:t>17</w:t>
      </w:r>
    </w:p>
    <w:p>
      <w:r>
        <w:t>0</w:t>
      </w:r>
    </w:p>
    <w:p>
      <w:r>
        <w:t>0</w:t>
      </w:r>
    </w:p>
    <w:p>
      <w:r>
        <w:t>0</w:t>
      </w:r>
    </w:p>
    <w:p>
      <w:r>
        <w:t>H</w:t>
      </w:r>
    </w:p>
    <w:p>
      <w:r>
        <w:t>LĨNH VỰC SỰ NGHIỆP KHÁC</w:t>
      </w:r>
    </w:p>
    <w:p>
      <w:r>
        <w:t>60</w:t>
      </w:r>
    </w:p>
    <w:p>
      <w:r>
        <w:t>53</w:t>
      </w:r>
    </w:p>
    <w:p>
      <w:r>
        <w:t>7</w:t>
      </w:r>
    </w:p>
    <w:p>
      <w:r>
        <w:t>55</w:t>
      </w:r>
    </w:p>
    <w:p>
      <w:r>
        <w:t>49</w:t>
      </w:r>
    </w:p>
    <w:p>
      <w:r>
        <w:t>6</w:t>
      </w:r>
    </w:p>
    <w:p>
      <w:r>
        <w:t>-5</w:t>
      </w:r>
    </w:p>
    <w:p>
      <w:r>
        <w:t>-4</w:t>
      </w:r>
    </w:p>
    <w:p>
      <w:r>
        <w:t>-1</w:t>
      </w:r>
    </w:p>
    <w:p>
      <w:r>
        <w:t>1</w:t>
      </w:r>
    </w:p>
    <w:p>
      <w:r>
        <w:t>TT Lưu trữ lịch sử</w:t>
      </w:r>
    </w:p>
    <w:p>
      <w:r>
        <w:t>30%</w:t>
      </w:r>
    </w:p>
    <w:p>
      <w:r>
        <w:t>12</w:t>
      </w:r>
    </w:p>
    <w:p>
      <w:r>
        <w:t>8</w:t>
      </w:r>
    </w:p>
    <w:p>
      <w:r>
        <w:t>4</w:t>
      </w:r>
    </w:p>
    <w:p>
      <w:r>
        <w:t>30%</w:t>
      </w:r>
    </w:p>
    <w:p>
      <w:r>
        <w:t>12</w:t>
      </w:r>
    </w:p>
    <w:p>
      <w:r>
        <w:t>8</w:t>
      </w:r>
    </w:p>
    <w:p>
      <w:r>
        <w:t>4</w:t>
      </w:r>
    </w:p>
    <w:p>
      <w:r>
        <w:t>0</w:t>
      </w:r>
    </w:p>
    <w:p>
      <w:r>
        <w:t>0</w:t>
      </w:r>
    </w:p>
    <w:p>
      <w:r>
        <w:t>0</w:t>
      </w:r>
    </w:p>
    <w:p>
      <w:r>
        <w:t>2</w:t>
      </w:r>
    </w:p>
    <w:p>
      <w:r>
        <w:t>TT Xúc tiến đầu tư</w:t>
      </w:r>
    </w:p>
    <w:p>
      <w:r>
        <w:t>NSNNĐB</w:t>
      </w:r>
    </w:p>
    <w:p>
      <w:r>
        <w:t>18</w:t>
      </w:r>
    </w:p>
    <w:p>
      <w:r>
        <w:t>18</w:t>
      </w:r>
    </w:p>
    <w:p>
      <w:r>
        <w:t>NSNNĐB</w:t>
      </w:r>
    </w:p>
    <w:p>
      <w:r>
        <w:t>0</w:t>
      </w:r>
    </w:p>
    <w:p>
      <w:r>
        <w:t>-18</w:t>
      </w:r>
    </w:p>
    <w:p>
      <w:r>
        <w:t>-18</w:t>
      </w:r>
    </w:p>
    <w:p>
      <w:r>
        <w:t>0</w:t>
      </w:r>
    </w:p>
    <w:p>
      <w:r>
        <w:t>3</w:t>
      </w:r>
    </w:p>
    <w:p>
      <w:r>
        <w:t>TT Khuyến công và tư vấn phát triển công nghiệp</w:t>
      </w:r>
    </w:p>
    <w:p>
      <w:r>
        <w:t>12%</w:t>
      </w:r>
    </w:p>
    <w:p>
      <w:r>
        <w:t>8</w:t>
      </w:r>
    </w:p>
    <w:p>
      <w:r>
        <w:t>7</w:t>
      </w:r>
    </w:p>
    <w:p>
      <w:r>
        <w:t>1</w:t>
      </w:r>
    </w:p>
    <w:p>
      <w:r>
        <w:t>12%</w:t>
      </w:r>
    </w:p>
    <w:p>
      <w:r>
        <w:t>0</w:t>
      </w:r>
    </w:p>
    <w:p>
      <w:r>
        <w:t>-8</w:t>
      </w:r>
    </w:p>
    <w:p>
      <w:r>
        <w:t>-7</w:t>
      </w:r>
    </w:p>
    <w:p>
      <w:r>
        <w:t>-1</w:t>
      </w:r>
    </w:p>
    <w:p>
      <w:r>
        <w:t>4</w:t>
      </w:r>
    </w:p>
    <w:p>
      <w:r>
        <w:t>TT Dịch vụ, tư vấn và hạ tầng kỹ thuật KCN</w:t>
      </w:r>
    </w:p>
    <w:p>
      <w:r>
        <w:t>26%</w:t>
      </w:r>
    </w:p>
    <w:p>
      <w:r>
        <w:t>8</w:t>
      </w:r>
    </w:p>
    <w:p>
      <w:r>
        <w:t>6</w:t>
      </w:r>
    </w:p>
    <w:p>
      <w:r>
        <w:t>2</w:t>
      </w:r>
    </w:p>
    <w:p>
      <w:r>
        <w:t>26%</w:t>
      </w:r>
    </w:p>
    <w:p>
      <w:r>
        <w:t>8</w:t>
      </w:r>
    </w:p>
    <w:p>
      <w:r>
        <w:t>6</w:t>
      </w:r>
    </w:p>
    <w:p>
      <w:r>
        <w:t>2</w:t>
      </w:r>
    </w:p>
    <w:p>
      <w:r>
        <w:t>0</w:t>
      </w:r>
    </w:p>
    <w:p>
      <w:r>
        <w:t>0</w:t>
      </w:r>
    </w:p>
    <w:p>
      <w:r>
        <w:t>0</w:t>
      </w:r>
    </w:p>
    <w:p>
      <w:r>
        <w:t>5</w:t>
      </w:r>
    </w:p>
    <w:p>
      <w:r>
        <w:t>BQL khu du lịch Quốc gia Mộc Châu</w:t>
      </w:r>
    </w:p>
    <w:p>
      <w:r>
        <w:t>NSNNĐB</w:t>
      </w:r>
    </w:p>
    <w:p>
      <w:r>
        <w:t>14</w:t>
      </w:r>
    </w:p>
    <w:p>
      <w:r>
        <w:t>14</w:t>
      </w:r>
    </w:p>
    <w:p>
      <w:r>
        <w:t>NSNNĐB</w:t>
      </w:r>
    </w:p>
    <w:p>
      <w:r>
        <w:t>0</w:t>
      </w:r>
    </w:p>
    <w:p>
      <w:r>
        <w:t>-14</w:t>
      </w:r>
    </w:p>
    <w:p>
      <w:r>
        <w:t>-14</w:t>
      </w:r>
    </w:p>
    <w:p>
      <w:r>
        <w:t>0</w:t>
      </w:r>
    </w:p>
    <w:p>
      <w:r>
        <w:t>6</w:t>
      </w:r>
    </w:p>
    <w:p>
      <w:r>
        <w:t>Trung tâm xúc tiến đầu tư thương mại và du lịch</w:t>
      </w:r>
    </w:p>
    <w:p>
      <w:r>
        <w:t>NSNNĐB</w:t>
      </w:r>
    </w:p>
    <w:p>
      <w:r>
        <w:t>35</w:t>
      </w:r>
    </w:p>
    <w:p>
      <w:r>
        <w:t>35</w:t>
      </w:r>
    </w:p>
    <w:p>
      <w:r>
        <w:t>35</w:t>
      </w:r>
    </w:p>
    <w:p>
      <w:r>
        <w:t>35</w:t>
      </w:r>
    </w:p>
    <w:p>
      <w:r>
        <w:t>K</w:t>
      </w:r>
    </w:p>
    <w:p>
      <w:r>
        <w:t>LĨNH VỰC SỰ NGHIỆP GIÁO DỤC</w:t>
      </w:r>
    </w:p>
    <w:p>
      <w:r>
        <w:t>0</w:t>
      </w:r>
    </w:p>
    <w:p>
      <w:r>
        <w:t>23832</w:t>
      </w:r>
    </w:p>
    <w:p>
      <w:r>
        <w:t>23631</w:t>
      </w:r>
    </w:p>
    <w:p>
      <w:r>
        <w:t>201</w:t>
      </w:r>
    </w:p>
    <w:p>
      <w:r>
        <w:t>0</w:t>
      </w:r>
    </w:p>
    <w:p>
      <w:r>
        <w:t>23144</w:t>
      </w:r>
    </w:p>
    <w:p>
      <w:r>
        <w:t>22980</w:t>
      </w:r>
    </w:p>
    <w:p>
      <w:r>
        <w:t>164</w:t>
      </w:r>
    </w:p>
    <w:p>
      <w:r>
        <w:t>-688</w:t>
      </w:r>
    </w:p>
    <w:p>
      <w:r>
        <w:t>-651</w:t>
      </w:r>
    </w:p>
    <w:p>
      <w:r>
        <w:t>-37</w:t>
      </w:r>
    </w:p>
    <w:p>
      <w:r>
        <w:t>I</w:t>
      </w:r>
    </w:p>
    <w:p>
      <w:r>
        <w:t>CẤP TỈNH</w:t>
      </w:r>
    </w:p>
    <w:p>
      <w:r>
        <w:t>2888</w:t>
      </w:r>
    </w:p>
    <w:p>
      <w:r>
        <w:t>2687</w:t>
      </w:r>
    </w:p>
    <w:p>
      <w:r>
        <w:t>201</w:t>
      </w:r>
    </w:p>
    <w:p>
      <w:r>
        <w:t>2779</w:t>
      </w:r>
    </w:p>
    <w:p>
      <w:r>
        <w:t>2615</w:t>
      </w:r>
    </w:p>
    <w:p>
      <w:r>
        <w:t>164</w:t>
      </w:r>
    </w:p>
    <w:p>
      <w:r>
        <w:t>-85</w:t>
      </w:r>
    </w:p>
    <w:p>
      <w:r>
        <w:t>-72</w:t>
      </w:r>
    </w:p>
    <w:p>
      <w:r>
        <w:t>-37</w:t>
      </w:r>
    </w:p>
    <w:p>
      <w:r>
        <w:t>a</w:t>
      </w:r>
    </w:p>
    <w:p>
      <w:r>
        <w:t>Khối THPT</w:t>
      </w:r>
    </w:p>
    <w:p>
      <w:r>
        <w:t>1670</w:t>
      </w:r>
    </w:p>
    <w:p>
      <w:r>
        <w:t>1670</w:t>
      </w:r>
    </w:p>
    <w:p>
      <w:r>
        <w:t>0</w:t>
      </w:r>
    </w:p>
    <w:p>
      <w:r>
        <w:t>1622</w:t>
      </w:r>
    </w:p>
    <w:p>
      <w:r>
        <w:t>1622</w:t>
      </w:r>
    </w:p>
    <w:p>
      <w:r>
        <w:t>0</w:t>
      </w:r>
    </w:p>
    <w:p>
      <w:r>
        <w:t>-48</w:t>
      </w:r>
    </w:p>
    <w:p>
      <w:r>
        <w:t>-48</w:t>
      </w:r>
    </w:p>
    <w:p>
      <w:r>
        <w:t>0</w:t>
      </w:r>
    </w:p>
    <w:p>
      <w:r>
        <w:t>1</w:t>
      </w:r>
    </w:p>
    <w:p>
      <w:r>
        <w:t>THPT Tân Lang</w:t>
      </w:r>
    </w:p>
    <w:p>
      <w:r>
        <w:t>NSNNĐB</w:t>
      </w:r>
    </w:p>
    <w:p>
      <w:r>
        <w:t>42</w:t>
      </w:r>
    </w:p>
    <w:p>
      <w:r>
        <w:t>42</w:t>
      </w:r>
    </w:p>
    <w:p>
      <w:r>
        <w:t>0</w:t>
      </w:r>
    </w:p>
    <w:p>
      <w:r>
        <w:t>NSNNĐB</w:t>
      </w:r>
    </w:p>
    <w:p>
      <w:r>
        <w:t>39</w:t>
      </w:r>
    </w:p>
    <w:p>
      <w:r>
        <w:t>39</w:t>
      </w:r>
    </w:p>
    <w:p>
      <w:r>
        <w:t>0</w:t>
      </w:r>
    </w:p>
    <w:p>
      <w:r>
        <w:t>-3</w:t>
      </w:r>
    </w:p>
    <w:p>
      <w:r>
        <w:t>-3</w:t>
      </w:r>
    </w:p>
    <w:p>
      <w:r>
        <w:t>0</w:t>
      </w:r>
    </w:p>
    <w:p>
      <w:r>
        <w:t>2</w:t>
      </w:r>
    </w:p>
    <w:p>
      <w:r>
        <w:t>THPT Phù Yên</w:t>
      </w:r>
    </w:p>
    <w:p>
      <w:r>
        <w:t>NSNNĐB</w:t>
      </w:r>
    </w:p>
    <w:p>
      <w:r>
        <w:t>76</w:t>
      </w:r>
    </w:p>
    <w:p>
      <w:r>
        <w:t>76</w:t>
      </w:r>
    </w:p>
    <w:p>
      <w:r>
        <w:t>0</w:t>
      </w:r>
    </w:p>
    <w:p>
      <w:r>
        <w:t>NSNNĐB</w:t>
      </w:r>
    </w:p>
    <w:p>
      <w:r>
        <w:t>76</w:t>
      </w:r>
    </w:p>
    <w:p>
      <w:r>
        <w:t>76</w:t>
      </w:r>
    </w:p>
    <w:p>
      <w:r>
        <w:t>0</w:t>
      </w:r>
    </w:p>
    <w:p>
      <w:r>
        <w:t>0</w:t>
      </w:r>
    </w:p>
    <w:p>
      <w:r>
        <w:t>0</w:t>
      </w:r>
    </w:p>
    <w:p>
      <w:r>
        <w:t>0</w:t>
      </w:r>
    </w:p>
    <w:p>
      <w:r>
        <w:t>3</w:t>
      </w:r>
    </w:p>
    <w:p>
      <w:r>
        <w:t>THPT Sông Mã</w:t>
      </w:r>
    </w:p>
    <w:p>
      <w:r>
        <w:t>NSNNĐB</w:t>
      </w:r>
    </w:p>
    <w:p>
      <w:r>
        <w:t>67</w:t>
      </w:r>
    </w:p>
    <w:p>
      <w:r>
        <w:t>67</w:t>
      </w:r>
    </w:p>
    <w:p>
      <w:r>
        <w:t>0</w:t>
      </w:r>
    </w:p>
    <w:p>
      <w:r>
        <w:t>NSNNĐB</w:t>
      </w:r>
    </w:p>
    <w:p>
      <w:r>
        <w:t>67</w:t>
      </w:r>
    </w:p>
    <w:p>
      <w:r>
        <w:t>67</w:t>
      </w:r>
    </w:p>
    <w:p>
      <w:r>
        <w:t>0</w:t>
      </w:r>
    </w:p>
    <w:p>
      <w:r>
        <w:t>0</w:t>
      </w:r>
    </w:p>
    <w:p>
      <w:r>
        <w:t>0</w:t>
      </w:r>
    </w:p>
    <w:p>
      <w:r>
        <w:t>0</w:t>
      </w:r>
    </w:p>
    <w:p>
      <w:r>
        <w:t>4</w:t>
      </w:r>
    </w:p>
    <w:p>
      <w:r>
        <w:t>THPT Chiềng Khương</w:t>
      </w:r>
    </w:p>
    <w:p>
      <w:r>
        <w:t>NSNNĐB</w:t>
      </w:r>
    </w:p>
    <w:p>
      <w:r>
        <w:t>50</w:t>
      </w:r>
    </w:p>
    <w:p>
      <w:r>
        <w:t>50</w:t>
      </w:r>
    </w:p>
    <w:p>
      <w:r>
        <w:t>0</w:t>
      </w:r>
    </w:p>
    <w:p>
      <w:r>
        <w:t>NSNNĐB</w:t>
      </w:r>
    </w:p>
    <w:p>
      <w:r>
        <w:t>48</w:t>
      </w:r>
    </w:p>
    <w:p>
      <w:r>
        <w:t>48</w:t>
      </w:r>
    </w:p>
    <w:p>
      <w:r>
        <w:t>0</w:t>
      </w:r>
    </w:p>
    <w:p>
      <w:r>
        <w:t>-2</w:t>
      </w:r>
    </w:p>
    <w:p>
      <w:r>
        <w:t>-2</w:t>
      </w:r>
    </w:p>
    <w:p>
      <w:r>
        <w:t>0</w:t>
      </w:r>
    </w:p>
    <w:p>
      <w:r>
        <w:t>5</w:t>
      </w:r>
    </w:p>
    <w:p>
      <w:r>
        <w:t>THPT Co Nòi</w:t>
      </w:r>
    </w:p>
    <w:p>
      <w:r>
        <w:t>NSNNĐB</w:t>
      </w:r>
    </w:p>
    <w:p>
      <w:r>
        <w:t>53</w:t>
      </w:r>
    </w:p>
    <w:p>
      <w:r>
        <w:t>53</w:t>
      </w:r>
    </w:p>
    <w:p>
      <w:r>
        <w:t>0</w:t>
      </w:r>
    </w:p>
    <w:p>
      <w:r>
        <w:t>NSNNĐB</w:t>
      </w:r>
    </w:p>
    <w:p>
      <w:r>
        <w:t>52</w:t>
      </w:r>
    </w:p>
    <w:p>
      <w:r>
        <w:t>52</w:t>
      </w:r>
    </w:p>
    <w:p>
      <w:r>
        <w:t>0</w:t>
      </w:r>
    </w:p>
    <w:p>
      <w:r>
        <w:t>-1</w:t>
      </w:r>
    </w:p>
    <w:p>
      <w:r>
        <w:t>-1</w:t>
      </w:r>
    </w:p>
    <w:p>
      <w:r>
        <w:t>0</w:t>
      </w:r>
    </w:p>
    <w:p>
      <w:r>
        <w:t>6</w:t>
      </w:r>
    </w:p>
    <w:p>
      <w:r>
        <w:t>THPT Mường Lầm</w:t>
      </w:r>
    </w:p>
    <w:p>
      <w:r>
        <w:t>NSNNĐB</w:t>
      </w:r>
    </w:p>
    <w:p>
      <w:r>
        <w:t>50</w:t>
      </w:r>
    </w:p>
    <w:p>
      <w:r>
        <w:t>50</w:t>
      </w:r>
    </w:p>
    <w:p>
      <w:r>
        <w:t>0</w:t>
      </w:r>
    </w:p>
    <w:p>
      <w:r>
        <w:t>NSNNĐB</w:t>
      </w:r>
    </w:p>
    <w:p>
      <w:r>
        <w:t>45</w:t>
      </w:r>
    </w:p>
    <w:p>
      <w:r>
        <w:t>45</w:t>
      </w:r>
    </w:p>
    <w:p>
      <w:r>
        <w:t>0</w:t>
      </w:r>
    </w:p>
    <w:p>
      <w:r>
        <w:t>-5</w:t>
      </w:r>
    </w:p>
    <w:p>
      <w:r>
        <w:t>-5</w:t>
      </w:r>
    </w:p>
    <w:p>
      <w:r>
        <w:t>0</w:t>
      </w:r>
    </w:p>
    <w:p>
      <w:r>
        <w:t>7</w:t>
      </w:r>
    </w:p>
    <w:p>
      <w:r>
        <w:t>THPT Gia Phù</w:t>
      </w:r>
    </w:p>
    <w:p>
      <w:r>
        <w:t>NSNNĐB</w:t>
      </w:r>
    </w:p>
    <w:p>
      <w:r>
        <w:t>71</w:t>
      </w:r>
    </w:p>
    <w:p>
      <w:r>
        <w:t>71</w:t>
      </w:r>
    </w:p>
    <w:p>
      <w:r>
        <w:t>0</w:t>
      </w:r>
    </w:p>
    <w:p>
      <w:r>
        <w:t>NSNNĐB</w:t>
      </w:r>
    </w:p>
    <w:p>
      <w:r>
        <w:t>71</w:t>
      </w:r>
    </w:p>
    <w:p>
      <w:r>
        <w:t>71</w:t>
      </w:r>
    </w:p>
    <w:p>
      <w:r>
        <w:t>0</w:t>
      </w:r>
    </w:p>
    <w:p>
      <w:r>
        <w:t>0</w:t>
      </w:r>
    </w:p>
    <w:p>
      <w:r>
        <w:t>0</w:t>
      </w:r>
    </w:p>
    <w:p>
      <w:r>
        <w:t>0</w:t>
      </w:r>
    </w:p>
    <w:p>
      <w:r>
        <w:t>8</w:t>
      </w:r>
    </w:p>
    <w:p>
      <w:r>
        <w:t>THPT Mường Bú</w:t>
      </w:r>
    </w:p>
    <w:p>
      <w:r>
        <w:t>NSNNĐB</w:t>
      </w:r>
    </w:p>
    <w:p>
      <w:r>
        <w:t>40</w:t>
      </w:r>
    </w:p>
    <w:p>
      <w:r>
        <w:t>40</w:t>
      </w:r>
    </w:p>
    <w:p>
      <w:r>
        <w:t>0</w:t>
      </w:r>
    </w:p>
    <w:p>
      <w:r>
        <w:t>NSNNĐB</w:t>
      </w:r>
    </w:p>
    <w:p>
      <w:r>
        <w:t>40</w:t>
      </w:r>
    </w:p>
    <w:p>
      <w:r>
        <w:t>40</w:t>
      </w:r>
    </w:p>
    <w:p>
      <w:r>
        <w:t>0</w:t>
      </w:r>
    </w:p>
    <w:p>
      <w:r>
        <w:t>0</w:t>
      </w:r>
    </w:p>
    <w:p>
      <w:r>
        <w:t>0</w:t>
      </w:r>
    </w:p>
    <w:p>
      <w:r>
        <w:t>0</w:t>
      </w:r>
    </w:p>
    <w:p>
      <w:r>
        <w:t>9</w:t>
      </w:r>
    </w:p>
    <w:p>
      <w:r>
        <w:t>THPT Chu Văn Thịnh</w:t>
      </w:r>
    </w:p>
    <w:p>
      <w:r>
        <w:t>NSNNĐB</w:t>
      </w:r>
    </w:p>
    <w:p>
      <w:r>
        <w:t>69</w:t>
      </w:r>
    </w:p>
    <w:p>
      <w:r>
        <w:t>69</w:t>
      </w:r>
    </w:p>
    <w:p>
      <w:r>
        <w:t>0</w:t>
      </w:r>
    </w:p>
    <w:p>
      <w:r>
        <w:t>NSNNĐB</w:t>
      </w:r>
    </w:p>
    <w:p>
      <w:r>
        <w:t>69</w:t>
      </w:r>
    </w:p>
    <w:p>
      <w:r>
        <w:t>69</w:t>
      </w:r>
    </w:p>
    <w:p>
      <w:r>
        <w:t>0</w:t>
      </w:r>
    </w:p>
    <w:p>
      <w:r>
        <w:t>0</w:t>
      </w:r>
    </w:p>
    <w:p>
      <w:r>
        <w:t>0</w:t>
      </w:r>
    </w:p>
    <w:p>
      <w:r>
        <w:t>0</w:t>
      </w:r>
    </w:p>
    <w:p>
      <w:r>
        <w:t>10</w:t>
      </w:r>
    </w:p>
    <w:p>
      <w:r>
        <w:t>THPT Mường Giôn</w:t>
      </w:r>
    </w:p>
    <w:p>
      <w:r>
        <w:t>NSNNĐB</w:t>
      </w:r>
    </w:p>
    <w:p>
      <w:r>
        <w:t>34</w:t>
      </w:r>
    </w:p>
    <w:p>
      <w:r>
        <w:t>34</w:t>
      </w:r>
    </w:p>
    <w:p>
      <w:r>
        <w:t>0</w:t>
      </w:r>
    </w:p>
    <w:p>
      <w:r>
        <w:t>NSNNĐB</w:t>
      </w:r>
    </w:p>
    <w:p>
      <w:r>
        <w:t>32</w:t>
      </w:r>
    </w:p>
    <w:p>
      <w:r>
        <w:t>32</w:t>
      </w:r>
    </w:p>
    <w:p>
      <w:r>
        <w:t>0</w:t>
      </w:r>
    </w:p>
    <w:p>
      <w:r>
        <w:t>-2</w:t>
      </w:r>
    </w:p>
    <w:p>
      <w:r>
        <w:t>-2</w:t>
      </w:r>
    </w:p>
    <w:p>
      <w:r>
        <w:t>0</w:t>
      </w:r>
    </w:p>
    <w:p>
      <w:r>
        <w:t>11</w:t>
      </w:r>
    </w:p>
    <w:p>
      <w:r>
        <w:t>THPT Mường La</w:t>
      </w:r>
    </w:p>
    <w:p>
      <w:r>
        <w:t>NSNNĐB</w:t>
      </w:r>
    </w:p>
    <w:p>
      <w:r>
        <w:t>63</w:t>
      </w:r>
    </w:p>
    <w:p>
      <w:r>
        <w:t>63</w:t>
      </w:r>
    </w:p>
    <w:p>
      <w:r>
        <w:t>0</w:t>
      </w:r>
    </w:p>
    <w:p>
      <w:r>
        <w:t>NSNNĐB</w:t>
      </w:r>
    </w:p>
    <w:p>
      <w:r>
        <w:t>61</w:t>
      </w:r>
    </w:p>
    <w:p>
      <w:r>
        <w:t>61</w:t>
      </w:r>
    </w:p>
    <w:p>
      <w:r>
        <w:t>0</w:t>
      </w:r>
    </w:p>
    <w:p>
      <w:r>
        <w:t>-2</w:t>
      </w:r>
    </w:p>
    <w:p>
      <w:r>
        <w:t>-2</w:t>
      </w:r>
    </w:p>
    <w:p>
      <w:r>
        <w:t>0</w:t>
      </w:r>
    </w:p>
    <w:p>
      <w:r>
        <w:t>12</w:t>
      </w:r>
    </w:p>
    <w:p>
      <w:r>
        <w:t>THPT Co Mạ</w:t>
      </w:r>
    </w:p>
    <w:p>
      <w:r>
        <w:t>NSNNĐB</w:t>
      </w:r>
    </w:p>
    <w:p>
      <w:r>
        <w:t>35</w:t>
      </w:r>
    </w:p>
    <w:p>
      <w:r>
        <w:t>35</w:t>
      </w:r>
    </w:p>
    <w:p>
      <w:r>
        <w:t>0</w:t>
      </w:r>
    </w:p>
    <w:p>
      <w:r>
        <w:t>NSNNĐB</w:t>
      </w:r>
    </w:p>
    <w:p>
      <w:r>
        <w:t>34</w:t>
      </w:r>
    </w:p>
    <w:p>
      <w:r>
        <w:t>34</w:t>
      </w:r>
    </w:p>
    <w:p>
      <w:r>
        <w:t>0</w:t>
      </w:r>
    </w:p>
    <w:p>
      <w:r>
        <w:t>-1</w:t>
      </w:r>
    </w:p>
    <w:p>
      <w:r>
        <w:t>-1</w:t>
      </w:r>
    </w:p>
    <w:p>
      <w:r>
        <w:t>0</w:t>
      </w:r>
    </w:p>
    <w:p>
      <w:r>
        <w:t>13</w:t>
      </w:r>
    </w:p>
    <w:p>
      <w:r>
        <w:t>THPT Thảo Nguyên</w:t>
      </w:r>
    </w:p>
    <w:p>
      <w:r>
        <w:t>NSNNĐB</w:t>
      </w:r>
    </w:p>
    <w:p>
      <w:r>
        <w:t>61</w:t>
      </w:r>
    </w:p>
    <w:p>
      <w:r>
        <w:t>61</w:t>
      </w:r>
    </w:p>
    <w:p>
      <w:r>
        <w:t>0</w:t>
      </w:r>
    </w:p>
    <w:p>
      <w:r>
        <w:t>NSNNĐB</w:t>
      </w:r>
    </w:p>
    <w:p>
      <w:r>
        <w:t>60</w:t>
      </w:r>
    </w:p>
    <w:p>
      <w:r>
        <w:t>60</w:t>
      </w:r>
    </w:p>
    <w:p>
      <w:r>
        <w:t>0</w:t>
      </w:r>
    </w:p>
    <w:p>
      <w:r>
        <w:t>-1</w:t>
      </w:r>
    </w:p>
    <w:p>
      <w:r>
        <w:t>-1</w:t>
      </w:r>
    </w:p>
    <w:p>
      <w:r>
        <w:t>0</w:t>
      </w:r>
    </w:p>
    <w:p>
      <w:r>
        <w:t>14</w:t>
      </w:r>
    </w:p>
    <w:p>
      <w:r>
        <w:t>THPT Bắc Yên</w:t>
      </w:r>
    </w:p>
    <w:p>
      <w:r>
        <w:t>NSNNĐB</w:t>
      </w:r>
    </w:p>
    <w:p>
      <w:r>
        <w:t>63</w:t>
      </w:r>
    </w:p>
    <w:p>
      <w:r>
        <w:t>63</w:t>
      </w:r>
    </w:p>
    <w:p>
      <w:r>
        <w:t>0</w:t>
      </w:r>
    </w:p>
    <w:p>
      <w:r>
        <w:t>NSNNĐB</w:t>
      </w:r>
    </w:p>
    <w:p>
      <w:r>
        <w:t>60</w:t>
      </w:r>
    </w:p>
    <w:p>
      <w:r>
        <w:t>60</w:t>
      </w:r>
    </w:p>
    <w:p>
      <w:r>
        <w:t>0</w:t>
      </w:r>
    </w:p>
    <w:p>
      <w:r>
        <w:t>-3</w:t>
      </w:r>
    </w:p>
    <w:p>
      <w:r>
        <w:t>-3</w:t>
      </w:r>
    </w:p>
    <w:p>
      <w:r>
        <w:t>0</w:t>
      </w:r>
    </w:p>
    <w:p>
      <w:r>
        <w:t>15</w:t>
      </w:r>
    </w:p>
    <w:p>
      <w:r>
        <w:t>THPT Phiêng Khoài</w:t>
      </w:r>
    </w:p>
    <w:p>
      <w:r>
        <w:t>NSNNĐB</w:t>
      </w:r>
    </w:p>
    <w:p>
      <w:r>
        <w:t>34</w:t>
      </w:r>
    </w:p>
    <w:p>
      <w:r>
        <w:t>34</w:t>
      </w:r>
    </w:p>
    <w:p>
      <w:r>
        <w:t>0</w:t>
      </w:r>
    </w:p>
    <w:p>
      <w:r>
        <w:t>NSNNĐB</w:t>
      </w:r>
    </w:p>
    <w:p>
      <w:r>
        <w:t>33</w:t>
      </w:r>
    </w:p>
    <w:p>
      <w:r>
        <w:t>33</w:t>
      </w:r>
    </w:p>
    <w:p>
      <w:r>
        <w:t>0</w:t>
      </w:r>
    </w:p>
    <w:p>
      <w:r>
        <w:t>-1</w:t>
      </w:r>
    </w:p>
    <w:p>
      <w:r>
        <w:t>-1</w:t>
      </w:r>
    </w:p>
    <w:p>
      <w:r>
        <w:t>0</w:t>
      </w:r>
    </w:p>
    <w:p>
      <w:r>
        <w:t>16</w:t>
      </w:r>
    </w:p>
    <w:p>
      <w:r>
        <w:t>THPT Tô Hiệu</w:t>
      </w:r>
    </w:p>
    <w:p>
      <w:r>
        <w:t>NSNNĐB</w:t>
      </w:r>
    </w:p>
    <w:p>
      <w:r>
        <w:t>88</w:t>
      </w:r>
    </w:p>
    <w:p>
      <w:r>
        <w:t>88</w:t>
      </w:r>
    </w:p>
    <w:p>
      <w:r>
        <w:t>0</w:t>
      </w:r>
    </w:p>
    <w:p>
      <w:r>
        <w:t>NSNNĐB</w:t>
      </w:r>
    </w:p>
    <w:p>
      <w:r>
        <w:t>88</w:t>
      </w:r>
    </w:p>
    <w:p>
      <w:r>
        <w:t>88</w:t>
      </w:r>
    </w:p>
    <w:p>
      <w:r>
        <w:t>0</w:t>
      </w:r>
    </w:p>
    <w:p>
      <w:r>
        <w:t>0</w:t>
      </w:r>
    </w:p>
    <w:p>
      <w:r>
        <w:t>0</w:t>
      </w:r>
    </w:p>
    <w:p>
      <w:r>
        <w:t>0</w:t>
      </w:r>
    </w:p>
    <w:p>
      <w:r>
        <w:t>17</w:t>
      </w:r>
    </w:p>
    <w:p>
      <w:r>
        <w:t>THPT Chuyên</w:t>
      </w:r>
    </w:p>
    <w:p>
      <w:r>
        <w:t>NSNNĐB</w:t>
      </w:r>
    </w:p>
    <w:p>
      <w:r>
        <w:t>100</w:t>
      </w:r>
    </w:p>
    <w:p>
      <w:r>
        <w:t>100</w:t>
      </w:r>
    </w:p>
    <w:p>
      <w:r>
        <w:t>0</w:t>
      </w:r>
    </w:p>
    <w:p>
      <w:r>
        <w:t>NSNNĐB</w:t>
      </w:r>
    </w:p>
    <w:p>
      <w:r>
        <w:t>96</w:t>
      </w:r>
    </w:p>
    <w:p>
      <w:r>
        <w:t>96</w:t>
      </w:r>
    </w:p>
    <w:p>
      <w:r>
        <w:t>0</w:t>
      </w:r>
    </w:p>
    <w:p>
      <w:r>
        <w:t>-4</w:t>
      </w:r>
    </w:p>
    <w:p>
      <w:r>
        <w:t>-4</w:t>
      </w:r>
    </w:p>
    <w:p>
      <w:r>
        <w:t>0</w:t>
      </w:r>
    </w:p>
    <w:p>
      <w:r>
        <w:t>18</w:t>
      </w:r>
    </w:p>
    <w:p>
      <w:r>
        <w:t>THPT Chiềng Sinh</w:t>
      </w:r>
    </w:p>
    <w:p>
      <w:r>
        <w:t>NSNNĐB</w:t>
      </w:r>
    </w:p>
    <w:p>
      <w:r>
        <w:t>66</w:t>
      </w:r>
    </w:p>
    <w:p>
      <w:r>
        <w:t>66</w:t>
      </w:r>
    </w:p>
    <w:p>
      <w:r>
        <w:t>0</w:t>
      </w:r>
    </w:p>
    <w:p>
      <w:r>
        <w:t>NSNNĐB</w:t>
      </w:r>
    </w:p>
    <w:p>
      <w:r>
        <w:t>66</w:t>
      </w:r>
    </w:p>
    <w:p>
      <w:r>
        <w:t>66</w:t>
      </w:r>
    </w:p>
    <w:p>
      <w:r>
        <w:t>0</w:t>
      </w:r>
    </w:p>
    <w:p>
      <w:r>
        <w:t>0</w:t>
      </w:r>
    </w:p>
    <w:p>
      <w:r>
        <w:t>0</w:t>
      </w:r>
    </w:p>
    <w:p>
      <w:r>
        <w:t>0</w:t>
      </w:r>
    </w:p>
    <w:p>
      <w:r>
        <w:t>19</w:t>
      </w:r>
    </w:p>
    <w:p>
      <w:r>
        <w:t>THPT Yên Châu</w:t>
      </w:r>
    </w:p>
    <w:p>
      <w:r>
        <w:t>NSNNĐB</w:t>
      </w:r>
    </w:p>
    <w:p>
      <w:r>
        <w:t>61</w:t>
      </w:r>
    </w:p>
    <w:p>
      <w:r>
        <w:t>61</w:t>
      </w:r>
    </w:p>
    <w:p>
      <w:r>
        <w:t>0</w:t>
      </w:r>
    </w:p>
    <w:p>
      <w:r>
        <w:t>NSNNĐB</w:t>
      </w:r>
    </w:p>
    <w:p>
      <w:r>
        <w:t>60</w:t>
      </w:r>
    </w:p>
    <w:p>
      <w:r>
        <w:t>60</w:t>
      </w:r>
    </w:p>
    <w:p>
      <w:r>
        <w:t>0</w:t>
      </w:r>
    </w:p>
    <w:p>
      <w:r>
        <w:t>-1</w:t>
      </w:r>
    </w:p>
    <w:p>
      <w:r>
        <w:t>-1</w:t>
      </w:r>
    </w:p>
    <w:p>
      <w:r>
        <w:t>0</w:t>
      </w:r>
    </w:p>
    <w:p>
      <w:r>
        <w:t>20</w:t>
      </w:r>
    </w:p>
    <w:p>
      <w:r>
        <w:t>THPT Mộc Lỵ</w:t>
      </w:r>
    </w:p>
    <w:p>
      <w:r>
        <w:t>NSNNĐB</w:t>
      </w:r>
    </w:p>
    <w:p>
      <w:r>
        <w:t>69</w:t>
      </w:r>
    </w:p>
    <w:p>
      <w:r>
        <w:t>69</w:t>
      </w:r>
    </w:p>
    <w:p>
      <w:r>
        <w:t>0</w:t>
      </w:r>
    </w:p>
    <w:p>
      <w:r>
        <w:t>NSNNĐB</w:t>
      </w:r>
    </w:p>
    <w:p>
      <w:r>
        <w:t>67</w:t>
      </w:r>
    </w:p>
    <w:p>
      <w:r>
        <w:t>67</w:t>
      </w:r>
    </w:p>
    <w:p>
      <w:r>
        <w:t>0</w:t>
      </w:r>
    </w:p>
    <w:p>
      <w:r>
        <w:t>-2</w:t>
      </w:r>
    </w:p>
    <w:p>
      <w:r>
        <w:t>-2</w:t>
      </w:r>
    </w:p>
    <w:p>
      <w:r>
        <w:t>0</w:t>
      </w:r>
    </w:p>
    <w:p>
      <w:r>
        <w:t>21</w:t>
      </w:r>
    </w:p>
    <w:p>
      <w:r>
        <w:t>THPT Tân Lập</w:t>
      </w:r>
    </w:p>
    <w:p>
      <w:r>
        <w:t>NSNNĐB</w:t>
      </w:r>
    </w:p>
    <w:p>
      <w:r>
        <w:t>31</w:t>
      </w:r>
    </w:p>
    <w:p>
      <w:r>
        <w:t>31</w:t>
      </w:r>
    </w:p>
    <w:p>
      <w:r>
        <w:t>0</w:t>
      </w:r>
    </w:p>
    <w:p>
      <w:r>
        <w:t>NSNNĐB</w:t>
      </w:r>
    </w:p>
    <w:p>
      <w:r>
        <w:t>30</w:t>
      </w:r>
    </w:p>
    <w:p>
      <w:r>
        <w:t>30</w:t>
      </w:r>
    </w:p>
    <w:p>
      <w:r>
        <w:t>0</w:t>
      </w:r>
    </w:p>
    <w:p>
      <w:r>
        <w:t>-1</w:t>
      </w:r>
    </w:p>
    <w:p>
      <w:r>
        <w:t>-1</w:t>
      </w:r>
    </w:p>
    <w:p>
      <w:r>
        <w:t>0</w:t>
      </w:r>
    </w:p>
    <w:p>
      <w:r>
        <w:t>22</w:t>
      </w:r>
    </w:p>
    <w:p>
      <w:r>
        <w:t>THPT Vân Hồ</w:t>
      </w:r>
    </w:p>
    <w:p>
      <w:r>
        <w:t>NSNNĐB</w:t>
      </w:r>
    </w:p>
    <w:p>
      <w:r>
        <w:t>40</w:t>
      </w:r>
    </w:p>
    <w:p>
      <w:r>
        <w:t>40</w:t>
      </w:r>
    </w:p>
    <w:p>
      <w:r>
        <w:t>0</w:t>
      </w:r>
    </w:p>
    <w:p>
      <w:r>
        <w:t>NSNNĐB</w:t>
      </w:r>
    </w:p>
    <w:p>
      <w:r>
        <w:t>37</w:t>
      </w:r>
    </w:p>
    <w:p>
      <w:r>
        <w:t>37</w:t>
      </w:r>
    </w:p>
    <w:p>
      <w:r>
        <w:t>0</w:t>
      </w:r>
    </w:p>
    <w:p>
      <w:r>
        <w:t>-3</w:t>
      </w:r>
    </w:p>
    <w:p>
      <w:r>
        <w:t>-3</w:t>
      </w:r>
    </w:p>
    <w:p>
      <w:r>
        <w:t>0</w:t>
      </w:r>
    </w:p>
    <w:p>
      <w:r>
        <w:t>23</w:t>
      </w:r>
    </w:p>
    <w:p>
      <w:r>
        <w:t>THPT Thuận Châu</w:t>
      </w:r>
    </w:p>
    <w:p>
      <w:r>
        <w:t>NSNNĐB</w:t>
      </w:r>
    </w:p>
    <w:p>
      <w:r>
        <w:t>67</w:t>
      </w:r>
    </w:p>
    <w:p>
      <w:r>
        <w:t>67</w:t>
      </w:r>
    </w:p>
    <w:p>
      <w:r>
        <w:t>0</w:t>
      </w:r>
    </w:p>
    <w:p>
      <w:r>
        <w:t>NSNNĐB</w:t>
      </w:r>
    </w:p>
    <w:p>
      <w:r>
        <w:t>65</w:t>
      </w:r>
    </w:p>
    <w:p>
      <w:r>
        <w:t>65</w:t>
      </w:r>
    </w:p>
    <w:p>
      <w:r>
        <w:t>0</w:t>
      </w:r>
    </w:p>
    <w:p>
      <w:r>
        <w:t>-2</w:t>
      </w:r>
    </w:p>
    <w:p>
      <w:r>
        <w:t>-2</w:t>
      </w:r>
    </w:p>
    <w:p>
      <w:r>
        <w:t>0</w:t>
      </w:r>
    </w:p>
    <w:p>
      <w:r>
        <w:t>24</w:t>
      </w:r>
    </w:p>
    <w:p>
      <w:r>
        <w:t>THPT Bình Thuận</w:t>
      </w:r>
    </w:p>
    <w:p>
      <w:r>
        <w:t>NSNNĐB</w:t>
      </w:r>
    </w:p>
    <w:p>
      <w:r>
        <w:t>36</w:t>
      </w:r>
    </w:p>
    <w:p>
      <w:r>
        <w:t>36</w:t>
      </w:r>
    </w:p>
    <w:p>
      <w:r>
        <w:t>0</w:t>
      </w:r>
    </w:p>
    <w:p>
      <w:r>
        <w:t>NSNNĐB</w:t>
      </w:r>
    </w:p>
    <w:p>
      <w:r>
        <w:t>32</w:t>
      </w:r>
    </w:p>
    <w:p>
      <w:r>
        <w:t>32</w:t>
      </w:r>
    </w:p>
    <w:p>
      <w:r>
        <w:t>0</w:t>
      </w:r>
    </w:p>
    <w:p>
      <w:r>
        <w:t>-4</w:t>
      </w:r>
    </w:p>
    <w:p>
      <w:r>
        <w:t>-4</w:t>
      </w:r>
    </w:p>
    <w:p>
      <w:r>
        <w:t>0</w:t>
      </w:r>
    </w:p>
    <w:p>
      <w:r>
        <w:t>25</w:t>
      </w:r>
    </w:p>
    <w:p>
      <w:r>
        <w:t>THPT Tông Lệnh</w:t>
      </w:r>
    </w:p>
    <w:p>
      <w:r>
        <w:t>NSNNĐB</w:t>
      </w:r>
    </w:p>
    <w:p>
      <w:r>
        <w:t>67</w:t>
      </w:r>
    </w:p>
    <w:p>
      <w:r>
        <w:t>67</w:t>
      </w:r>
    </w:p>
    <w:p>
      <w:r>
        <w:t>0</w:t>
      </w:r>
    </w:p>
    <w:p>
      <w:r>
        <w:t>NSNNĐB</w:t>
      </w:r>
    </w:p>
    <w:p>
      <w:r>
        <w:t>65</w:t>
      </w:r>
    </w:p>
    <w:p>
      <w:r>
        <w:t>65</w:t>
      </w:r>
    </w:p>
    <w:p>
      <w:r>
        <w:t>0</w:t>
      </w:r>
    </w:p>
    <w:p>
      <w:r>
        <w:t>-2</w:t>
      </w:r>
    </w:p>
    <w:p>
      <w:r>
        <w:t>-2</w:t>
      </w:r>
    </w:p>
    <w:p>
      <w:r>
        <w:t>0</w:t>
      </w:r>
    </w:p>
    <w:p>
      <w:r>
        <w:t>26</w:t>
      </w:r>
    </w:p>
    <w:p>
      <w:r>
        <w:t>THPT Sốp Cộp</w:t>
      </w:r>
    </w:p>
    <w:p>
      <w:r>
        <w:t>NSNNĐB</w:t>
      </w:r>
    </w:p>
    <w:p>
      <w:r>
        <w:t>61</w:t>
      </w:r>
    </w:p>
    <w:p>
      <w:r>
        <w:t>61</w:t>
      </w:r>
    </w:p>
    <w:p>
      <w:r>
        <w:t>0</w:t>
      </w:r>
    </w:p>
    <w:p>
      <w:r>
        <w:t>NSNNĐB</w:t>
      </w:r>
    </w:p>
    <w:p>
      <w:r>
        <w:t>57</w:t>
      </w:r>
    </w:p>
    <w:p>
      <w:r>
        <w:t>57</w:t>
      </w:r>
    </w:p>
    <w:p>
      <w:r>
        <w:t>0</w:t>
      </w:r>
    </w:p>
    <w:p>
      <w:r>
        <w:t>-4</w:t>
      </w:r>
    </w:p>
    <w:p>
      <w:r>
        <w:t>-4</w:t>
      </w:r>
    </w:p>
    <w:p>
      <w:r>
        <w:t>0</w:t>
      </w:r>
    </w:p>
    <w:p>
      <w:r>
        <w:t>27</w:t>
      </w:r>
    </w:p>
    <w:p>
      <w:r>
        <w:t>THPT Quỳnh Nhai</w:t>
      </w:r>
    </w:p>
    <w:p>
      <w:r>
        <w:t>NSNNĐB</w:t>
      </w:r>
    </w:p>
    <w:p>
      <w:r>
        <w:t>59</w:t>
      </w:r>
    </w:p>
    <w:p>
      <w:r>
        <w:t>59</w:t>
      </w:r>
    </w:p>
    <w:p>
      <w:r>
        <w:t>0</w:t>
      </w:r>
    </w:p>
    <w:p>
      <w:r>
        <w:t>NSNNĐB</w:t>
      </w:r>
    </w:p>
    <w:p>
      <w:r>
        <w:t>58</w:t>
      </w:r>
    </w:p>
    <w:p>
      <w:r>
        <w:t>58</w:t>
      </w:r>
    </w:p>
    <w:p>
      <w:r>
        <w:t>0</w:t>
      </w:r>
    </w:p>
    <w:p>
      <w:r>
        <w:t>-1</w:t>
      </w:r>
    </w:p>
    <w:p>
      <w:r>
        <w:t>-1</w:t>
      </w:r>
    </w:p>
    <w:p>
      <w:r>
        <w:t>0</w:t>
      </w:r>
    </w:p>
    <w:p>
      <w:r>
        <w:t>28</w:t>
      </w:r>
    </w:p>
    <w:p>
      <w:r>
        <w:t>THPT Mai Sơn</w:t>
      </w:r>
    </w:p>
    <w:p>
      <w:r>
        <w:t>NSNNĐB</w:t>
      </w:r>
    </w:p>
    <w:p>
      <w:r>
        <w:t>84</w:t>
      </w:r>
    </w:p>
    <w:p>
      <w:r>
        <w:t>84</w:t>
      </w:r>
    </w:p>
    <w:p>
      <w:r>
        <w:t>0</w:t>
      </w:r>
    </w:p>
    <w:p>
      <w:r>
        <w:t>NSNNĐB</w:t>
      </w:r>
    </w:p>
    <w:p>
      <w:r>
        <w:t>83</w:t>
      </w:r>
    </w:p>
    <w:p>
      <w:r>
        <w:t>83</w:t>
      </w:r>
    </w:p>
    <w:p>
      <w:r>
        <w:t>0</w:t>
      </w:r>
    </w:p>
    <w:p>
      <w:r>
        <w:t>-1</w:t>
      </w:r>
    </w:p>
    <w:p>
      <w:r>
        <w:t>-1</w:t>
      </w:r>
    </w:p>
    <w:p>
      <w:r>
        <w:t>0</w:t>
      </w:r>
    </w:p>
    <w:p>
      <w:r>
        <w:t>29</w:t>
      </w:r>
    </w:p>
    <w:p>
      <w:r>
        <w:t>THPT Mộc Hạ</w:t>
      </w:r>
    </w:p>
    <w:p>
      <w:r>
        <w:t>NSNNĐB</w:t>
      </w:r>
    </w:p>
    <w:p>
      <w:r>
        <w:t>33</w:t>
      </w:r>
    </w:p>
    <w:p>
      <w:r>
        <w:t>33</w:t>
      </w:r>
    </w:p>
    <w:p>
      <w:r>
        <w:t>0</w:t>
      </w:r>
    </w:p>
    <w:p>
      <w:r>
        <w:t>NSNNĐB</w:t>
      </w:r>
    </w:p>
    <w:p>
      <w:r>
        <w:t>31</w:t>
      </w:r>
    </w:p>
    <w:p>
      <w:r>
        <w:t>31</w:t>
      </w:r>
    </w:p>
    <w:p>
      <w:r>
        <w:t>0</w:t>
      </w:r>
    </w:p>
    <w:p>
      <w:r>
        <w:t>-2</w:t>
      </w:r>
    </w:p>
    <w:p>
      <w:r>
        <w:t>-2</w:t>
      </w:r>
    </w:p>
    <w:p>
      <w:r>
        <w:t>0</w:t>
      </w:r>
    </w:p>
    <w:p>
      <w:r>
        <w:t>b</w:t>
      </w:r>
    </w:p>
    <w:p>
      <w:r>
        <w:t>Khối THCS&amp;THPT</w:t>
      </w:r>
    </w:p>
    <w:p>
      <w:r>
        <w:t>112</w:t>
      </w:r>
    </w:p>
    <w:p>
      <w:r>
        <w:t>112</w:t>
      </w:r>
    </w:p>
    <w:p>
      <w:r>
        <w:t>0</w:t>
      </w:r>
    </w:p>
    <w:p>
      <w:r>
        <w:t>110</w:t>
      </w:r>
    </w:p>
    <w:p>
      <w:r>
        <w:t>110</w:t>
      </w:r>
    </w:p>
    <w:p>
      <w:r>
        <w:t>0</w:t>
      </w:r>
    </w:p>
    <w:p>
      <w:r>
        <w:t>-2</w:t>
      </w:r>
    </w:p>
    <w:p>
      <w:r>
        <w:t>-2</w:t>
      </w:r>
    </w:p>
    <w:p>
      <w:r>
        <w:t>0</w:t>
      </w:r>
    </w:p>
    <w:p>
      <w:r>
        <w:t>1</w:t>
      </w:r>
    </w:p>
    <w:p>
      <w:r>
        <w:t>THCS&amp;THPT Nguyễn Du</w:t>
      </w:r>
    </w:p>
    <w:p>
      <w:r>
        <w:t>NSNNĐB</w:t>
      </w:r>
    </w:p>
    <w:p>
      <w:r>
        <w:t>51</w:t>
      </w:r>
    </w:p>
    <w:p>
      <w:r>
        <w:t>51</w:t>
      </w:r>
    </w:p>
    <w:p>
      <w:r>
        <w:t>0</w:t>
      </w:r>
    </w:p>
    <w:p>
      <w:r>
        <w:t>NSNNĐB</w:t>
      </w:r>
    </w:p>
    <w:p>
      <w:r>
        <w:t>51</w:t>
      </w:r>
    </w:p>
    <w:p>
      <w:r>
        <w:t>51</w:t>
      </w:r>
    </w:p>
    <w:p>
      <w:r>
        <w:t>0</w:t>
      </w:r>
    </w:p>
    <w:p>
      <w:r>
        <w:t>0</w:t>
      </w:r>
    </w:p>
    <w:p>
      <w:r>
        <w:t>0</w:t>
      </w:r>
    </w:p>
    <w:p>
      <w:r>
        <w:t>0</w:t>
      </w:r>
    </w:p>
    <w:p>
      <w:r>
        <w:t>2</w:t>
      </w:r>
    </w:p>
    <w:p>
      <w:r>
        <w:t>THCS&amp;THPT Chiềng Sơn</w:t>
      </w:r>
    </w:p>
    <w:p>
      <w:r>
        <w:t>NSNNĐB</w:t>
      </w:r>
    </w:p>
    <w:p>
      <w:r>
        <w:t>61</w:t>
      </w:r>
    </w:p>
    <w:p>
      <w:r>
        <w:t>61</w:t>
      </w:r>
    </w:p>
    <w:p>
      <w:r>
        <w:t>0</w:t>
      </w:r>
    </w:p>
    <w:p>
      <w:r>
        <w:t>NSNNĐB</w:t>
      </w:r>
    </w:p>
    <w:p>
      <w:r>
        <w:t>59</w:t>
      </w:r>
    </w:p>
    <w:p>
      <w:r>
        <w:t>59</w:t>
      </w:r>
    </w:p>
    <w:p>
      <w:r>
        <w:t>0</w:t>
      </w:r>
    </w:p>
    <w:p>
      <w:r>
        <w:t>-2</w:t>
      </w:r>
    </w:p>
    <w:p>
      <w:r>
        <w:t>-2</w:t>
      </w:r>
    </w:p>
    <w:p>
      <w:r>
        <w:t>0</w:t>
      </w:r>
    </w:p>
    <w:p>
      <w:r>
        <w:t>c</w:t>
      </w:r>
    </w:p>
    <w:p>
      <w:r>
        <w:t>Khối PTDT Nội trú</w:t>
      </w:r>
    </w:p>
    <w:p>
      <w:r>
        <w:t>418</w:t>
      </w:r>
    </w:p>
    <w:p>
      <w:r>
        <w:t>418</w:t>
      </w:r>
    </w:p>
    <w:p>
      <w:r>
        <w:t>0</w:t>
      </w:r>
    </w:p>
    <w:p>
      <w:r>
        <w:t>409</w:t>
      </w:r>
    </w:p>
    <w:p>
      <w:r>
        <w:t>409</w:t>
      </w:r>
    </w:p>
    <w:p>
      <w:r>
        <w:t>0</w:t>
      </w:r>
    </w:p>
    <w:p>
      <w:r>
        <w:t>-9</w:t>
      </w:r>
    </w:p>
    <w:p>
      <w:r>
        <w:t>-9</w:t>
      </w:r>
    </w:p>
    <w:p>
      <w:r>
        <w:t>0</w:t>
      </w:r>
    </w:p>
    <w:p>
      <w:r>
        <w:t>1</w:t>
      </w:r>
    </w:p>
    <w:p>
      <w:r>
        <w:t>PTDT Nội trú tỉnh</w:t>
      </w:r>
    </w:p>
    <w:p>
      <w:r>
        <w:t>NSNNĐB</w:t>
      </w:r>
    </w:p>
    <w:p>
      <w:r>
        <w:t>57</w:t>
      </w:r>
    </w:p>
    <w:p>
      <w:r>
        <w:t>57</w:t>
      </w:r>
    </w:p>
    <w:p>
      <w:r>
        <w:t>0</w:t>
      </w:r>
    </w:p>
    <w:p>
      <w:r>
        <w:t>NSNNĐB</w:t>
      </w:r>
    </w:p>
    <w:p>
      <w:r>
        <w:t>57</w:t>
      </w:r>
    </w:p>
    <w:p>
      <w:r>
        <w:t>57</w:t>
      </w:r>
    </w:p>
    <w:p>
      <w:r>
        <w:t>0</w:t>
      </w:r>
    </w:p>
    <w:p>
      <w:r>
        <w:t>0</w:t>
      </w:r>
    </w:p>
    <w:p>
      <w:r>
        <w:t>0</w:t>
      </w:r>
    </w:p>
    <w:p>
      <w:r>
        <w:t>0</w:t>
      </w:r>
    </w:p>
    <w:p>
      <w:r>
        <w:t>2</w:t>
      </w:r>
    </w:p>
    <w:p>
      <w:r>
        <w:t>PTDT Nội trú Mộc Châu</w:t>
      </w:r>
    </w:p>
    <w:p>
      <w:r>
        <w:t>NSNNĐB</w:t>
      </w:r>
    </w:p>
    <w:p>
      <w:r>
        <w:t>38</w:t>
      </w:r>
    </w:p>
    <w:p>
      <w:r>
        <w:t>38</w:t>
      </w:r>
    </w:p>
    <w:p>
      <w:r>
        <w:t>0</w:t>
      </w:r>
    </w:p>
    <w:p>
      <w:r>
        <w:t>NSNNĐB</w:t>
      </w:r>
    </w:p>
    <w:p>
      <w:r>
        <w:t>38</w:t>
      </w:r>
    </w:p>
    <w:p>
      <w:r>
        <w:t>38</w:t>
      </w:r>
    </w:p>
    <w:p>
      <w:r>
        <w:t>0</w:t>
      </w:r>
    </w:p>
    <w:p>
      <w:r>
        <w:t>0</w:t>
      </w:r>
    </w:p>
    <w:p>
      <w:r>
        <w:t>0</w:t>
      </w:r>
    </w:p>
    <w:p>
      <w:r>
        <w:t>0</w:t>
      </w:r>
    </w:p>
    <w:p>
      <w:r>
        <w:t>3</w:t>
      </w:r>
    </w:p>
    <w:p>
      <w:r>
        <w:t>PTDT Nội trú Mai Sơn</w:t>
      </w:r>
    </w:p>
    <w:p>
      <w:r>
        <w:t>NSNNĐB</w:t>
      </w:r>
    </w:p>
    <w:p>
      <w:r>
        <w:t>33</w:t>
      </w:r>
    </w:p>
    <w:p>
      <w:r>
        <w:t>33</w:t>
      </w:r>
    </w:p>
    <w:p>
      <w:r>
        <w:t>0</w:t>
      </w:r>
    </w:p>
    <w:p>
      <w:r>
        <w:t>NSNNĐB</w:t>
      </w:r>
    </w:p>
    <w:p>
      <w:r>
        <w:t>30</w:t>
      </w:r>
    </w:p>
    <w:p>
      <w:r>
        <w:t>30</w:t>
      </w:r>
    </w:p>
    <w:p>
      <w:r>
        <w:t>0</w:t>
      </w:r>
    </w:p>
    <w:p>
      <w:r>
        <w:t>-3</w:t>
      </w:r>
    </w:p>
    <w:p>
      <w:r>
        <w:t>-3</w:t>
      </w:r>
    </w:p>
    <w:p>
      <w:r>
        <w:t>0</w:t>
      </w:r>
    </w:p>
    <w:p>
      <w:r>
        <w:t>4</w:t>
      </w:r>
    </w:p>
    <w:p>
      <w:r>
        <w:t>PTDT Nội trú Sông Mã</w:t>
      </w:r>
    </w:p>
    <w:p>
      <w:r>
        <w:t>NSNNĐB</w:t>
      </w:r>
    </w:p>
    <w:p>
      <w:r>
        <w:t>35</w:t>
      </w:r>
    </w:p>
    <w:p>
      <w:r>
        <w:t>35</w:t>
      </w:r>
    </w:p>
    <w:p>
      <w:r>
        <w:t>0</w:t>
      </w:r>
    </w:p>
    <w:p>
      <w:r>
        <w:t>NSNNĐB</w:t>
      </w:r>
    </w:p>
    <w:p>
      <w:r>
        <w:t>33</w:t>
      </w:r>
    </w:p>
    <w:p>
      <w:r>
        <w:t>33</w:t>
      </w:r>
    </w:p>
    <w:p>
      <w:r>
        <w:t>0</w:t>
      </w:r>
    </w:p>
    <w:p>
      <w:r>
        <w:t>-2</w:t>
      </w:r>
    </w:p>
    <w:p>
      <w:r>
        <w:t>-2</w:t>
      </w:r>
    </w:p>
    <w:p>
      <w:r>
        <w:t>0</w:t>
      </w:r>
    </w:p>
    <w:p>
      <w:r>
        <w:t>5</w:t>
      </w:r>
    </w:p>
    <w:p>
      <w:r>
        <w:t>PTDT Nội trú Sốp Cộp</w:t>
      </w:r>
    </w:p>
    <w:p>
      <w:r>
        <w:t>NSNNĐB</w:t>
      </w:r>
    </w:p>
    <w:p>
      <w:r>
        <w:t>29</w:t>
      </w:r>
    </w:p>
    <w:p>
      <w:r>
        <w:t>29</w:t>
      </w:r>
    </w:p>
    <w:p>
      <w:r>
        <w:t>0</w:t>
      </w:r>
    </w:p>
    <w:p>
      <w:r>
        <w:t>NSNNĐB</w:t>
      </w:r>
    </w:p>
    <w:p>
      <w:r>
        <w:t>28</w:t>
      </w:r>
    </w:p>
    <w:p>
      <w:r>
        <w:t>28</w:t>
      </w:r>
    </w:p>
    <w:p>
      <w:r>
        <w:t>0</w:t>
      </w:r>
    </w:p>
    <w:p>
      <w:r>
        <w:t>-1</w:t>
      </w:r>
    </w:p>
    <w:p>
      <w:r>
        <w:t>-1</w:t>
      </w:r>
    </w:p>
    <w:p>
      <w:r>
        <w:t>0</w:t>
      </w:r>
    </w:p>
    <w:p>
      <w:r>
        <w:t>6</w:t>
      </w:r>
    </w:p>
    <w:p>
      <w:r>
        <w:t>PTDT Nội trú Thuận Châu</w:t>
      </w:r>
    </w:p>
    <w:p>
      <w:r>
        <w:t>NSNNĐB</w:t>
      </w:r>
    </w:p>
    <w:p>
      <w:r>
        <w:t>33</w:t>
      </w:r>
    </w:p>
    <w:p>
      <w:r>
        <w:t>33</w:t>
      </w:r>
    </w:p>
    <w:p>
      <w:r>
        <w:t>0</w:t>
      </w:r>
    </w:p>
    <w:p>
      <w:r>
        <w:t>NSNNĐB</w:t>
      </w:r>
    </w:p>
    <w:p>
      <w:r>
        <w:t>33</w:t>
      </w:r>
    </w:p>
    <w:p>
      <w:r>
        <w:t>33</w:t>
      </w:r>
    </w:p>
    <w:p>
      <w:r>
        <w:t>0</w:t>
      </w:r>
    </w:p>
    <w:p>
      <w:r>
        <w:t>0</w:t>
      </w:r>
    </w:p>
    <w:p>
      <w:r>
        <w:t>0</w:t>
      </w:r>
    </w:p>
    <w:p>
      <w:r>
        <w:t>0</w:t>
      </w:r>
    </w:p>
    <w:p>
      <w:r>
        <w:t>7</w:t>
      </w:r>
    </w:p>
    <w:p>
      <w:r>
        <w:t>PTDT Nội trú Phù Yên</w:t>
      </w:r>
    </w:p>
    <w:p>
      <w:r>
        <w:t>NSNNĐB</w:t>
      </w:r>
    </w:p>
    <w:p>
      <w:r>
        <w:t>35</w:t>
      </w:r>
    </w:p>
    <w:p>
      <w:r>
        <w:t>35</w:t>
      </w:r>
    </w:p>
    <w:p>
      <w:r>
        <w:t>0</w:t>
      </w:r>
    </w:p>
    <w:p>
      <w:r>
        <w:t>NSNNĐB</w:t>
      </w:r>
    </w:p>
    <w:p>
      <w:r>
        <w:t>35</w:t>
      </w:r>
    </w:p>
    <w:p>
      <w:r>
        <w:t>35</w:t>
      </w:r>
    </w:p>
    <w:p>
      <w:r>
        <w:t>0</w:t>
      </w:r>
    </w:p>
    <w:p>
      <w:r>
        <w:t>0</w:t>
      </w:r>
    </w:p>
    <w:p>
      <w:r>
        <w:t>0</w:t>
      </w:r>
    </w:p>
    <w:p>
      <w:r>
        <w:t>0</w:t>
      </w:r>
    </w:p>
    <w:p>
      <w:r>
        <w:t>8</w:t>
      </w:r>
    </w:p>
    <w:p>
      <w:r>
        <w:t>PTDT Nội trú Quỳnh Nhai</w:t>
      </w:r>
    </w:p>
    <w:p>
      <w:r>
        <w:t>NSNNĐB</w:t>
      </w:r>
    </w:p>
    <w:p>
      <w:r>
        <w:t>32</w:t>
      </w:r>
    </w:p>
    <w:p>
      <w:r>
        <w:t>32</w:t>
      </w:r>
    </w:p>
    <w:p>
      <w:r>
        <w:t>0</w:t>
      </w:r>
    </w:p>
    <w:p>
      <w:r>
        <w:t>NSNNĐB</w:t>
      </w:r>
    </w:p>
    <w:p>
      <w:r>
        <w:t>32</w:t>
      </w:r>
    </w:p>
    <w:p>
      <w:r>
        <w:t>32</w:t>
      </w:r>
    </w:p>
    <w:p>
      <w:r>
        <w:t>0</w:t>
      </w:r>
    </w:p>
    <w:p>
      <w:r>
        <w:t>0</w:t>
      </w:r>
    </w:p>
    <w:p>
      <w:r>
        <w:t>0</w:t>
      </w:r>
    </w:p>
    <w:p>
      <w:r>
        <w:t>0</w:t>
      </w:r>
    </w:p>
    <w:p>
      <w:r>
        <w:t>9</w:t>
      </w:r>
    </w:p>
    <w:p>
      <w:r>
        <w:t>PTDT Nội trú Mường La</w:t>
      </w:r>
    </w:p>
    <w:p>
      <w:r>
        <w:t>NSNNĐB</w:t>
      </w:r>
    </w:p>
    <w:p>
      <w:r>
        <w:t>34</w:t>
      </w:r>
    </w:p>
    <w:p>
      <w:r>
        <w:t>34</w:t>
      </w:r>
    </w:p>
    <w:p>
      <w:r>
        <w:t>0</w:t>
      </w:r>
    </w:p>
    <w:p>
      <w:r>
        <w:t>NSNNĐB</w:t>
      </w:r>
    </w:p>
    <w:p>
      <w:r>
        <w:t>32</w:t>
      </w:r>
    </w:p>
    <w:p>
      <w:r>
        <w:t>32</w:t>
      </w:r>
    </w:p>
    <w:p>
      <w:r>
        <w:t>0</w:t>
      </w:r>
    </w:p>
    <w:p>
      <w:r>
        <w:t>-2</w:t>
      </w:r>
    </w:p>
    <w:p>
      <w:r>
        <w:t>-2</w:t>
      </w:r>
    </w:p>
    <w:p>
      <w:r>
        <w:t>0</w:t>
      </w:r>
    </w:p>
    <w:p>
      <w:r>
        <w:t>10</w:t>
      </w:r>
    </w:p>
    <w:p>
      <w:r>
        <w:t>PTDT Nội trú Yên Châu</w:t>
      </w:r>
    </w:p>
    <w:p>
      <w:r>
        <w:t>NSNNĐB</w:t>
      </w:r>
    </w:p>
    <w:p>
      <w:r>
        <w:t>35</w:t>
      </w:r>
    </w:p>
    <w:p>
      <w:r>
        <w:t>35</w:t>
      </w:r>
    </w:p>
    <w:p>
      <w:r>
        <w:t>0</w:t>
      </w:r>
    </w:p>
    <w:p>
      <w:r>
        <w:t>NSNNĐB</w:t>
      </w:r>
    </w:p>
    <w:p>
      <w:r>
        <w:t>35</w:t>
      </w:r>
    </w:p>
    <w:p>
      <w:r>
        <w:t>35</w:t>
      </w:r>
    </w:p>
    <w:p>
      <w:r>
        <w:t>0</w:t>
      </w:r>
    </w:p>
    <w:p>
      <w:r>
        <w:t>0</w:t>
      </w:r>
    </w:p>
    <w:p>
      <w:r>
        <w:t>0</w:t>
      </w:r>
    </w:p>
    <w:p>
      <w:r>
        <w:t>0</w:t>
      </w:r>
    </w:p>
    <w:p>
      <w:r>
        <w:t>11</w:t>
      </w:r>
    </w:p>
    <w:p>
      <w:r>
        <w:t>PTDT Nội trú Bắc Yên</w:t>
      </w:r>
    </w:p>
    <w:p>
      <w:r>
        <w:t>NSNNĐB</w:t>
      </w:r>
    </w:p>
    <w:p>
      <w:r>
        <w:t>30</w:t>
      </w:r>
    </w:p>
    <w:p>
      <w:r>
        <w:t>30</w:t>
      </w:r>
    </w:p>
    <w:p>
      <w:r>
        <w:t>0</w:t>
      </w:r>
    </w:p>
    <w:p>
      <w:r>
        <w:t>NSNNĐB</w:t>
      </w:r>
    </w:p>
    <w:p>
      <w:r>
        <w:t>30</w:t>
      </w:r>
    </w:p>
    <w:p>
      <w:r>
        <w:t>30</w:t>
      </w:r>
    </w:p>
    <w:p>
      <w:r>
        <w:t>0</w:t>
      </w:r>
    </w:p>
    <w:p>
      <w:r>
        <w:t>0</w:t>
      </w:r>
    </w:p>
    <w:p>
      <w:r>
        <w:t>0</w:t>
      </w:r>
    </w:p>
    <w:p>
      <w:r>
        <w:t>0</w:t>
      </w:r>
    </w:p>
    <w:p>
      <w:r>
        <w:t>12</w:t>
      </w:r>
    </w:p>
    <w:p>
      <w:r>
        <w:t>PTDT Nội trú Vân Hồ</w:t>
      </w:r>
    </w:p>
    <w:p>
      <w:r>
        <w:t>NSNNĐB</w:t>
      </w:r>
    </w:p>
    <w:p>
      <w:r>
        <w:t>27</w:t>
      </w:r>
    </w:p>
    <w:p>
      <w:r>
        <w:t>27</w:t>
      </w:r>
    </w:p>
    <w:p>
      <w:r>
        <w:t>0</w:t>
      </w:r>
    </w:p>
    <w:p>
      <w:r>
        <w:t>NSNNĐB</w:t>
      </w:r>
    </w:p>
    <w:p>
      <w:r>
        <w:t>26</w:t>
      </w:r>
    </w:p>
    <w:p>
      <w:r>
        <w:t>26</w:t>
      </w:r>
    </w:p>
    <w:p>
      <w:r>
        <w:t>0</w:t>
      </w:r>
    </w:p>
    <w:p>
      <w:r>
        <w:t>-1</w:t>
      </w:r>
    </w:p>
    <w:p>
      <w:r>
        <w:t>-1</w:t>
      </w:r>
    </w:p>
    <w:p>
      <w:r>
        <w:t>0</w:t>
      </w:r>
    </w:p>
    <w:p>
      <w:r>
        <w:t>d</w:t>
      </w:r>
    </w:p>
    <w:p>
      <w:r>
        <w:t>Trung tâm GDTX huyện, thành phố</w:t>
      </w:r>
    </w:p>
    <w:p>
      <w:r>
        <w:t>155</w:t>
      </w:r>
    </w:p>
    <w:p>
      <w:r>
        <w:t>155</w:t>
      </w:r>
    </w:p>
    <w:p>
      <w:r>
        <w:t>0</w:t>
      </w:r>
    </w:p>
    <w:p>
      <w:r>
        <w:t>141</w:t>
      </w:r>
    </w:p>
    <w:p>
      <w:r>
        <w:t>141</w:t>
      </w:r>
    </w:p>
    <w:p>
      <w:r>
        <w:t>0</w:t>
      </w:r>
    </w:p>
    <w:p>
      <w:r>
        <w:t>-14</w:t>
      </w:r>
    </w:p>
    <w:p>
      <w:r>
        <w:t>-14</w:t>
      </w:r>
    </w:p>
    <w:p>
      <w:r>
        <w:t>0</w:t>
      </w:r>
    </w:p>
    <w:p>
      <w:r>
        <w:t>1</w:t>
      </w:r>
    </w:p>
    <w:p>
      <w:r>
        <w:t>Trung tâm giáo dục thường xuyên Mộc Châu</w:t>
      </w:r>
    </w:p>
    <w:p>
      <w:r>
        <w:t>NSNNĐB</w:t>
      </w:r>
    </w:p>
    <w:p>
      <w:r>
        <w:t>13</w:t>
      </w:r>
    </w:p>
    <w:p>
      <w:r>
        <w:t>13</w:t>
      </w:r>
    </w:p>
    <w:p>
      <w:r>
        <w:t>0</w:t>
      </w:r>
    </w:p>
    <w:p>
      <w:r>
        <w:t>NSNNĐB</w:t>
      </w:r>
    </w:p>
    <w:p>
      <w:r>
        <w:t>12</w:t>
      </w:r>
    </w:p>
    <w:p>
      <w:r>
        <w:t>12</w:t>
      </w:r>
    </w:p>
    <w:p>
      <w:r>
        <w:t>0</w:t>
      </w:r>
    </w:p>
    <w:p>
      <w:r>
        <w:t>-1</w:t>
      </w:r>
    </w:p>
    <w:p>
      <w:r>
        <w:t>-1</w:t>
      </w:r>
    </w:p>
    <w:p>
      <w:r>
        <w:t>0</w:t>
      </w:r>
    </w:p>
    <w:p>
      <w:r>
        <w:t>2</w:t>
      </w:r>
    </w:p>
    <w:p>
      <w:r>
        <w:t>Trung tâm giáo dục thường xuyên Vân Hồ</w:t>
      </w:r>
    </w:p>
    <w:p>
      <w:r>
        <w:t>NSNNĐB</w:t>
      </w:r>
    </w:p>
    <w:p>
      <w:r>
        <w:t>14</w:t>
      </w:r>
    </w:p>
    <w:p>
      <w:r>
        <w:t>14</w:t>
      </w:r>
    </w:p>
    <w:p>
      <w:r>
        <w:t>0</w:t>
      </w:r>
    </w:p>
    <w:p>
      <w:r>
        <w:t>NSNNĐB</w:t>
      </w:r>
    </w:p>
    <w:p>
      <w:r>
        <w:t>12</w:t>
      </w:r>
    </w:p>
    <w:p>
      <w:r>
        <w:t>12</w:t>
      </w:r>
    </w:p>
    <w:p>
      <w:r>
        <w:t>0</w:t>
      </w:r>
    </w:p>
    <w:p>
      <w:r>
        <w:t>-2</w:t>
      </w:r>
    </w:p>
    <w:p>
      <w:r>
        <w:t>-2</w:t>
      </w:r>
    </w:p>
    <w:p>
      <w:r>
        <w:t>0</w:t>
      </w:r>
    </w:p>
    <w:p>
      <w:r>
        <w:t>3</w:t>
      </w:r>
    </w:p>
    <w:p>
      <w:r>
        <w:t>Trung tâm giáo dục thường xuyên Sông Mã</w:t>
      </w:r>
    </w:p>
    <w:p>
      <w:r>
        <w:t>NSNNĐB</w:t>
      </w:r>
    </w:p>
    <w:p>
      <w:r>
        <w:t>20</w:t>
      </w:r>
    </w:p>
    <w:p>
      <w:r>
        <w:t>20</w:t>
      </w:r>
    </w:p>
    <w:p>
      <w:r>
        <w:t>0</w:t>
      </w:r>
    </w:p>
    <w:p>
      <w:r>
        <w:t>NSNNĐB</w:t>
      </w:r>
    </w:p>
    <w:p>
      <w:r>
        <w:t>17</w:t>
      </w:r>
    </w:p>
    <w:p>
      <w:r>
        <w:t>17</w:t>
      </w:r>
    </w:p>
    <w:p>
      <w:r>
        <w:t>0</w:t>
      </w:r>
    </w:p>
    <w:p>
      <w:r>
        <w:t>-3</w:t>
      </w:r>
    </w:p>
    <w:p>
      <w:r>
        <w:t>-3</w:t>
      </w:r>
    </w:p>
    <w:p>
      <w:r>
        <w:t>0</w:t>
      </w:r>
    </w:p>
    <w:p>
      <w:r>
        <w:t>4</w:t>
      </w:r>
    </w:p>
    <w:p>
      <w:r>
        <w:t>Trung tâm giáo dục thường xuyên Sốp Cộp</w:t>
      </w:r>
    </w:p>
    <w:p>
      <w:r>
        <w:t>NSNNĐB</w:t>
      </w:r>
    </w:p>
    <w:p>
      <w:r>
        <w:t>14</w:t>
      </w:r>
    </w:p>
    <w:p>
      <w:r>
        <w:t>14</w:t>
      </w:r>
    </w:p>
    <w:p>
      <w:r>
        <w:t>0</w:t>
      </w:r>
    </w:p>
    <w:p>
      <w:r>
        <w:t>NSNNĐB</w:t>
      </w:r>
    </w:p>
    <w:p>
      <w:r>
        <w:t>12</w:t>
      </w:r>
    </w:p>
    <w:p>
      <w:r>
        <w:t>12</w:t>
      </w:r>
    </w:p>
    <w:p>
      <w:r>
        <w:t>0</w:t>
      </w:r>
    </w:p>
    <w:p>
      <w:r>
        <w:t>-2</w:t>
      </w:r>
    </w:p>
    <w:p>
      <w:r>
        <w:t>-2</w:t>
      </w:r>
    </w:p>
    <w:p>
      <w:r>
        <w:t>0</w:t>
      </w:r>
    </w:p>
    <w:p>
      <w:r>
        <w:t>5</w:t>
      </w:r>
    </w:p>
    <w:p>
      <w:r>
        <w:t>Trung tâm giáo dục thường xuyên Quỳnh Nhai</w:t>
      </w:r>
    </w:p>
    <w:p>
      <w:r>
        <w:t>NSNNĐB</w:t>
      </w:r>
    </w:p>
    <w:p>
      <w:r>
        <w:t>15</w:t>
      </w:r>
    </w:p>
    <w:p>
      <w:r>
        <w:t>15</w:t>
      </w:r>
    </w:p>
    <w:p>
      <w:r>
        <w:t>0</w:t>
      </w:r>
    </w:p>
    <w:p>
      <w:r>
        <w:t>NSNNĐB</w:t>
      </w:r>
    </w:p>
    <w:p>
      <w:r>
        <w:t>12</w:t>
      </w:r>
    </w:p>
    <w:p>
      <w:r>
        <w:t>12</w:t>
      </w:r>
    </w:p>
    <w:p>
      <w:r>
        <w:t>0</w:t>
      </w:r>
    </w:p>
    <w:p>
      <w:r>
        <w:t>-3</w:t>
      </w:r>
    </w:p>
    <w:p>
      <w:r>
        <w:t>-3</w:t>
      </w:r>
    </w:p>
    <w:p>
      <w:r>
        <w:t>0</w:t>
      </w:r>
    </w:p>
    <w:p>
      <w:r>
        <w:t>6</w:t>
      </w:r>
    </w:p>
    <w:p>
      <w:r>
        <w:t>Trung tâm giáo dục thường xuyên Phù Yên</w:t>
      </w:r>
    </w:p>
    <w:p>
      <w:r>
        <w:t>NSNNĐB</w:t>
      </w:r>
    </w:p>
    <w:p>
      <w:r>
        <w:t>16</w:t>
      </w:r>
    </w:p>
    <w:p>
      <w:r>
        <w:t>16</w:t>
      </w:r>
    </w:p>
    <w:p>
      <w:r>
        <w:t>0</w:t>
      </w:r>
    </w:p>
    <w:p>
      <w:r>
        <w:t>NSNNĐB</w:t>
      </w:r>
    </w:p>
    <w:p>
      <w:r>
        <w:t>16</w:t>
      </w:r>
    </w:p>
    <w:p>
      <w:r>
        <w:t>16</w:t>
      </w:r>
    </w:p>
    <w:p>
      <w:r>
        <w:t>0</w:t>
      </w:r>
    </w:p>
    <w:p>
      <w:r>
        <w:t>0</w:t>
      </w:r>
    </w:p>
    <w:p>
      <w:r>
        <w:t>0</w:t>
      </w:r>
    </w:p>
    <w:p>
      <w:r>
        <w:t>0</w:t>
      </w:r>
    </w:p>
    <w:p>
      <w:r>
        <w:t>7</w:t>
      </w:r>
    </w:p>
    <w:p>
      <w:r>
        <w:t>Trung tâm giáo dục thường xuyên Yên Châu</w:t>
      </w:r>
    </w:p>
    <w:p>
      <w:r>
        <w:t>NSNNĐB</w:t>
      </w:r>
    </w:p>
    <w:p>
      <w:r>
        <w:t>10</w:t>
      </w:r>
    </w:p>
    <w:p>
      <w:r>
        <w:t>10</w:t>
      </w:r>
    </w:p>
    <w:p>
      <w:r>
        <w:t>0</w:t>
      </w:r>
    </w:p>
    <w:p>
      <w:r>
        <w:t>NSNNĐB</w:t>
      </w:r>
    </w:p>
    <w:p>
      <w:r>
        <w:t>10</w:t>
      </w:r>
    </w:p>
    <w:p>
      <w:r>
        <w:t>10</w:t>
      </w:r>
    </w:p>
    <w:p>
      <w:r>
        <w:t>0</w:t>
      </w:r>
    </w:p>
    <w:p>
      <w:r>
        <w:t>0</w:t>
      </w:r>
    </w:p>
    <w:p>
      <w:r>
        <w:t>0</w:t>
      </w:r>
    </w:p>
    <w:p>
      <w:r>
        <w:t>0</w:t>
      </w:r>
    </w:p>
    <w:p>
      <w:r>
        <w:t>8</w:t>
      </w:r>
    </w:p>
    <w:p>
      <w:r>
        <w:t>Trung tâm giáo dục thường xuyên Mai Sơn</w:t>
      </w:r>
    </w:p>
    <w:p>
      <w:r>
        <w:t>NSNNĐB</w:t>
      </w:r>
    </w:p>
    <w:p>
      <w:r>
        <w:t>15</w:t>
      </w:r>
    </w:p>
    <w:p>
      <w:r>
        <w:t>15</w:t>
      </w:r>
    </w:p>
    <w:p>
      <w:r>
        <w:t>0</w:t>
      </w:r>
    </w:p>
    <w:p>
      <w:r>
        <w:t>NSNNĐB</w:t>
      </w:r>
    </w:p>
    <w:p>
      <w:r>
        <w:t>15</w:t>
      </w:r>
    </w:p>
    <w:p>
      <w:r>
        <w:t>15</w:t>
      </w:r>
    </w:p>
    <w:p>
      <w:r>
        <w:t>0</w:t>
      </w:r>
    </w:p>
    <w:p>
      <w:r>
        <w:t>0</w:t>
      </w:r>
    </w:p>
    <w:p>
      <w:r>
        <w:t>0</w:t>
      </w:r>
    </w:p>
    <w:p>
      <w:r>
        <w:t>0</w:t>
      </w:r>
    </w:p>
    <w:p>
      <w:r>
        <w:t>9</w:t>
      </w:r>
    </w:p>
    <w:p>
      <w:r>
        <w:t>Trung tâm giáo dục thường xuyên Thuận Châu</w:t>
      </w:r>
    </w:p>
    <w:p>
      <w:r>
        <w:t>NSNNĐB</w:t>
      </w:r>
    </w:p>
    <w:p>
      <w:r>
        <w:t>14</w:t>
      </w:r>
    </w:p>
    <w:p>
      <w:r>
        <w:t>14</w:t>
      </w:r>
    </w:p>
    <w:p>
      <w:r>
        <w:t>0</w:t>
      </w:r>
    </w:p>
    <w:p>
      <w:r>
        <w:t>NSNNĐB</w:t>
      </w:r>
    </w:p>
    <w:p>
      <w:r>
        <w:t>14</w:t>
      </w:r>
    </w:p>
    <w:p>
      <w:r>
        <w:t>14</w:t>
      </w:r>
    </w:p>
    <w:p>
      <w:r>
        <w:t>0</w:t>
      </w:r>
    </w:p>
    <w:p>
      <w:r>
        <w:t>0</w:t>
      </w:r>
    </w:p>
    <w:p>
      <w:r>
        <w:t>0</w:t>
      </w:r>
    </w:p>
    <w:p>
      <w:r>
        <w:t>0</w:t>
      </w:r>
    </w:p>
    <w:p>
      <w:r>
        <w:t>10</w:t>
      </w:r>
    </w:p>
    <w:p>
      <w:r>
        <w:t>Trung tâm giáo dục thường xuyên Bắc Yên</w:t>
      </w:r>
    </w:p>
    <w:p>
      <w:r>
        <w:t>NSNNĐB</w:t>
      </w:r>
    </w:p>
    <w:p>
      <w:r>
        <w:t>10</w:t>
      </w:r>
    </w:p>
    <w:p>
      <w:r>
        <w:t>10</w:t>
      </w:r>
    </w:p>
    <w:p>
      <w:r>
        <w:t>0</w:t>
      </w:r>
    </w:p>
    <w:p>
      <w:r>
        <w:t>NSNNĐB</w:t>
      </w:r>
    </w:p>
    <w:p>
      <w:r>
        <w:t>10</w:t>
      </w:r>
    </w:p>
    <w:p>
      <w:r>
        <w:t>10</w:t>
      </w:r>
    </w:p>
    <w:p>
      <w:r>
        <w:t>0</w:t>
      </w:r>
    </w:p>
    <w:p>
      <w:r>
        <w:t>0</w:t>
      </w:r>
    </w:p>
    <w:p>
      <w:r>
        <w:t>0</w:t>
      </w:r>
    </w:p>
    <w:p>
      <w:r>
        <w:t>0</w:t>
      </w:r>
    </w:p>
    <w:p>
      <w:r>
        <w:t>11</w:t>
      </w:r>
    </w:p>
    <w:p>
      <w:r>
        <w:t>Trung tâm giáo dục thường xuyên Mường La</w:t>
      </w:r>
    </w:p>
    <w:p>
      <w:r>
        <w:t>NSNNĐB</w:t>
      </w:r>
    </w:p>
    <w:p>
      <w:r>
        <w:t>14</w:t>
      </w:r>
    </w:p>
    <w:p>
      <w:r>
        <w:t>14</w:t>
      </w:r>
    </w:p>
    <w:p>
      <w:r>
        <w:t>0</w:t>
      </w:r>
    </w:p>
    <w:p>
      <w:r>
        <w:t>NSNNĐB</w:t>
      </w:r>
    </w:p>
    <w:p>
      <w:r>
        <w:t>11</w:t>
      </w:r>
    </w:p>
    <w:p>
      <w:r>
        <w:t>11</w:t>
      </w:r>
    </w:p>
    <w:p>
      <w:r>
        <w:t>0</w:t>
      </w:r>
    </w:p>
    <w:p>
      <w:r>
        <w:t>-3</w:t>
      </w:r>
    </w:p>
    <w:p>
      <w:r>
        <w:t>-3</w:t>
      </w:r>
    </w:p>
    <w:p>
      <w:r>
        <w:t>0</w:t>
      </w:r>
    </w:p>
    <w:p>
      <w:r>
        <w:t>e</w:t>
      </w:r>
    </w:p>
    <w:p>
      <w:r>
        <w:t>Trung tâm giáo dục thường xuyên tỉnh</w:t>
      </w:r>
    </w:p>
    <w:p>
      <w:r>
        <w:t>15%</w:t>
      </w:r>
    </w:p>
    <w:p>
      <w:r>
        <w:t>35</w:t>
      </w:r>
    </w:p>
    <w:p>
      <w:r>
        <w:t>29</w:t>
      </w:r>
    </w:p>
    <w:p>
      <w:r>
        <w:t>6</w:t>
      </w:r>
    </w:p>
    <w:p>
      <w:r>
        <w:t>15%</w:t>
      </w:r>
    </w:p>
    <w:p>
      <w:r>
        <w:t>35</w:t>
      </w:r>
    </w:p>
    <w:p>
      <w:r>
        <w:t>30</w:t>
      </w:r>
    </w:p>
    <w:p>
      <w:r>
        <w:t>5</w:t>
      </w:r>
    </w:p>
    <w:p>
      <w:r>
        <w:t>0</w:t>
      </w:r>
    </w:p>
    <w:p>
      <w:r>
        <w:t>1</w:t>
      </w:r>
    </w:p>
    <w:p>
      <w:r>
        <w:t>-1</w:t>
      </w:r>
    </w:p>
    <w:p>
      <w:r>
        <w:t>f</w:t>
      </w:r>
    </w:p>
    <w:p>
      <w:r>
        <w:t>Trung tâm Hỗ trợ phát triển giáo dục hòa nhập</w:t>
      </w:r>
    </w:p>
    <w:p>
      <w:r>
        <w:t>24</w:t>
      </w:r>
    </w:p>
    <w:p>
      <w:r>
        <w:t>24</w:t>
      </w:r>
    </w:p>
    <w:p>
      <w:r>
        <w:t>24</w:t>
      </w:r>
    </w:p>
    <w:p>
      <w:r>
        <w:t>24</w:t>
      </w:r>
    </w:p>
    <w:p>
      <w:r>
        <w:t>24</w:t>
      </w:r>
    </w:p>
    <w:p>
      <w:r>
        <w:t>0</w:t>
      </w:r>
    </w:p>
    <w:p>
      <w:r>
        <w:t>0</w:t>
      </w:r>
    </w:p>
    <w:p>
      <w:r>
        <w:t>g</w:t>
      </w:r>
    </w:p>
    <w:p>
      <w:r>
        <w:t>Khối chuyên nghiệp</w:t>
      </w:r>
    </w:p>
    <w:p>
      <w:r>
        <w:t>474</w:t>
      </w:r>
    </w:p>
    <w:p>
      <w:r>
        <w:t>279</w:t>
      </w:r>
    </w:p>
    <w:p>
      <w:r>
        <w:t>195</w:t>
      </w:r>
    </w:p>
    <w:p>
      <w:r>
        <w:t>438</w:t>
      </w:r>
    </w:p>
    <w:p>
      <w:r>
        <w:t>279</w:t>
      </w:r>
    </w:p>
    <w:p>
      <w:r>
        <w:t>159</w:t>
      </w:r>
    </w:p>
    <w:p>
      <w:r>
        <w:t>-36</w:t>
      </w:r>
    </w:p>
    <w:p>
      <w:r>
        <w:t>0</w:t>
      </w:r>
    </w:p>
    <w:p>
      <w:r>
        <w:t>-36</w:t>
      </w:r>
    </w:p>
    <w:p>
      <w:r>
        <w:t>1</w:t>
      </w:r>
    </w:p>
    <w:p>
      <w:r>
        <w:t>Trường Cao đẳng Y tế</w:t>
      </w:r>
    </w:p>
    <w:p>
      <w:r>
        <w:t>24%</w:t>
      </w:r>
    </w:p>
    <w:p>
      <w:r>
        <w:t>72</w:t>
      </w:r>
    </w:p>
    <w:p>
      <w:r>
        <w:t>55</w:t>
      </w:r>
    </w:p>
    <w:p>
      <w:r>
        <w:t>17</w:t>
      </w:r>
    </w:p>
    <w:p>
      <w:r>
        <w:t>24%</w:t>
      </w:r>
    </w:p>
    <w:p>
      <w:r>
        <w:t>72</w:t>
      </w:r>
    </w:p>
    <w:p>
      <w:r>
        <w:t>55</w:t>
      </w:r>
    </w:p>
    <w:p>
      <w:r>
        <w:t>17</w:t>
      </w:r>
    </w:p>
    <w:p>
      <w:r>
        <w:t>0</w:t>
      </w:r>
    </w:p>
    <w:p>
      <w:r>
        <w:t>0</w:t>
      </w:r>
    </w:p>
    <w:p>
      <w:r>
        <w:t>0</w:t>
      </w:r>
    </w:p>
    <w:p>
      <w:r>
        <w:t>2</w:t>
      </w:r>
    </w:p>
    <w:p>
      <w:r>
        <w:t>Trường Cao đẳng Kỹ thuật công nghệ</w:t>
      </w:r>
    </w:p>
    <w:p>
      <w:r>
        <w:t>50%</w:t>
      </w:r>
    </w:p>
    <w:p>
      <w:r>
        <w:t>75</w:t>
      </w:r>
    </w:p>
    <w:p>
      <w:r>
        <w:t>38</w:t>
      </w:r>
    </w:p>
    <w:p>
      <w:r>
        <w:t>37</w:t>
      </w:r>
    </w:p>
    <w:p>
      <w:r>
        <w:t>50%</w:t>
      </w:r>
    </w:p>
    <w:p>
      <w:r>
        <w:t>75</w:t>
      </w:r>
    </w:p>
    <w:p>
      <w:r>
        <w:t>38</w:t>
      </w:r>
    </w:p>
    <w:p>
      <w:r>
        <w:t>37</w:t>
      </w:r>
    </w:p>
    <w:p>
      <w:r>
        <w:t>0</w:t>
      </w:r>
    </w:p>
    <w:p>
      <w:r>
        <w:t>0</w:t>
      </w:r>
    </w:p>
    <w:p>
      <w:r>
        <w:t>0</w:t>
      </w:r>
    </w:p>
    <w:p>
      <w:r>
        <w:t>3</w:t>
      </w:r>
    </w:p>
    <w:p>
      <w:r>
        <w:t>Trường Cao đẳng Sơn La</w:t>
      </w:r>
    </w:p>
    <w:p>
      <w:r>
        <w:t>49%</w:t>
      </w:r>
    </w:p>
    <w:p>
      <w:r>
        <w:t>270</w:t>
      </w:r>
    </w:p>
    <w:p>
      <w:r>
        <w:t>138</w:t>
      </w:r>
    </w:p>
    <w:p>
      <w:r>
        <w:t>132</w:t>
      </w:r>
    </w:p>
    <w:p>
      <w:r>
        <w:t>36%</w:t>
      </w:r>
    </w:p>
    <w:p>
      <w:r>
        <w:t>291</w:t>
      </w:r>
    </w:p>
    <w:p>
      <w:r>
        <w:t>186</w:t>
      </w:r>
    </w:p>
    <w:p>
      <w:r>
        <w:t>105</w:t>
      </w:r>
    </w:p>
    <w:p>
      <w:r>
        <w:t>21</w:t>
      </w:r>
    </w:p>
    <w:p>
      <w:r>
        <w:t>48</w:t>
      </w:r>
    </w:p>
    <w:p>
      <w:r>
        <w:t>-27</w:t>
      </w:r>
    </w:p>
    <w:p>
      <w:r>
        <w:t>4</w:t>
      </w:r>
    </w:p>
    <w:p>
      <w:r>
        <w:t>Trường Trung cấp Văn hóa, nghệ thuật và DL</w:t>
      </w:r>
    </w:p>
    <w:p>
      <w:r>
        <w:t>24%</w:t>
      </w:r>
    </w:p>
    <w:p>
      <w:r>
        <w:t>39</w:t>
      </w:r>
    </w:p>
    <w:p>
      <w:r>
        <w:t>30</w:t>
      </w:r>
    </w:p>
    <w:p>
      <w:r>
        <w:t>9</w:t>
      </w:r>
    </w:p>
    <w:p>
      <w:r>
        <w:t>-30</w:t>
      </w:r>
    </w:p>
    <w:p>
      <w:r>
        <w:t>-9</w:t>
      </w:r>
    </w:p>
    <w:p>
      <w:r>
        <w:t>5</w:t>
      </w:r>
    </w:p>
    <w:p>
      <w:r>
        <w:t>Trường Trung cấp Luật Tây Bắc</w:t>
      </w:r>
    </w:p>
    <w:p>
      <w:r>
        <w:t>18</w:t>
      </w:r>
    </w:p>
    <w:p>
      <w:r>
        <w:t>18</w:t>
      </w:r>
    </w:p>
    <w:p>
      <w:r>
        <w:t>0</w:t>
      </w:r>
    </w:p>
    <w:p>
      <w:r>
        <w:t>0</w:t>
      </w:r>
    </w:p>
    <w:p>
      <w:r>
        <w:t>-18</w:t>
      </w:r>
    </w:p>
    <w:p>
      <w:r>
        <w:t>0</w:t>
      </w:r>
    </w:p>
    <w:p>
      <w:r>
        <w:t>II</w:t>
      </w:r>
    </w:p>
    <w:p>
      <w:r>
        <w:t>CẤP HUYỆN</w:t>
      </w:r>
    </w:p>
    <w:p>
      <w:r>
        <w:t>20944</w:t>
      </w:r>
    </w:p>
    <w:p>
      <w:r>
        <w:t>20944</w:t>
      </w:r>
    </w:p>
    <w:p>
      <w:r>
        <w:t>0</w:t>
      </w:r>
    </w:p>
    <w:p>
      <w:r>
        <w:t>20365</w:t>
      </w:r>
    </w:p>
    <w:p>
      <w:r>
        <w:t>20365</w:t>
      </w:r>
    </w:p>
    <w:p>
      <w:r>
        <w:t>0</w:t>
      </w:r>
    </w:p>
    <w:p>
      <w:r>
        <w:t>-579</w:t>
      </w:r>
    </w:p>
    <w:p>
      <w:r>
        <w:t>-579</w:t>
      </w:r>
    </w:p>
    <w:p>
      <w:r>
        <w:t>0</w:t>
      </w:r>
    </w:p>
    <w:p>
      <w:r>
        <w:t>1</w:t>
      </w:r>
    </w:p>
    <w:p>
      <w:r>
        <w:t>Huyện Mường La</w:t>
      </w:r>
    </w:p>
    <w:p>
      <w:r>
        <w:t>1786</w:t>
      </w:r>
    </w:p>
    <w:p>
      <w:r>
        <w:t>1786</w:t>
      </w:r>
    </w:p>
    <w:p>
      <w:r>
        <w:t>0</w:t>
      </w:r>
    </w:p>
    <w:p>
      <w:r>
        <w:t>1736</w:t>
      </w:r>
    </w:p>
    <w:p>
      <w:r>
        <w:t>1736</w:t>
      </w:r>
    </w:p>
    <w:p>
      <w:r>
        <w:t>0</w:t>
      </w:r>
    </w:p>
    <w:p>
      <w:r>
        <w:t>-50</w:t>
      </w:r>
    </w:p>
    <w:p>
      <w:r>
        <w:t>-50</w:t>
      </w:r>
    </w:p>
    <w:p>
      <w:r>
        <w:t>0</w:t>
      </w:r>
    </w:p>
    <w:p>
      <w:r>
        <w:t>a</w:t>
      </w:r>
    </w:p>
    <w:p>
      <w:r>
        <w:t>Khối mầm non</w:t>
      </w:r>
    </w:p>
    <w:p>
      <w:r>
        <w:t>536</w:t>
      </w:r>
    </w:p>
    <w:p>
      <w:r>
        <w:t>536</w:t>
      </w:r>
    </w:p>
    <w:p>
      <w:r>
        <w:t>0</w:t>
      </w:r>
    </w:p>
    <w:p>
      <w:r>
        <w:t>521</w:t>
      </w:r>
    </w:p>
    <w:p>
      <w:r>
        <w:t>521</w:t>
      </w:r>
    </w:p>
    <w:p>
      <w:r>
        <w:t>0</w:t>
      </w:r>
    </w:p>
    <w:p>
      <w:r>
        <w:t>-15</w:t>
      </w:r>
    </w:p>
    <w:p>
      <w:r>
        <w:t>-15</w:t>
      </w:r>
    </w:p>
    <w:p>
      <w:r>
        <w:t>0</w:t>
      </w:r>
    </w:p>
    <w:p>
      <w:r>
        <w:t>1</w:t>
      </w:r>
    </w:p>
    <w:p>
      <w:r>
        <w:t>Trường MN Ban Mai</w:t>
      </w:r>
    </w:p>
    <w:p>
      <w:r>
        <w:t>NSNNĐB</w:t>
      </w:r>
    </w:p>
    <w:p>
      <w:r>
        <w:t>12</w:t>
      </w:r>
    </w:p>
    <w:p>
      <w:r>
        <w:t>12</w:t>
      </w:r>
    </w:p>
    <w:p>
      <w:r>
        <w:t>0</w:t>
      </w:r>
    </w:p>
    <w:p>
      <w:r>
        <w:t>NSNNĐB</w:t>
      </w:r>
    </w:p>
    <w:p>
      <w:r>
        <w:t>13</w:t>
      </w:r>
    </w:p>
    <w:p>
      <w:r>
        <w:t>13</w:t>
      </w:r>
    </w:p>
    <w:p>
      <w:r>
        <w:t>0</w:t>
      </w:r>
    </w:p>
    <w:p>
      <w:r>
        <w:t>1</w:t>
      </w:r>
    </w:p>
    <w:p>
      <w:r>
        <w:t>1</w:t>
      </w:r>
    </w:p>
    <w:p>
      <w:r>
        <w:t>0</w:t>
      </w:r>
    </w:p>
    <w:p>
      <w:r>
        <w:t>2</w:t>
      </w:r>
    </w:p>
    <w:p>
      <w:r>
        <w:t>Trường MN Chiềng Công</w:t>
      </w:r>
    </w:p>
    <w:p>
      <w:r>
        <w:t>NSNNĐB</w:t>
      </w:r>
    </w:p>
    <w:p>
      <w:r>
        <w:t>25</w:t>
      </w:r>
    </w:p>
    <w:p>
      <w:r>
        <w:t>25</w:t>
      </w:r>
    </w:p>
    <w:p>
      <w:r>
        <w:t>0</w:t>
      </w:r>
    </w:p>
    <w:p>
      <w:r>
        <w:t>NSNNĐB</w:t>
      </w:r>
    </w:p>
    <w:p>
      <w:r>
        <w:t>25</w:t>
      </w:r>
    </w:p>
    <w:p>
      <w:r>
        <w:t>25</w:t>
      </w:r>
    </w:p>
    <w:p>
      <w:r>
        <w:t>0</w:t>
      </w:r>
    </w:p>
    <w:p>
      <w:r>
        <w:t>0</w:t>
      </w:r>
    </w:p>
    <w:p>
      <w:r>
        <w:t>0</w:t>
      </w:r>
    </w:p>
    <w:p>
      <w:r>
        <w:t>0</w:t>
      </w:r>
    </w:p>
    <w:p>
      <w:r>
        <w:t>3</w:t>
      </w:r>
    </w:p>
    <w:p>
      <w:r>
        <w:t>Trường MN Chiềng Hoa</w:t>
      </w:r>
    </w:p>
    <w:p>
      <w:r>
        <w:t>NSNNĐB</w:t>
      </w:r>
    </w:p>
    <w:p>
      <w:r>
        <w:t>30</w:t>
      </w:r>
    </w:p>
    <w:p>
      <w:r>
        <w:t>30</w:t>
      </w:r>
    </w:p>
    <w:p>
      <w:r>
        <w:t>0</w:t>
      </w:r>
    </w:p>
    <w:p>
      <w:r>
        <w:t>NSNNĐB</w:t>
      </w:r>
    </w:p>
    <w:p>
      <w:r>
        <w:t>29</w:t>
      </w:r>
    </w:p>
    <w:p>
      <w:r>
        <w:t>29</w:t>
      </w:r>
    </w:p>
    <w:p>
      <w:r>
        <w:t>0</w:t>
      </w:r>
    </w:p>
    <w:p>
      <w:r>
        <w:t>-1</w:t>
      </w:r>
    </w:p>
    <w:p>
      <w:r>
        <w:t>-1</w:t>
      </w:r>
    </w:p>
    <w:p>
      <w:r>
        <w:t>0</w:t>
      </w:r>
    </w:p>
    <w:p>
      <w:r>
        <w:t>4</w:t>
      </w:r>
    </w:p>
    <w:p>
      <w:r>
        <w:t>Trường MN Hoa Ban</w:t>
      </w:r>
    </w:p>
    <w:p>
      <w:r>
        <w:t>NSNNĐB</w:t>
      </w:r>
    </w:p>
    <w:p>
      <w:r>
        <w:t>20</w:t>
      </w:r>
    </w:p>
    <w:p>
      <w:r>
        <w:t>20</w:t>
      </w:r>
    </w:p>
    <w:p>
      <w:r>
        <w:t>0</w:t>
      </w:r>
    </w:p>
    <w:p>
      <w:r>
        <w:t>NSNNĐB</w:t>
      </w:r>
    </w:p>
    <w:p>
      <w:r>
        <w:t>19</w:t>
      </w:r>
    </w:p>
    <w:p>
      <w:r>
        <w:t>19</w:t>
      </w:r>
    </w:p>
    <w:p>
      <w:r>
        <w:t>0</w:t>
      </w:r>
    </w:p>
    <w:p>
      <w:r>
        <w:t>-1</w:t>
      </w:r>
    </w:p>
    <w:p>
      <w:r>
        <w:t>-1</w:t>
      </w:r>
    </w:p>
    <w:p>
      <w:r>
        <w:t>0</w:t>
      </w:r>
    </w:p>
    <w:p>
      <w:r>
        <w:t>5</w:t>
      </w:r>
    </w:p>
    <w:p>
      <w:r>
        <w:t>Trường MN Hoa Hồng</w:t>
      </w:r>
    </w:p>
    <w:p>
      <w:r>
        <w:t>NSNNĐB</w:t>
      </w:r>
    </w:p>
    <w:p>
      <w:r>
        <w:t>23</w:t>
      </w:r>
    </w:p>
    <w:p>
      <w:r>
        <w:t>23</w:t>
      </w:r>
    </w:p>
    <w:p>
      <w:r>
        <w:t>0</w:t>
      </w:r>
    </w:p>
    <w:p>
      <w:r>
        <w:t>NSNNĐB</w:t>
      </w:r>
    </w:p>
    <w:p>
      <w:r>
        <w:t>22</w:t>
      </w:r>
    </w:p>
    <w:p>
      <w:r>
        <w:t>22</w:t>
      </w:r>
    </w:p>
    <w:p>
      <w:r>
        <w:t>0</w:t>
      </w:r>
    </w:p>
    <w:p>
      <w:r>
        <w:t>-1</w:t>
      </w:r>
    </w:p>
    <w:p>
      <w:r>
        <w:t>-1</w:t>
      </w:r>
    </w:p>
    <w:p>
      <w:r>
        <w:t>0</w:t>
      </w:r>
    </w:p>
    <w:p>
      <w:r>
        <w:t>6</w:t>
      </w:r>
    </w:p>
    <w:p>
      <w:r>
        <w:t>Trường MN Hua Trai</w:t>
      </w:r>
    </w:p>
    <w:p>
      <w:r>
        <w:t>NSNNĐB</w:t>
      </w:r>
    </w:p>
    <w:p>
      <w:r>
        <w:t>30</w:t>
      </w:r>
    </w:p>
    <w:p>
      <w:r>
        <w:t>30</w:t>
      </w:r>
    </w:p>
    <w:p>
      <w:r>
        <w:t>0</w:t>
      </w:r>
    </w:p>
    <w:p>
      <w:r>
        <w:t>NSNNĐB</w:t>
      </w:r>
    </w:p>
    <w:p>
      <w:r>
        <w:t>29</w:t>
      </w:r>
    </w:p>
    <w:p>
      <w:r>
        <w:t>29</w:t>
      </w:r>
    </w:p>
    <w:p>
      <w:r>
        <w:t>0</w:t>
      </w:r>
    </w:p>
    <w:p>
      <w:r>
        <w:t>-1</w:t>
      </w:r>
    </w:p>
    <w:p>
      <w:r>
        <w:t>-1</w:t>
      </w:r>
    </w:p>
    <w:p>
      <w:r>
        <w:t>0</w:t>
      </w:r>
    </w:p>
    <w:p>
      <w:r>
        <w:t>7</w:t>
      </w:r>
    </w:p>
    <w:p>
      <w:r>
        <w:t>Trường MN Mường Chùm</w:t>
      </w:r>
    </w:p>
    <w:p>
      <w:r>
        <w:t>NSNNĐB</w:t>
      </w:r>
    </w:p>
    <w:p>
      <w:r>
        <w:t>33</w:t>
      </w:r>
    </w:p>
    <w:p>
      <w:r>
        <w:t>33</w:t>
      </w:r>
    </w:p>
    <w:p>
      <w:r>
        <w:t>0</w:t>
      </w:r>
    </w:p>
    <w:p>
      <w:r>
        <w:t>NSNNĐB</w:t>
      </w:r>
    </w:p>
    <w:p>
      <w:r>
        <w:t>31</w:t>
      </w:r>
    </w:p>
    <w:p>
      <w:r>
        <w:t>31</w:t>
      </w:r>
    </w:p>
    <w:p>
      <w:r>
        <w:t>0</w:t>
      </w:r>
    </w:p>
    <w:p>
      <w:r>
        <w:t>-2</w:t>
      </w:r>
    </w:p>
    <w:p>
      <w:r>
        <w:t>-2</w:t>
      </w:r>
    </w:p>
    <w:p>
      <w:r>
        <w:t>0</w:t>
      </w:r>
    </w:p>
    <w:p>
      <w:r>
        <w:t>8</w:t>
      </w:r>
    </w:p>
    <w:p>
      <w:r>
        <w:t>Trường MN Mường Trai</w:t>
      </w:r>
    </w:p>
    <w:p>
      <w:r>
        <w:t>NSNNĐB</w:t>
      </w:r>
    </w:p>
    <w:p>
      <w:r>
        <w:t>13</w:t>
      </w:r>
    </w:p>
    <w:p>
      <w:r>
        <w:t>13</w:t>
      </w:r>
    </w:p>
    <w:p>
      <w:r>
        <w:t>0</w:t>
      </w:r>
    </w:p>
    <w:p>
      <w:r>
        <w:t>NSNNĐB</w:t>
      </w:r>
    </w:p>
    <w:p>
      <w:r>
        <w:t>12</w:t>
      </w:r>
    </w:p>
    <w:p>
      <w:r>
        <w:t>12</w:t>
      </w:r>
    </w:p>
    <w:p>
      <w:r>
        <w:t>0</w:t>
      </w:r>
    </w:p>
    <w:p>
      <w:r>
        <w:t>-1</w:t>
      </w:r>
    </w:p>
    <w:p>
      <w:r>
        <w:t>-1</w:t>
      </w:r>
    </w:p>
    <w:p>
      <w:r>
        <w:t>0</w:t>
      </w:r>
    </w:p>
    <w:p>
      <w:r>
        <w:t>9</w:t>
      </w:r>
    </w:p>
    <w:p>
      <w:r>
        <w:t>Trường MN Nậm Giôn</w:t>
      </w:r>
    </w:p>
    <w:p>
      <w:r>
        <w:t>NSNNĐB</w:t>
      </w:r>
    </w:p>
    <w:p>
      <w:r>
        <w:t>22</w:t>
      </w:r>
    </w:p>
    <w:p>
      <w:r>
        <w:t>22</w:t>
      </w:r>
    </w:p>
    <w:p>
      <w:r>
        <w:t>0</w:t>
      </w:r>
    </w:p>
    <w:p>
      <w:r>
        <w:t>NSNNĐB</w:t>
      </w:r>
    </w:p>
    <w:p>
      <w:r>
        <w:t>21</w:t>
      </w:r>
    </w:p>
    <w:p>
      <w:r>
        <w:t>21</w:t>
      </w:r>
    </w:p>
    <w:p>
      <w:r>
        <w:t>0</w:t>
      </w:r>
    </w:p>
    <w:p>
      <w:r>
        <w:t>-1</w:t>
      </w:r>
    </w:p>
    <w:p>
      <w:r>
        <w:t>-1</w:t>
      </w:r>
    </w:p>
    <w:p>
      <w:r>
        <w:t>0</w:t>
      </w:r>
    </w:p>
    <w:p>
      <w:r>
        <w:t>10</w:t>
      </w:r>
    </w:p>
    <w:p>
      <w:r>
        <w:t>Trường MN Nặm Păm</w:t>
      </w:r>
    </w:p>
    <w:p>
      <w:r>
        <w:t>NSNNĐB</w:t>
      </w:r>
    </w:p>
    <w:p>
      <w:r>
        <w:t>25</w:t>
      </w:r>
    </w:p>
    <w:p>
      <w:r>
        <w:t>25</w:t>
      </w:r>
    </w:p>
    <w:p>
      <w:r>
        <w:t>0</w:t>
      </w:r>
    </w:p>
    <w:p>
      <w:r>
        <w:t>NSNNĐB</w:t>
      </w:r>
    </w:p>
    <w:p>
      <w:r>
        <w:t>26</w:t>
      </w:r>
    </w:p>
    <w:p>
      <w:r>
        <w:t>26</w:t>
      </w:r>
    </w:p>
    <w:p>
      <w:r>
        <w:t>0</w:t>
      </w:r>
    </w:p>
    <w:p>
      <w:r>
        <w:t>1</w:t>
      </w:r>
    </w:p>
    <w:p>
      <w:r>
        <w:t>1</w:t>
      </w:r>
    </w:p>
    <w:p>
      <w:r>
        <w:t>0</w:t>
      </w:r>
    </w:p>
    <w:p>
      <w:r>
        <w:t>11</w:t>
      </w:r>
    </w:p>
    <w:p>
      <w:r>
        <w:t>Trường MN Pi Toong</w:t>
      </w:r>
    </w:p>
    <w:p>
      <w:r>
        <w:t>NSNNĐB</w:t>
      </w:r>
    </w:p>
    <w:p>
      <w:r>
        <w:t>36</w:t>
      </w:r>
    </w:p>
    <w:p>
      <w:r>
        <w:t>36</w:t>
      </w:r>
    </w:p>
    <w:p>
      <w:r>
        <w:t>0</w:t>
      </w:r>
    </w:p>
    <w:p>
      <w:r>
        <w:t>NSNNĐB</w:t>
      </w:r>
    </w:p>
    <w:p>
      <w:r>
        <w:t>36</w:t>
      </w:r>
    </w:p>
    <w:p>
      <w:r>
        <w:t>36</w:t>
      </w:r>
    </w:p>
    <w:p>
      <w:r>
        <w:t>0</w:t>
      </w:r>
    </w:p>
    <w:p>
      <w:r>
        <w:t>0</w:t>
      </w:r>
    </w:p>
    <w:p>
      <w:r>
        <w:t>0</w:t>
      </w:r>
    </w:p>
    <w:p>
      <w:r>
        <w:t>0</w:t>
      </w:r>
    </w:p>
    <w:p>
      <w:r>
        <w:t>12</w:t>
      </w:r>
    </w:p>
    <w:p>
      <w:r>
        <w:t>Trường MN Tạ Bú</w:t>
      </w:r>
    </w:p>
    <w:p>
      <w:r>
        <w:t>NSNNĐB</w:t>
      </w:r>
    </w:p>
    <w:p>
      <w:r>
        <w:t>30</w:t>
      </w:r>
    </w:p>
    <w:p>
      <w:r>
        <w:t>30</w:t>
      </w:r>
    </w:p>
    <w:p>
      <w:r>
        <w:t>0</w:t>
      </w:r>
    </w:p>
    <w:p>
      <w:r>
        <w:t>NSNNĐB</w:t>
      </w:r>
    </w:p>
    <w:p>
      <w:r>
        <w:t>30</w:t>
      </w:r>
    </w:p>
    <w:p>
      <w:r>
        <w:t>30</w:t>
      </w:r>
    </w:p>
    <w:p>
      <w:r>
        <w:t>0</w:t>
      </w:r>
    </w:p>
    <w:p>
      <w:r>
        <w:t>0</w:t>
      </w:r>
    </w:p>
    <w:p>
      <w:r>
        <w:t>0</w:t>
      </w:r>
    </w:p>
    <w:p>
      <w:r>
        <w:t>0</w:t>
      </w:r>
    </w:p>
    <w:p>
      <w:r>
        <w:t>13</w:t>
      </w:r>
    </w:p>
    <w:p>
      <w:r>
        <w:t>Trường MN Ít Ong</w:t>
      </w:r>
    </w:p>
    <w:p>
      <w:r>
        <w:t>NSNNĐB</w:t>
      </w:r>
    </w:p>
    <w:p>
      <w:r>
        <w:t>80</w:t>
      </w:r>
    </w:p>
    <w:p>
      <w:r>
        <w:t>80</w:t>
      </w:r>
    </w:p>
    <w:p>
      <w:r>
        <w:t>0</w:t>
      </w:r>
    </w:p>
    <w:p>
      <w:r>
        <w:t>NSNNĐB</w:t>
      </w:r>
    </w:p>
    <w:p>
      <w:r>
        <w:t>77</w:t>
      </w:r>
    </w:p>
    <w:p>
      <w:r>
        <w:t>77</w:t>
      </w:r>
    </w:p>
    <w:p>
      <w:r>
        <w:t>0</w:t>
      </w:r>
    </w:p>
    <w:p>
      <w:r>
        <w:t>-3</w:t>
      </w:r>
    </w:p>
    <w:p>
      <w:r>
        <w:t>-3</w:t>
      </w:r>
    </w:p>
    <w:p>
      <w:r>
        <w:t>0</w:t>
      </w:r>
    </w:p>
    <w:p>
      <w:r>
        <w:t>14</w:t>
      </w:r>
    </w:p>
    <w:p>
      <w:r>
        <w:t>Trường MN Chiềng Lao</w:t>
      </w:r>
    </w:p>
    <w:p>
      <w:r>
        <w:t>NSNNĐB</w:t>
      </w:r>
    </w:p>
    <w:p>
      <w:r>
        <w:t>54</w:t>
      </w:r>
    </w:p>
    <w:p>
      <w:r>
        <w:t>54</w:t>
      </w:r>
    </w:p>
    <w:p>
      <w:r>
        <w:t>0</w:t>
      </w:r>
    </w:p>
    <w:p>
      <w:r>
        <w:t>NSNNĐB</w:t>
      </w:r>
    </w:p>
    <w:p>
      <w:r>
        <w:t>52</w:t>
      </w:r>
    </w:p>
    <w:p>
      <w:r>
        <w:t>52</w:t>
      </w:r>
    </w:p>
    <w:p>
      <w:r>
        <w:t>0</w:t>
      </w:r>
    </w:p>
    <w:p>
      <w:r>
        <w:t>-2</w:t>
      </w:r>
    </w:p>
    <w:p>
      <w:r>
        <w:t>-2</w:t>
      </w:r>
    </w:p>
    <w:p>
      <w:r>
        <w:t>0</w:t>
      </w:r>
    </w:p>
    <w:p>
      <w:r>
        <w:t>15</w:t>
      </w:r>
    </w:p>
    <w:p>
      <w:r>
        <w:t>Trường MN Mường Bú</w:t>
      </w:r>
    </w:p>
    <w:p>
      <w:r>
        <w:t>NSNNĐB</w:t>
      </w:r>
    </w:p>
    <w:p>
      <w:r>
        <w:t>56</w:t>
      </w:r>
    </w:p>
    <w:p>
      <w:r>
        <w:t>56</w:t>
      </w:r>
    </w:p>
    <w:p>
      <w:r>
        <w:t>0</w:t>
      </w:r>
    </w:p>
    <w:p>
      <w:r>
        <w:t>NSNNĐB</w:t>
      </w:r>
    </w:p>
    <w:p>
      <w:r>
        <w:t>54</w:t>
      </w:r>
    </w:p>
    <w:p>
      <w:r>
        <w:t>54</w:t>
      </w:r>
    </w:p>
    <w:p>
      <w:r>
        <w:t>0</w:t>
      </w:r>
    </w:p>
    <w:p>
      <w:r>
        <w:t>-2</w:t>
      </w:r>
    </w:p>
    <w:p>
      <w:r>
        <w:t>-2</w:t>
      </w:r>
    </w:p>
    <w:p>
      <w:r>
        <w:t>0</w:t>
      </w:r>
    </w:p>
    <w:p>
      <w:r>
        <w:t>16</w:t>
      </w:r>
    </w:p>
    <w:p>
      <w:r>
        <w:t>Trường MN Ngọc Chiến</w:t>
      </w:r>
    </w:p>
    <w:p>
      <w:r>
        <w:t>NSNNĐB</w:t>
      </w:r>
    </w:p>
    <w:p>
      <w:r>
        <w:t>47</w:t>
      </w:r>
    </w:p>
    <w:p>
      <w:r>
        <w:t>47</w:t>
      </w:r>
    </w:p>
    <w:p>
      <w:r>
        <w:t>0</w:t>
      </w:r>
    </w:p>
    <w:p>
      <w:r>
        <w:t>NSNNĐB</w:t>
      </w:r>
    </w:p>
    <w:p>
      <w:r>
        <w:t>45</w:t>
      </w:r>
    </w:p>
    <w:p>
      <w:r>
        <w:t>45</w:t>
      </w:r>
    </w:p>
    <w:p>
      <w:r>
        <w:t>0</w:t>
      </w:r>
    </w:p>
    <w:p>
      <w:r>
        <w:t>-2</w:t>
      </w:r>
    </w:p>
    <w:p>
      <w:r>
        <w:t>-2</w:t>
      </w:r>
    </w:p>
    <w:p>
      <w:r>
        <w:t>0</w:t>
      </w:r>
    </w:p>
    <w:p>
      <w:r>
        <w:t>b</w:t>
      </w:r>
    </w:p>
    <w:p>
      <w:r>
        <w:t>Cấp tiểu học</w:t>
      </w:r>
    </w:p>
    <w:p>
      <w:r>
        <w:t>542</w:t>
      </w:r>
    </w:p>
    <w:p>
      <w:r>
        <w:t>542</w:t>
      </w:r>
    </w:p>
    <w:p>
      <w:r>
        <w:t>0</w:t>
      </w:r>
    </w:p>
    <w:p>
      <w:r>
        <w:t>525</w:t>
      </w:r>
    </w:p>
    <w:p>
      <w:r>
        <w:t>525</w:t>
      </w:r>
    </w:p>
    <w:p>
      <w:r>
        <w:t>0</w:t>
      </w:r>
    </w:p>
    <w:p>
      <w:r>
        <w:t>-17</w:t>
      </w:r>
    </w:p>
    <w:p>
      <w:r>
        <w:t>-17</w:t>
      </w:r>
    </w:p>
    <w:p>
      <w:r>
        <w:t>0</w:t>
      </w:r>
    </w:p>
    <w:p>
      <w:r>
        <w:t>1</w:t>
      </w:r>
    </w:p>
    <w:p>
      <w:r>
        <w:t>Trường PTDTBT TH Chiềng Công</w:t>
      </w:r>
    </w:p>
    <w:p>
      <w:r>
        <w:t>NSNNĐB</w:t>
      </w:r>
    </w:p>
    <w:p>
      <w:r>
        <w:t>46</w:t>
      </w:r>
    </w:p>
    <w:p>
      <w:r>
        <w:t>46</w:t>
      </w:r>
    </w:p>
    <w:p>
      <w:r>
        <w:t>0</w:t>
      </w:r>
    </w:p>
    <w:p>
      <w:r>
        <w:t>NSNNĐB</w:t>
      </w:r>
    </w:p>
    <w:p>
      <w:r>
        <w:t>47</w:t>
      </w:r>
    </w:p>
    <w:p>
      <w:r>
        <w:t>47</w:t>
      </w:r>
    </w:p>
    <w:p>
      <w:r>
        <w:t>0</w:t>
      </w:r>
    </w:p>
    <w:p>
      <w:r>
        <w:t>1</w:t>
      </w:r>
    </w:p>
    <w:p>
      <w:r>
        <w:t>1</w:t>
      </w:r>
    </w:p>
    <w:p>
      <w:r>
        <w:t>0</w:t>
      </w:r>
    </w:p>
    <w:p>
      <w:r>
        <w:t>2</w:t>
      </w:r>
    </w:p>
    <w:p>
      <w:r>
        <w:t>Trường TH Ít Ong</w:t>
      </w:r>
    </w:p>
    <w:p>
      <w:r>
        <w:t>NSNNĐB</w:t>
      </w:r>
    </w:p>
    <w:p>
      <w:r>
        <w:t>77</w:t>
      </w:r>
    </w:p>
    <w:p>
      <w:r>
        <w:t>77</w:t>
      </w:r>
    </w:p>
    <w:p>
      <w:r>
        <w:t>0</w:t>
      </w:r>
    </w:p>
    <w:p>
      <w:r>
        <w:t>NSNNĐB</w:t>
      </w:r>
    </w:p>
    <w:p>
      <w:r>
        <w:t>75</w:t>
      </w:r>
    </w:p>
    <w:p>
      <w:r>
        <w:t>75</w:t>
      </w:r>
    </w:p>
    <w:p>
      <w:r>
        <w:t>0</w:t>
      </w:r>
    </w:p>
    <w:p>
      <w:r>
        <w:t>-2</w:t>
      </w:r>
    </w:p>
    <w:p>
      <w:r>
        <w:t>-2</w:t>
      </w:r>
    </w:p>
    <w:p>
      <w:r>
        <w:t>0</w:t>
      </w:r>
    </w:p>
    <w:p>
      <w:r>
        <w:t>3</w:t>
      </w:r>
    </w:p>
    <w:p>
      <w:r>
        <w:t>Trường TH Chiềng Lao</w:t>
      </w:r>
    </w:p>
    <w:p>
      <w:r>
        <w:t>NSNNĐB</w:t>
      </w:r>
    </w:p>
    <w:p>
      <w:r>
        <w:t>77</w:t>
      </w:r>
    </w:p>
    <w:p>
      <w:r>
        <w:t>77</w:t>
      </w:r>
    </w:p>
    <w:p>
      <w:r>
        <w:t>0</w:t>
      </w:r>
    </w:p>
    <w:p>
      <w:r>
        <w:t>NSNNĐB</w:t>
      </w:r>
    </w:p>
    <w:p>
      <w:r>
        <w:t>74</w:t>
      </w:r>
    </w:p>
    <w:p>
      <w:r>
        <w:t>74</w:t>
      </w:r>
    </w:p>
    <w:p>
      <w:r>
        <w:t>0</w:t>
      </w:r>
    </w:p>
    <w:p>
      <w:r>
        <w:t>-3</w:t>
      </w:r>
    </w:p>
    <w:p>
      <w:r>
        <w:t>-3</w:t>
      </w:r>
    </w:p>
    <w:p>
      <w:r>
        <w:t>0</w:t>
      </w:r>
    </w:p>
    <w:p>
      <w:r>
        <w:t>4</w:t>
      </w:r>
    </w:p>
    <w:p>
      <w:r>
        <w:t>Trường TH Mường Bú</w:t>
      </w:r>
    </w:p>
    <w:p>
      <w:r>
        <w:t>NSNNĐB</w:t>
      </w:r>
    </w:p>
    <w:p>
      <w:r>
        <w:t>90</w:t>
      </w:r>
    </w:p>
    <w:p>
      <w:r>
        <w:t>90</w:t>
      </w:r>
    </w:p>
    <w:p>
      <w:r>
        <w:t>0</w:t>
      </w:r>
    </w:p>
    <w:p>
      <w:r>
        <w:t>NSNNĐB</w:t>
      </w:r>
    </w:p>
    <w:p>
      <w:r>
        <w:t>83</w:t>
      </w:r>
    </w:p>
    <w:p>
      <w:r>
        <w:t>83</w:t>
      </w:r>
    </w:p>
    <w:p>
      <w:r>
        <w:t>0</w:t>
      </w:r>
    </w:p>
    <w:p>
      <w:r>
        <w:t>-7</w:t>
      </w:r>
    </w:p>
    <w:p>
      <w:r>
        <w:t>-7</w:t>
      </w:r>
    </w:p>
    <w:p>
      <w:r>
        <w:t>0</w:t>
      </w:r>
    </w:p>
    <w:p>
      <w:r>
        <w:t>5</w:t>
      </w:r>
    </w:p>
    <w:p>
      <w:r>
        <w:t>Trường TH Ngọc Chiến</w:t>
      </w:r>
    </w:p>
    <w:p>
      <w:r>
        <w:t>NSNNĐB</w:t>
      </w:r>
    </w:p>
    <w:p>
      <w:r>
        <w:t>76</w:t>
      </w:r>
    </w:p>
    <w:p>
      <w:r>
        <w:t>76</w:t>
      </w:r>
    </w:p>
    <w:p>
      <w:r>
        <w:t>0</w:t>
      </w:r>
    </w:p>
    <w:p>
      <w:r>
        <w:t>NSNNĐB</w:t>
      </w:r>
    </w:p>
    <w:p>
      <w:r>
        <w:t>76</w:t>
      </w:r>
    </w:p>
    <w:p>
      <w:r>
        <w:t>76</w:t>
      </w:r>
    </w:p>
    <w:p>
      <w:r>
        <w:t>0</w:t>
      </w:r>
    </w:p>
    <w:p>
      <w:r>
        <w:t>0</w:t>
      </w:r>
    </w:p>
    <w:p>
      <w:r>
        <w:t>0</w:t>
      </w:r>
    </w:p>
    <w:p>
      <w:r>
        <w:t>0</w:t>
      </w:r>
    </w:p>
    <w:p>
      <w:r>
        <w:t>6</w:t>
      </w:r>
    </w:p>
    <w:p>
      <w:r>
        <w:t>Trường TH Chiềng Hoa</w:t>
      </w:r>
    </w:p>
    <w:p>
      <w:r>
        <w:t>NSNNĐB</w:t>
      </w:r>
    </w:p>
    <w:p>
      <w:r>
        <w:t>56</w:t>
      </w:r>
    </w:p>
    <w:p>
      <w:r>
        <w:t>56</w:t>
      </w:r>
    </w:p>
    <w:p>
      <w:r>
        <w:t>0</w:t>
      </w:r>
    </w:p>
    <w:p>
      <w:r>
        <w:t>NSNNĐB</w:t>
      </w:r>
    </w:p>
    <w:p>
      <w:r>
        <w:t>55</w:t>
      </w:r>
    </w:p>
    <w:p>
      <w:r>
        <w:t>55</w:t>
      </w:r>
    </w:p>
    <w:p>
      <w:r>
        <w:t>0</w:t>
      </w:r>
    </w:p>
    <w:p>
      <w:r>
        <w:t>-1</w:t>
      </w:r>
    </w:p>
    <w:p>
      <w:r>
        <w:t>-1</w:t>
      </w:r>
    </w:p>
    <w:p>
      <w:r>
        <w:t>0</w:t>
      </w:r>
    </w:p>
    <w:p>
      <w:r>
        <w:t>7</w:t>
      </w:r>
    </w:p>
    <w:p>
      <w:r>
        <w:t>Trường TH Mường Chùm</w:t>
      </w:r>
    </w:p>
    <w:p>
      <w:r>
        <w:t>NSNNĐB</w:t>
      </w:r>
    </w:p>
    <w:p>
      <w:r>
        <w:t>62</w:t>
      </w:r>
    </w:p>
    <w:p>
      <w:r>
        <w:t>62</w:t>
      </w:r>
    </w:p>
    <w:p>
      <w:r>
        <w:t>0</w:t>
      </w:r>
    </w:p>
    <w:p>
      <w:r>
        <w:t>NSNNĐB</w:t>
      </w:r>
    </w:p>
    <w:p>
      <w:r>
        <w:t>58</w:t>
      </w:r>
    </w:p>
    <w:p>
      <w:r>
        <w:t>58</w:t>
      </w:r>
    </w:p>
    <w:p>
      <w:r>
        <w:t>0</w:t>
      </w:r>
    </w:p>
    <w:p>
      <w:r>
        <w:t>-4</w:t>
      </w:r>
    </w:p>
    <w:p>
      <w:r>
        <w:t>-4</w:t>
      </w:r>
    </w:p>
    <w:p>
      <w:r>
        <w:t>0</w:t>
      </w:r>
    </w:p>
    <w:p>
      <w:r>
        <w:t>8</w:t>
      </w:r>
    </w:p>
    <w:p>
      <w:r>
        <w:t>Trường TH Pi Toong</w:t>
      </w:r>
    </w:p>
    <w:p>
      <w:r>
        <w:t>NSNNĐB</w:t>
      </w:r>
    </w:p>
    <w:p>
      <w:r>
        <w:t>58</w:t>
      </w:r>
    </w:p>
    <w:p>
      <w:r>
        <w:t>58</w:t>
      </w:r>
    </w:p>
    <w:p>
      <w:r>
        <w:t>0</w:t>
      </w:r>
    </w:p>
    <w:p>
      <w:r>
        <w:t>NSNNĐB</w:t>
      </w:r>
    </w:p>
    <w:p>
      <w:r>
        <w:t>57</w:t>
      </w:r>
    </w:p>
    <w:p>
      <w:r>
        <w:t>57</w:t>
      </w:r>
    </w:p>
    <w:p>
      <w:r>
        <w:t>0</w:t>
      </w:r>
    </w:p>
    <w:p>
      <w:r>
        <w:t>-1</w:t>
      </w:r>
    </w:p>
    <w:p>
      <w:r>
        <w:t>-1</w:t>
      </w:r>
    </w:p>
    <w:p>
      <w:r>
        <w:t>0</w:t>
      </w:r>
    </w:p>
    <w:p>
      <w:r>
        <w:t>c</w:t>
      </w:r>
    </w:p>
    <w:p>
      <w:r>
        <w:t>khối THCS</w:t>
      </w:r>
    </w:p>
    <w:p>
      <w:r>
        <w:t>325</w:t>
      </w:r>
    </w:p>
    <w:p>
      <w:r>
        <w:t>325</w:t>
      </w:r>
    </w:p>
    <w:p>
      <w:r>
        <w:t>0</w:t>
      </w:r>
    </w:p>
    <w:p>
      <w:r>
        <w:t>313</w:t>
      </w:r>
    </w:p>
    <w:p>
      <w:r>
        <w:t>313</w:t>
      </w:r>
    </w:p>
    <w:p>
      <w:r>
        <w:t>0</w:t>
      </w:r>
    </w:p>
    <w:p>
      <w:r>
        <w:t>-12</w:t>
      </w:r>
    </w:p>
    <w:p>
      <w:r>
        <w:t>-12</w:t>
      </w:r>
    </w:p>
    <w:p>
      <w:r>
        <w:t>0</w:t>
      </w:r>
    </w:p>
    <w:p>
      <w:r>
        <w:t>1</w:t>
      </w:r>
    </w:p>
    <w:p>
      <w:r>
        <w:t>Trường THCS Chiềng Hoa</w:t>
      </w:r>
    </w:p>
    <w:p>
      <w:r>
        <w:t>NSNNĐB</w:t>
      </w:r>
    </w:p>
    <w:p>
      <w:r>
        <w:t>32</w:t>
      </w:r>
    </w:p>
    <w:p>
      <w:r>
        <w:t>32</w:t>
      </w:r>
    </w:p>
    <w:p>
      <w:r>
        <w:t>0</w:t>
      </w:r>
    </w:p>
    <w:p>
      <w:r>
        <w:t>NSNNĐB</w:t>
      </w:r>
    </w:p>
    <w:p>
      <w:r>
        <w:t>31</w:t>
      </w:r>
    </w:p>
    <w:p>
      <w:r>
        <w:t>31</w:t>
      </w:r>
    </w:p>
    <w:p>
      <w:r>
        <w:t>0</w:t>
      </w:r>
    </w:p>
    <w:p>
      <w:r>
        <w:t>-1</w:t>
      </w:r>
    </w:p>
    <w:p>
      <w:r>
        <w:t>-1</w:t>
      </w:r>
    </w:p>
    <w:p>
      <w:r>
        <w:t>0</w:t>
      </w:r>
    </w:p>
    <w:p>
      <w:r>
        <w:t>2</w:t>
      </w:r>
    </w:p>
    <w:p>
      <w:r>
        <w:t>Trường THCS Chiềng Lao</w:t>
      </w:r>
    </w:p>
    <w:p>
      <w:r>
        <w:t>NSNNĐB</w:t>
      </w:r>
    </w:p>
    <w:p>
      <w:r>
        <w:t>45</w:t>
      </w:r>
    </w:p>
    <w:p>
      <w:r>
        <w:t>45</w:t>
      </w:r>
    </w:p>
    <w:p>
      <w:r>
        <w:t>0</w:t>
      </w:r>
    </w:p>
    <w:p>
      <w:r>
        <w:t>NSNNĐB</w:t>
      </w:r>
    </w:p>
    <w:p>
      <w:r>
        <w:t>44</w:t>
      </w:r>
    </w:p>
    <w:p>
      <w:r>
        <w:t>44</w:t>
      </w:r>
    </w:p>
    <w:p>
      <w:r>
        <w:t>0</w:t>
      </w:r>
    </w:p>
    <w:p>
      <w:r>
        <w:t>-1</w:t>
      </w:r>
    </w:p>
    <w:p>
      <w:r>
        <w:t>-1</w:t>
      </w:r>
    </w:p>
    <w:p>
      <w:r>
        <w:t>0</w:t>
      </w:r>
    </w:p>
    <w:p>
      <w:r>
        <w:t>3</w:t>
      </w:r>
    </w:p>
    <w:p>
      <w:r>
        <w:t>Trường THCS Mường Chùm</w:t>
      </w:r>
    </w:p>
    <w:p>
      <w:r>
        <w:t>NSNNĐB</w:t>
      </w:r>
    </w:p>
    <w:p>
      <w:r>
        <w:t>33</w:t>
      </w:r>
    </w:p>
    <w:p>
      <w:r>
        <w:t>33</w:t>
      </w:r>
    </w:p>
    <w:p>
      <w:r>
        <w:t>0</w:t>
      </w:r>
    </w:p>
    <w:p>
      <w:r>
        <w:t>NSNNĐB</w:t>
      </w:r>
    </w:p>
    <w:p>
      <w:r>
        <w:t>32</w:t>
      </w:r>
    </w:p>
    <w:p>
      <w:r>
        <w:t>32</w:t>
      </w:r>
    </w:p>
    <w:p>
      <w:r>
        <w:t>0</w:t>
      </w:r>
    </w:p>
    <w:p>
      <w:r>
        <w:t>-1</w:t>
      </w:r>
    </w:p>
    <w:p>
      <w:r>
        <w:t>-1</w:t>
      </w:r>
    </w:p>
    <w:p>
      <w:r>
        <w:t>0</w:t>
      </w:r>
    </w:p>
    <w:p>
      <w:r>
        <w:t>4</w:t>
      </w:r>
    </w:p>
    <w:p>
      <w:r>
        <w:t>Trường THCS Mường Bú</w:t>
      </w:r>
    </w:p>
    <w:p>
      <w:r>
        <w:t>NSNNĐB</w:t>
      </w:r>
    </w:p>
    <w:p>
      <w:r>
        <w:t>51</w:t>
      </w:r>
    </w:p>
    <w:p>
      <w:r>
        <w:t>51</w:t>
      </w:r>
    </w:p>
    <w:p>
      <w:r>
        <w:t>0</w:t>
      </w:r>
    </w:p>
    <w:p>
      <w:r>
        <w:t>NSNNĐB</w:t>
      </w:r>
    </w:p>
    <w:p>
      <w:r>
        <w:t>47</w:t>
      </w:r>
    </w:p>
    <w:p>
      <w:r>
        <w:t>47</w:t>
      </w:r>
    </w:p>
    <w:p>
      <w:r>
        <w:t>0</w:t>
      </w:r>
    </w:p>
    <w:p>
      <w:r>
        <w:t>-4</w:t>
      </w:r>
    </w:p>
    <w:p>
      <w:r>
        <w:t>-4</w:t>
      </w:r>
    </w:p>
    <w:p>
      <w:r>
        <w:t>0</w:t>
      </w:r>
    </w:p>
    <w:p>
      <w:r>
        <w:t>5</w:t>
      </w:r>
    </w:p>
    <w:p>
      <w:r>
        <w:t>Trường THCS Ngọc Chiến</w:t>
      </w:r>
    </w:p>
    <w:p>
      <w:r>
        <w:t>NSNNĐB</w:t>
      </w:r>
    </w:p>
    <w:p>
      <w:r>
        <w:t>45</w:t>
      </w:r>
    </w:p>
    <w:p>
      <w:r>
        <w:t>45</w:t>
      </w:r>
    </w:p>
    <w:p>
      <w:r>
        <w:t>0</w:t>
      </w:r>
    </w:p>
    <w:p>
      <w:r>
        <w:t>NSNNĐB</w:t>
      </w:r>
    </w:p>
    <w:p>
      <w:r>
        <w:t>44</w:t>
      </w:r>
    </w:p>
    <w:p>
      <w:r>
        <w:t>44</w:t>
      </w:r>
    </w:p>
    <w:p>
      <w:r>
        <w:t>0</w:t>
      </w:r>
    </w:p>
    <w:p>
      <w:r>
        <w:t>-1</w:t>
      </w:r>
    </w:p>
    <w:p>
      <w:r>
        <w:t>-1</w:t>
      </w:r>
    </w:p>
    <w:p>
      <w:r>
        <w:t>0</w:t>
      </w:r>
    </w:p>
    <w:p>
      <w:r>
        <w:t>6</w:t>
      </w:r>
    </w:p>
    <w:p>
      <w:r>
        <w:t>Trường THCS Pi Toong</w:t>
      </w:r>
    </w:p>
    <w:p>
      <w:r>
        <w:t>NSNNĐB</w:t>
      </w:r>
    </w:p>
    <w:p>
      <w:r>
        <w:t>38</w:t>
      </w:r>
    </w:p>
    <w:p>
      <w:r>
        <w:t>38</w:t>
      </w:r>
    </w:p>
    <w:p>
      <w:r>
        <w:t>0</w:t>
      </w:r>
    </w:p>
    <w:p>
      <w:r>
        <w:t>NSNNĐB</w:t>
      </w:r>
    </w:p>
    <w:p>
      <w:r>
        <w:t>35</w:t>
      </w:r>
    </w:p>
    <w:p>
      <w:r>
        <w:t>35</w:t>
      </w:r>
    </w:p>
    <w:p>
      <w:r>
        <w:t>0</w:t>
      </w:r>
    </w:p>
    <w:p>
      <w:r>
        <w:t>-3</w:t>
      </w:r>
    </w:p>
    <w:p>
      <w:r>
        <w:t>-3</w:t>
      </w:r>
    </w:p>
    <w:p>
      <w:r>
        <w:t>0</w:t>
      </w:r>
    </w:p>
    <w:p>
      <w:r>
        <w:t>7</w:t>
      </w:r>
    </w:p>
    <w:p>
      <w:r>
        <w:t>Trường THCS Ít Ong</w:t>
      </w:r>
    </w:p>
    <w:p>
      <w:r>
        <w:t>NSNNĐB</w:t>
      </w:r>
    </w:p>
    <w:p>
      <w:r>
        <w:t>52</w:t>
      </w:r>
    </w:p>
    <w:p>
      <w:r>
        <w:t>52</w:t>
      </w:r>
    </w:p>
    <w:p>
      <w:r>
        <w:t>0</w:t>
      </w:r>
    </w:p>
    <w:p>
      <w:r>
        <w:t>NSNNĐB</w:t>
      </w:r>
    </w:p>
    <w:p>
      <w:r>
        <w:t>51</w:t>
      </w:r>
    </w:p>
    <w:p>
      <w:r>
        <w:t>51</w:t>
      </w:r>
    </w:p>
    <w:p>
      <w:r>
        <w:t>0</w:t>
      </w:r>
    </w:p>
    <w:p>
      <w:r>
        <w:t>-1</w:t>
      </w:r>
    </w:p>
    <w:p>
      <w:r>
        <w:t>-1</w:t>
      </w:r>
    </w:p>
    <w:p>
      <w:r>
        <w:t>0</w:t>
      </w:r>
    </w:p>
    <w:p>
      <w:r>
        <w:t>8</w:t>
      </w:r>
    </w:p>
    <w:p>
      <w:r>
        <w:t>Trường PTDT BT THCS Chiềng Công</w:t>
      </w:r>
    </w:p>
    <w:p>
      <w:r>
        <w:t>NSNNĐB</w:t>
      </w:r>
    </w:p>
    <w:p>
      <w:r>
        <w:t>29</w:t>
      </w:r>
    </w:p>
    <w:p>
      <w:r>
        <w:t>29</w:t>
      </w:r>
    </w:p>
    <w:p>
      <w:r>
        <w:t>0</w:t>
      </w:r>
    </w:p>
    <w:p>
      <w:r>
        <w:t>NSNNĐB</w:t>
      </w:r>
    </w:p>
    <w:p>
      <w:r>
        <w:t>29</w:t>
      </w:r>
    </w:p>
    <w:p>
      <w:r>
        <w:t>29</w:t>
      </w:r>
    </w:p>
    <w:p>
      <w:r>
        <w:t>0</w:t>
      </w:r>
    </w:p>
    <w:p>
      <w:r>
        <w:t>0</w:t>
      </w:r>
    </w:p>
    <w:p>
      <w:r>
        <w:t>0</w:t>
      </w:r>
    </w:p>
    <w:p>
      <w:r>
        <w:t>0</w:t>
      </w:r>
    </w:p>
    <w:p>
      <w:r>
        <w:t>d</w:t>
      </w:r>
    </w:p>
    <w:p>
      <w:r>
        <w:t>Khối TH &amp;THCS</w:t>
      </w:r>
    </w:p>
    <w:p>
      <w:r>
        <w:t>383</w:t>
      </w:r>
    </w:p>
    <w:p>
      <w:r>
        <w:t>383</w:t>
      </w:r>
    </w:p>
    <w:p>
      <w:r>
        <w:t>0</w:t>
      </w:r>
    </w:p>
    <w:p>
      <w:r>
        <w:t>377</w:t>
      </w:r>
    </w:p>
    <w:p>
      <w:r>
        <w:t>377</w:t>
      </w:r>
    </w:p>
    <w:p>
      <w:r>
        <w:t>0</w:t>
      </w:r>
    </w:p>
    <w:p>
      <w:r>
        <w:t>-6</w:t>
      </w:r>
    </w:p>
    <w:p>
      <w:r>
        <w:t>-6</w:t>
      </w:r>
    </w:p>
    <w:p>
      <w:r>
        <w:t>0</w:t>
      </w:r>
    </w:p>
    <w:p>
      <w:r>
        <w:t>1</w:t>
      </w:r>
    </w:p>
    <w:p>
      <w:r>
        <w:t>Trường TH&amp;THCS Nặm Păm</w:t>
      </w:r>
    </w:p>
    <w:p>
      <w:r>
        <w:t>NSNNĐB</w:t>
      </w:r>
    </w:p>
    <w:p>
      <w:r>
        <w:t>55</w:t>
      </w:r>
    </w:p>
    <w:p>
      <w:r>
        <w:t>55</w:t>
      </w:r>
    </w:p>
    <w:p>
      <w:r>
        <w:t>0</w:t>
      </w:r>
    </w:p>
    <w:p>
      <w:r>
        <w:t>NSNNĐB</w:t>
      </w:r>
    </w:p>
    <w:p>
      <w:r>
        <w:t>53</w:t>
      </w:r>
    </w:p>
    <w:p>
      <w:r>
        <w:t>53</w:t>
      </w:r>
    </w:p>
    <w:p>
      <w:r>
        <w:t>0</w:t>
      </w:r>
    </w:p>
    <w:p>
      <w:r>
        <w:t>-2</w:t>
      </w:r>
    </w:p>
    <w:p>
      <w:r>
        <w:t>-2</w:t>
      </w:r>
    </w:p>
    <w:p>
      <w:r>
        <w:t>0</w:t>
      </w:r>
    </w:p>
    <w:p>
      <w:r>
        <w:t>2</w:t>
      </w:r>
    </w:p>
    <w:p>
      <w:r>
        <w:t>Trường TH&amp;THCS Chiềng San</w:t>
      </w:r>
    </w:p>
    <w:p>
      <w:r>
        <w:t>NSNNĐB</w:t>
      </w:r>
    </w:p>
    <w:p>
      <w:r>
        <w:t>55</w:t>
      </w:r>
    </w:p>
    <w:p>
      <w:r>
        <w:t>55</w:t>
      </w:r>
    </w:p>
    <w:p>
      <w:r>
        <w:t>0</w:t>
      </w:r>
    </w:p>
    <w:p>
      <w:r>
        <w:t>NSNNĐB</w:t>
      </w:r>
    </w:p>
    <w:p>
      <w:r>
        <w:t>53</w:t>
      </w:r>
    </w:p>
    <w:p>
      <w:r>
        <w:t>53</w:t>
      </w:r>
    </w:p>
    <w:p>
      <w:r>
        <w:t>0</w:t>
      </w:r>
    </w:p>
    <w:p>
      <w:r>
        <w:t>-2</w:t>
      </w:r>
    </w:p>
    <w:p>
      <w:r>
        <w:t>-2</w:t>
      </w:r>
    </w:p>
    <w:p>
      <w:r>
        <w:t>0</w:t>
      </w:r>
    </w:p>
    <w:p>
      <w:r>
        <w:t>3</w:t>
      </w:r>
    </w:p>
    <w:p>
      <w:r>
        <w:t>Trường TH&amp;THCS Hua Trai</w:t>
      </w:r>
    </w:p>
    <w:p>
      <w:r>
        <w:t>NSNNĐB</w:t>
      </w:r>
    </w:p>
    <w:p>
      <w:r>
        <w:t>60</w:t>
      </w:r>
    </w:p>
    <w:p>
      <w:r>
        <w:t>60</w:t>
      </w:r>
    </w:p>
    <w:p>
      <w:r>
        <w:t>0</w:t>
      </w:r>
    </w:p>
    <w:p>
      <w:r>
        <w:t>NSNNĐB</w:t>
      </w:r>
    </w:p>
    <w:p>
      <w:r>
        <w:t>58</w:t>
      </w:r>
    </w:p>
    <w:p>
      <w:r>
        <w:t>58</w:t>
      </w:r>
    </w:p>
    <w:p>
      <w:r>
        <w:t>0</w:t>
      </w:r>
    </w:p>
    <w:p>
      <w:r>
        <w:t>-2</w:t>
      </w:r>
    </w:p>
    <w:p>
      <w:r>
        <w:t>-2</w:t>
      </w:r>
    </w:p>
    <w:p>
      <w:r>
        <w:t>0</w:t>
      </w:r>
    </w:p>
    <w:p>
      <w:r>
        <w:t>4</w:t>
      </w:r>
    </w:p>
    <w:p>
      <w:r>
        <w:t>Trường TH&amp;THCS Tạ Bú</w:t>
      </w:r>
    </w:p>
    <w:p>
      <w:r>
        <w:t>NSNNĐB</w:t>
      </w:r>
    </w:p>
    <w:p>
      <w:r>
        <w:t>60</w:t>
      </w:r>
    </w:p>
    <w:p>
      <w:r>
        <w:t>60</w:t>
      </w:r>
    </w:p>
    <w:p>
      <w:r>
        <w:t>0</w:t>
      </w:r>
    </w:p>
    <w:p>
      <w:r>
        <w:t>NSNNĐB</w:t>
      </w:r>
    </w:p>
    <w:p>
      <w:r>
        <w:t>60</w:t>
      </w:r>
    </w:p>
    <w:p>
      <w:r>
        <w:t>60</w:t>
      </w:r>
    </w:p>
    <w:p>
      <w:r>
        <w:t>0</w:t>
      </w:r>
    </w:p>
    <w:p>
      <w:r>
        <w:t>0</w:t>
      </w:r>
    </w:p>
    <w:p>
      <w:r>
        <w:t>0</w:t>
      </w:r>
    </w:p>
    <w:p>
      <w:r>
        <w:t>0</w:t>
      </w:r>
    </w:p>
    <w:p>
      <w:r>
        <w:t>5</w:t>
      </w:r>
    </w:p>
    <w:p>
      <w:r>
        <w:t>Trường PTDTBT TH&amp;THCS Nậm Giôn</w:t>
      </w:r>
    </w:p>
    <w:p>
      <w:r>
        <w:t>NSNNĐB</w:t>
      </w:r>
    </w:p>
    <w:p>
      <w:r>
        <w:t>55</w:t>
      </w:r>
    </w:p>
    <w:p>
      <w:r>
        <w:t>55</w:t>
      </w:r>
    </w:p>
    <w:p>
      <w:r>
        <w:t>0</w:t>
      </w:r>
    </w:p>
    <w:p>
      <w:r>
        <w:t>NSNNĐB</w:t>
      </w:r>
    </w:p>
    <w:p>
      <w:r>
        <w:t>52</w:t>
      </w:r>
    </w:p>
    <w:p>
      <w:r>
        <w:t>52</w:t>
      </w:r>
    </w:p>
    <w:p>
      <w:r>
        <w:t>0</w:t>
      </w:r>
    </w:p>
    <w:p>
      <w:r>
        <w:t>-3</w:t>
      </w:r>
    </w:p>
    <w:p>
      <w:r>
        <w:t>-3</w:t>
      </w:r>
    </w:p>
    <w:p>
      <w:r>
        <w:t>0</w:t>
      </w:r>
    </w:p>
    <w:p>
      <w:r>
        <w:t>6</w:t>
      </w:r>
    </w:p>
    <w:p>
      <w:r>
        <w:t>Trường TH&amp;THCS Chiềng Ân</w:t>
      </w:r>
    </w:p>
    <w:p>
      <w:r>
        <w:t>NSNNĐB</w:t>
      </w:r>
    </w:p>
    <w:p>
      <w:r>
        <w:t>36</w:t>
      </w:r>
    </w:p>
    <w:p>
      <w:r>
        <w:t>36</w:t>
      </w:r>
    </w:p>
    <w:p>
      <w:r>
        <w:t>0</w:t>
      </w:r>
    </w:p>
    <w:p>
      <w:r>
        <w:t>NSNNĐB</w:t>
      </w:r>
    </w:p>
    <w:p>
      <w:r>
        <w:t>41</w:t>
      </w:r>
    </w:p>
    <w:p>
      <w:r>
        <w:t>41</w:t>
      </w:r>
    </w:p>
    <w:p>
      <w:r>
        <w:t>0</w:t>
      </w:r>
    </w:p>
    <w:p>
      <w:r>
        <w:t>5</w:t>
      </w:r>
    </w:p>
    <w:p>
      <w:r>
        <w:t>5</w:t>
      </w:r>
    </w:p>
    <w:p>
      <w:r>
        <w:t>0</w:t>
      </w:r>
    </w:p>
    <w:p>
      <w:r>
        <w:t>7</w:t>
      </w:r>
    </w:p>
    <w:p>
      <w:r>
        <w:t>Trường PTDTBT TH&amp;THCS Chiềng Muôn</w:t>
      </w:r>
    </w:p>
    <w:p>
      <w:r>
        <w:t>NSNNĐB</w:t>
      </w:r>
    </w:p>
    <w:p>
      <w:r>
        <w:t>31</w:t>
      </w:r>
    </w:p>
    <w:p>
      <w:r>
        <w:t>31</w:t>
      </w:r>
    </w:p>
    <w:p>
      <w:r>
        <w:t>0</w:t>
      </w:r>
    </w:p>
    <w:p>
      <w:r>
        <w:t>NSNNĐB</w:t>
      </w:r>
    </w:p>
    <w:p>
      <w:r>
        <w:t>30</w:t>
      </w:r>
    </w:p>
    <w:p>
      <w:r>
        <w:t>30</w:t>
      </w:r>
    </w:p>
    <w:p>
      <w:r>
        <w:t>0</w:t>
      </w:r>
    </w:p>
    <w:p>
      <w:r>
        <w:t>-1</w:t>
      </w:r>
    </w:p>
    <w:p>
      <w:r>
        <w:t>-1</w:t>
      </w:r>
    </w:p>
    <w:p>
      <w:r>
        <w:t>0</w:t>
      </w:r>
    </w:p>
    <w:p>
      <w:r>
        <w:t>8</w:t>
      </w:r>
    </w:p>
    <w:p>
      <w:r>
        <w:t>Trường TH&amp;THCS Mường Trai</w:t>
      </w:r>
    </w:p>
    <w:p>
      <w:r>
        <w:t>NSNNĐB</w:t>
      </w:r>
    </w:p>
    <w:p>
      <w:r>
        <w:t>31</w:t>
      </w:r>
    </w:p>
    <w:p>
      <w:r>
        <w:t>31</w:t>
      </w:r>
    </w:p>
    <w:p>
      <w:r>
        <w:t>0</w:t>
      </w:r>
    </w:p>
    <w:p>
      <w:r>
        <w:t>NSNNĐB</w:t>
      </w:r>
    </w:p>
    <w:p>
      <w:r>
        <w:t>30</w:t>
      </w:r>
    </w:p>
    <w:p>
      <w:r>
        <w:t>30</w:t>
      </w:r>
    </w:p>
    <w:p>
      <w:r>
        <w:t>0</w:t>
      </w:r>
    </w:p>
    <w:p>
      <w:r>
        <w:t>-1</w:t>
      </w:r>
    </w:p>
    <w:p>
      <w:r>
        <w:t>-1</w:t>
      </w:r>
    </w:p>
    <w:p>
      <w:r>
        <w:t>0</w:t>
      </w:r>
    </w:p>
    <w:p>
      <w:r>
        <w:t>2</w:t>
      </w:r>
    </w:p>
    <w:p>
      <w:r>
        <w:t>Huyện Mai Sơn</w:t>
      </w:r>
    </w:p>
    <w:p>
      <w:r>
        <w:t>2608</w:t>
      </w:r>
    </w:p>
    <w:p>
      <w:r>
        <w:t>2608</w:t>
      </w:r>
    </w:p>
    <w:p>
      <w:r>
        <w:t>0</w:t>
      </w:r>
    </w:p>
    <w:p>
      <w:r>
        <w:t>2528</w:t>
      </w:r>
    </w:p>
    <w:p>
      <w:r>
        <w:t>2528</w:t>
      </w:r>
    </w:p>
    <w:p>
      <w:r>
        <w:t>0</w:t>
      </w:r>
    </w:p>
    <w:p>
      <w:r>
        <w:t>-80</w:t>
      </w:r>
    </w:p>
    <w:p>
      <w:r>
        <w:t>-80</w:t>
      </w:r>
    </w:p>
    <w:p>
      <w:r>
        <w:t>0</w:t>
      </w:r>
    </w:p>
    <w:p>
      <w:r>
        <w:t>a</w:t>
      </w:r>
    </w:p>
    <w:p>
      <w:r>
        <w:t>Khối Mầm non</w:t>
      </w:r>
    </w:p>
    <w:p>
      <w:r>
        <w:t>805</w:t>
      </w:r>
    </w:p>
    <w:p>
      <w:r>
        <w:t>805</w:t>
      </w:r>
    </w:p>
    <w:p>
      <w:r>
        <w:t>0</w:t>
      </w:r>
    </w:p>
    <w:p>
      <w:r>
        <w:t>775</w:t>
      </w:r>
    </w:p>
    <w:p>
      <w:r>
        <w:t>775</w:t>
      </w:r>
    </w:p>
    <w:p>
      <w:r>
        <w:t>0</w:t>
      </w:r>
    </w:p>
    <w:p>
      <w:r>
        <w:t>-30</w:t>
      </w:r>
    </w:p>
    <w:p>
      <w:r>
        <w:t>-30</w:t>
      </w:r>
    </w:p>
    <w:p>
      <w:r>
        <w:t>0</w:t>
      </w:r>
    </w:p>
    <w:p>
      <w:r>
        <w:t>1</w:t>
      </w:r>
    </w:p>
    <w:p>
      <w:r>
        <w:t>Trường MN Cò Nòi</w:t>
      </w:r>
    </w:p>
    <w:p>
      <w:r>
        <w:t>NSNNĐB</w:t>
      </w:r>
    </w:p>
    <w:p>
      <w:r>
        <w:t>36</w:t>
      </w:r>
    </w:p>
    <w:p>
      <w:r>
        <w:t>36</w:t>
      </w:r>
    </w:p>
    <w:p>
      <w:r>
        <w:t>0</w:t>
      </w:r>
    </w:p>
    <w:p>
      <w:r>
        <w:t>NSNNĐB</w:t>
      </w:r>
    </w:p>
    <w:p>
      <w:r>
        <w:t>35</w:t>
      </w:r>
    </w:p>
    <w:p>
      <w:r>
        <w:t>35</w:t>
      </w:r>
    </w:p>
    <w:p>
      <w:r>
        <w:t>0</w:t>
      </w:r>
    </w:p>
    <w:p>
      <w:r>
        <w:t>-1</w:t>
      </w:r>
    </w:p>
    <w:p>
      <w:r>
        <w:t>-1</w:t>
      </w:r>
    </w:p>
    <w:p>
      <w:r>
        <w:t>0</w:t>
      </w:r>
    </w:p>
    <w:p>
      <w:r>
        <w:t>2</w:t>
      </w:r>
    </w:p>
    <w:p>
      <w:r>
        <w:t>Trường MN Cò Nòi 1</w:t>
      </w:r>
    </w:p>
    <w:p>
      <w:r>
        <w:t>NSNNĐB</w:t>
      </w:r>
    </w:p>
    <w:p>
      <w:r>
        <w:t>50</w:t>
      </w:r>
    </w:p>
    <w:p>
      <w:r>
        <w:t>50</w:t>
      </w:r>
    </w:p>
    <w:p>
      <w:r>
        <w:t>0</w:t>
      </w:r>
    </w:p>
    <w:p>
      <w:r>
        <w:t>NSNNĐB</w:t>
      </w:r>
    </w:p>
    <w:p>
      <w:r>
        <w:t>50</w:t>
      </w:r>
    </w:p>
    <w:p>
      <w:r>
        <w:t>50</w:t>
      </w:r>
    </w:p>
    <w:p>
      <w:r>
        <w:t>0</w:t>
      </w:r>
    </w:p>
    <w:p>
      <w:r>
        <w:t>0</w:t>
      </w:r>
    </w:p>
    <w:p>
      <w:r>
        <w:t>0</w:t>
      </w:r>
    </w:p>
    <w:p>
      <w:r>
        <w:t>0</w:t>
      </w:r>
    </w:p>
    <w:p>
      <w:r>
        <w:t>3</w:t>
      </w:r>
    </w:p>
    <w:p>
      <w:r>
        <w:t>Trường MN Chiềng Ban</w:t>
      </w:r>
    </w:p>
    <w:p>
      <w:r>
        <w:t>NSNNĐB</w:t>
      </w:r>
    </w:p>
    <w:p>
      <w:r>
        <w:t>37</w:t>
      </w:r>
    </w:p>
    <w:p>
      <w:r>
        <w:t>37</w:t>
      </w:r>
    </w:p>
    <w:p>
      <w:r>
        <w:t>0</w:t>
      </w:r>
    </w:p>
    <w:p>
      <w:r>
        <w:t>NSNNĐB</w:t>
      </w:r>
    </w:p>
    <w:p>
      <w:r>
        <w:t>37</w:t>
      </w:r>
    </w:p>
    <w:p>
      <w:r>
        <w:t>37</w:t>
      </w:r>
    </w:p>
    <w:p>
      <w:r>
        <w:t>0</w:t>
      </w:r>
    </w:p>
    <w:p>
      <w:r>
        <w:t>0</w:t>
      </w:r>
    </w:p>
    <w:p>
      <w:r>
        <w:t>0</w:t>
      </w:r>
    </w:p>
    <w:p>
      <w:r>
        <w:t>0</w:t>
      </w:r>
    </w:p>
    <w:p>
      <w:r>
        <w:t>4</w:t>
      </w:r>
    </w:p>
    <w:p>
      <w:r>
        <w:t>Trường MN Chiềng Chăn</w:t>
      </w:r>
    </w:p>
    <w:p>
      <w:r>
        <w:t>NSNNĐB</w:t>
      </w:r>
    </w:p>
    <w:p>
      <w:r>
        <w:t>34</w:t>
      </w:r>
    </w:p>
    <w:p>
      <w:r>
        <w:t>34</w:t>
      </w:r>
    </w:p>
    <w:p>
      <w:r>
        <w:t>0</w:t>
      </w:r>
    </w:p>
    <w:p>
      <w:r>
        <w:t>NSNNĐB</w:t>
      </w:r>
    </w:p>
    <w:p>
      <w:r>
        <w:t>28</w:t>
      </w:r>
    </w:p>
    <w:p>
      <w:r>
        <w:t>28</w:t>
      </w:r>
    </w:p>
    <w:p>
      <w:r>
        <w:t>0</w:t>
      </w:r>
    </w:p>
    <w:p>
      <w:r>
        <w:t>-6</w:t>
      </w:r>
    </w:p>
    <w:p>
      <w:r>
        <w:t>-6</w:t>
      </w:r>
    </w:p>
    <w:p>
      <w:r>
        <w:t>0</w:t>
      </w:r>
    </w:p>
    <w:p>
      <w:r>
        <w:t>5</w:t>
      </w:r>
    </w:p>
    <w:p>
      <w:r>
        <w:t>Trường MN Chiềng Chung</w:t>
      </w:r>
    </w:p>
    <w:p>
      <w:r>
        <w:t>NSNNĐB</w:t>
      </w:r>
    </w:p>
    <w:p>
      <w:r>
        <w:t>28</w:t>
      </w:r>
    </w:p>
    <w:p>
      <w:r>
        <w:t>28</w:t>
      </w:r>
    </w:p>
    <w:p>
      <w:r>
        <w:t>0</w:t>
      </w:r>
    </w:p>
    <w:p>
      <w:r>
        <w:t>NSNNĐB</w:t>
      </w:r>
    </w:p>
    <w:p>
      <w:r>
        <w:t>28</w:t>
      </w:r>
    </w:p>
    <w:p>
      <w:r>
        <w:t>28</w:t>
      </w:r>
    </w:p>
    <w:p>
      <w:r>
        <w:t>0</w:t>
      </w:r>
    </w:p>
    <w:p>
      <w:r>
        <w:t>0</w:t>
      </w:r>
    </w:p>
    <w:p>
      <w:r>
        <w:t>0</w:t>
      </w:r>
    </w:p>
    <w:p>
      <w:r>
        <w:t>0</w:t>
      </w:r>
    </w:p>
    <w:p>
      <w:r>
        <w:t>6</w:t>
      </w:r>
    </w:p>
    <w:p>
      <w:r>
        <w:t>Trường MN Chiềng Dong</w:t>
      </w:r>
    </w:p>
    <w:p>
      <w:r>
        <w:t>NSNNĐB</w:t>
      </w:r>
    </w:p>
    <w:p>
      <w:r>
        <w:t>21</w:t>
      </w:r>
    </w:p>
    <w:p>
      <w:r>
        <w:t>21</w:t>
      </w:r>
    </w:p>
    <w:p>
      <w:r>
        <w:t>0</w:t>
      </w:r>
    </w:p>
    <w:p>
      <w:r>
        <w:t>NSNNĐB</w:t>
      </w:r>
    </w:p>
    <w:p>
      <w:r>
        <w:t>21</w:t>
      </w:r>
    </w:p>
    <w:p>
      <w:r>
        <w:t>21</w:t>
      </w:r>
    </w:p>
    <w:p>
      <w:r>
        <w:t>0</w:t>
      </w:r>
    </w:p>
    <w:p>
      <w:r>
        <w:t>0</w:t>
      </w:r>
    </w:p>
    <w:p>
      <w:r>
        <w:t>0</w:t>
      </w:r>
    </w:p>
    <w:p>
      <w:r>
        <w:t>0</w:t>
      </w:r>
    </w:p>
    <w:p>
      <w:r>
        <w:t>7</w:t>
      </w:r>
    </w:p>
    <w:p>
      <w:r>
        <w:t>Trường MN Chiềng Kheo</w:t>
      </w:r>
    </w:p>
    <w:p>
      <w:r>
        <w:t>NSNNĐB</w:t>
      </w:r>
    </w:p>
    <w:p>
      <w:r>
        <w:t>22</w:t>
      </w:r>
    </w:p>
    <w:p>
      <w:r>
        <w:t>22</w:t>
      </w:r>
    </w:p>
    <w:p>
      <w:r>
        <w:t>0</w:t>
      </w:r>
    </w:p>
    <w:p>
      <w:r>
        <w:t>NSNNĐB</w:t>
      </w:r>
    </w:p>
    <w:p>
      <w:r>
        <w:t>22</w:t>
      </w:r>
    </w:p>
    <w:p>
      <w:r>
        <w:t>22</w:t>
      </w:r>
    </w:p>
    <w:p>
      <w:r>
        <w:t>0</w:t>
      </w:r>
    </w:p>
    <w:p>
      <w:r>
        <w:t>0</w:t>
      </w:r>
    </w:p>
    <w:p>
      <w:r>
        <w:t>0</w:t>
      </w:r>
    </w:p>
    <w:p>
      <w:r>
        <w:t>0</w:t>
      </w:r>
    </w:p>
    <w:p>
      <w:r>
        <w:t>8</w:t>
      </w:r>
    </w:p>
    <w:p>
      <w:r>
        <w:t>Trường MN Chiềng Lương</w:t>
      </w:r>
    </w:p>
    <w:p>
      <w:r>
        <w:t>NSNNĐB</w:t>
      </w:r>
    </w:p>
    <w:p>
      <w:r>
        <w:t>47</w:t>
      </w:r>
    </w:p>
    <w:p>
      <w:r>
        <w:t>47</w:t>
      </w:r>
    </w:p>
    <w:p>
      <w:r>
        <w:t>0</w:t>
      </w:r>
    </w:p>
    <w:p>
      <w:r>
        <w:t>NSNNĐB</w:t>
      </w:r>
    </w:p>
    <w:p>
      <w:r>
        <w:t>47</w:t>
      </w:r>
    </w:p>
    <w:p>
      <w:r>
        <w:t>47</w:t>
      </w:r>
    </w:p>
    <w:p>
      <w:r>
        <w:t>0</w:t>
      </w:r>
    </w:p>
    <w:p>
      <w:r>
        <w:t>0</w:t>
      </w:r>
    </w:p>
    <w:p>
      <w:r>
        <w:t>0</w:t>
      </w:r>
    </w:p>
    <w:p>
      <w:r>
        <w:t>0</w:t>
      </w:r>
    </w:p>
    <w:p>
      <w:r>
        <w:t>9</w:t>
      </w:r>
    </w:p>
    <w:p>
      <w:r>
        <w:t>Trường MN Chiềng Mai</w:t>
      </w:r>
    </w:p>
    <w:p>
      <w:r>
        <w:t>NSNNĐB</w:t>
      </w:r>
    </w:p>
    <w:p>
      <w:r>
        <w:t>26</w:t>
      </w:r>
    </w:p>
    <w:p>
      <w:r>
        <w:t>26</w:t>
      </w:r>
    </w:p>
    <w:p>
      <w:r>
        <w:t>0</w:t>
      </w:r>
    </w:p>
    <w:p>
      <w:r>
        <w:t>NSNNĐB</w:t>
      </w:r>
    </w:p>
    <w:p>
      <w:r>
        <w:t>26</w:t>
      </w:r>
    </w:p>
    <w:p>
      <w:r>
        <w:t>26</w:t>
      </w:r>
    </w:p>
    <w:p>
      <w:r>
        <w:t>0</w:t>
      </w:r>
    </w:p>
    <w:p>
      <w:r>
        <w:t>0</w:t>
      </w:r>
    </w:p>
    <w:p>
      <w:r>
        <w:t>0</w:t>
      </w:r>
    </w:p>
    <w:p>
      <w:r>
        <w:t>0</w:t>
      </w:r>
    </w:p>
    <w:p>
      <w:r>
        <w:t>10</w:t>
      </w:r>
    </w:p>
    <w:p>
      <w:r>
        <w:t>Trường MN Chiềng Mung</w:t>
      </w:r>
    </w:p>
    <w:p>
      <w:r>
        <w:t>NSNNĐB</w:t>
      </w:r>
    </w:p>
    <w:p>
      <w:r>
        <w:t>46</w:t>
      </w:r>
    </w:p>
    <w:p>
      <w:r>
        <w:t>46</w:t>
      </w:r>
    </w:p>
    <w:p>
      <w:r>
        <w:t>0</w:t>
      </w:r>
    </w:p>
    <w:p>
      <w:r>
        <w:t>NSNNĐB</w:t>
      </w:r>
    </w:p>
    <w:p>
      <w:r>
        <w:t>46</w:t>
      </w:r>
    </w:p>
    <w:p>
      <w:r>
        <w:t>46</w:t>
      </w:r>
    </w:p>
    <w:p>
      <w:r>
        <w:t>0</w:t>
      </w:r>
    </w:p>
    <w:p>
      <w:r>
        <w:t>0</w:t>
      </w:r>
    </w:p>
    <w:p>
      <w:r>
        <w:t>0</w:t>
      </w:r>
    </w:p>
    <w:p>
      <w:r>
        <w:t>0</w:t>
      </w:r>
    </w:p>
    <w:p>
      <w:r>
        <w:t>11</w:t>
      </w:r>
    </w:p>
    <w:p>
      <w:r>
        <w:t>Trường MN Chiềng Nơi</w:t>
      </w:r>
    </w:p>
    <w:p>
      <w:r>
        <w:t>NSNNĐB</w:t>
      </w:r>
    </w:p>
    <w:p>
      <w:r>
        <w:t>29</w:t>
      </w:r>
    </w:p>
    <w:p>
      <w:r>
        <w:t>29</w:t>
      </w:r>
    </w:p>
    <w:p>
      <w:r>
        <w:t>0</w:t>
      </w:r>
    </w:p>
    <w:p>
      <w:r>
        <w:t>NSNNĐB</w:t>
      </w:r>
    </w:p>
    <w:p>
      <w:r>
        <w:t>29</w:t>
      </w:r>
    </w:p>
    <w:p>
      <w:r>
        <w:t>29</w:t>
      </w:r>
    </w:p>
    <w:p>
      <w:r>
        <w:t>0</w:t>
      </w:r>
    </w:p>
    <w:p>
      <w:r>
        <w:t>0</w:t>
      </w:r>
    </w:p>
    <w:p>
      <w:r>
        <w:t>0</w:t>
      </w:r>
    </w:p>
    <w:p>
      <w:r>
        <w:t>0</w:t>
      </w:r>
    </w:p>
    <w:p>
      <w:r>
        <w:t>12</w:t>
      </w:r>
    </w:p>
    <w:p>
      <w:r>
        <w:t>Trường MN Chiềng Sung</w:t>
      </w:r>
    </w:p>
    <w:p>
      <w:r>
        <w:t>NSNNĐB</w:t>
      </w:r>
    </w:p>
    <w:p>
      <w:r>
        <w:t>30</w:t>
      </w:r>
    </w:p>
    <w:p>
      <w:r>
        <w:t>30</w:t>
      </w:r>
    </w:p>
    <w:p>
      <w:r>
        <w:t>0</w:t>
      </w:r>
    </w:p>
    <w:p>
      <w:r>
        <w:t>NSNNĐB</w:t>
      </w:r>
    </w:p>
    <w:p>
      <w:r>
        <w:t>28</w:t>
      </w:r>
    </w:p>
    <w:p>
      <w:r>
        <w:t>28</w:t>
      </w:r>
    </w:p>
    <w:p>
      <w:r>
        <w:t>0</w:t>
      </w:r>
    </w:p>
    <w:p>
      <w:r>
        <w:t>-2</w:t>
      </w:r>
    </w:p>
    <w:p>
      <w:r>
        <w:t>-2</w:t>
      </w:r>
    </w:p>
    <w:p>
      <w:r>
        <w:t>0</w:t>
      </w:r>
    </w:p>
    <w:p>
      <w:r>
        <w:t>13</w:t>
      </w:r>
    </w:p>
    <w:p>
      <w:r>
        <w:t>Trường MN Chiềng Ve</w:t>
      </w:r>
    </w:p>
    <w:p>
      <w:r>
        <w:t>NSNNĐB</w:t>
      </w:r>
    </w:p>
    <w:p>
      <w:r>
        <w:t>21</w:t>
      </w:r>
    </w:p>
    <w:p>
      <w:r>
        <w:t>21</w:t>
      </w:r>
    </w:p>
    <w:p>
      <w:r>
        <w:t>0</w:t>
      </w:r>
    </w:p>
    <w:p>
      <w:r>
        <w:t>NSNNĐB</w:t>
      </w:r>
    </w:p>
    <w:p>
      <w:r>
        <w:t>21</w:t>
      </w:r>
    </w:p>
    <w:p>
      <w:r>
        <w:t>21</w:t>
      </w:r>
    </w:p>
    <w:p>
      <w:r>
        <w:t>0</w:t>
      </w:r>
    </w:p>
    <w:p>
      <w:r>
        <w:t>0</w:t>
      </w:r>
    </w:p>
    <w:p>
      <w:r>
        <w:t>0</w:t>
      </w:r>
    </w:p>
    <w:p>
      <w:r>
        <w:t>0</w:t>
      </w:r>
    </w:p>
    <w:p>
      <w:r>
        <w:t>14</w:t>
      </w:r>
    </w:p>
    <w:p>
      <w:r>
        <w:t>Trường MN Hoa Hồng</w:t>
      </w:r>
    </w:p>
    <w:p>
      <w:r>
        <w:t>NSNNĐB</w:t>
      </w:r>
    </w:p>
    <w:p>
      <w:r>
        <w:t>36</w:t>
      </w:r>
    </w:p>
    <w:p>
      <w:r>
        <w:t>36</w:t>
      </w:r>
    </w:p>
    <w:p>
      <w:r>
        <w:t>0</w:t>
      </w:r>
    </w:p>
    <w:p>
      <w:r>
        <w:t>NSNNĐB</w:t>
      </w:r>
    </w:p>
    <w:p>
      <w:r>
        <w:t>36</w:t>
      </w:r>
    </w:p>
    <w:p>
      <w:r>
        <w:t>36</w:t>
      </w:r>
    </w:p>
    <w:p>
      <w:r>
        <w:t>0</w:t>
      </w:r>
    </w:p>
    <w:p>
      <w:r>
        <w:t>0</w:t>
      </w:r>
    </w:p>
    <w:p>
      <w:r>
        <w:t>0</w:t>
      </w:r>
    </w:p>
    <w:p>
      <w:r>
        <w:t>0</w:t>
      </w:r>
    </w:p>
    <w:p>
      <w:r>
        <w:t>15</w:t>
      </w:r>
    </w:p>
    <w:p>
      <w:r>
        <w:t>Trường MN Mường Bằng</w:t>
      </w:r>
    </w:p>
    <w:p>
      <w:r>
        <w:t>NSNNĐB</w:t>
      </w:r>
    </w:p>
    <w:p>
      <w:r>
        <w:t>34</w:t>
      </w:r>
    </w:p>
    <w:p>
      <w:r>
        <w:t>34</w:t>
      </w:r>
    </w:p>
    <w:p>
      <w:r>
        <w:t>0</w:t>
      </w:r>
    </w:p>
    <w:p>
      <w:r>
        <w:t>NSNNĐB</w:t>
      </w:r>
    </w:p>
    <w:p>
      <w:r>
        <w:t>34</w:t>
      </w:r>
    </w:p>
    <w:p>
      <w:r>
        <w:t>34</w:t>
      </w:r>
    </w:p>
    <w:p>
      <w:r>
        <w:t>0</w:t>
      </w:r>
    </w:p>
    <w:p>
      <w:r>
        <w:t>0</w:t>
      </w:r>
    </w:p>
    <w:p>
      <w:r>
        <w:t>0</w:t>
      </w:r>
    </w:p>
    <w:p>
      <w:r>
        <w:t>0</w:t>
      </w:r>
    </w:p>
    <w:p>
      <w:r>
        <w:t>16</w:t>
      </w:r>
    </w:p>
    <w:p>
      <w:r>
        <w:t>Trường MN Mường Bon</w:t>
      </w:r>
    </w:p>
    <w:p>
      <w:r>
        <w:t>NSNNĐB</w:t>
      </w:r>
    </w:p>
    <w:p>
      <w:r>
        <w:t>30</w:t>
      </w:r>
    </w:p>
    <w:p>
      <w:r>
        <w:t>30</w:t>
      </w:r>
    </w:p>
    <w:p>
      <w:r>
        <w:t>0</w:t>
      </w:r>
    </w:p>
    <w:p>
      <w:r>
        <w:t>NSNNĐB</w:t>
      </w:r>
    </w:p>
    <w:p>
      <w:r>
        <w:t>28</w:t>
      </w:r>
    </w:p>
    <w:p>
      <w:r>
        <w:t>28</w:t>
      </w:r>
    </w:p>
    <w:p>
      <w:r>
        <w:t>0</w:t>
      </w:r>
    </w:p>
    <w:p>
      <w:r>
        <w:t>-2</w:t>
      </w:r>
    </w:p>
    <w:p>
      <w:r>
        <w:t>-2</w:t>
      </w:r>
    </w:p>
    <w:p>
      <w:r>
        <w:t>0</w:t>
      </w:r>
    </w:p>
    <w:p>
      <w:r>
        <w:t>17</w:t>
      </w:r>
    </w:p>
    <w:p>
      <w:r>
        <w:t>Trường MN Mường Chanh</w:t>
      </w:r>
    </w:p>
    <w:p>
      <w:r>
        <w:t>NSNNĐB</w:t>
      </w:r>
    </w:p>
    <w:p>
      <w:r>
        <w:t>25</w:t>
      </w:r>
    </w:p>
    <w:p>
      <w:r>
        <w:t>25</w:t>
      </w:r>
    </w:p>
    <w:p>
      <w:r>
        <w:t>0</w:t>
      </w:r>
    </w:p>
    <w:p>
      <w:r>
        <w:t>NSNNĐB</w:t>
      </w:r>
    </w:p>
    <w:p>
      <w:r>
        <w:t>25</w:t>
      </w:r>
    </w:p>
    <w:p>
      <w:r>
        <w:t>25</w:t>
      </w:r>
    </w:p>
    <w:p>
      <w:r>
        <w:t>0</w:t>
      </w:r>
    </w:p>
    <w:p>
      <w:r>
        <w:t>0</w:t>
      </w:r>
    </w:p>
    <w:p>
      <w:r>
        <w:t>0</w:t>
      </w:r>
    </w:p>
    <w:p>
      <w:r>
        <w:t>0</w:t>
      </w:r>
    </w:p>
    <w:p>
      <w:r>
        <w:t>18</w:t>
      </w:r>
    </w:p>
    <w:p>
      <w:r>
        <w:t>Trường MN Nà Sản</w:t>
      </w:r>
    </w:p>
    <w:p>
      <w:r>
        <w:t>NSNNĐB</w:t>
      </w:r>
    </w:p>
    <w:p>
      <w:r>
        <w:t>43</w:t>
      </w:r>
    </w:p>
    <w:p>
      <w:r>
        <w:t>43</w:t>
      </w:r>
    </w:p>
    <w:p>
      <w:r>
        <w:t>0</w:t>
      </w:r>
    </w:p>
    <w:p>
      <w:r>
        <w:t>NSNNĐB</w:t>
      </w:r>
    </w:p>
    <w:p>
      <w:r>
        <w:t>41</w:t>
      </w:r>
    </w:p>
    <w:p>
      <w:r>
        <w:t>41</w:t>
      </w:r>
    </w:p>
    <w:p>
      <w:r>
        <w:t>0</w:t>
      </w:r>
    </w:p>
    <w:p>
      <w:r>
        <w:t>-2</w:t>
      </w:r>
    </w:p>
    <w:p>
      <w:r>
        <w:t>-2</w:t>
      </w:r>
    </w:p>
    <w:p>
      <w:r>
        <w:t>0</w:t>
      </w:r>
    </w:p>
    <w:p>
      <w:r>
        <w:t>19</w:t>
      </w:r>
    </w:p>
    <w:p>
      <w:r>
        <w:t>Trường MN Nà Bó</w:t>
      </w:r>
    </w:p>
    <w:p>
      <w:r>
        <w:t>NSNNĐB</w:t>
      </w:r>
    </w:p>
    <w:p>
      <w:r>
        <w:t>33</w:t>
      </w:r>
    </w:p>
    <w:p>
      <w:r>
        <w:t>33</w:t>
      </w:r>
    </w:p>
    <w:p>
      <w:r>
        <w:t>0</w:t>
      </w:r>
    </w:p>
    <w:p>
      <w:r>
        <w:t>NSNNĐB</w:t>
      </w:r>
    </w:p>
    <w:p>
      <w:r>
        <w:t>32</w:t>
      </w:r>
    </w:p>
    <w:p>
      <w:r>
        <w:t>32</w:t>
      </w:r>
    </w:p>
    <w:p>
      <w:r>
        <w:t>0</w:t>
      </w:r>
    </w:p>
    <w:p>
      <w:r>
        <w:t>-1</w:t>
      </w:r>
    </w:p>
    <w:p>
      <w:r>
        <w:t>-1</w:t>
      </w:r>
    </w:p>
    <w:p>
      <w:r>
        <w:t>0</w:t>
      </w:r>
    </w:p>
    <w:p>
      <w:r>
        <w:t>20</w:t>
      </w:r>
    </w:p>
    <w:p>
      <w:r>
        <w:t>Trường MN Nà Ớt</w:t>
      </w:r>
    </w:p>
    <w:p>
      <w:r>
        <w:t>NSNNĐB</w:t>
      </w:r>
    </w:p>
    <w:p>
      <w:r>
        <w:t>29</w:t>
      </w:r>
    </w:p>
    <w:p>
      <w:r>
        <w:t>29</w:t>
      </w:r>
    </w:p>
    <w:p>
      <w:r>
        <w:t>0</w:t>
      </w:r>
    </w:p>
    <w:p>
      <w:r>
        <w:t>NSNNĐB</w:t>
      </w:r>
    </w:p>
    <w:p>
      <w:r>
        <w:t>26</w:t>
      </w:r>
    </w:p>
    <w:p>
      <w:r>
        <w:t>26</w:t>
      </w:r>
    </w:p>
    <w:p>
      <w:r>
        <w:t>0</w:t>
      </w:r>
    </w:p>
    <w:p>
      <w:r>
        <w:t>-3</w:t>
      </w:r>
    </w:p>
    <w:p>
      <w:r>
        <w:t>-3</w:t>
      </w:r>
    </w:p>
    <w:p>
      <w:r>
        <w:t>0</w:t>
      </w:r>
    </w:p>
    <w:p>
      <w:r>
        <w:t>21</w:t>
      </w:r>
    </w:p>
    <w:p>
      <w:r>
        <w:t>Trường MN Phiêng Cằm</w:t>
      </w:r>
    </w:p>
    <w:p>
      <w:r>
        <w:t>NSNNĐB</w:t>
      </w:r>
    </w:p>
    <w:p>
      <w:r>
        <w:t>45</w:t>
      </w:r>
    </w:p>
    <w:p>
      <w:r>
        <w:t>45</w:t>
      </w:r>
    </w:p>
    <w:p>
      <w:r>
        <w:t>0</w:t>
      </w:r>
    </w:p>
    <w:p>
      <w:r>
        <w:t>NSNNĐB</w:t>
      </w:r>
    </w:p>
    <w:p>
      <w:r>
        <w:t>37</w:t>
      </w:r>
    </w:p>
    <w:p>
      <w:r>
        <w:t>37</w:t>
      </w:r>
    </w:p>
    <w:p>
      <w:r>
        <w:t>0</w:t>
      </w:r>
    </w:p>
    <w:p>
      <w:r>
        <w:t>-8</w:t>
      </w:r>
    </w:p>
    <w:p>
      <w:r>
        <w:t>-8</w:t>
      </w:r>
    </w:p>
    <w:p>
      <w:r>
        <w:t>0</w:t>
      </w:r>
    </w:p>
    <w:p>
      <w:r>
        <w:t>22</w:t>
      </w:r>
    </w:p>
    <w:p>
      <w:r>
        <w:t>Trường MN Phiêng Pằn</w:t>
      </w:r>
    </w:p>
    <w:p>
      <w:r>
        <w:t>NSNNĐB</w:t>
      </w:r>
    </w:p>
    <w:p>
      <w:r>
        <w:t>50</w:t>
      </w:r>
    </w:p>
    <w:p>
      <w:r>
        <w:t>50</w:t>
      </w:r>
    </w:p>
    <w:p>
      <w:r>
        <w:t>0</w:t>
      </w:r>
    </w:p>
    <w:p>
      <w:r>
        <w:t>NSNNĐB</w:t>
      </w:r>
    </w:p>
    <w:p>
      <w:r>
        <w:t>48</w:t>
      </w:r>
    </w:p>
    <w:p>
      <w:r>
        <w:t>48</w:t>
      </w:r>
    </w:p>
    <w:p>
      <w:r>
        <w:t>0</w:t>
      </w:r>
    </w:p>
    <w:p>
      <w:r>
        <w:t>-2</w:t>
      </w:r>
    </w:p>
    <w:p>
      <w:r>
        <w:t>-2</w:t>
      </w:r>
    </w:p>
    <w:p>
      <w:r>
        <w:t>0</w:t>
      </w:r>
    </w:p>
    <w:p>
      <w:r>
        <w:t>23</w:t>
      </w:r>
    </w:p>
    <w:p>
      <w:r>
        <w:t>Trường MN Tà Hộc</w:t>
      </w:r>
    </w:p>
    <w:p>
      <w:r>
        <w:t>NSNNĐB</w:t>
      </w:r>
    </w:p>
    <w:p>
      <w:r>
        <w:t>23</w:t>
      </w:r>
    </w:p>
    <w:p>
      <w:r>
        <w:t>23</w:t>
      </w:r>
    </w:p>
    <w:p>
      <w:r>
        <w:t>0</w:t>
      </w:r>
    </w:p>
    <w:p>
      <w:r>
        <w:t>NSNNĐB</w:t>
      </w:r>
    </w:p>
    <w:p>
      <w:r>
        <w:t>23</w:t>
      </w:r>
    </w:p>
    <w:p>
      <w:r>
        <w:t>23</w:t>
      </w:r>
    </w:p>
    <w:p>
      <w:r>
        <w:t>0</w:t>
      </w:r>
    </w:p>
    <w:p>
      <w:r>
        <w:t>0</w:t>
      </w:r>
    </w:p>
    <w:p>
      <w:r>
        <w:t>0</w:t>
      </w:r>
    </w:p>
    <w:p>
      <w:r>
        <w:t>0</w:t>
      </w:r>
    </w:p>
    <w:p>
      <w:r>
        <w:t>24</w:t>
      </w:r>
    </w:p>
    <w:p>
      <w:r>
        <w:t>Trường MN Tô Hiệu</w:t>
      </w:r>
    </w:p>
    <w:p>
      <w:r>
        <w:t>NSNNĐB</w:t>
      </w:r>
    </w:p>
    <w:p>
      <w:r>
        <w:t>30</w:t>
      </w:r>
    </w:p>
    <w:p>
      <w:r>
        <w:t>30</w:t>
      </w:r>
    </w:p>
    <w:p>
      <w:r>
        <w:t>0</w:t>
      </w:r>
    </w:p>
    <w:p>
      <w:r>
        <w:t>NSNNĐB</w:t>
      </w:r>
    </w:p>
    <w:p>
      <w:r>
        <w:t>27</w:t>
      </w:r>
    </w:p>
    <w:p>
      <w:r>
        <w:t>27</w:t>
      </w:r>
    </w:p>
    <w:p>
      <w:r>
        <w:t>0</w:t>
      </w:r>
    </w:p>
    <w:p>
      <w:r>
        <w:t>-3</w:t>
      </w:r>
    </w:p>
    <w:p>
      <w:r>
        <w:t>-3</w:t>
      </w:r>
    </w:p>
    <w:p>
      <w:r>
        <w:t>0</w:t>
      </w:r>
    </w:p>
    <w:p>
      <w:r>
        <w:t>b</w:t>
      </w:r>
    </w:p>
    <w:p>
      <w:r>
        <w:t>Khối Tiểu học</w:t>
      </w:r>
    </w:p>
    <w:p>
      <w:r>
        <w:t>297</w:t>
      </w:r>
    </w:p>
    <w:p>
      <w:r>
        <w:t>297</w:t>
      </w:r>
    </w:p>
    <w:p>
      <w:r>
        <w:t>0</w:t>
      </w:r>
    </w:p>
    <w:p>
      <w:r>
        <w:t>285</w:t>
      </w:r>
    </w:p>
    <w:p>
      <w:r>
        <w:t>285</w:t>
      </w:r>
    </w:p>
    <w:p>
      <w:r>
        <w:t>0</w:t>
      </w:r>
    </w:p>
    <w:p>
      <w:r>
        <w:t>-12</w:t>
      </w:r>
    </w:p>
    <w:p>
      <w:r>
        <w:t>-12</w:t>
      </w:r>
    </w:p>
    <w:p>
      <w:r>
        <w:t>0</w:t>
      </w:r>
    </w:p>
    <w:p>
      <w:r>
        <w:t>1</w:t>
      </w:r>
    </w:p>
    <w:p>
      <w:r>
        <w:t>Trường TH Phiêng Cằm 2</w:t>
      </w:r>
    </w:p>
    <w:p>
      <w:r>
        <w:t>NSNNĐB</w:t>
      </w:r>
    </w:p>
    <w:p>
      <w:r>
        <w:t>34</w:t>
      </w:r>
    </w:p>
    <w:p>
      <w:r>
        <w:t>34</w:t>
      </w:r>
    </w:p>
    <w:p>
      <w:r>
        <w:t>0</w:t>
      </w:r>
    </w:p>
    <w:p>
      <w:r>
        <w:t>NSNNĐB</w:t>
      </w:r>
    </w:p>
    <w:p>
      <w:r>
        <w:t>31</w:t>
      </w:r>
    </w:p>
    <w:p>
      <w:r>
        <w:t>31</w:t>
      </w:r>
    </w:p>
    <w:p>
      <w:r>
        <w:t>0</w:t>
      </w:r>
    </w:p>
    <w:p>
      <w:r>
        <w:t>-3</w:t>
      </w:r>
    </w:p>
    <w:p>
      <w:r>
        <w:t>-3</w:t>
      </w:r>
    </w:p>
    <w:p>
      <w:r>
        <w:t>0</w:t>
      </w:r>
    </w:p>
    <w:p>
      <w:r>
        <w:t>2</w:t>
      </w:r>
    </w:p>
    <w:p>
      <w:r>
        <w:t>Trường TH thị trấn Hát Lót</w:t>
      </w:r>
    </w:p>
    <w:p>
      <w:r>
        <w:t>NSNNĐB</w:t>
      </w:r>
    </w:p>
    <w:p>
      <w:r>
        <w:t>46</w:t>
      </w:r>
    </w:p>
    <w:p>
      <w:r>
        <w:t>46</w:t>
      </w:r>
    </w:p>
    <w:p>
      <w:r>
        <w:t>0</w:t>
      </w:r>
    </w:p>
    <w:p>
      <w:r>
        <w:t>NSNNĐB</w:t>
      </w:r>
    </w:p>
    <w:p>
      <w:r>
        <w:t>46</w:t>
      </w:r>
    </w:p>
    <w:p>
      <w:r>
        <w:t>46</w:t>
      </w:r>
    </w:p>
    <w:p>
      <w:r>
        <w:t>0</w:t>
      </w:r>
    </w:p>
    <w:p>
      <w:r>
        <w:t>0</w:t>
      </w:r>
    </w:p>
    <w:p>
      <w:r>
        <w:t>0</w:t>
      </w:r>
    </w:p>
    <w:p>
      <w:r>
        <w:t>0</w:t>
      </w:r>
    </w:p>
    <w:p>
      <w:r>
        <w:t>3</w:t>
      </w:r>
    </w:p>
    <w:p>
      <w:r>
        <w:t>Trường TH Cò Nòi</w:t>
      </w:r>
    </w:p>
    <w:p>
      <w:r>
        <w:t>NSNNĐB</w:t>
      </w:r>
    </w:p>
    <w:p>
      <w:r>
        <w:t>75</w:t>
      </w:r>
    </w:p>
    <w:p>
      <w:r>
        <w:t>75</w:t>
      </w:r>
    </w:p>
    <w:p>
      <w:r>
        <w:t>0</w:t>
      </w:r>
    </w:p>
    <w:p>
      <w:r>
        <w:t>NSNNĐB</w:t>
      </w:r>
    </w:p>
    <w:p>
      <w:r>
        <w:t>73</w:t>
      </w:r>
    </w:p>
    <w:p>
      <w:r>
        <w:t>73</w:t>
      </w:r>
    </w:p>
    <w:p>
      <w:r>
        <w:t>0</w:t>
      </w:r>
    </w:p>
    <w:p>
      <w:r>
        <w:t>-2</w:t>
      </w:r>
    </w:p>
    <w:p>
      <w:r>
        <w:t>-2</w:t>
      </w:r>
    </w:p>
    <w:p>
      <w:r>
        <w:t>0</w:t>
      </w:r>
    </w:p>
    <w:p>
      <w:r>
        <w:t>4</w:t>
      </w:r>
    </w:p>
    <w:p>
      <w:r>
        <w:t>Trường TH Chiềng Lương</w:t>
      </w:r>
    </w:p>
    <w:p>
      <w:r>
        <w:t>NSNNĐB</w:t>
      </w:r>
    </w:p>
    <w:p>
      <w:r>
        <w:t>46</w:t>
      </w:r>
    </w:p>
    <w:p>
      <w:r>
        <w:t>46</w:t>
      </w:r>
    </w:p>
    <w:p>
      <w:r>
        <w:t>0</w:t>
      </w:r>
    </w:p>
    <w:p>
      <w:r>
        <w:t>NSNNĐB</w:t>
      </w:r>
    </w:p>
    <w:p>
      <w:r>
        <w:t>45</w:t>
      </w:r>
    </w:p>
    <w:p>
      <w:r>
        <w:t>45</w:t>
      </w:r>
    </w:p>
    <w:p>
      <w:r>
        <w:t>0</w:t>
      </w:r>
    </w:p>
    <w:p>
      <w:r>
        <w:t>-1</w:t>
      </w:r>
    </w:p>
    <w:p>
      <w:r>
        <w:t>-1</w:t>
      </w:r>
    </w:p>
    <w:p>
      <w:r>
        <w:t>0</w:t>
      </w:r>
    </w:p>
    <w:p>
      <w:r>
        <w:t>5</w:t>
      </w:r>
    </w:p>
    <w:p>
      <w:r>
        <w:t>Trường TH Chiềng Nơi</w:t>
      </w:r>
    </w:p>
    <w:p>
      <w:r>
        <w:t>NSNNĐB</w:t>
      </w:r>
    </w:p>
    <w:p>
      <w:r>
        <w:t>45</w:t>
      </w:r>
    </w:p>
    <w:p>
      <w:r>
        <w:t>45</w:t>
      </w:r>
    </w:p>
    <w:p>
      <w:r>
        <w:t>0</w:t>
      </w:r>
    </w:p>
    <w:p>
      <w:r>
        <w:t>NSNNĐB</w:t>
      </w:r>
    </w:p>
    <w:p>
      <w:r>
        <w:t>42</w:t>
      </w:r>
    </w:p>
    <w:p>
      <w:r>
        <w:t>42</w:t>
      </w:r>
    </w:p>
    <w:p>
      <w:r>
        <w:t>0</w:t>
      </w:r>
    </w:p>
    <w:p>
      <w:r>
        <w:t>-3</w:t>
      </w:r>
    </w:p>
    <w:p>
      <w:r>
        <w:t>-3</w:t>
      </w:r>
    </w:p>
    <w:p>
      <w:r>
        <w:t>0</w:t>
      </w:r>
    </w:p>
    <w:p>
      <w:r>
        <w:t>6</w:t>
      </w:r>
    </w:p>
    <w:p>
      <w:r>
        <w:t>Trường TH Phiêng Pằn</w:t>
      </w:r>
    </w:p>
    <w:p>
      <w:r>
        <w:t>NSNNĐB</w:t>
      </w:r>
    </w:p>
    <w:p>
      <w:r>
        <w:t>51</w:t>
      </w:r>
    </w:p>
    <w:p>
      <w:r>
        <w:t>51</w:t>
      </w:r>
    </w:p>
    <w:p>
      <w:r>
        <w:t>0</w:t>
      </w:r>
    </w:p>
    <w:p>
      <w:r>
        <w:t>NSNNĐB</w:t>
      </w:r>
    </w:p>
    <w:p>
      <w:r>
        <w:t>48</w:t>
      </w:r>
    </w:p>
    <w:p>
      <w:r>
        <w:t>48</w:t>
      </w:r>
    </w:p>
    <w:p>
      <w:r>
        <w:t>0</w:t>
      </w:r>
    </w:p>
    <w:p>
      <w:r>
        <w:t>-3</w:t>
      </w:r>
    </w:p>
    <w:p>
      <w:r>
        <w:t>-3</w:t>
      </w:r>
    </w:p>
    <w:p>
      <w:r>
        <w:t>0</w:t>
      </w:r>
    </w:p>
    <w:p>
      <w:r>
        <w:t>c</w:t>
      </w:r>
    </w:p>
    <w:p>
      <w:r>
        <w:t>Khối THCS</w:t>
      </w:r>
    </w:p>
    <w:p>
      <w:r>
        <w:t>114</w:t>
      </w:r>
    </w:p>
    <w:p>
      <w:r>
        <w:t>114</w:t>
      </w:r>
    </w:p>
    <w:p>
      <w:r>
        <w:t>0</w:t>
      </w:r>
    </w:p>
    <w:p>
      <w:r>
        <w:t>111</w:t>
      </w:r>
    </w:p>
    <w:p>
      <w:r>
        <w:t>111</w:t>
      </w:r>
    </w:p>
    <w:p>
      <w:r>
        <w:t>0</w:t>
      </w:r>
    </w:p>
    <w:p>
      <w:r>
        <w:t>-3</w:t>
      </w:r>
    </w:p>
    <w:p>
      <w:r>
        <w:t>-3</w:t>
      </w:r>
    </w:p>
    <w:p>
      <w:r>
        <w:t>0</w:t>
      </w:r>
    </w:p>
    <w:p>
      <w:r>
        <w:t>1</w:t>
      </w:r>
    </w:p>
    <w:p>
      <w:r>
        <w:t>Trường THCS 19/5</w:t>
      </w:r>
    </w:p>
    <w:p>
      <w:r>
        <w:t>NSNNĐB</w:t>
      </w:r>
    </w:p>
    <w:p>
      <w:r>
        <w:t>50</w:t>
      </w:r>
    </w:p>
    <w:p>
      <w:r>
        <w:t>50</w:t>
      </w:r>
    </w:p>
    <w:p>
      <w:r>
        <w:t>0</w:t>
      </w:r>
    </w:p>
    <w:p>
      <w:r>
        <w:t>NSNNĐB</w:t>
      </w:r>
    </w:p>
    <w:p>
      <w:r>
        <w:t>50</w:t>
      </w:r>
    </w:p>
    <w:p>
      <w:r>
        <w:t>50</w:t>
      </w:r>
    </w:p>
    <w:p>
      <w:r>
        <w:t>0</w:t>
      </w:r>
    </w:p>
    <w:p>
      <w:r>
        <w:t>0</w:t>
      </w:r>
    </w:p>
    <w:p>
      <w:r>
        <w:t>0</w:t>
      </w:r>
    </w:p>
    <w:p>
      <w:r>
        <w:t>0</w:t>
      </w:r>
    </w:p>
    <w:p>
      <w:r>
        <w:t>2</w:t>
      </w:r>
    </w:p>
    <w:p>
      <w:r>
        <w:t>Trường THCS Chất Lượng Cao</w:t>
      </w:r>
    </w:p>
    <w:p>
      <w:r>
        <w:t>NSNNĐB</w:t>
      </w:r>
    </w:p>
    <w:p>
      <w:r>
        <w:t>37</w:t>
      </w:r>
    </w:p>
    <w:p>
      <w:r>
        <w:t>37</w:t>
      </w:r>
    </w:p>
    <w:p>
      <w:r>
        <w:t>0</w:t>
      </w:r>
    </w:p>
    <w:p>
      <w:r>
        <w:t>NSNNĐB</w:t>
      </w:r>
    </w:p>
    <w:p>
      <w:r>
        <w:t>37</w:t>
      </w:r>
    </w:p>
    <w:p>
      <w:r>
        <w:t>37</w:t>
      </w:r>
    </w:p>
    <w:p>
      <w:r>
        <w:t>0</w:t>
      </w:r>
    </w:p>
    <w:p>
      <w:r>
        <w:t>0</w:t>
      </w:r>
    </w:p>
    <w:p>
      <w:r>
        <w:t>0</w:t>
      </w:r>
    </w:p>
    <w:p>
      <w:r>
        <w:t>0</w:t>
      </w:r>
    </w:p>
    <w:p>
      <w:r>
        <w:t>3</w:t>
      </w:r>
    </w:p>
    <w:p>
      <w:r>
        <w:t>Trường PTDTBT THCS Chiềng Nơi</w:t>
      </w:r>
    </w:p>
    <w:p>
      <w:r>
        <w:t>NSNNĐB</w:t>
      </w:r>
    </w:p>
    <w:p>
      <w:r>
        <w:t>27</w:t>
      </w:r>
    </w:p>
    <w:p>
      <w:r>
        <w:t>27</w:t>
      </w:r>
    </w:p>
    <w:p>
      <w:r>
        <w:t>0</w:t>
      </w:r>
    </w:p>
    <w:p>
      <w:r>
        <w:t>NSNNĐB</w:t>
      </w:r>
    </w:p>
    <w:p>
      <w:r>
        <w:t>24</w:t>
      </w:r>
    </w:p>
    <w:p>
      <w:r>
        <w:t>24</w:t>
      </w:r>
    </w:p>
    <w:p>
      <w:r>
        <w:t>0</w:t>
      </w:r>
    </w:p>
    <w:p>
      <w:r>
        <w:t>-3</w:t>
      </w:r>
    </w:p>
    <w:p>
      <w:r>
        <w:t>-3</w:t>
      </w:r>
    </w:p>
    <w:p>
      <w:r>
        <w:t>0</w:t>
      </w:r>
    </w:p>
    <w:p>
      <w:r>
        <w:t>d</w:t>
      </w:r>
    </w:p>
    <w:p>
      <w:r>
        <w:t>Liên cấp TH-THCS</w:t>
      </w:r>
    </w:p>
    <w:p>
      <w:r>
        <w:t>1392</w:t>
      </w:r>
    </w:p>
    <w:p>
      <w:r>
        <w:t>1392</w:t>
      </w:r>
    </w:p>
    <w:p>
      <w:r>
        <w:t>0</w:t>
      </w:r>
    </w:p>
    <w:p>
      <w:r>
        <w:t>1357</w:t>
      </w:r>
    </w:p>
    <w:p>
      <w:r>
        <w:t>1357</w:t>
      </w:r>
    </w:p>
    <w:p>
      <w:r>
        <w:t>0</w:t>
      </w:r>
    </w:p>
    <w:p>
      <w:r>
        <w:t>-35</w:t>
      </w:r>
    </w:p>
    <w:p>
      <w:r>
        <w:t>-35</w:t>
      </w:r>
    </w:p>
    <w:p>
      <w:r>
        <w:t>0</w:t>
      </w:r>
    </w:p>
    <w:p>
      <w:r>
        <w:t>1</w:t>
      </w:r>
    </w:p>
    <w:p>
      <w:r>
        <w:t>Trường TH&amp;THCS Bình Minh</w:t>
      </w:r>
    </w:p>
    <w:p>
      <w:r>
        <w:t>NSNNĐB</w:t>
      </w:r>
    </w:p>
    <w:p>
      <w:r>
        <w:t>62</w:t>
      </w:r>
    </w:p>
    <w:p>
      <w:r>
        <w:t>62</w:t>
      </w:r>
    </w:p>
    <w:p>
      <w:r>
        <w:t>0</w:t>
      </w:r>
    </w:p>
    <w:p>
      <w:r>
        <w:t>NSNNĐB</w:t>
      </w:r>
    </w:p>
    <w:p>
      <w:r>
        <w:t>58</w:t>
      </w:r>
    </w:p>
    <w:p>
      <w:r>
        <w:t>58</w:t>
      </w:r>
    </w:p>
    <w:p>
      <w:r>
        <w:t>0</w:t>
      </w:r>
    </w:p>
    <w:p>
      <w:r>
        <w:t>-4</w:t>
      </w:r>
    </w:p>
    <w:p>
      <w:r>
        <w:t>-4</w:t>
      </w:r>
    </w:p>
    <w:p>
      <w:r>
        <w:t>0</w:t>
      </w:r>
    </w:p>
    <w:p>
      <w:r>
        <w:t>2</w:t>
      </w:r>
    </w:p>
    <w:p>
      <w:r>
        <w:t>Trường TH&amp;THCS Chiềng Ban</w:t>
      </w:r>
    </w:p>
    <w:p>
      <w:r>
        <w:t>NSNNĐB</w:t>
      </w:r>
    </w:p>
    <w:p>
      <w:r>
        <w:t>57</w:t>
      </w:r>
    </w:p>
    <w:p>
      <w:r>
        <w:t>57</w:t>
      </w:r>
    </w:p>
    <w:p>
      <w:r>
        <w:t>0</w:t>
      </w:r>
    </w:p>
    <w:p>
      <w:r>
        <w:t>NSNNĐB</w:t>
      </w:r>
    </w:p>
    <w:p>
      <w:r>
        <w:t>57</w:t>
      </w:r>
    </w:p>
    <w:p>
      <w:r>
        <w:t>57</w:t>
      </w:r>
    </w:p>
    <w:p>
      <w:r>
        <w:t>0</w:t>
      </w:r>
    </w:p>
    <w:p>
      <w:r>
        <w:t>0</w:t>
      </w:r>
    </w:p>
    <w:p>
      <w:r>
        <w:t>0</w:t>
      </w:r>
    </w:p>
    <w:p>
      <w:r>
        <w:t>0</w:t>
      </w:r>
    </w:p>
    <w:p>
      <w:r>
        <w:t>3</w:t>
      </w:r>
    </w:p>
    <w:p>
      <w:r>
        <w:t>Trường TH&amp;THCS Chiềng Chăn</w:t>
      </w:r>
    </w:p>
    <w:p>
      <w:r>
        <w:t>NSNNĐB</w:t>
      </w:r>
    </w:p>
    <w:p>
      <w:r>
        <w:t>75</w:t>
      </w:r>
    </w:p>
    <w:p>
      <w:r>
        <w:t>75</w:t>
      </w:r>
    </w:p>
    <w:p>
      <w:r>
        <w:t>0</w:t>
      </w:r>
    </w:p>
    <w:p>
      <w:r>
        <w:t>NSNNĐB</w:t>
      </w:r>
    </w:p>
    <w:p>
      <w:r>
        <w:t>67</w:t>
      </w:r>
    </w:p>
    <w:p>
      <w:r>
        <w:t>67</w:t>
      </w:r>
    </w:p>
    <w:p>
      <w:r>
        <w:t>0</w:t>
      </w:r>
    </w:p>
    <w:p>
      <w:r>
        <w:t>-8</w:t>
      </w:r>
    </w:p>
    <w:p>
      <w:r>
        <w:t>-8</w:t>
      </w:r>
    </w:p>
    <w:p>
      <w:r>
        <w:t>0</w:t>
      </w:r>
    </w:p>
    <w:p>
      <w:r>
        <w:t>4</w:t>
      </w:r>
    </w:p>
    <w:p>
      <w:r>
        <w:t>Trường TH&amp;THCS Chiềng Chung</w:t>
      </w:r>
    </w:p>
    <w:p>
      <w:r>
        <w:t>NSNNĐB</w:t>
      </w:r>
    </w:p>
    <w:p>
      <w:r>
        <w:t>58</w:t>
      </w:r>
    </w:p>
    <w:p>
      <w:r>
        <w:t>58</w:t>
      </w:r>
    </w:p>
    <w:p>
      <w:r>
        <w:t>0</w:t>
      </w:r>
    </w:p>
    <w:p>
      <w:r>
        <w:t>NSNNĐB</w:t>
      </w:r>
    </w:p>
    <w:p>
      <w:r>
        <w:t>58</w:t>
      </w:r>
    </w:p>
    <w:p>
      <w:r>
        <w:t>58</w:t>
      </w:r>
    </w:p>
    <w:p>
      <w:r>
        <w:t>0</w:t>
      </w:r>
    </w:p>
    <w:p>
      <w:r>
        <w:t>0</w:t>
      </w:r>
    </w:p>
    <w:p>
      <w:r>
        <w:t>0</w:t>
      </w:r>
    </w:p>
    <w:p>
      <w:r>
        <w:t>0</w:t>
      </w:r>
    </w:p>
    <w:p>
      <w:r>
        <w:t>5</w:t>
      </w:r>
    </w:p>
    <w:p>
      <w:r>
        <w:t>Trường TH&amp;THCS Chiềng Dong</w:t>
      </w:r>
    </w:p>
    <w:p>
      <w:r>
        <w:t>NSNNĐB</w:t>
      </w:r>
    </w:p>
    <w:p>
      <w:r>
        <w:t>32</w:t>
      </w:r>
    </w:p>
    <w:p>
      <w:r>
        <w:t>32</w:t>
      </w:r>
    </w:p>
    <w:p>
      <w:r>
        <w:t>0</w:t>
      </w:r>
    </w:p>
    <w:p>
      <w:r>
        <w:t>NSNNĐB</w:t>
      </w:r>
    </w:p>
    <w:p>
      <w:r>
        <w:t>32</w:t>
      </w:r>
    </w:p>
    <w:p>
      <w:r>
        <w:t>32</w:t>
      </w:r>
    </w:p>
    <w:p>
      <w:r>
        <w:t>0</w:t>
      </w:r>
    </w:p>
    <w:p>
      <w:r>
        <w:t>0</w:t>
      </w:r>
    </w:p>
    <w:p>
      <w:r>
        <w:t>0</w:t>
      </w:r>
    </w:p>
    <w:p>
      <w:r>
        <w:t>0</w:t>
      </w:r>
    </w:p>
    <w:p>
      <w:r>
        <w:t>6</w:t>
      </w:r>
    </w:p>
    <w:p>
      <w:r>
        <w:t>Trường TH&amp;THCS Chiềng Kheo</w:t>
      </w:r>
    </w:p>
    <w:p>
      <w:r>
        <w:t>NSNNĐB</w:t>
      </w:r>
    </w:p>
    <w:p>
      <w:r>
        <w:t>46</w:t>
      </w:r>
    </w:p>
    <w:p>
      <w:r>
        <w:t>46</w:t>
      </w:r>
    </w:p>
    <w:p>
      <w:r>
        <w:t>0</w:t>
      </w:r>
    </w:p>
    <w:p>
      <w:r>
        <w:t>NSNNĐB</w:t>
      </w:r>
    </w:p>
    <w:p>
      <w:r>
        <w:t>46</w:t>
      </w:r>
    </w:p>
    <w:p>
      <w:r>
        <w:t>46</w:t>
      </w:r>
    </w:p>
    <w:p>
      <w:r>
        <w:t>0</w:t>
      </w:r>
    </w:p>
    <w:p>
      <w:r>
        <w:t>0</w:t>
      </w:r>
    </w:p>
    <w:p>
      <w:r>
        <w:t>0</w:t>
      </w:r>
    </w:p>
    <w:p>
      <w:r>
        <w:t>0</w:t>
      </w:r>
    </w:p>
    <w:p>
      <w:r>
        <w:t>7</w:t>
      </w:r>
    </w:p>
    <w:p>
      <w:r>
        <w:t>Trường TH&amp;THCS Chiềng Lương</w:t>
      </w:r>
    </w:p>
    <w:p>
      <w:r>
        <w:t>NSNNĐB</w:t>
      </w:r>
    </w:p>
    <w:p>
      <w:r>
        <w:t>59</w:t>
      </w:r>
    </w:p>
    <w:p>
      <w:r>
        <w:t>59</w:t>
      </w:r>
    </w:p>
    <w:p>
      <w:r>
        <w:t>0</w:t>
      </w:r>
    </w:p>
    <w:p>
      <w:r>
        <w:t>NSNNĐB</w:t>
      </w:r>
    </w:p>
    <w:p>
      <w:r>
        <w:t>59</w:t>
      </w:r>
    </w:p>
    <w:p>
      <w:r>
        <w:t>59</w:t>
      </w:r>
    </w:p>
    <w:p>
      <w:r>
        <w:t>0</w:t>
      </w:r>
    </w:p>
    <w:p>
      <w:r>
        <w:t>0</w:t>
      </w:r>
    </w:p>
    <w:p>
      <w:r>
        <w:t>0</w:t>
      </w:r>
    </w:p>
    <w:p>
      <w:r>
        <w:t>0</w:t>
      </w:r>
    </w:p>
    <w:p>
      <w:r>
        <w:t>8</w:t>
      </w:r>
    </w:p>
    <w:p>
      <w:r>
        <w:t>Trường TH&amp;THCS Chiềng Mai</w:t>
      </w:r>
    </w:p>
    <w:p>
      <w:r>
        <w:t>NSNNĐB</w:t>
      </w:r>
    </w:p>
    <w:p>
      <w:r>
        <w:t>52</w:t>
      </w:r>
    </w:p>
    <w:p>
      <w:r>
        <w:t>52</w:t>
      </w:r>
    </w:p>
    <w:p>
      <w:r>
        <w:t>0</w:t>
      </w:r>
    </w:p>
    <w:p>
      <w:r>
        <w:t>NSNNĐB</w:t>
      </w:r>
    </w:p>
    <w:p>
      <w:r>
        <w:t>52</w:t>
      </w:r>
    </w:p>
    <w:p>
      <w:r>
        <w:t>52</w:t>
      </w:r>
    </w:p>
    <w:p>
      <w:r>
        <w:t>0</w:t>
      </w:r>
    </w:p>
    <w:p>
      <w:r>
        <w:t>0</w:t>
      </w:r>
    </w:p>
    <w:p>
      <w:r>
        <w:t>0</w:t>
      </w:r>
    </w:p>
    <w:p>
      <w:r>
        <w:t>0</w:t>
      </w:r>
    </w:p>
    <w:p>
      <w:r>
        <w:t>9</w:t>
      </w:r>
    </w:p>
    <w:p>
      <w:r>
        <w:t>Trường TH&amp;THCS Chiềng Mung</w:t>
      </w:r>
    </w:p>
    <w:p>
      <w:r>
        <w:t>NSNNĐB</w:t>
      </w:r>
    </w:p>
    <w:p>
      <w:r>
        <w:t>64</w:t>
      </w:r>
    </w:p>
    <w:p>
      <w:r>
        <w:t>64</w:t>
      </w:r>
    </w:p>
    <w:p>
      <w:r>
        <w:t>0</w:t>
      </w:r>
    </w:p>
    <w:p>
      <w:r>
        <w:t>NSNNĐB</w:t>
      </w:r>
    </w:p>
    <w:p>
      <w:r>
        <w:t>64</w:t>
      </w:r>
    </w:p>
    <w:p>
      <w:r>
        <w:t>64</w:t>
      </w:r>
    </w:p>
    <w:p>
      <w:r>
        <w:t>0</w:t>
      </w:r>
    </w:p>
    <w:p>
      <w:r>
        <w:t>0</w:t>
      </w:r>
    </w:p>
    <w:p>
      <w:r>
        <w:t>0</w:t>
      </w:r>
    </w:p>
    <w:p>
      <w:r>
        <w:t>0</w:t>
      </w:r>
    </w:p>
    <w:p>
      <w:r>
        <w:t>10</w:t>
      </w:r>
    </w:p>
    <w:p>
      <w:r>
        <w:t>Trường TH&amp;THCS Chiềng Sung</w:t>
      </w:r>
    </w:p>
    <w:p>
      <w:r>
        <w:t>NSNNĐB</w:t>
      </w:r>
    </w:p>
    <w:p>
      <w:r>
        <w:t>67</w:t>
      </w:r>
    </w:p>
    <w:p>
      <w:r>
        <w:t>67</w:t>
      </w:r>
    </w:p>
    <w:p>
      <w:r>
        <w:t>0</w:t>
      </w:r>
    </w:p>
    <w:p>
      <w:r>
        <w:t>NSNNĐB</w:t>
      </w:r>
    </w:p>
    <w:p>
      <w:r>
        <w:t>64</w:t>
      </w:r>
    </w:p>
    <w:p>
      <w:r>
        <w:t>64</w:t>
      </w:r>
    </w:p>
    <w:p>
      <w:r>
        <w:t>0</w:t>
      </w:r>
    </w:p>
    <w:p>
      <w:r>
        <w:t>-3</w:t>
      </w:r>
    </w:p>
    <w:p>
      <w:r>
        <w:t>-3</w:t>
      </w:r>
    </w:p>
    <w:p>
      <w:r>
        <w:t>0</w:t>
      </w:r>
    </w:p>
    <w:p>
      <w:r>
        <w:t>11</w:t>
      </w:r>
    </w:p>
    <w:p>
      <w:r>
        <w:t>Trường TH&amp;THCS Chiềng Ve</w:t>
      </w:r>
    </w:p>
    <w:p>
      <w:r>
        <w:t>NSNNĐB</w:t>
      </w:r>
    </w:p>
    <w:p>
      <w:r>
        <w:t>42</w:t>
      </w:r>
    </w:p>
    <w:p>
      <w:r>
        <w:t>42</w:t>
      </w:r>
    </w:p>
    <w:p>
      <w:r>
        <w:t>0</w:t>
      </w:r>
    </w:p>
    <w:p>
      <w:r>
        <w:t>NSNNĐB</w:t>
      </w:r>
    </w:p>
    <w:p>
      <w:r>
        <w:t>40</w:t>
      </w:r>
    </w:p>
    <w:p>
      <w:r>
        <w:t>40</w:t>
      </w:r>
    </w:p>
    <w:p>
      <w:r>
        <w:t>0</w:t>
      </w:r>
    </w:p>
    <w:p>
      <w:r>
        <w:t>-2</w:t>
      </w:r>
    </w:p>
    <w:p>
      <w:r>
        <w:t>-2</w:t>
      </w:r>
    </w:p>
    <w:p>
      <w:r>
        <w:t>0</w:t>
      </w:r>
    </w:p>
    <w:p>
      <w:r>
        <w:t>12</w:t>
      </w:r>
    </w:p>
    <w:p>
      <w:r>
        <w:t>Trường TH&amp;THCS Chu Văn Thịnh</w:t>
      </w:r>
    </w:p>
    <w:p>
      <w:r>
        <w:t>NSNNĐB</w:t>
      </w:r>
    </w:p>
    <w:p>
      <w:r>
        <w:t>65</w:t>
      </w:r>
    </w:p>
    <w:p>
      <w:r>
        <w:t>65</w:t>
      </w:r>
    </w:p>
    <w:p>
      <w:r>
        <w:t>0</w:t>
      </w:r>
    </w:p>
    <w:p>
      <w:r>
        <w:t>NSNNĐB</w:t>
      </w:r>
    </w:p>
    <w:p>
      <w:r>
        <w:t>64</w:t>
      </w:r>
    </w:p>
    <w:p>
      <w:r>
        <w:t>64</w:t>
      </w:r>
    </w:p>
    <w:p>
      <w:r>
        <w:t>0</w:t>
      </w:r>
    </w:p>
    <w:p>
      <w:r>
        <w:t>-1</w:t>
      </w:r>
    </w:p>
    <w:p>
      <w:r>
        <w:t>-1</w:t>
      </w:r>
    </w:p>
    <w:p>
      <w:r>
        <w:t>0</w:t>
      </w:r>
    </w:p>
    <w:p>
      <w:r>
        <w:t>13</w:t>
      </w:r>
    </w:p>
    <w:p>
      <w:r>
        <w:t>Trường TH&amp;THCS Hoàng Văn Thụ</w:t>
      </w:r>
    </w:p>
    <w:p>
      <w:r>
        <w:t>NSNNĐB</w:t>
      </w:r>
    </w:p>
    <w:p>
      <w:r>
        <w:t>45</w:t>
      </w:r>
    </w:p>
    <w:p>
      <w:r>
        <w:t>45</w:t>
      </w:r>
    </w:p>
    <w:p>
      <w:r>
        <w:t>0</w:t>
      </w:r>
    </w:p>
    <w:p>
      <w:r>
        <w:t>NSNNĐB</w:t>
      </w:r>
    </w:p>
    <w:p>
      <w:r>
        <w:t>45</w:t>
      </w:r>
    </w:p>
    <w:p>
      <w:r>
        <w:t>45</w:t>
      </w:r>
    </w:p>
    <w:p>
      <w:r>
        <w:t>0</w:t>
      </w:r>
    </w:p>
    <w:p>
      <w:r>
        <w:t>0</w:t>
      </w:r>
    </w:p>
    <w:p>
      <w:r>
        <w:t>0</w:t>
      </w:r>
    </w:p>
    <w:p>
      <w:r>
        <w:t>0</w:t>
      </w:r>
    </w:p>
    <w:p>
      <w:r>
        <w:t>14</w:t>
      </w:r>
    </w:p>
    <w:p>
      <w:r>
        <w:t>Trường TH&amp;THCS Mường Bằng</w:t>
      </w:r>
    </w:p>
    <w:p>
      <w:r>
        <w:t>NSNNĐB</w:t>
      </w:r>
    </w:p>
    <w:p>
      <w:r>
        <w:t>80</w:t>
      </w:r>
    </w:p>
    <w:p>
      <w:r>
        <w:t>80</w:t>
      </w:r>
    </w:p>
    <w:p>
      <w:r>
        <w:t>0</w:t>
      </w:r>
    </w:p>
    <w:p>
      <w:r>
        <w:t>NSNNĐB</w:t>
      </w:r>
    </w:p>
    <w:p>
      <w:r>
        <w:t>78</w:t>
      </w:r>
    </w:p>
    <w:p>
      <w:r>
        <w:t>78</w:t>
      </w:r>
    </w:p>
    <w:p>
      <w:r>
        <w:t>0</w:t>
      </w:r>
    </w:p>
    <w:p>
      <w:r>
        <w:t>-2</w:t>
      </w:r>
    </w:p>
    <w:p>
      <w:r>
        <w:t>-2</w:t>
      </w:r>
    </w:p>
    <w:p>
      <w:r>
        <w:t>0</w:t>
      </w:r>
    </w:p>
    <w:p>
      <w:r>
        <w:t>15</w:t>
      </w:r>
    </w:p>
    <w:p>
      <w:r>
        <w:t>Trường TH&amp;THCS Mường Bon</w:t>
      </w:r>
    </w:p>
    <w:p>
      <w:r>
        <w:t>NSNNĐB</w:t>
      </w:r>
    </w:p>
    <w:p>
      <w:r>
        <w:t>55</w:t>
      </w:r>
    </w:p>
    <w:p>
      <w:r>
        <w:t>55</w:t>
      </w:r>
    </w:p>
    <w:p>
      <w:r>
        <w:t>0</w:t>
      </w:r>
    </w:p>
    <w:p>
      <w:r>
        <w:t>NSNNĐB</w:t>
      </w:r>
    </w:p>
    <w:p>
      <w:r>
        <w:t>54</w:t>
      </w:r>
    </w:p>
    <w:p>
      <w:r>
        <w:t>54</w:t>
      </w:r>
    </w:p>
    <w:p>
      <w:r>
        <w:t>0</w:t>
      </w:r>
    </w:p>
    <w:p>
      <w:r>
        <w:t>-1</w:t>
      </w:r>
    </w:p>
    <w:p>
      <w:r>
        <w:t>-1</w:t>
      </w:r>
    </w:p>
    <w:p>
      <w:r>
        <w:t>0</w:t>
      </w:r>
    </w:p>
    <w:p>
      <w:r>
        <w:t>16</w:t>
      </w:r>
    </w:p>
    <w:p>
      <w:r>
        <w:t>Trường TH&amp;THCS Mường Chanh</w:t>
      </w:r>
    </w:p>
    <w:p>
      <w:r>
        <w:t>NSNNĐB</w:t>
      </w:r>
    </w:p>
    <w:p>
      <w:r>
        <w:t>44</w:t>
      </w:r>
    </w:p>
    <w:p>
      <w:r>
        <w:t>44</w:t>
      </w:r>
    </w:p>
    <w:p>
      <w:r>
        <w:t>0</w:t>
      </w:r>
    </w:p>
    <w:p>
      <w:r>
        <w:t>NSNNĐB</w:t>
      </w:r>
    </w:p>
    <w:p>
      <w:r>
        <w:t>44</w:t>
      </w:r>
    </w:p>
    <w:p>
      <w:r>
        <w:t>44</w:t>
      </w:r>
    </w:p>
    <w:p>
      <w:r>
        <w:t>0</w:t>
      </w:r>
    </w:p>
    <w:p>
      <w:r>
        <w:t>0</w:t>
      </w:r>
    </w:p>
    <w:p>
      <w:r>
        <w:t>0</w:t>
      </w:r>
    </w:p>
    <w:p>
      <w:r>
        <w:t>0</w:t>
      </w:r>
    </w:p>
    <w:p>
      <w:r>
        <w:t>17</w:t>
      </w:r>
    </w:p>
    <w:p>
      <w:r>
        <w:t>Trường TH&amp;THCS Nà Ban</w:t>
      </w:r>
    </w:p>
    <w:p>
      <w:r>
        <w:t>NSNNĐB</w:t>
      </w:r>
    </w:p>
    <w:p>
      <w:r>
        <w:t>55</w:t>
      </w:r>
    </w:p>
    <w:p>
      <w:r>
        <w:t>55</w:t>
      </w:r>
    </w:p>
    <w:p>
      <w:r>
        <w:t>0</w:t>
      </w:r>
    </w:p>
    <w:p>
      <w:r>
        <w:t>NSNNĐB</w:t>
      </w:r>
    </w:p>
    <w:p>
      <w:r>
        <w:t>55</w:t>
      </w:r>
    </w:p>
    <w:p>
      <w:r>
        <w:t>55</w:t>
      </w:r>
    </w:p>
    <w:p>
      <w:r>
        <w:t>0</w:t>
      </w:r>
    </w:p>
    <w:p>
      <w:r>
        <w:t>0</w:t>
      </w:r>
    </w:p>
    <w:p>
      <w:r>
        <w:t>0</w:t>
      </w:r>
    </w:p>
    <w:p>
      <w:r>
        <w:t>0</w:t>
      </w:r>
    </w:p>
    <w:p>
      <w:r>
        <w:t>18</w:t>
      </w:r>
    </w:p>
    <w:p>
      <w:r>
        <w:t>Trường TH&amp;THCS Nà Bó</w:t>
      </w:r>
    </w:p>
    <w:p>
      <w:r>
        <w:t>NSNNĐB</w:t>
      </w:r>
    </w:p>
    <w:p>
      <w:r>
        <w:t>67</w:t>
      </w:r>
    </w:p>
    <w:p>
      <w:r>
        <w:t>67</w:t>
      </w:r>
    </w:p>
    <w:p>
      <w:r>
        <w:t>0</w:t>
      </w:r>
    </w:p>
    <w:p>
      <w:r>
        <w:t>NSNNĐB</w:t>
      </w:r>
    </w:p>
    <w:p>
      <w:r>
        <w:t>65</w:t>
      </w:r>
    </w:p>
    <w:p>
      <w:r>
        <w:t>65</w:t>
      </w:r>
    </w:p>
    <w:p>
      <w:r>
        <w:t>0</w:t>
      </w:r>
    </w:p>
    <w:p>
      <w:r>
        <w:t>-2</w:t>
      </w:r>
    </w:p>
    <w:p>
      <w:r>
        <w:t>-2</w:t>
      </w:r>
    </w:p>
    <w:p>
      <w:r>
        <w:t>0</w:t>
      </w:r>
    </w:p>
    <w:p>
      <w:r>
        <w:t>19</w:t>
      </w:r>
    </w:p>
    <w:p>
      <w:r>
        <w:t>Trường TH&amp;THCS Nà Sản</w:t>
      </w:r>
    </w:p>
    <w:p>
      <w:r>
        <w:t>NSNNĐB</w:t>
      </w:r>
    </w:p>
    <w:p>
      <w:r>
        <w:t>63</w:t>
      </w:r>
    </w:p>
    <w:p>
      <w:r>
        <w:t>63</w:t>
      </w:r>
    </w:p>
    <w:p>
      <w:r>
        <w:t>0</w:t>
      </w:r>
    </w:p>
    <w:p>
      <w:r>
        <w:t>NSNNĐB</w:t>
      </w:r>
    </w:p>
    <w:p>
      <w:r>
        <w:t>61</w:t>
      </w:r>
    </w:p>
    <w:p>
      <w:r>
        <w:t>61</w:t>
      </w:r>
    </w:p>
    <w:p>
      <w:r>
        <w:t>0</w:t>
      </w:r>
    </w:p>
    <w:p>
      <w:r>
        <w:t>-2</w:t>
      </w:r>
    </w:p>
    <w:p>
      <w:r>
        <w:t>-2</w:t>
      </w:r>
    </w:p>
    <w:p>
      <w:r>
        <w:t>0</w:t>
      </w:r>
    </w:p>
    <w:p>
      <w:r>
        <w:t>20</w:t>
      </w:r>
    </w:p>
    <w:p>
      <w:r>
        <w:t>Trường TH&amp;THCS Tà Hộc</w:t>
      </w:r>
    </w:p>
    <w:p>
      <w:r>
        <w:t>NSNNĐB</w:t>
      </w:r>
    </w:p>
    <w:p>
      <w:r>
        <w:t>60</w:t>
      </w:r>
    </w:p>
    <w:p>
      <w:r>
        <w:t>60</w:t>
      </w:r>
    </w:p>
    <w:p>
      <w:r>
        <w:t>0</w:t>
      </w:r>
    </w:p>
    <w:p>
      <w:r>
        <w:t>NSNNĐB</w:t>
      </w:r>
    </w:p>
    <w:p>
      <w:r>
        <w:t>58</w:t>
      </w:r>
    </w:p>
    <w:p>
      <w:r>
        <w:t>58</w:t>
      </w:r>
    </w:p>
    <w:p>
      <w:r>
        <w:t>0</w:t>
      </w:r>
    </w:p>
    <w:p>
      <w:r>
        <w:t>-2</w:t>
      </w:r>
    </w:p>
    <w:p>
      <w:r>
        <w:t>-2</w:t>
      </w:r>
    </w:p>
    <w:p>
      <w:r>
        <w:t>0</w:t>
      </w:r>
    </w:p>
    <w:p>
      <w:r>
        <w:t>21</w:t>
      </w:r>
    </w:p>
    <w:p>
      <w:r>
        <w:t>Trường TH&amp;THCS Tô Hiệu</w:t>
      </w:r>
    </w:p>
    <w:p>
      <w:r>
        <w:t>NSNNĐB</w:t>
      </w:r>
    </w:p>
    <w:p>
      <w:r>
        <w:t>64</w:t>
      </w:r>
    </w:p>
    <w:p>
      <w:r>
        <w:t>64</w:t>
      </w:r>
    </w:p>
    <w:p>
      <w:r>
        <w:t>0</w:t>
      </w:r>
    </w:p>
    <w:p>
      <w:r>
        <w:t>NSNNĐB</w:t>
      </w:r>
    </w:p>
    <w:p>
      <w:r>
        <w:t>64</w:t>
      </w:r>
    </w:p>
    <w:p>
      <w:r>
        <w:t>64</w:t>
      </w:r>
    </w:p>
    <w:p>
      <w:r>
        <w:t>0</w:t>
      </w:r>
    </w:p>
    <w:p>
      <w:r>
        <w:t>0</w:t>
      </w:r>
    </w:p>
    <w:p>
      <w:r>
        <w:t>0</w:t>
      </w:r>
    </w:p>
    <w:p>
      <w:r>
        <w:t>0</w:t>
      </w:r>
    </w:p>
    <w:p>
      <w:r>
        <w:t>22</w:t>
      </w:r>
    </w:p>
    <w:p>
      <w:r>
        <w:t>Trường PTDTBT TH&amp;THCS Nà Ớt</w:t>
      </w:r>
    </w:p>
    <w:p>
      <w:r>
        <w:t>NSNNĐB</w:t>
      </w:r>
    </w:p>
    <w:p>
      <w:r>
        <w:t>49</w:t>
      </w:r>
    </w:p>
    <w:p>
      <w:r>
        <w:t>49</w:t>
      </w:r>
    </w:p>
    <w:p>
      <w:r>
        <w:t>0</w:t>
      </w:r>
    </w:p>
    <w:p>
      <w:r>
        <w:t>NSNNĐB</w:t>
      </w:r>
    </w:p>
    <w:p>
      <w:r>
        <w:t>48</w:t>
      </w:r>
    </w:p>
    <w:p>
      <w:r>
        <w:t>48</w:t>
      </w:r>
    </w:p>
    <w:p>
      <w:r>
        <w:t>0</w:t>
      </w:r>
    </w:p>
    <w:p>
      <w:r>
        <w:t>-1</w:t>
      </w:r>
    </w:p>
    <w:p>
      <w:r>
        <w:t>-1</w:t>
      </w:r>
    </w:p>
    <w:p>
      <w:r>
        <w:t>0</w:t>
      </w:r>
    </w:p>
    <w:p>
      <w:r>
        <w:t>23</w:t>
      </w:r>
    </w:p>
    <w:p>
      <w:r>
        <w:t>Trường PTDTBT TH&amp;THCS Phiêng Cằm</w:t>
      </w:r>
    </w:p>
    <w:p>
      <w:r>
        <w:t>NSNNĐB</w:t>
      </w:r>
    </w:p>
    <w:p>
      <w:r>
        <w:t>67</w:t>
      </w:r>
    </w:p>
    <w:p>
      <w:r>
        <w:t>67</w:t>
      </w:r>
    </w:p>
    <w:p>
      <w:r>
        <w:t>0</w:t>
      </w:r>
    </w:p>
    <w:p>
      <w:r>
        <w:t>NSNNĐB</w:t>
      </w:r>
    </w:p>
    <w:p>
      <w:r>
        <w:t>60</w:t>
      </w:r>
    </w:p>
    <w:p>
      <w:r>
        <w:t>60</w:t>
      </w:r>
    </w:p>
    <w:p>
      <w:r>
        <w:t>0</w:t>
      </w:r>
    </w:p>
    <w:p>
      <w:r>
        <w:t>-7</w:t>
      </w:r>
    </w:p>
    <w:p>
      <w:r>
        <w:t>-7</w:t>
      </w:r>
    </w:p>
    <w:p>
      <w:r>
        <w:t>0</w:t>
      </w:r>
    </w:p>
    <w:p>
      <w:r>
        <w:t>24</w:t>
      </w:r>
    </w:p>
    <w:p>
      <w:r>
        <w:t>Trường PTDTBT TH&amp;THCS Phiêng Pằn</w:t>
      </w:r>
    </w:p>
    <w:p>
      <w:r>
        <w:t>NSNNĐB</w:t>
      </w:r>
    </w:p>
    <w:p>
      <w:r>
        <w:t>64</w:t>
      </w:r>
    </w:p>
    <w:p>
      <w:r>
        <w:t>64</w:t>
      </w:r>
    </w:p>
    <w:p>
      <w:r>
        <w:t>0</w:t>
      </w:r>
    </w:p>
    <w:p>
      <w:r>
        <w:t>NSNNĐB</w:t>
      </w:r>
    </w:p>
    <w:p>
      <w:r>
        <w:t>64</w:t>
      </w:r>
    </w:p>
    <w:p>
      <w:r>
        <w:t>64</w:t>
      </w:r>
    </w:p>
    <w:p>
      <w:r>
        <w:t>0</w:t>
      </w:r>
    </w:p>
    <w:p>
      <w:r>
        <w:t>0</w:t>
      </w:r>
    </w:p>
    <w:p>
      <w:r>
        <w:t>0</w:t>
      </w:r>
    </w:p>
    <w:p>
      <w:r>
        <w:t>0</w:t>
      </w:r>
    </w:p>
    <w:p>
      <w:r>
        <w:t>3</w:t>
      </w:r>
    </w:p>
    <w:p>
      <w:r>
        <w:t>Huyện Yên Châu</w:t>
      </w:r>
    </w:p>
    <w:p>
      <w:r>
        <w:t>1432</w:t>
      </w:r>
    </w:p>
    <w:p>
      <w:r>
        <w:t>1432</w:t>
      </w:r>
    </w:p>
    <w:p>
      <w:r>
        <w:t>0</w:t>
      </w:r>
    </w:p>
    <w:p>
      <w:r>
        <w:t>1387</w:t>
      </w:r>
    </w:p>
    <w:p>
      <w:r>
        <w:t>1387</w:t>
      </w:r>
    </w:p>
    <w:p>
      <w:r>
        <w:t>0</w:t>
      </w:r>
    </w:p>
    <w:p>
      <w:r>
        <w:t>-45</w:t>
      </w:r>
    </w:p>
    <w:p>
      <w:r>
        <w:t>-45</w:t>
      </w:r>
    </w:p>
    <w:p>
      <w:r>
        <w:t>0</w:t>
      </w:r>
    </w:p>
    <w:p>
      <w:r>
        <w:t>a</w:t>
      </w:r>
    </w:p>
    <w:p>
      <w:r>
        <w:t>Khối Mầm non</w:t>
      </w:r>
    </w:p>
    <w:p>
      <w:r>
        <w:t>406</w:t>
      </w:r>
    </w:p>
    <w:p>
      <w:r>
        <w:t>406</w:t>
      </w:r>
    </w:p>
    <w:p>
      <w:r>
        <w:t>0</w:t>
      </w:r>
    </w:p>
    <w:p>
      <w:r>
        <w:t>380</w:t>
      </w:r>
    </w:p>
    <w:p>
      <w:r>
        <w:t>380</w:t>
      </w:r>
    </w:p>
    <w:p>
      <w:r>
        <w:t>0</w:t>
      </w:r>
    </w:p>
    <w:p>
      <w:r>
        <w:t>-26</w:t>
      </w:r>
    </w:p>
    <w:p>
      <w:r>
        <w:t>-26</w:t>
      </w:r>
    </w:p>
    <w:p>
      <w:r>
        <w:t>0</w:t>
      </w:r>
    </w:p>
    <w:p>
      <w:r>
        <w:t>1</w:t>
      </w:r>
    </w:p>
    <w:p>
      <w:r>
        <w:t>Trường MN Ánh Sao, xã Chiềng Pằn</w:t>
      </w:r>
    </w:p>
    <w:p>
      <w:r>
        <w:t>NSNNĐB</w:t>
      </w:r>
    </w:p>
    <w:p>
      <w:r>
        <w:t>19</w:t>
      </w:r>
    </w:p>
    <w:p>
      <w:r>
        <w:t>19</w:t>
      </w:r>
    </w:p>
    <w:p>
      <w:r>
        <w:t>0</w:t>
      </w:r>
    </w:p>
    <w:p>
      <w:r>
        <w:t>NSNNĐB</w:t>
      </w:r>
    </w:p>
    <w:p>
      <w:r>
        <w:t>18</w:t>
      </w:r>
    </w:p>
    <w:p>
      <w:r>
        <w:t>18</w:t>
      </w:r>
    </w:p>
    <w:p>
      <w:r>
        <w:t>0</w:t>
      </w:r>
    </w:p>
    <w:p>
      <w:r>
        <w:t>-1</w:t>
      </w:r>
    </w:p>
    <w:p>
      <w:r>
        <w:t>-1</w:t>
      </w:r>
    </w:p>
    <w:p>
      <w:r>
        <w:t>0</w:t>
      </w:r>
    </w:p>
    <w:p>
      <w:r>
        <w:t>2</w:t>
      </w:r>
    </w:p>
    <w:p>
      <w:r>
        <w:t>Trường MN Hoa Ban, xã Chiềng On</w:t>
      </w:r>
    </w:p>
    <w:p>
      <w:r>
        <w:t>NSNNĐB</w:t>
      </w:r>
    </w:p>
    <w:p>
      <w:r>
        <w:t>36</w:t>
      </w:r>
    </w:p>
    <w:p>
      <w:r>
        <w:t>36</w:t>
      </w:r>
    </w:p>
    <w:p>
      <w:r>
        <w:t>0</w:t>
      </w:r>
    </w:p>
    <w:p>
      <w:r>
        <w:t>NSNNĐB</w:t>
      </w:r>
    </w:p>
    <w:p>
      <w:r>
        <w:t>34</w:t>
      </w:r>
    </w:p>
    <w:p>
      <w:r>
        <w:t>34</w:t>
      </w:r>
    </w:p>
    <w:p>
      <w:r>
        <w:t>0</w:t>
      </w:r>
    </w:p>
    <w:p>
      <w:r>
        <w:t>-2</w:t>
      </w:r>
    </w:p>
    <w:p>
      <w:r>
        <w:t>-2</w:t>
      </w:r>
    </w:p>
    <w:p>
      <w:r>
        <w:t>0</w:t>
      </w:r>
    </w:p>
    <w:p>
      <w:r>
        <w:t>3</w:t>
      </w:r>
    </w:p>
    <w:p>
      <w:r>
        <w:t>Trường MN Hoa Đào, xã Chiềng Tương</w:t>
      </w:r>
    </w:p>
    <w:p>
      <w:r>
        <w:t>NSNNĐB</w:t>
      </w:r>
    </w:p>
    <w:p>
      <w:r>
        <w:t>27</w:t>
      </w:r>
    </w:p>
    <w:p>
      <w:r>
        <w:t>27</w:t>
      </w:r>
    </w:p>
    <w:p>
      <w:r>
        <w:t>0</w:t>
      </w:r>
    </w:p>
    <w:p>
      <w:r>
        <w:t>NSNNĐB</w:t>
      </w:r>
    </w:p>
    <w:p>
      <w:r>
        <w:t>25</w:t>
      </w:r>
    </w:p>
    <w:p>
      <w:r>
        <w:t>25</w:t>
      </w:r>
    </w:p>
    <w:p>
      <w:r>
        <w:t>0</w:t>
      </w:r>
    </w:p>
    <w:p>
      <w:r>
        <w:t>-2</w:t>
      </w:r>
    </w:p>
    <w:p>
      <w:r>
        <w:t>-2</w:t>
      </w:r>
    </w:p>
    <w:p>
      <w:r>
        <w:t>0</w:t>
      </w:r>
    </w:p>
    <w:p>
      <w:r>
        <w:t>4</w:t>
      </w:r>
    </w:p>
    <w:p>
      <w:r>
        <w:t>Trường MN Hoa Hồng, xã Yên Sơn</w:t>
      </w:r>
    </w:p>
    <w:p>
      <w:r>
        <w:t>NSNNĐB</w:t>
      </w:r>
    </w:p>
    <w:p>
      <w:r>
        <w:t>23</w:t>
      </w:r>
    </w:p>
    <w:p>
      <w:r>
        <w:t>23</w:t>
      </w:r>
    </w:p>
    <w:p>
      <w:r>
        <w:t>0</w:t>
      </w:r>
    </w:p>
    <w:p>
      <w:r>
        <w:t>NSNNĐB</w:t>
      </w:r>
    </w:p>
    <w:p>
      <w:r>
        <w:t>21</w:t>
      </w:r>
    </w:p>
    <w:p>
      <w:r>
        <w:t>21</w:t>
      </w:r>
    </w:p>
    <w:p>
      <w:r>
        <w:t>0</w:t>
      </w:r>
    </w:p>
    <w:p>
      <w:r>
        <w:t>-2</w:t>
      </w:r>
    </w:p>
    <w:p>
      <w:r>
        <w:t>-2</w:t>
      </w:r>
    </w:p>
    <w:p>
      <w:r>
        <w:t>0</w:t>
      </w:r>
    </w:p>
    <w:p>
      <w:r>
        <w:t>5</w:t>
      </w:r>
    </w:p>
    <w:p>
      <w:r>
        <w:t>Trường MN Hoa Huệ, xã Phiêng Khoài</w:t>
      </w:r>
    </w:p>
    <w:p>
      <w:r>
        <w:t>NSNNĐB</w:t>
      </w:r>
    </w:p>
    <w:p>
      <w:r>
        <w:t>23</w:t>
      </w:r>
    </w:p>
    <w:p>
      <w:r>
        <w:t>23</w:t>
      </w:r>
    </w:p>
    <w:p>
      <w:r>
        <w:t>0</w:t>
      </w:r>
    </w:p>
    <w:p>
      <w:r>
        <w:t>NSNNĐB</w:t>
      </w:r>
    </w:p>
    <w:p>
      <w:r>
        <w:t>23</w:t>
      </w:r>
    </w:p>
    <w:p>
      <w:r>
        <w:t>23</w:t>
      </w:r>
    </w:p>
    <w:p>
      <w:r>
        <w:t>0</w:t>
      </w:r>
    </w:p>
    <w:p>
      <w:r>
        <w:t>0</w:t>
      </w:r>
    </w:p>
    <w:p>
      <w:r>
        <w:t>0</w:t>
      </w:r>
    </w:p>
    <w:p>
      <w:r>
        <w:t>0</w:t>
      </w:r>
    </w:p>
    <w:p>
      <w:r>
        <w:t>6</w:t>
      </w:r>
    </w:p>
    <w:p>
      <w:r>
        <w:t>Trường MN Hoa Mai, xã Phiêng Khoài</w:t>
      </w:r>
    </w:p>
    <w:p>
      <w:r>
        <w:t>NSNNĐB</w:t>
      </w:r>
    </w:p>
    <w:p>
      <w:r>
        <w:t>38</w:t>
      </w:r>
    </w:p>
    <w:p>
      <w:r>
        <w:t>38</w:t>
      </w:r>
    </w:p>
    <w:p>
      <w:r>
        <w:t>0</w:t>
      </w:r>
    </w:p>
    <w:p>
      <w:r>
        <w:t>NSNNĐB</w:t>
      </w:r>
    </w:p>
    <w:p>
      <w:r>
        <w:t>35</w:t>
      </w:r>
    </w:p>
    <w:p>
      <w:r>
        <w:t>35</w:t>
      </w:r>
    </w:p>
    <w:p>
      <w:r>
        <w:t>0</w:t>
      </w:r>
    </w:p>
    <w:p>
      <w:r>
        <w:t>-3</w:t>
      </w:r>
    </w:p>
    <w:p>
      <w:r>
        <w:t>-3</w:t>
      </w:r>
    </w:p>
    <w:p>
      <w:r>
        <w:t>0</w:t>
      </w:r>
    </w:p>
    <w:p>
      <w:r>
        <w:t>7</w:t>
      </w:r>
    </w:p>
    <w:p>
      <w:r>
        <w:t>Trường MN Hoà Bình, xã Sặp Vạt</w:t>
      </w:r>
    </w:p>
    <w:p>
      <w:r>
        <w:t>NSNNĐB</w:t>
      </w:r>
    </w:p>
    <w:p>
      <w:r>
        <w:t>19</w:t>
      </w:r>
    </w:p>
    <w:p>
      <w:r>
        <w:t>19</w:t>
      </w:r>
    </w:p>
    <w:p>
      <w:r>
        <w:t>0</w:t>
      </w:r>
    </w:p>
    <w:p>
      <w:r>
        <w:t>NSNNĐB</w:t>
      </w:r>
    </w:p>
    <w:p>
      <w:r>
        <w:t>17</w:t>
      </w:r>
    </w:p>
    <w:p>
      <w:r>
        <w:t>17</w:t>
      </w:r>
    </w:p>
    <w:p>
      <w:r>
        <w:t>0</w:t>
      </w:r>
    </w:p>
    <w:p>
      <w:r>
        <w:t>-2</w:t>
      </w:r>
    </w:p>
    <w:p>
      <w:r>
        <w:t>-2</w:t>
      </w:r>
    </w:p>
    <w:p>
      <w:r>
        <w:t>0</w:t>
      </w:r>
    </w:p>
    <w:p>
      <w:r>
        <w:t>8</w:t>
      </w:r>
    </w:p>
    <w:p>
      <w:r>
        <w:t>Trường MN Hoạ Mi, xã Chiềng Sàng</w:t>
      </w:r>
    </w:p>
    <w:p>
      <w:r>
        <w:t>NSNNĐB</w:t>
      </w:r>
    </w:p>
    <w:p>
      <w:r>
        <w:t>19</w:t>
      </w:r>
    </w:p>
    <w:p>
      <w:r>
        <w:t>19</w:t>
      </w:r>
    </w:p>
    <w:p>
      <w:r>
        <w:t>0</w:t>
      </w:r>
    </w:p>
    <w:p>
      <w:r>
        <w:t>NSNNĐB</w:t>
      </w:r>
    </w:p>
    <w:p>
      <w:r>
        <w:t>18</w:t>
      </w:r>
    </w:p>
    <w:p>
      <w:r>
        <w:t>18</w:t>
      </w:r>
    </w:p>
    <w:p>
      <w:r>
        <w:t>0</w:t>
      </w:r>
    </w:p>
    <w:p>
      <w:r>
        <w:t>-1</w:t>
      </w:r>
    </w:p>
    <w:p>
      <w:r>
        <w:t>-1</w:t>
      </w:r>
    </w:p>
    <w:p>
      <w:r>
        <w:t>0</w:t>
      </w:r>
    </w:p>
    <w:p>
      <w:r>
        <w:t>9</w:t>
      </w:r>
    </w:p>
    <w:p>
      <w:r>
        <w:t>Trường MN Hương Xuân, xã Mường Lựm</w:t>
      </w:r>
    </w:p>
    <w:p>
      <w:r>
        <w:t>NSNNĐB</w:t>
      </w:r>
    </w:p>
    <w:p>
      <w:r>
        <w:t>19</w:t>
      </w:r>
    </w:p>
    <w:p>
      <w:r>
        <w:t>19</w:t>
      </w:r>
    </w:p>
    <w:p>
      <w:r>
        <w:t>0</w:t>
      </w:r>
    </w:p>
    <w:p>
      <w:r>
        <w:t>NSNNĐB</w:t>
      </w:r>
    </w:p>
    <w:p>
      <w:r>
        <w:t>16</w:t>
      </w:r>
    </w:p>
    <w:p>
      <w:r>
        <w:t>16</w:t>
      </w:r>
    </w:p>
    <w:p>
      <w:r>
        <w:t>0</w:t>
      </w:r>
    </w:p>
    <w:p>
      <w:r>
        <w:t>-3</w:t>
      </w:r>
    </w:p>
    <w:p>
      <w:r>
        <w:t>-3</w:t>
      </w:r>
    </w:p>
    <w:p>
      <w:r>
        <w:t>0</w:t>
      </w:r>
    </w:p>
    <w:p>
      <w:r>
        <w:t>10</w:t>
      </w:r>
    </w:p>
    <w:p>
      <w:r>
        <w:t>Trường MN Tuổi Thơ, xã Chiềng Khoi</w:t>
      </w:r>
    </w:p>
    <w:p>
      <w:r>
        <w:t>NSNNĐB</w:t>
      </w:r>
    </w:p>
    <w:p>
      <w:r>
        <w:t>14</w:t>
      </w:r>
    </w:p>
    <w:p>
      <w:r>
        <w:t>14</w:t>
      </w:r>
    </w:p>
    <w:p>
      <w:r>
        <w:t>0</w:t>
      </w:r>
    </w:p>
    <w:p>
      <w:r>
        <w:t>NSNNĐB</w:t>
      </w:r>
    </w:p>
    <w:p>
      <w:r>
        <w:t>13</w:t>
      </w:r>
    </w:p>
    <w:p>
      <w:r>
        <w:t>13</w:t>
      </w:r>
    </w:p>
    <w:p>
      <w:r>
        <w:t>0</w:t>
      </w:r>
    </w:p>
    <w:p>
      <w:r>
        <w:t>-1</w:t>
      </w:r>
    </w:p>
    <w:p>
      <w:r>
        <w:t>-1</w:t>
      </w:r>
    </w:p>
    <w:p>
      <w:r>
        <w:t>0</w:t>
      </w:r>
    </w:p>
    <w:p>
      <w:r>
        <w:t>11</w:t>
      </w:r>
    </w:p>
    <w:p>
      <w:r>
        <w:t>Trường MN Bình Minh, xã Chiềng Đông</w:t>
      </w:r>
    </w:p>
    <w:p>
      <w:r>
        <w:t>NSNNĐB</w:t>
      </w:r>
    </w:p>
    <w:p>
      <w:r>
        <w:t>36</w:t>
      </w:r>
    </w:p>
    <w:p>
      <w:r>
        <w:t>36</w:t>
      </w:r>
    </w:p>
    <w:p>
      <w:r>
        <w:t>0</w:t>
      </w:r>
    </w:p>
    <w:p>
      <w:r>
        <w:t>NSNNĐB</w:t>
      </w:r>
    </w:p>
    <w:p>
      <w:r>
        <w:t>34</w:t>
      </w:r>
    </w:p>
    <w:p>
      <w:r>
        <w:t>34</w:t>
      </w:r>
    </w:p>
    <w:p>
      <w:r>
        <w:t>0</w:t>
      </w:r>
    </w:p>
    <w:p>
      <w:r>
        <w:t>-2</w:t>
      </w:r>
    </w:p>
    <w:p>
      <w:r>
        <w:t>-2</w:t>
      </w:r>
    </w:p>
    <w:p>
      <w:r>
        <w:t>0</w:t>
      </w:r>
    </w:p>
    <w:p>
      <w:r>
        <w:t>12</w:t>
      </w:r>
    </w:p>
    <w:p>
      <w:r>
        <w:t>Trường MN Hương Xoài, xã Chiềng Hặc</w:t>
      </w:r>
    </w:p>
    <w:p>
      <w:r>
        <w:t>NSNNĐB</w:t>
      </w:r>
    </w:p>
    <w:p>
      <w:r>
        <w:t>28</w:t>
      </w:r>
    </w:p>
    <w:p>
      <w:r>
        <w:t>28</w:t>
      </w:r>
    </w:p>
    <w:p>
      <w:r>
        <w:t>0</w:t>
      </w:r>
    </w:p>
    <w:p>
      <w:r>
        <w:t>NSNNĐB</w:t>
      </w:r>
    </w:p>
    <w:p>
      <w:r>
        <w:t>26</w:t>
      </w:r>
    </w:p>
    <w:p>
      <w:r>
        <w:t>26</w:t>
      </w:r>
    </w:p>
    <w:p>
      <w:r>
        <w:t>0</w:t>
      </w:r>
    </w:p>
    <w:p>
      <w:r>
        <w:t>-2</w:t>
      </w:r>
    </w:p>
    <w:p>
      <w:r>
        <w:t>-2</w:t>
      </w:r>
    </w:p>
    <w:p>
      <w:r>
        <w:t>0</w:t>
      </w:r>
    </w:p>
    <w:p>
      <w:r>
        <w:t>13</w:t>
      </w:r>
    </w:p>
    <w:p>
      <w:r>
        <w:t>Trường MN Sơn Ca, xã Lóng Phiêng</w:t>
      </w:r>
    </w:p>
    <w:p>
      <w:r>
        <w:t>NSNNĐB</w:t>
      </w:r>
    </w:p>
    <w:p>
      <w:r>
        <w:t>31</w:t>
      </w:r>
    </w:p>
    <w:p>
      <w:r>
        <w:t>31</w:t>
      </w:r>
    </w:p>
    <w:p>
      <w:r>
        <w:t>0</w:t>
      </w:r>
    </w:p>
    <w:p>
      <w:r>
        <w:t>NSNNĐB</w:t>
      </w:r>
    </w:p>
    <w:p>
      <w:r>
        <w:t>30</w:t>
      </w:r>
    </w:p>
    <w:p>
      <w:r>
        <w:t>30</w:t>
      </w:r>
    </w:p>
    <w:p>
      <w:r>
        <w:t>0</w:t>
      </w:r>
    </w:p>
    <w:p>
      <w:r>
        <w:t>-1</w:t>
      </w:r>
    </w:p>
    <w:p>
      <w:r>
        <w:t>-1</w:t>
      </w:r>
    </w:p>
    <w:p>
      <w:r>
        <w:t>0</w:t>
      </w:r>
    </w:p>
    <w:p>
      <w:r>
        <w:t>14</w:t>
      </w:r>
    </w:p>
    <w:p>
      <w:r>
        <w:t>Trường MN Sao Mai, xã Tú Nang</w:t>
      </w:r>
    </w:p>
    <w:p>
      <w:r>
        <w:t>NSNNĐB</w:t>
      </w:r>
    </w:p>
    <w:p>
      <w:r>
        <w:t>37</w:t>
      </w:r>
    </w:p>
    <w:p>
      <w:r>
        <w:t>37</w:t>
      </w:r>
    </w:p>
    <w:p>
      <w:r>
        <w:t>0</w:t>
      </w:r>
    </w:p>
    <w:p>
      <w:r>
        <w:t>NSNNĐB</w:t>
      </w:r>
    </w:p>
    <w:p>
      <w:r>
        <w:t>35</w:t>
      </w:r>
    </w:p>
    <w:p>
      <w:r>
        <w:t>35</w:t>
      </w:r>
    </w:p>
    <w:p>
      <w:r>
        <w:t>0</w:t>
      </w:r>
    </w:p>
    <w:p>
      <w:r>
        <w:t>-2</w:t>
      </w:r>
    </w:p>
    <w:p>
      <w:r>
        <w:t>-2</w:t>
      </w:r>
    </w:p>
    <w:p>
      <w:r>
        <w:t>0</w:t>
      </w:r>
    </w:p>
    <w:p>
      <w:r>
        <w:t>15</w:t>
      </w:r>
    </w:p>
    <w:p>
      <w:r>
        <w:t>Trường MN Thủy Tiên</w:t>
      </w:r>
    </w:p>
    <w:p>
      <w:r>
        <w:t>NSNNĐB</w:t>
      </w:r>
    </w:p>
    <w:p>
      <w:r>
        <w:t>37</w:t>
      </w:r>
    </w:p>
    <w:p>
      <w:r>
        <w:t>37</w:t>
      </w:r>
    </w:p>
    <w:p>
      <w:r>
        <w:t>0</w:t>
      </w:r>
    </w:p>
    <w:p>
      <w:r>
        <w:t>NSNNĐB</w:t>
      </w:r>
    </w:p>
    <w:p>
      <w:r>
        <w:t>35</w:t>
      </w:r>
    </w:p>
    <w:p>
      <w:r>
        <w:t>35</w:t>
      </w:r>
    </w:p>
    <w:p>
      <w:r>
        <w:t>0</w:t>
      </w:r>
    </w:p>
    <w:p>
      <w:r>
        <w:t>-2</w:t>
      </w:r>
    </w:p>
    <w:p>
      <w:r>
        <w:t>-2</w:t>
      </w:r>
    </w:p>
    <w:p>
      <w:r>
        <w:t>0</w:t>
      </w:r>
    </w:p>
    <w:p>
      <w:r>
        <w:t>b</w:t>
      </w:r>
    </w:p>
    <w:p>
      <w:r>
        <w:t>Khối tiểu học</w:t>
      </w:r>
    </w:p>
    <w:p>
      <w:r>
        <w:t>413</w:t>
      </w:r>
    </w:p>
    <w:p>
      <w:r>
        <w:t>413</w:t>
      </w:r>
    </w:p>
    <w:p>
      <w:r>
        <w:t>0</w:t>
      </w:r>
    </w:p>
    <w:p>
      <w:r>
        <w:t>405</w:t>
      </w:r>
    </w:p>
    <w:p>
      <w:r>
        <w:t>405</w:t>
      </w:r>
    </w:p>
    <w:p>
      <w:r>
        <w:t>0</w:t>
      </w:r>
    </w:p>
    <w:p>
      <w:r>
        <w:t>-8</w:t>
      </w:r>
    </w:p>
    <w:p>
      <w:r>
        <w:t>-8</w:t>
      </w:r>
    </w:p>
    <w:p>
      <w:r>
        <w:t>0</w:t>
      </w:r>
    </w:p>
    <w:p>
      <w:r>
        <w:t>1</w:t>
      </w:r>
    </w:p>
    <w:p>
      <w:r>
        <w:t>Trường TH Chiềng Đông A</w:t>
      </w:r>
    </w:p>
    <w:p>
      <w:r>
        <w:t>NSNNĐB</w:t>
      </w:r>
    </w:p>
    <w:p>
      <w:r>
        <w:t>31</w:t>
      </w:r>
    </w:p>
    <w:p>
      <w:r>
        <w:t>31</w:t>
      </w:r>
    </w:p>
    <w:p>
      <w:r>
        <w:t>0</w:t>
      </w:r>
    </w:p>
    <w:p>
      <w:r>
        <w:t>NSNNĐB</w:t>
      </w:r>
    </w:p>
    <w:p>
      <w:r>
        <w:t>32</w:t>
      </w:r>
    </w:p>
    <w:p>
      <w:r>
        <w:t>32</w:t>
      </w:r>
    </w:p>
    <w:p>
      <w:r>
        <w:t>0</w:t>
      </w:r>
    </w:p>
    <w:p>
      <w:r>
        <w:t>1</w:t>
      </w:r>
    </w:p>
    <w:p>
      <w:r>
        <w:t>1</w:t>
      </w:r>
    </w:p>
    <w:p>
      <w:r>
        <w:t>0</w:t>
      </w:r>
    </w:p>
    <w:p>
      <w:r>
        <w:t>2</w:t>
      </w:r>
    </w:p>
    <w:p>
      <w:r>
        <w:t>Trường TH Chiềng Đông B</w:t>
      </w:r>
    </w:p>
    <w:p>
      <w:r>
        <w:t>NSNNĐB</w:t>
      </w:r>
    </w:p>
    <w:p>
      <w:r>
        <w:t>27</w:t>
      </w:r>
    </w:p>
    <w:p>
      <w:r>
        <w:t>27</w:t>
      </w:r>
    </w:p>
    <w:p>
      <w:r>
        <w:t>0</w:t>
      </w:r>
    </w:p>
    <w:p>
      <w:r>
        <w:t>NSNNĐB</w:t>
      </w:r>
    </w:p>
    <w:p>
      <w:r>
        <w:t>27</w:t>
      </w:r>
    </w:p>
    <w:p>
      <w:r>
        <w:t>27</w:t>
      </w:r>
    </w:p>
    <w:p>
      <w:r>
        <w:t>0</w:t>
      </w:r>
    </w:p>
    <w:p>
      <w:r>
        <w:t>0</w:t>
      </w:r>
    </w:p>
    <w:p>
      <w:r>
        <w:t>0</w:t>
      </w:r>
    </w:p>
    <w:p>
      <w:r>
        <w:t>0</w:t>
      </w:r>
    </w:p>
    <w:p>
      <w:r>
        <w:t>3</w:t>
      </w:r>
    </w:p>
    <w:p>
      <w:r>
        <w:t>Trường TH Chiềng Hặc</w:t>
      </w:r>
    </w:p>
    <w:p>
      <w:r>
        <w:t>NSNNĐB</w:t>
      </w:r>
    </w:p>
    <w:p>
      <w:r>
        <w:t>24</w:t>
      </w:r>
    </w:p>
    <w:p>
      <w:r>
        <w:t>24</w:t>
      </w:r>
    </w:p>
    <w:p>
      <w:r>
        <w:t>0</w:t>
      </w:r>
    </w:p>
    <w:p>
      <w:r>
        <w:t>NSNNĐB</w:t>
      </w:r>
    </w:p>
    <w:p>
      <w:r>
        <w:t>21</w:t>
      </w:r>
    </w:p>
    <w:p>
      <w:r>
        <w:t>21</w:t>
      </w:r>
    </w:p>
    <w:p>
      <w:r>
        <w:t>0</w:t>
      </w:r>
    </w:p>
    <w:p>
      <w:r>
        <w:t>-3</w:t>
      </w:r>
    </w:p>
    <w:p>
      <w:r>
        <w:t>-3</w:t>
      </w:r>
    </w:p>
    <w:p>
      <w:r>
        <w:t>0</w:t>
      </w:r>
    </w:p>
    <w:p>
      <w:r>
        <w:t>4</w:t>
      </w:r>
    </w:p>
    <w:p>
      <w:r>
        <w:t>Trường TH Tà Vài</w:t>
      </w:r>
    </w:p>
    <w:p>
      <w:r>
        <w:t>NSNNĐB</w:t>
      </w:r>
    </w:p>
    <w:p>
      <w:r>
        <w:t>29</w:t>
      </w:r>
    </w:p>
    <w:p>
      <w:r>
        <w:t>29</w:t>
      </w:r>
    </w:p>
    <w:p>
      <w:r>
        <w:t>0</w:t>
      </w:r>
    </w:p>
    <w:p>
      <w:r>
        <w:t>NSNNĐB</w:t>
      </w:r>
    </w:p>
    <w:p>
      <w:r>
        <w:t>28</w:t>
      </w:r>
    </w:p>
    <w:p>
      <w:r>
        <w:t>28</w:t>
      </w:r>
    </w:p>
    <w:p>
      <w:r>
        <w:t>0</w:t>
      </w:r>
    </w:p>
    <w:p>
      <w:r>
        <w:t>-1</w:t>
      </w:r>
    </w:p>
    <w:p>
      <w:r>
        <w:t>-1</w:t>
      </w:r>
    </w:p>
    <w:p>
      <w:r>
        <w:t>0</w:t>
      </w:r>
    </w:p>
    <w:p>
      <w:r>
        <w:t>5</w:t>
      </w:r>
    </w:p>
    <w:p>
      <w:r>
        <w:t>Trường TH Chiềng On</w:t>
      </w:r>
    </w:p>
    <w:p>
      <w:r>
        <w:t>NSNNĐB</w:t>
      </w:r>
    </w:p>
    <w:p>
      <w:r>
        <w:t>28</w:t>
      </w:r>
    </w:p>
    <w:p>
      <w:r>
        <w:t>28</w:t>
      </w:r>
    </w:p>
    <w:p>
      <w:r>
        <w:t>0</w:t>
      </w:r>
    </w:p>
    <w:p>
      <w:r>
        <w:t>NSNNĐB</w:t>
      </w:r>
    </w:p>
    <w:p>
      <w:r>
        <w:t>27</w:t>
      </w:r>
    </w:p>
    <w:p>
      <w:r>
        <w:t>27</w:t>
      </w:r>
    </w:p>
    <w:p>
      <w:r>
        <w:t>0</w:t>
      </w:r>
    </w:p>
    <w:p>
      <w:r>
        <w:t>-1</w:t>
      </w:r>
    </w:p>
    <w:p>
      <w:r>
        <w:t>-1</w:t>
      </w:r>
    </w:p>
    <w:p>
      <w:r>
        <w:t>0</w:t>
      </w:r>
    </w:p>
    <w:p>
      <w:r>
        <w:t>6</w:t>
      </w:r>
    </w:p>
    <w:p>
      <w:r>
        <w:t>Trường TH Nà Cài</w:t>
      </w:r>
    </w:p>
    <w:p>
      <w:r>
        <w:t>NSNNĐB</w:t>
      </w:r>
    </w:p>
    <w:p>
      <w:r>
        <w:t>32</w:t>
      </w:r>
    </w:p>
    <w:p>
      <w:r>
        <w:t>32</w:t>
      </w:r>
    </w:p>
    <w:p>
      <w:r>
        <w:t>0</w:t>
      </w:r>
    </w:p>
    <w:p>
      <w:r>
        <w:t>NSNNĐB</w:t>
      </w:r>
    </w:p>
    <w:p>
      <w:r>
        <w:t>31</w:t>
      </w:r>
    </w:p>
    <w:p>
      <w:r>
        <w:t>31</w:t>
      </w:r>
    </w:p>
    <w:p>
      <w:r>
        <w:t>0</w:t>
      </w:r>
    </w:p>
    <w:p>
      <w:r>
        <w:t>-1</w:t>
      </w:r>
    </w:p>
    <w:p>
      <w:r>
        <w:t>-1</w:t>
      </w:r>
    </w:p>
    <w:p>
      <w:r>
        <w:t>0</w:t>
      </w:r>
    </w:p>
    <w:p>
      <w:r>
        <w:t>7</w:t>
      </w:r>
    </w:p>
    <w:p>
      <w:r>
        <w:t>Trường TH Kim Chung</w:t>
      </w:r>
    </w:p>
    <w:p>
      <w:r>
        <w:t>NSNNĐB</w:t>
      </w:r>
    </w:p>
    <w:p>
      <w:r>
        <w:t>45</w:t>
      </w:r>
    </w:p>
    <w:p>
      <w:r>
        <w:t>45</w:t>
      </w:r>
    </w:p>
    <w:p>
      <w:r>
        <w:t>0</w:t>
      </w:r>
    </w:p>
    <w:p>
      <w:r>
        <w:t>NSNNĐB</w:t>
      </w:r>
    </w:p>
    <w:p>
      <w:r>
        <w:t>45</w:t>
      </w:r>
    </w:p>
    <w:p>
      <w:r>
        <w:t>45</w:t>
      </w:r>
    </w:p>
    <w:p>
      <w:r>
        <w:t>0</w:t>
      </w:r>
    </w:p>
    <w:p>
      <w:r>
        <w:t>0</w:t>
      </w:r>
    </w:p>
    <w:p>
      <w:r>
        <w:t>0</w:t>
      </w:r>
    </w:p>
    <w:p>
      <w:r>
        <w:t>0</w:t>
      </w:r>
    </w:p>
    <w:p>
      <w:r>
        <w:t>8</w:t>
      </w:r>
    </w:p>
    <w:p>
      <w:r>
        <w:t>Trường TH Lao Khô</w:t>
      </w:r>
    </w:p>
    <w:p>
      <w:r>
        <w:t>NSNNĐB</w:t>
      </w:r>
    </w:p>
    <w:p>
      <w:r>
        <w:t>28</w:t>
      </w:r>
    </w:p>
    <w:p>
      <w:r>
        <w:t>28</w:t>
      </w:r>
    </w:p>
    <w:p>
      <w:r>
        <w:t>0</w:t>
      </w:r>
    </w:p>
    <w:p>
      <w:r>
        <w:t>NSNNĐB</w:t>
      </w:r>
    </w:p>
    <w:p>
      <w:r>
        <w:t>29</w:t>
      </w:r>
    </w:p>
    <w:p>
      <w:r>
        <w:t>29</w:t>
      </w:r>
    </w:p>
    <w:p>
      <w:r>
        <w:t>0</w:t>
      </w:r>
    </w:p>
    <w:p>
      <w:r>
        <w:t>1</w:t>
      </w:r>
    </w:p>
    <w:p>
      <w:r>
        <w:t>1</w:t>
      </w:r>
    </w:p>
    <w:p>
      <w:r>
        <w:t>0</w:t>
      </w:r>
    </w:p>
    <w:p>
      <w:r>
        <w:t>9</w:t>
      </w:r>
    </w:p>
    <w:p>
      <w:r>
        <w:t>Trường TH Lóng Phiêng A</w:t>
      </w:r>
    </w:p>
    <w:p>
      <w:r>
        <w:t>NSNNĐB</w:t>
      </w:r>
    </w:p>
    <w:p>
      <w:r>
        <w:t>22</w:t>
      </w:r>
    </w:p>
    <w:p>
      <w:r>
        <w:t>22</w:t>
      </w:r>
    </w:p>
    <w:p>
      <w:r>
        <w:t>0</w:t>
      </w:r>
    </w:p>
    <w:p>
      <w:r>
        <w:t>NSNNĐB</w:t>
      </w:r>
    </w:p>
    <w:p>
      <w:r>
        <w:t>20</w:t>
      </w:r>
    </w:p>
    <w:p>
      <w:r>
        <w:t>20</w:t>
      </w:r>
    </w:p>
    <w:p>
      <w:r>
        <w:t>0</w:t>
      </w:r>
    </w:p>
    <w:p>
      <w:r>
        <w:t>-2</w:t>
      </w:r>
    </w:p>
    <w:p>
      <w:r>
        <w:t>-2</w:t>
      </w:r>
    </w:p>
    <w:p>
      <w:r>
        <w:t>0</w:t>
      </w:r>
    </w:p>
    <w:p>
      <w:r>
        <w:t>10</w:t>
      </w:r>
    </w:p>
    <w:p>
      <w:r>
        <w:t>Trường TH Lóng Phiêng B</w:t>
      </w:r>
    </w:p>
    <w:p>
      <w:r>
        <w:t>NSNNĐB</w:t>
      </w:r>
    </w:p>
    <w:p>
      <w:r>
        <w:t>27</w:t>
      </w:r>
    </w:p>
    <w:p>
      <w:r>
        <w:t>27</w:t>
      </w:r>
    </w:p>
    <w:p>
      <w:r>
        <w:t>0</w:t>
      </w:r>
    </w:p>
    <w:p>
      <w:r>
        <w:t>NSNNĐB</w:t>
      </w:r>
    </w:p>
    <w:p>
      <w:r>
        <w:t>26</w:t>
      </w:r>
    </w:p>
    <w:p>
      <w:r>
        <w:t>26</w:t>
      </w:r>
    </w:p>
    <w:p>
      <w:r>
        <w:t>0</w:t>
      </w:r>
    </w:p>
    <w:p>
      <w:r>
        <w:t>-1</w:t>
      </w:r>
    </w:p>
    <w:p>
      <w:r>
        <w:t>-1</w:t>
      </w:r>
    </w:p>
    <w:p>
      <w:r>
        <w:t>0</w:t>
      </w:r>
    </w:p>
    <w:p>
      <w:r>
        <w:t>11</w:t>
      </w:r>
    </w:p>
    <w:p>
      <w:r>
        <w:t>Trường TH Tú Nang</w:t>
      </w:r>
    </w:p>
    <w:p>
      <w:r>
        <w:t>NSNNĐB</w:t>
      </w:r>
    </w:p>
    <w:p>
      <w:r>
        <w:t>37</w:t>
      </w:r>
    </w:p>
    <w:p>
      <w:r>
        <w:t>37</w:t>
      </w:r>
    </w:p>
    <w:p>
      <w:r>
        <w:t>0</w:t>
      </w:r>
    </w:p>
    <w:p>
      <w:r>
        <w:t>NSNNĐB</w:t>
      </w:r>
    </w:p>
    <w:p>
      <w:r>
        <w:t>35</w:t>
      </w:r>
    </w:p>
    <w:p>
      <w:r>
        <w:t>35</w:t>
      </w:r>
    </w:p>
    <w:p>
      <w:r>
        <w:t>0</w:t>
      </w:r>
    </w:p>
    <w:p>
      <w:r>
        <w:t>-2</w:t>
      </w:r>
    </w:p>
    <w:p>
      <w:r>
        <w:t>-2</w:t>
      </w:r>
    </w:p>
    <w:p>
      <w:r>
        <w:t>0</w:t>
      </w:r>
    </w:p>
    <w:p>
      <w:r>
        <w:t>12</w:t>
      </w:r>
    </w:p>
    <w:p>
      <w:r>
        <w:t>Trường TH Chiềng Tương</w:t>
      </w:r>
    </w:p>
    <w:p>
      <w:r>
        <w:t>NSNNĐB</w:t>
      </w:r>
    </w:p>
    <w:p>
      <w:r>
        <w:t>49</w:t>
      </w:r>
    </w:p>
    <w:p>
      <w:r>
        <w:t>49</w:t>
      </w:r>
    </w:p>
    <w:p>
      <w:r>
        <w:t>0</w:t>
      </w:r>
    </w:p>
    <w:p>
      <w:r>
        <w:t>NSNNĐB</w:t>
      </w:r>
    </w:p>
    <w:p>
      <w:r>
        <w:t>49</w:t>
      </w:r>
    </w:p>
    <w:p>
      <w:r>
        <w:t>49</w:t>
      </w:r>
    </w:p>
    <w:p>
      <w:r>
        <w:t>0</w:t>
      </w:r>
    </w:p>
    <w:p>
      <w:r>
        <w:t>0</w:t>
      </w:r>
    </w:p>
    <w:p>
      <w:r>
        <w:t>0</w:t>
      </w:r>
    </w:p>
    <w:p>
      <w:r>
        <w:t>0</w:t>
      </w:r>
    </w:p>
    <w:p>
      <w:r>
        <w:t>13</w:t>
      </w:r>
    </w:p>
    <w:p>
      <w:r>
        <w:t>Trường TH Thị Trấn</w:t>
      </w:r>
    </w:p>
    <w:p>
      <w:r>
        <w:t>NSNNĐB</w:t>
      </w:r>
    </w:p>
    <w:p>
      <w:r>
        <w:t>34</w:t>
      </w:r>
    </w:p>
    <w:p>
      <w:r>
        <w:t>34</w:t>
      </w:r>
    </w:p>
    <w:p>
      <w:r>
        <w:t>0</w:t>
      </w:r>
    </w:p>
    <w:p>
      <w:r>
        <w:t>NSNNĐB</w:t>
      </w:r>
    </w:p>
    <w:p>
      <w:r>
        <w:t>35</w:t>
      </w:r>
    </w:p>
    <w:p>
      <w:r>
        <w:t>35</w:t>
      </w:r>
    </w:p>
    <w:p>
      <w:r>
        <w:t>0</w:t>
      </w:r>
    </w:p>
    <w:p>
      <w:r>
        <w:t>1</w:t>
      </w:r>
    </w:p>
    <w:p>
      <w:r>
        <w:t>1</w:t>
      </w:r>
    </w:p>
    <w:p>
      <w:r>
        <w:t>0</w:t>
      </w:r>
    </w:p>
    <w:p>
      <w:r>
        <w:t>c</w:t>
      </w:r>
    </w:p>
    <w:p>
      <w:r>
        <w:t>Khối THCS</w:t>
      </w:r>
    </w:p>
    <w:p>
      <w:r>
        <w:t>233</w:t>
      </w:r>
    </w:p>
    <w:p>
      <w:r>
        <w:t>233</w:t>
      </w:r>
    </w:p>
    <w:p>
      <w:r>
        <w:t>0</w:t>
      </w:r>
    </w:p>
    <w:p>
      <w:r>
        <w:t>230</w:t>
      </w:r>
    </w:p>
    <w:p>
      <w:r>
        <w:t>230</w:t>
      </w:r>
    </w:p>
    <w:p>
      <w:r>
        <w:t>0</w:t>
      </w:r>
    </w:p>
    <w:p>
      <w:r>
        <w:t>-3</w:t>
      </w:r>
    </w:p>
    <w:p>
      <w:r>
        <w:t>-3</w:t>
      </w:r>
    </w:p>
    <w:p>
      <w:r>
        <w:t>0</w:t>
      </w:r>
    </w:p>
    <w:p>
      <w:r>
        <w:t>1</w:t>
      </w:r>
    </w:p>
    <w:p>
      <w:r>
        <w:t>Trường THCS Chiềng Đông</w:t>
      </w:r>
    </w:p>
    <w:p>
      <w:r>
        <w:t>NSNNĐB</w:t>
      </w:r>
    </w:p>
    <w:p>
      <w:r>
        <w:t>33</w:t>
      </w:r>
    </w:p>
    <w:p>
      <w:r>
        <w:t>33</w:t>
      </w:r>
    </w:p>
    <w:p>
      <w:r>
        <w:t>0</w:t>
      </w:r>
    </w:p>
    <w:p>
      <w:r>
        <w:t>NSNNĐB</w:t>
      </w:r>
    </w:p>
    <w:p>
      <w:r>
        <w:t>32</w:t>
      </w:r>
    </w:p>
    <w:p>
      <w:r>
        <w:t>32</w:t>
      </w:r>
    </w:p>
    <w:p>
      <w:r>
        <w:t>0</w:t>
      </w:r>
    </w:p>
    <w:p>
      <w:r>
        <w:t>-1</w:t>
      </w:r>
    </w:p>
    <w:p>
      <w:r>
        <w:t>-1</w:t>
      </w:r>
    </w:p>
    <w:p>
      <w:r>
        <w:t>0</w:t>
      </w:r>
    </w:p>
    <w:p>
      <w:r>
        <w:t>2</w:t>
      </w:r>
    </w:p>
    <w:p>
      <w:r>
        <w:t>Trường THCS Chiềng Hặc</w:t>
      </w:r>
    </w:p>
    <w:p>
      <w:r>
        <w:t>NSNNĐB</w:t>
      </w:r>
    </w:p>
    <w:p>
      <w:r>
        <w:t>25</w:t>
      </w:r>
    </w:p>
    <w:p>
      <w:r>
        <w:t>25</w:t>
      </w:r>
    </w:p>
    <w:p>
      <w:r>
        <w:t>0</w:t>
      </w:r>
    </w:p>
    <w:p>
      <w:r>
        <w:t>NSNNĐB</w:t>
      </w:r>
    </w:p>
    <w:p>
      <w:r>
        <w:t>25</w:t>
      </w:r>
    </w:p>
    <w:p>
      <w:r>
        <w:t>25</w:t>
      </w:r>
    </w:p>
    <w:p>
      <w:r>
        <w:t>0</w:t>
      </w:r>
    </w:p>
    <w:p>
      <w:r>
        <w:t>0</w:t>
      </w:r>
    </w:p>
    <w:p>
      <w:r>
        <w:t>0</w:t>
      </w:r>
    </w:p>
    <w:p>
      <w:r>
        <w:t>0</w:t>
      </w:r>
    </w:p>
    <w:p>
      <w:r>
        <w:t>3</w:t>
      </w:r>
    </w:p>
    <w:p>
      <w:r>
        <w:t>Trường PTDTBT THCS Chiềng On</w:t>
      </w:r>
    </w:p>
    <w:p>
      <w:r>
        <w:t>NSNNĐB</w:t>
      </w:r>
    </w:p>
    <w:p>
      <w:r>
        <w:t>31</w:t>
      </w:r>
    </w:p>
    <w:p>
      <w:r>
        <w:t>31</w:t>
      </w:r>
    </w:p>
    <w:p>
      <w:r>
        <w:t>0</w:t>
      </w:r>
    </w:p>
    <w:p>
      <w:r>
        <w:t>NSNNĐB</w:t>
      </w:r>
    </w:p>
    <w:p>
      <w:r>
        <w:t>30</w:t>
      </w:r>
    </w:p>
    <w:p>
      <w:r>
        <w:t>30</w:t>
      </w:r>
    </w:p>
    <w:p>
      <w:r>
        <w:t>0</w:t>
      </w:r>
    </w:p>
    <w:p>
      <w:r>
        <w:t>-1</w:t>
      </w:r>
    </w:p>
    <w:p>
      <w:r>
        <w:t>-1</w:t>
      </w:r>
    </w:p>
    <w:p>
      <w:r>
        <w:t>0</w:t>
      </w:r>
    </w:p>
    <w:p>
      <w:r>
        <w:t>4</w:t>
      </w:r>
    </w:p>
    <w:p>
      <w:r>
        <w:t>Trường THCS Lóng Phiêng</w:t>
      </w:r>
    </w:p>
    <w:p>
      <w:r>
        <w:t>NSNNĐB</w:t>
      </w:r>
    </w:p>
    <w:p>
      <w:r>
        <w:t>24</w:t>
      </w:r>
    </w:p>
    <w:p>
      <w:r>
        <w:t>24</w:t>
      </w:r>
    </w:p>
    <w:p>
      <w:r>
        <w:t>0</w:t>
      </w:r>
    </w:p>
    <w:p>
      <w:r>
        <w:t>NSNNĐB</w:t>
      </w:r>
    </w:p>
    <w:p>
      <w:r>
        <w:t>24</w:t>
      </w:r>
    </w:p>
    <w:p>
      <w:r>
        <w:t>24</w:t>
      </w:r>
    </w:p>
    <w:p>
      <w:r>
        <w:t>0</w:t>
      </w:r>
    </w:p>
    <w:p>
      <w:r>
        <w:t>0</w:t>
      </w:r>
    </w:p>
    <w:p>
      <w:r>
        <w:t>0</w:t>
      </w:r>
    </w:p>
    <w:p>
      <w:r>
        <w:t>0</w:t>
      </w:r>
    </w:p>
    <w:p>
      <w:r>
        <w:t>5</w:t>
      </w:r>
    </w:p>
    <w:p>
      <w:r>
        <w:t>Trường THCS Nguyễn Cảnh Toàn</w:t>
      </w:r>
    </w:p>
    <w:p>
      <w:r>
        <w:t>NSNNĐB</w:t>
      </w:r>
    </w:p>
    <w:p>
      <w:r>
        <w:t>22</w:t>
      </w:r>
    </w:p>
    <w:p>
      <w:r>
        <w:t>22</w:t>
      </w:r>
    </w:p>
    <w:p>
      <w:r>
        <w:t>0</w:t>
      </w:r>
    </w:p>
    <w:p>
      <w:r>
        <w:t>NSNNĐB</w:t>
      </w:r>
    </w:p>
    <w:p>
      <w:r>
        <w:t>21</w:t>
      </w:r>
    </w:p>
    <w:p>
      <w:r>
        <w:t>21</w:t>
      </w:r>
    </w:p>
    <w:p>
      <w:r>
        <w:t>0</w:t>
      </w:r>
    </w:p>
    <w:p>
      <w:r>
        <w:t>-1</w:t>
      </w:r>
    </w:p>
    <w:p>
      <w:r>
        <w:t>-1</w:t>
      </w:r>
    </w:p>
    <w:p>
      <w:r>
        <w:t>0</w:t>
      </w:r>
    </w:p>
    <w:p>
      <w:r>
        <w:t>6</w:t>
      </w:r>
    </w:p>
    <w:p>
      <w:r>
        <w:t>Trường THCS Phiêng Khoài</w:t>
      </w:r>
    </w:p>
    <w:p>
      <w:r>
        <w:t>NSNNĐB</w:t>
      </w:r>
    </w:p>
    <w:p>
      <w:r>
        <w:t>32</w:t>
      </w:r>
    </w:p>
    <w:p>
      <w:r>
        <w:t>32</w:t>
      </w:r>
    </w:p>
    <w:p>
      <w:r>
        <w:t>0</w:t>
      </w:r>
    </w:p>
    <w:p>
      <w:r>
        <w:t>NSNNĐB</w:t>
      </w:r>
    </w:p>
    <w:p>
      <w:r>
        <w:t>32</w:t>
      </w:r>
    </w:p>
    <w:p>
      <w:r>
        <w:t>32</w:t>
      </w:r>
    </w:p>
    <w:p>
      <w:r>
        <w:t>0</w:t>
      </w:r>
    </w:p>
    <w:p>
      <w:r>
        <w:t>0</w:t>
      </w:r>
    </w:p>
    <w:p>
      <w:r>
        <w:t>0</w:t>
      </w:r>
    </w:p>
    <w:p>
      <w:r>
        <w:t>0</w:t>
      </w:r>
    </w:p>
    <w:p>
      <w:r>
        <w:t>7</w:t>
      </w:r>
    </w:p>
    <w:p>
      <w:r>
        <w:t>Trường THCS Tú Nang</w:t>
      </w:r>
    </w:p>
    <w:p>
      <w:r>
        <w:t>NSNNĐB</w:t>
      </w:r>
    </w:p>
    <w:p>
      <w:r>
        <w:t>20</w:t>
      </w:r>
    </w:p>
    <w:p>
      <w:r>
        <w:t>20</w:t>
      </w:r>
    </w:p>
    <w:p>
      <w:r>
        <w:t>0</w:t>
      </w:r>
    </w:p>
    <w:p>
      <w:r>
        <w:t>NSNNĐB</w:t>
      </w:r>
    </w:p>
    <w:p>
      <w:r>
        <w:t>19</w:t>
      </w:r>
    </w:p>
    <w:p>
      <w:r>
        <w:t>19</w:t>
      </w:r>
    </w:p>
    <w:p>
      <w:r>
        <w:t>0</w:t>
      </w:r>
    </w:p>
    <w:p>
      <w:r>
        <w:t>-1</w:t>
      </w:r>
    </w:p>
    <w:p>
      <w:r>
        <w:t>-1</w:t>
      </w:r>
    </w:p>
    <w:p>
      <w:r>
        <w:t>0</w:t>
      </w:r>
    </w:p>
    <w:p>
      <w:r>
        <w:t>8</w:t>
      </w:r>
    </w:p>
    <w:p>
      <w:r>
        <w:t>Trường THCS Thị Trấn</w:t>
      </w:r>
    </w:p>
    <w:p>
      <w:r>
        <w:t>NSNNĐB</w:t>
      </w:r>
    </w:p>
    <w:p>
      <w:r>
        <w:t>23</w:t>
      </w:r>
    </w:p>
    <w:p>
      <w:r>
        <w:t>23</w:t>
      </w:r>
    </w:p>
    <w:p>
      <w:r>
        <w:t>0</w:t>
      </w:r>
    </w:p>
    <w:p>
      <w:r>
        <w:t>NSNNĐB</w:t>
      </w:r>
    </w:p>
    <w:p>
      <w:r>
        <w:t>23</w:t>
      </w:r>
    </w:p>
    <w:p>
      <w:r>
        <w:t>23</w:t>
      </w:r>
    </w:p>
    <w:p>
      <w:r>
        <w:t>0</w:t>
      </w:r>
    </w:p>
    <w:p>
      <w:r>
        <w:t>0</w:t>
      </w:r>
    </w:p>
    <w:p>
      <w:r>
        <w:t>0</w:t>
      </w:r>
    </w:p>
    <w:p>
      <w:r>
        <w:t>0</w:t>
      </w:r>
    </w:p>
    <w:p>
      <w:r>
        <w:t>9</w:t>
      </w:r>
    </w:p>
    <w:p>
      <w:r>
        <w:t>Trường PTDTBT-THCS Chiềng Tương</w:t>
      </w:r>
    </w:p>
    <w:p>
      <w:r>
        <w:t>NSNNĐB</w:t>
      </w:r>
    </w:p>
    <w:p>
      <w:r>
        <w:t>23</w:t>
      </w:r>
    </w:p>
    <w:p>
      <w:r>
        <w:t>23</w:t>
      </w:r>
    </w:p>
    <w:p>
      <w:r>
        <w:t>0</w:t>
      </w:r>
    </w:p>
    <w:p>
      <w:r>
        <w:t>NSNNĐB</w:t>
      </w:r>
    </w:p>
    <w:p>
      <w:r>
        <w:t>24</w:t>
      </w:r>
    </w:p>
    <w:p>
      <w:r>
        <w:t>24</w:t>
      </w:r>
    </w:p>
    <w:p>
      <w:r>
        <w:t>0</w:t>
      </w:r>
    </w:p>
    <w:p>
      <w:r>
        <w:t>1</w:t>
      </w:r>
    </w:p>
    <w:p>
      <w:r>
        <w:t>1</w:t>
      </w:r>
    </w:p>
    <w:p>
      <w:r>
        <w:t>0</w:t>
      </w:r>
    </w:p>
    <w:p>
      <w:r>
        <w:t>d</w:t>
      </w:r>
    </w:p>
    <w:p>
      <w:r>
        <w:t>Khối TH&amp;THCS</w:t>
      </w:r>
    </w:p>
    <w:p>
      <w:r>
        <w:t>380</w:t>
      </w:r>
    </w:p>
    <w:p>
      <w:r>
        <w:t>380</w:t>
      </w:r>
    </w:p>
    <w:p>
      <w:r>
        <w:t>0</w:t>
      </w:r>
    </w:p>
    <w:p>
      <w:r>
        <w:t>372</w:t>
      </w:r>
    </w:p>
    <w:p>
      <w:r>
        <w:t>372</w:t>
      </w:r>
    </w:p>
    <w:p>
      <w:r>
        <w:t>0</w:t>
      </w:r>
    </w:p>
    <w:p>
      <w:r>
        <w:t>-8</w:t>
      </w:r>
    </w:p>
    <w:p>
      <w:r>
        <w:t>-8</w:t>
      </w:r>
    </w:p>
    <w:p>
      <w:r>
        <w:t>0</w:t>
      </w:r>
    </w:p>
    <w:p>
      <w:r>
        <w:t>1</w:t>
      </w:r>
    </w:p>
    <w:p>
      <w:r>
        <w:t>Trường TH&amp;THCS Chiềng Khoi</w:t>
      </w:r>
    </w:p>
    <w:p>
      <w:r>
        <w:t>NSNNĐB</w:t>
      </w:r>
    </w:p>
    <w:p>
      <w:r>
        <w:t>31</w:t>
      </w:r>
    </w:p>
    <w:p>
      <w:r>
        <w:t>31</w:t>
      </w:r>
    </w:p>
    <w:p>
      <w:r>
        <w:t>0</w:t>
      </w:r>
    </w:p>
    <w:p>
      <w:r>
        <w:t>NSNNĐB</w:t>
      </w:r>
    </w:p>
    <w:p>
      <w:r>
        <w:t>30</w:t>
      </w:r>
    </w:p>
    <w:p>
      <w:r>
        <w:t>30</w:t>
      </w:r>
    </w:p>
    <w:p>
      <w:r>
        <w:t>0</w:t>
      </w:r>
    </w:p>
    <w:p>
      <w:r>
        <w:t>-1</w:t>
      </w:r>
    </w:p>
    <w:p>
      <w:r>
        <w:t>-1</w:t>
      </w:r>
    </w:p>
    <w:p>
      <w:r>
        <w:t>0</w:t>
      </w:r>
    </w:p>
    <w:p>
      <w:r>
        <w:t>2</w:t>
      </w:r>
    </w:p>
    <w:p>
      <w:r>
        <w:t>Trường TH&amp;THCS Chiềng Pằn</w:t>
      </w:r>
    </w:p>
    <w:p>
      <w:r>
        <w:t>NSNNĐB</w:t>
      </w:r>
    </w:p>
    <w:p>
      <w:r>
        <w:t>40</w:t>
      </w:r>
    </w:p>
    <w:p>
      <w:r>
        <w:t>40</w:t>
      </w:r>
    </w:p>
    <w:p>
      <w:r>
        <w:t>0</w:t>
      </w:r>
    </w:p>
    <w:p>
      <w:r>
        <w:t>NSNNĐB</w:t>
      </w:r>
    </w:p>
    <w:p>
      <w:r>
        <w:t>39</w:t>
      </w:r>
    </w:p>
    <w:p>
      <w:r>
        <w:t>39</w:t>
      </w:r>
    </w:p>
    <w:p>
      <w:r>
        <w:t>0</w:t>
      </w:r>
    </w:p>
    <w:p>
      <w:r>
        <w:t>-1</w:t>
      </w:r>
    </w:p>
    <w:p>
      <w:r>
        <w:t>-1</w:t>
      </w:r>
    </w:p>
    <w:p>
      <w:r>
        <w:t>0</w:t>
      </w:r>
    </w:p>
    <w:p>
      <w:r>
        <w:t>3</w:t>
      </w:r>
    </w:p>
    <w:p>
      <w:r>
        <w:t>Trường TH&amp;THCS Chiềng Sàng</w:t>
      </w:r>
    </w:p>
    <w:p>
      <w:r>
        <w:t>NSNNĐB</w:t>
      </w:r>
    </w:p>
    <w:p>
      <w:r>
        <w:t>46</w:t>
      </w:r>
    </w:p>
    <w:p>
      <w:r>
        <w:t>46</w:t>
      </w:r>
    </w:p>
    <w:p>
      <w:r>
        <w:t>0</w:t>
      </w:r>
    </w:p>
    <w:p>
      <w:r>
        <w:t>NSNNĐB</w:t>
      </w:r>
    </w:p>
    <w:p>
      <w:r>
        <w:t>44</w:t>
      </w:r>
    </w:p>
    <w:p>
      <w:r>
        <w:t>44</w:t>
      </w:r>
    </w:p>
    <w:p>
      <w:r>
        <w:t>0</w:t>
      </w:r>
    </w:p>
    <w:p>
      <w:r>
        <w:t>-2</w:t>
      </w:r>
    </w:p>
    <w:p>
      <w:r>
        <w:t>-2</w:t>
      </w:r>
    </w:p>
    <w:p>
      <w:r>
        <w:t>0</w:t>
      </w:r>
    </w:p>
    <w:p>
      <w:r>
        <w:t>4</w:t>
      </w:r>
    </w:p>
    <w:p>
      <w:r>
        <w:t>Trường TH&amp;THCS Đông Bâu</w:t>
      </w:r>
    </w:p>
    <w:p>
      <w:r>
        <w:t>NSNNĐB</w:t>
      </w:r>
    </w:p>
    <w:p>
      <w:r>
        <w:t>40</w:t>
      </w:r>
    </w:p>
    <w:p>
      <w:r>
        <w:t>40</w:t>
      </w:r>
    </w:p>
    <w:p>
      <w:r>
        <w:t>0</w:t>
      </w:r>
    </w:p>
    <w:p>
      <w:r>
        <w:t>NSNNĐB</w:t>
      </w:r>
    </w:p>
    <w:p>
      <w:r>
        <w:t>40</w:t>
      </w:r>
    </w:p>
    <w:p>
      <w:r>
        <w:t>40</w:t>
      </w:r>
    </w:p>
    <w:p>
      <w:r>
        <w:t>0</w:t>
      </w:r>
    </w:p>
    <w:p>
      <w:r>
        <w:t>0</w:t>
      </w:r>
    </w:p>
    <w:p>
      <w:r>
        <w:t>0</w:t>
      </w:r>
    </w:p>
    <w:p>
      <w:r>
        <w:t>0</w:t>
      </w:r>
    </w:p>
    <w:p>
      <w:r>
        <w:t>5</w:t>
      </w:r>
    </w:p>
    <w:p>
      <w:r>
        <w:t>Trường TH&amp;THCS Liên Chung</w:t>
      </w:r>
    </w:p>
    <w:p>
      <w:r>
        <w:t>NSNNĐB</w:t>
      </w:r>
    </w:p>
    <w:p>
      <w:r>
        <w:t>49</w:t>
      </w:r>
    </w:p>
    <w:p>
      <w:r>
        <w:t>49</w:t>
      </w:r>
    </w:p>
    <w:p>
      <w:r>
        <w:t>0</w:t>
      </w:r>
    </w:p>
    <w:p>
      <w:r>
        <w:t>NSNNĐB</w:t>
      </w:r>
    </w:p>
    <w:p>
      <w:r>
        <w:t>48</w:t>
      </w:r>
    </w:p>
    <w:p>
      <w:r>
        <w:t>48</w:t>
      </w:r>
    </w:p>
    <w:p>
      <w:r>
        <w:t>0</w:t>
      </w:r>
    </w:p>
    <w:p>
      <w:r>
        <w:t>-1</w:t>
      </w:r>
    </w:p>
    <w:p>
      <w:r>
        <w:t>-1</w:t>
      </w:r>
    </w:p>
    <w:p>
      <w:r>
        <w:t>0</w:t>
      </w:r>
    </w:p>
    <w:p>
      <w:r>
        <w:t>6</w:t>
      </w:r>
    </w:p>
    <w:p>
      <w:r>
        <w:t>Trường TH&amp;THCS Sặp Vạt</w:t>
      </w:r>
    </w:p>
    <w:p>
      <w:r>
        <w:t>NSNNĐB</w:t>
      </w:r>
    </w:p>
    <w:p>
      <w:r>
        <w:t>45</w:t>
      </w:r>
    </w:p>
    <w:p>
      <w:r>
        <w:t>45</w:t>
      </w:r>
    </w:p>
    <w:p>
      <w:r>
        <w:t>0</w:t>
      </w:r>
    </w:p>
    <w:p>
      <w:r>
        <w:t>NSNNĐB</w:t>
      </w:r>
    </w:p>
    <w:p>
      <w:r>
        <w:t>43</w:t>
      </w:r>
    </w:p>
    <w:p>
      <w:r>
        <w:t>43</w:t>
      </w:r>
    </w:p>
    <w:p>
      <w:r>
        <w:t>0</w:t>
      </w:r>
    </w:p>
    <w:p>
      <w:r>
        <w:t>-2</w:t>
      </w:r>
    </w:p>
    <w:p>
      <w:r>
        <w:t>-2</w:t>
      </w:r>
    </w:p>
    <w:p>
      <w:r>
        <w:t>0</w:t>
      </w:r>
    </w:p>
    <w:p>
      <w:r>
        <w:t>7</w:t>
      </w:r>
    </w:p>
    <w:p>
      <w:r>
        <w:t>Trường TH&amp;THCS Yên Sơn</w:t>
      </w:r>
    </w:p>
    <w:p>
      <w:r>
        <w:t>NSNNĐB</w:t>
      </w:r>
    </w:p>
    <w:p>
      <w:r>
        <w:t>39</w:t>
      </w:r>
    </w:p>
    <w:p>
      <w:r>
        <w:t>39</w:t>
      </w:r>
    </w:p>
    <w:p>
      <w:r>
        <w:t>0</w:t>
      </w:r>
    </w:p>
    <w:p>
      <w:r>
        <w:t>NSNNĐB</w:t>
      </w:r>
    </w:p>
    <w:p>
      <w:r>
        <w:t>40</w:t>
      </w:r>
    </w:p>
    <w:p>
      <w:r>
        <w:t>40</w:t>
      </w:r>
    </w:p>
    <w:p>
      <w:r>
        <w:t>0</w:t>
      </w:r>
    </w:p>
    <w:p>
      <w:r>
        <w:t>1</w:t>
      </w:r>
    </w:p>
    <w:p>
      <w:r>
        <w:t>1</w:t>
      </w:r>
    </w:p>
    <w:p>
      <w:r>
        <w:t>0</w:t>
      </w:r>
    </w:p>
    <w:p>
      <w:r>
        <w:t>8</w:t>
      </w:r>
    </w:p>
    <w:p>
      <w:r>
        <w:t>Trường TH&amp;THCS Tà Làng</w:t>
      </w:r>
    </w:p>
    <w:p>
      <w:r>
        <w:t>NSNNĐB</w:t>
      </w:r>
    </w:p>
    <w:p>
      <w:r>
        <w:t>40</w:t>
      </w:r>
    </w:p>
    <w:p>
      <w:r>
        <w:t>40</w:t>
      </w:r>
    </w:p>
    <w:p>
      <w:r>
        <w:t>0</w:t>
      </w:r>
    </w:p>
    <w:p>
      <w:r>
        <w:t>NSNNĐB</w:t>
      </w:r>
    </w:p>
    <w:p>
      <w:r>
        <w:t>40</w:t>
      </w:r>
    </w:p>
    <w:p>
      <w:r>
        <w:t>40</w:t>
      </w:r>
    </w:p>
    <w:p>
      <w:r>
        <w:t>0</w:t>
      </w:r>
    </w:p>
    <w:p>
      <w:r>
        <w:t>0</w:t>
      </w:r>
    </w:p>
    <w:p>
      <w:r>
        <w:t>0</w:t>
      </w:r>
    </w:p>
    <w:p>
      <w:r>
        <w:t>0</w:t>
      </w:r>
    </w:p>
    <w:p>
      <w:r>
        <w:t>9</w:t>
      </w:r>
    </w:p>
    <w:p>
      <w:r>
        <w:t>Trường TH&amp;THCS Mường Lựm</w:t>
      </w:r>
    </w:p>
    <w:p>
      <w:r>
        <w:t>NSNNĐB</w:t>
      </w:r>
    </w:p>
    <w:p>
      <w:r>
        <w:t>50</w:t>
      </w:r>
    </w:p>
    <w:p>
      <w:r>
        <w:t>50</w:t>
      </w:r>
    </w:p>
    <w:p>
      <w:r>
        <w:t>0</w:t>
      </w:r>
    </w:p>
    <w:p>
      <w:r>
        <w:t>NSNNĐB</w:t>
      </w:r>
    </w:p>
    <w:p>
      <w:r>
        <w:t>48</w:t>
      </w:r>
    </w:p>
    <w:p>
      <w:r>
        <w:t>48</w:t>
      </w:r>
    </w:p>
    <w:p>
      <w:r>
        <w:t>0</w:t>
      </w:r>
    </w:p>
    <w:p>
      <w:r>
        <w:t>-2</w:t>
      </w:r>
    </w:p>
    <w:p>
      <w:r>
        <w:t>-2</w:t>
      </w:r>
    </w:p>
    <w:p>
      <w:r>
        <w:t>0</w:t>
      </w:r>
    </w:p>
    <w:p>
      <w:r>
        <w:t>4</w:t>
      </w:r>
    </w:p>
    <w:p>
      <w:r>
        <w:t>Huyện Phù Yên</w:t>
      </w:r>
    </w:p>
    <w:p>
      <w:r>
        <w:t>2180</w:t>
      </w:r>
    </w:p>
    <w:p>
      <w:r>
        <w:t>2180</w:t>
      </w:r>
    </w:p>
    <w:p>
      <w:r>
        <w:t>0</w:t>
      </w:r>
    </w:p>
    <w:p>
      <w:r>
        <w:t>2130</w:t>
      </w:r>
    </w:p>
    <w:p>
      <w:r>
        <w:t>2130</w:t>
      </w:r>
    </w:p>
    <w:p>
      <w:r>
        <w:t>0</w:t>
      </w:r>
    </w:p>
    <w:p>
      <w:r>
        <w:t>-50</w:t>
      </w:r>
    </w:p>
    <w:p>
      <w:r>
        <w:t>-50</w:t>
      </w:r>
    </w:p>
    <w:p>
      <w:r>
        <w:t>0</w:t>
      </w:r>
    </w:p>
    <w:p>
      <w:r>
        <w:t>a</w:t>
      </w:r>
    </w:p>
    <w:p>
      <w:r>
        <w:t>Khối Mầm non</w:t>
      </w:r>
    </w:p>
    <w:p>
      <w:r>
        <w:t>686</w:t>
      </w:r>
    </w:p>
    <w:p>
      <w:r>
        <w:t>686</w:t>
      </w:r>
    </w:p>
    <w:p>
      <w:r>
        <w:t>0</w:t>
      </w:r>
    </w:p>
    <w:p>
      <w:r>
        <w:t>654</w:t>
      </w:r>
    </w:p>
    <w:p>
      <w:r>
        <w:t>654</w:t>
      </w:r>
    </w:p>
    <w:p>
      <w:r>
        <w:t>0</w:t>
      </w:r>
    </w:p>
    <w:p>
      <w:r>
        <w:t>-32</w:t>
      </w:r>
    </w:p>
    <w:p>
      <w:r>
        <w:t>-32</w:t>
      </w:r>
    </w:p>
    <w:p>
      <w:r>
        <w:t>0</w:t>
      </w:r>
    </w:p>
    <w:p>
      <w:r>
        <w:t>1</w:t>
      </w:r>
    </w:p>
    <w:p>
      <w:r>
        <w:t>Trường MN Ánh Sao, Kim bon</w:t>
      </w:r>
    </w:p>
    <w:p>
      <w:r>
        <w:t>NSNNĐB</w:t>
      </w:r>
    </w:p>
    <w:p>
      <w:r>
        <w:t>31</w:t>
      </w:r>
    </w:p>
    <w:p>
      <w:r>
        <w:t>31</w:t>
      </w:r>
    </w:p>
    <w:p>
      <w:r>
        <w:t>0</w:t>
      </w:r>
    </w:p>
    <w:p>
      <w:r>
        <w:t>NSNNĐB</w:t>
      </w:r>
    </w:p>
    <w:p>
      <w:r>
        <w:t>28</w:t>
      </w:r>
    </w:p>
    <w:p>
      <w:r>
        <w:t>28</w:t>
      </w:r>
    </w:p>
    <w:p>
      <w:r>
        <w:t>0</w:t>
      </w:r>
    </w:p>
    <w:p>
      <w:r>
        <w:t>-3</w:t>
      </w:r>
    </w:p>
    <w:p>
      <w:r>
        <w:t>-3</w:t>
      </w:r>
    </w:p>
    <w:p>
      <w:r>
        <w:t>0</w:t>
      </w:r>
    </w:p>
    <w:p>
      <w:r>
        <w:t>2</w:t>
      </w:r>
    </w:p>
    <w:p>
      <w:r>
        <w:t>Trường MN Ban Mai Suối Tọ</w:t>
      </w:r>
    </w:p>
    <w:p>
      <w:r>
        <w:t>NSNNĐB</w:t>
      </w:r>
    </w:p>
    <w:p>
      <w:r>
        <w:t>24</w:t>
      </w:r>
    </w:p>
    <w:p>
      <w:r>
        <w:t>24</w:t>
      </w:r>
    </w:p>
    <w:p>
      <w:r>
        <w:t>0</w:t>
      </w:r>
    </w:p>
    <w:p>
      <w:r>
        <w:t>NSNNĐB</w:t>
      </w:r>
    </w:p>
    <w:p>
      <w:r>
        <w:t>23</w:t>
      </w:r>
    </w:p>
    <w:p>
      <w:r>
        <w:t>23</w:t>
      </w:r>
    </w:p>
    <w:p>
      <w:r>
        <w:t>0</w:t>
      </w:r>
    </w:p>
    <w:p>
      <w:r>
        <w:t>-1</w:t>
      </w:r>
    </w:p>
    <w:p>
      <w:r>
        <w:t>-1</w:t>
      </w:r>
    </w:p>
    <w:p>
      <w:r>
        <w:t>0</w:t>
      </w:r>
    </w:p>
    <w:p>
      <w:r>
        <w:t>3</w:t>
      </w:r>
    </w:p>
    <w:p>
      <w:r>
        <w:t>Trường MN Bình Minh, Đá đỏ</w:t>
      </w:r>
    </w:p>
    <w:p>
      <w:r>
        <w:t>NSNNĐB</w:t>
      </w:r>
    </w:p>
    <w:p>
      <w:r>
        <w:t>12</w:t>
      </w:r>
    </w:p>
    <w:p>
      <w:r>
        <w:t>12</w:t>
      </w:r>
    </w:p>
    <w:p>
      <w:r>
        <w:t>0</w:t>
      </w:r>
    </w:p>
    <w:p>
      <w:r>
        <w:t>NSNNĐB</w:t>
      </w:r>
    </w:p>
    <w:p>
      <w:r>
        <w:t>12</w:t>
      </w:r>
    </w:p>
    <w:p>
      <w:r>
        <w:t>12</w:t>
      </w:r>
    </w:p>
    <w:p>
      <w:r>
        <w:t>0</w:t>
      </w:r>
    </w:p>
    <w:p>
      <w:r>
        <w:t>0</w:t>
      </w:r>
    </w:p>
    <w:p>
      <w:r>
        <w:t>0</w:t>
      </w:r>
    </w:p>
    <w:p>
      <w:r>
        <w:t>0</w:t>
      </w:r>
    </w:p>
    <w:p>
      <w:r>
        <w:t>4</w:t>
      </w:r>
    </w:p>
    <w:p>
      <w:r>
        <w:t>Trường MN Đà Giang Tường Phong</w:t>
      </w:r>
    </w:p>
    <w:p>
      <w:r>
        <w:t>NSNNĐB</w:t>
      </w:r>
    </w:p>
    <w:p>
      <w:r>
        <w:t>14</w:t>
      </w:r>
    </w:p>
    <w:p>
      <w:r>
        <w:t>14</w:t>
      </w:r>
    </w:p>
    <w:p>
      <w:r>
        <w:t>0</w:t>
      </w:r>
    </w:p>
    <w:p>
      <w:r>
        <w:t>NSNNĐB</w:t>
      </w:r>
    </w:p>
    <w:p>
      <w:r>
        <w:t>14</w:t>
      </w:r>
    </w:p>
    <w:p>
      <w:r>
        <w:t>14</w:t>
      </w:r>
    </w:p>
    <w:p>
      <w:r>
        <w:t>0</w:t>
      </w:r>
    </w:p>
    <w:p>
      <w:r>
        <w:t>0</w:t>
      </w:r>
    </w:p>
    <w:p>
      <w:r>
        <w:t>0</w:t>
      </w:r>
    </w:p>
    <w:p>
      <w:r>
        <w:t>0</w:t>
      </w:r>
    </w:p>
    <w:p>
      <w:r>
        <w:t>5</w:t>
      </w:r>
    </w:p>
    <w:p>
      <w:r>
        <w:t>Trường MN Gia Phù</w:t>
      </w:r>
    </w:p>
    <w:p>
      <w:r>
        <w:t>NSNNĐB</w:t>
      </w:r>
    </w:p>
    <w:p>
      <w:r>
        <w:t>37</w:t>
      </w:r>
    </w:p>
    <w:p>
      <w:r>
        <w:t>37</w:t>
      </w:r>
    </w:p>
    <w:p>
      <w:r>
        <w:t>0</w:t>
      </w:r>
    </w:p>
    <w:p>
      <w:r>
        <w:t>NSNNĐB</w:t>
      </w:r>
    </w:p>
    <w:p>
      <w:r>
        <w:t>35</w:t>
      </w:r>
    </w:p>
    <w:p>
      <w:r>
        <w:t>35</w:t>
      </w:r>
    </w:p>
    <w:p>
      <w:r>
        <w:t>0</w:t>
      </w:r>
    </w:p>
    <w:p>
      <w:r>
        <w:t>-2</w:t>
      </w:r>
    </w:p>
    <w:p>
      <w:r>
        <w:t>-2</w:t>
      </w:r>
    </w:p>
    <w:p>
      <w:r>
        <w:t>0</w:t>
      </w:r>
    </w:p>
    <w:p>
      <w:r>
        <w:t>6</w:t>
      </w:r>
    </w:p>
    <w:p>
      <w:r>
        <w:t>Trường MN Hoa Ban, Mường Bang</w:t>
      </w:r>
    </w:p>
    <w:p>
      <w:r>
        <w:t>NSNNĐB</w:t>
      </w:r>
    </w:p>
    <w:p>
      <w:r>
        <w:t>28</w:t>
      </w:r>
    </w:p>
    <w:p>
      <w:r>
        <w:t>28</w:t>
      </w:r>
    </w:p>
    <w:p>
      <w:r>
        <w:t>0</w:t>
      </w:r>
    </w:p>
    <w:p>
      <w:r>
        <w:t>NSNNĐB</w:t>
      </w:r>
    </w:p>
    <w:p>
      <w:r>
        <w:t>25</w:t>
      </w:r>
    </w:p>
    <w:p>
      <w:r>
        <w:t>25</w:t>
      </w:r>
    </w:p>
    <w:p>
      <w:r>
        <w:t>0</w:t>
      </w:r>
    </w:p>
    <w:p>
      <w:r>
        <w:t>-3</w:t>
      </w:r>
    </w:p>
    <w:p>
      <w:r>
        <w:t>-3</w:t>
      </w:r>
    </w:p>
    <w:p>
      <w:r>
        <w:t>0</w:t>
      </w:r>
    </w:p>
    <w:p>
      <w:r>
        <w:t>7</w:t>
      </w:r>
    </w:p>
    <w:p>
      <w:r>
        <w:t>Trường MN Hoa Đào Suối Bau</w:t>
      </w:r>
    </w:p>
    <w:p>
      <w:r>
        <w:t>NSNNĐB</w:t>
      </w:r>
    </w:p>
    <w:p>
      <w:r>
        <w:t>26</w:t>
      </w:r>
    </w:p>
    <w:p>
      <w:r>
        <w:t>26</w:t>
      </w:r>
    </w:p>
    <w:p>
      <w:r>
        <w:t>0</w:t>
      </w:r>
    </w:p>
    <w:p>
      <w:r>
        <w:t>NSNNĐB</w:t>
      </w:r>
    </w:p>
    <w:p>
      <w:r>
        <w:t>25</w:t>
      </w:r>
    </w:p>
    <w:p>
      <w:r>
        <w:t>25</w:t>
      </w:r>
    </w:p>
    <w:p>
      <w:r>
        <w:t>0</w:t>
      </w:r>
    </w:p>
    <w:p>
      <w:r>
        <w:t>-1</w:t>
      </w:r>
    </w:p>
    <w:p>
      <w:r>
        <w:t>-1</w:t>
      </w:r>
    </w:p>
    <w:p>
      <w:r>
        <w:t>0</w:t>
      </w:r>
    </w:p>
    <w:p>
      <w:r>
        <w:t>8</w:t>
      </w:r>
    </w:p>
    <w:p>
      <w:r>
        <w:t>Trường MN Huy Bắc</w:t>
      </w:r>
    </w:p>
    <w:p>
      <w:r>
        <w:t>NSNNĐB</w:t>
      </w:r>
    </w:p>
    <w:p>
      <w:r>
        <w:t>28</w:t>
      </w:r>
    </w:p>
    <w:p>
      <w:r>
        <w:t>28</w:t>
      </w:r>
    </w:p>
    <w:p>
      <w:r>
        <w:t>0</w:t>
      </w:r>
    </w:p>
    <w:p>
      <w:r>
        <w:t>NSNNĐB</w:t>
      </w:r>
    </w:p>
    <w:p>
      <w:r>
        <w:t>27</w:t>
      </w:r>
    </w:p>
    <w:p>
      <w:r>
        <w:t>27</w:t>
      </w:r>
    </w:p>
    <w:p>
      <w:r>
        <w:t>0</w:t>
      </w:r>
    </w:p>
    <w:p>
      <w:r>
        <w:t>-1</w:t>
      </w:r>
    </w:p>
    <w:p>
      <w:r>
        <w:t>-1</w:t>
      </w:r>
    </w:p>
    <w:p>
      <w:r>
        <w:t>0</w:t>
      </w:r>
    </w:p>
    <w:p>
      <w:r>
        <w:t>9</w:t>
      </w:r>
    </w:p>
    <w:p>
      <w:r>
        <w:t>Trường MN Huy Hạ</w:t>
      </w:r>
    </w:p>
    <w:p>
      <w:r>
        <w:t>NSNNĐB</w:t>
      </w:r>
    </w:p>
    <w:p>
      <w:r>
        <w:t>38</w:t>
      </w:r>
    </w:p>
    <w:p>
      <w:r>
        <w:t>38</w:t>
      </w:r>
    </w:p>
    <w:p>
      <w:r>
        <w:t>0</w:t>
      </w:r>
    </w:p>
    <w:p>
      <w:r>
        <w:t>NSNNĐB</w:t>
      </w:r>
    </w:p>
    <w:p>
      <w:r>
        <w:t>36</w:t>
      </w:r>
    </w:p>
    <w:p>
      <w:r>
        <w:t>36</w:t>
      </w:r>
    </w:p>
    <w:p>
      <w:r>
        <w:t>0</w:t>
      </w:r>
    </w:p>
    <w:p>
      <w:r>
        <w:t>-2</w:t>
      </w:r>
    </w:p>
    <w:p>
      <w:r>
        <w:t>-2</w:t>
      </w:r>
    </w:p>
    <w:p>
      <w:r>
        <w:t>0</w:t>
      </w:r>
    </w:p>
    <w:p>
      <w:r>
        <w:t>10</w:t>
      </w:r>
    </w:p>
    <w:p>
      <w:r>
        <w:t>Trường MN Huy Tân</w:t>
      </w:r>
    </w:p>
    <w:p>
      <w:r>
        <w:t>NSNNĐB</w:t>
      </w:r>
    </w:p>
    <w:p>
      <w:r>
        <w:t>30</w:t>
      </w:r>
    </w:p>
    <w:p>
      <w:r>
        <w:t>30</w:t>
      </w:r>
    </w:p>
    <w:p>
      <w:r>
        <w:t>0</w:t>
      </w:r>
    </w:p>
    <w:p>
      <w:r>
        <w:t>NSNNĐB</w:t>
      </w:r>
    </w:p>
    <w:p>
      <w:r>
        <w:t>29</w:t>
      </w:r>
    </w:p>
    <w:p>
      <w:r>
        <w:t>29</w:t>
      </w:r>
    </w:p>
    <w:p>
      <w:r>
        <w:t>0</w:t>
      </w:r>
    </w:p>
    <w:p>
      <w:r>
        <w:t>-1</w:t>
      </w:r>
    </w:p>
    <w:p>
      <w:r>
        <w:t>-1</w:t>
      </w:r>
    </w:p>
    <w:p>
      <w:r>
        <w:t>0</w:t>
      </w:r>
    </w:p>
    <w:p>
      <w:r>
        <w:t>11</w:t>
      </w:r>
    </w:p>
    <w:p>
      <w:r>
        <w:t>Trường MN Huy Tường</w:t>
      </w:r>
    </w:p>
    <w:p>
      <w:r>
        <w:t>NSNNĐB</w:t>
      </w:r>
    </w:p>
    <w:p>
      <w:r>
        <w:t>16</w:t>
      </w:r>
    </w:p>
    <w:p>
      <w:r>
        <w:t>16</w:t>
      </w:r>
    </w:p>
    <w:p>
      <w:r>
        <w:t>0</w:t>
      </w:r>
    </w:p>
    <w:p>
      <w:r>
        <w:t>NSNNĐB</w:t>
      </w:r>
    </w:p>
    <w:p>
      <w:r>
        <w:t>16</w:t>
      </w:r>
    </w:p>
    <w:p>
      <w:r>
        <w:t>16</w:t>
      </w:r>
    </w:p>
    <w:p>
      <w:r>
        <w:t>0</w:t>
      </w:r>
    </w:p>
    <w:p>
      <w:r>
        <w:t>0</w:t>
      </w:r>
    </w:p>
    <w:p>
      <w:r>
        <w:t>0</w:t>
      </w:r>
    </w:p>
    <w:p>
      <w:r>
        <w:t>0</w:t>
      </w:r>
    </w:p>
    <w:p>
      <w:r>
        <w:t>12</w:t>
      </w:r>
    </w:p>
    <w:p>
      <w:r>
        <w:t>Trường MN Huy Thượng</w:t>
      </w:r>
    </w:p>
    <w:p>
      <w:r>
        <w:t>NSNNĐB</w:t>
      </w:r>
    </w:p>
    <w:p>
      <w:r>
        <w:t>29</w:t>
      </w:r>
    </w:p>
    <w:p>
      <w:r>
        <w:t>29</w:t>
      </w:r>
    </w:p>
    <w:p>
      <w:r>
        <w:t>0</w:t>
      </w:r>
    </w:p>
    <w:p>
      <w:r>
        <w:t>NSNNĐB</w:t>
      </w:r>
    </w:p>
    <w:p>
      <w:r>
        <w:t>28</w:t>
      </w:r>
    </w:p>
    <w:p>
      <w:r>
        <w:t>28</w:t>
      </w:r>
    </w:p>
    <w:p>
      <w:r>
        <w:t>0</w:t>
      </w:r>
    </w:p>
    <w:p>
      <w:r>
        <w:t>-1</w:t>
      </w:r>
    </w:p>
    <w:p>
      <w:r>
        <w:t>-1</w:t>
      </w:r>
    </w:p>
    <w:p>
      <w:r>
        <w:t>0</w:t>
      </w:r>
    </w:p>
    <w:p>
      <w:r>
        <w:t>13</w:t>
      </w:r>
    </w:p>
    <w:p>
      <w:r>
        <w:t>Trường MN Mường Cơi</w:t>
      </w:r>
    </w:p>
    <w:p>
      <w:r>
        <w:t>NSNNĐB</w:t>
      </w:r>
    </w:p>
    <w:p>
      <w:r>
        <w:t>37</w:t>
      </w:r>
    </w:p>
    <w:p>
      <w:r>
        <w:t>37</w:t>
      </w:r>
    </w:p>
    <w:p>
      <w:r>
        <w:t>0</w:t>
      </w:r>
    </w:p>
    <w:p>
      <w:r>
        <w:t>NSNNĐB</w:t>
      </w:r>
    </w:p>
    <w:p>
      <w:r>
        <w:t>36</w:t>
      </w:r>
    </w:p>
    <w:p>
      <w:r>
        <w:t>36</w:t>
      </w:r>
    </w:p>
    <w:p>
      <w:r>
        <w:t>0</w:t>
      </w:r>
    </w:p>
    <w:p>
      <w:r>
        <w:t>-1</w:t>
      </w:r>
    </w:p>
    <w:p>
      <w:r>
        <w:t>-1</w:t>
      </w:r>
    </w:p>
    <w:p>
      <w:r>
        <w:t>0</w:t>
      </w:r>
    </w:p>
    <w:p>
      <w:r>
        <w:t>14</w:t>
      </w:r>
    </w:p>
    <w:p>
      <w:r>
        <w:t>Trường MN Mường Do</w:t>
      </w:r>
    </w:p>
    <w:p>
      <w:r>
        <w:t>NSNNĐB</w:t>
      </w:r>
    </w:p>
    <w:p>
      <w:r>
        <w:t>22</w:t>
      </w:r>
    </w:p>
    <w:p>
      <w:r>
        <w:t>22</w:t>
      </w:r>
    </w:p>
    <w:p>
      <w:r>
        <w:t>0</w:t>
      </w:r>
    </w:p>
    <w:p>
      <w:r>
        <w:t>NSNNĐB</w:t>
      </w:r>
    </w:p>
    <w:p>
      <w:r>
        <w:t>22</w:t>
      </w:r>
    </w:p>
    <w:p>
      <w:r>
        <w:t>22</w:t>
      </w:r>
    </w:p>
    <w:p>
      <w:r>
        <w:t>0</w:t>
      </w:r>
    </w:p>
    <w:p>
      <w:r>
        <w:t>0</w:t>
      </w:r>
    </w:p>
    <w:p>
      <w:r>
        <w:t>0</w:t>
      </w:r>
    </w:p>
    <w:p>
      <w:r>
        <w:t>0</w:t>
      </w:r>
    </w:p>
    <w:p>
      <w:r>
        <w:t>15</w:t>
      </w:r>
    </w:p>
    <w:p>
      <w:r>
        <w:t>Trường MN Mường Lang</w:t>
      </w:r>
    </w:p>
    <w:p>
      <w:r>
        <w:t>NSNNĐB</w:t>
      </w:r>
    </w:p>
    <w:p>
      <w:r>
        <w:t>18</w:t>
      </w:r>
    </w:p>
    <w:p>
      <w:r>
        <w:t>18</w:t>
      </w:r>
    </w:p>
    <w:p>
      <w:r>
        <w:t>0</w:t>
      </w:r>
    </w:p>
    <w:p>
      <w:r>
        <w:t>NSNNĐB</w:t>
      </w:r>
    </w:p>
    <w:p>
      <w:r>
        <w:t>17</w:t>
      </w:r>
    </w:p>
    <w:p>
      <w:r>
        <w:t>17</w:t>
      </w:r>
    </w:p>
    <w:p>
      <w:r>
        <w:t>0</w:t>
      </w:r>
    </w:p>
    <w:p>
      <w:r>
        <w:t>-1</w:t>
      </w:r>
    </w:p>
    <w:p>
      <w:r>
        <w:t>-1</w:t>
      </w:r>
    </w:p>
    <w:p>
      <w:r>
        <w:t>0</w:t>
      </w:r>
    </w:p>
    <w:p>
      <w:r>
        <w:t>16</w:t>
      </w:r>
    </w:p>
    <w:p>
      <w:r>
        <w:t>Trường MN Mường Thải</w:t>
      </w:r>
    </w:p>
    <w:p>
      <w:r>
        <w:t>NSNNĐB</w:t>
      </w:r>
    </w:p>
    <w:p>
      <w:r>
        <w:t>28</w:t>
      </w:r>
    </w:p>
    <w:p>
      <w:r>
        <w:t>28</w:t>
      </w:r>
    </w:p>
    <w:p>
      <w:r>
        <w:t>0</w:t>
      </w:r>
    </w:p>
    <w:p>
      <w:r>
        <w:t>NSNNĐB</w:t>
      </w:r>
    </w:p>
    <w:p>
      <w:r>
        <w:t>26</w:t>
      </w:r>
    </w:p>
    <w:p>
      <w:r>
        <w:t>26</w:t>
      </w:r>
    </w:p>
    <w:p>
      <w:r>
        <w:t>0</w:t>
      </w:r>
    </w:p>
    <w:p>
      <w:r>
        <w:t>-2</w:t>
      </w:r>
    </w:p>
    <w:p>
      <w:r>
        <w:t>-2</w:t>
      </w:r>
    </w:p>
    <w:p>
      <w:r>
        <w:t>0</w:t>
      </w:r>
    </w:p>
    <w:p>
      <w:r>
        <w:t>17</w:t>
      </w:r>
    </w:p>
    <w:p>
      <w:r>
        <w:t>Trường MN Phong Lan, Nam Phong</w:t>
      </w:r>
    </w:p>
    <w:p>
      <w:r>
        <w:t>NSNNĐB</w:t>
      </w:r>
    </w:p>
    <w:p>
      <w:r>
        <w:t>13</w:t>
      </w:r>
    </w:p>
    <w:p>
      <w:r>
        <w:t>13</w:t>
      </w:r>
    </w:p>
    <w:p>
      <w:r>
        <w:t>0</w:t>
      </w:r>
    </w:p>
    <w:p>
      <w:r>
        <w:t>NSNNĐB</w:t>
      </w:r>
    </w:p>
    <w:p>
      <w:r>
        <w:t>13</w:t>
      </w:r>
    </w:p>
    <w:p>
      <w:r>
        <w:t>13</w:t>
      </w:r>
    </w:p>
    <w:p>
      <w:r>
        <w:t>0</w:t>
      </w:r>
    </w:p>
    <w:p>
      <w:r>
        <w:t>0</w:t>
      </w:r>
    </w:p>
    <w:p>
      <w:r>
        <w:t>0</w:t>
      </w:r>
    </w:p>
    <w:p>
      <w:r>
        <w:t>0</w:t>
      </w:r>
    </w:p>
    <w:p>
      <w:r>
        <w:t>18</w:t>
      </w:r>
    </w:p>
    <w:p>
      <w:r>
        <w:t>Trường MN Sập Xa</w:t>
      </w:r>
    </w:p>
    <w:p>
      <w:r>
        <w:t>NSNNĐB</w:t>
      </w:r>
    </w:p>
    <w:p>
      <w:r>
        <w:t>15</w:t>
      </w:r>
    </w:p>
    <w:p>
      <w:r>
        <w:t>15</w:t>
      </w:r>
    </w:p>
    <w:p>
      <w:r>
        <w:t>0</w:t>
      </w:r>
    </w:p>
    <w:p>
      <w:r>
        <w:t>NSNNĐB</w:t>
      </w:r>
    </w:p>
    <w:p>
      <w:r>
        <w:t>15</w:t>
      </w:r>
    </w:p>
    <w:p>
      <w:r>
        <w:t>15</w:t>
      </w:r>
    </w:p>
    <w:p>
      <w:r>
        <w:t>0</w:t>
      </w:r>
    </w:p>
    <w:p>
      <w:r>
        <w:t>0</w:t>
      </w:r>
    </w:p>
    <w:p>
      <w:r>
        <w:t>0</w:t>
      </w:r>
    </w:p>
    <w:p>
      <w:r>
        <w:t>0</w:t>
      </w:r>
    </w:p>
    <w:p>
      <w:r>
        <w:t>19</w:t>
      </w:r>
    </w:p>
    <w:p>
      <w:r>
        <w:t>Trường MN Sơn Ca, Bắc Phong</w:t>
      </w:r>
    </w:p>
    <w:p>
      <w:r>
        <w:t>NSNNĐB</w:t>
      </w:r>
    </w:p>
    <w:p>
      <w:r>
        <w:t>13</w:t>
      </w:r>
    </w:p>
    <w:p>
      <w:r>
        <w:t>13</w:t>
      </w:r>
    </w:p>
    <w:p>
      <w:r>
        <w:t>0</w:t>
      </w:r>
    </w:p>
    <w:p>
      <w:r>
        <w:t>NSNNĐB</w:t>
      </w:r>
    </w:p>
    <w:p>
      <w:r>
        <w:t>12</w:t>
      </w:r>
    </w:p>
    <w:p>
      <w:r>
        <w:t>12</w:t>
      </w:r>
    </w:p>
    <w:p>
      <w:r>
        <w:t>0</w:t>
      </w:r>
    </w:p>
    <w:p>
      <w:r>
        <w:t>-1</w:t>
      </w:r>
    </w:p>
    <w:p>
      <w:r>
        <w:t>-1</w:t>
      </w:r>
    </w:p>
    <w:p>
      <w:r>
        <w:t>0</w:t>
      </w:r>
    </w:p>
    <w:p>
      <w:r>
        <w:t>20</w:t>
      </w:r>
    </w:p>
    <w:p>
      <w:r>
        <w:t>Trường MN Tân Lang</w:t>
      </w:r>
    </w:p>
    <w:p>
      <w:r>
        <w:t>NSNNĐB</w:t>
      </w:r>
    </w:p>
    <w:p>
      <w:r>
        <w:t>28</w:t>
      </w:r>
    </w:p>
    <w:p>
      <w:r>
        <w:t>28</w:t>
      </w:r>
    </w:p>
    <w:p>
      <w:r>
        <w:t>0</w:t>
      </w:r>
    </w:p>
    <w:p>
      <w:r>
        <w:t>NSNNĐB</w:t>
      </w:r>
    </w:p>
    <w:p>
      <w:r>
        <w:t>27</w:t>
      </w:r>
    </w:p>
    <w:p>
      <w:r>
        <w:t>27</w:t>
      </w:r>
    </w:p>
    <w:p>
      <w:r>
        <w:t>0</w:t>
      </w:r>
    </w:p>
    <w:p>
      <w:r>
        <w:t>-1</w:t>
      </w:r>
    </w:p>
    <w:p>
      <w:r>
        <w:t>-1</w:t>
      </w:r>
    </w:p>
    <w:p>
      <w:r>
        <w:t>0</w:t>
      </w:r>
    </w:p>
    <w:p>
      <w:r>
        <w:t>21</w:t>
      </w:r>
    </w:p>
    <w:p>
      <w:r>
        <w:t>Trường MN Tân Phong</w:t>
      </w:r>
    </w:p>
    <w:p>
      <w:r>
        <w:t>NSNNĐB</w:t>
      </w:r>
    </w:p>
    <w:p>
      <w:r>
        <w:t>14</w:t>
      </w:r>
    </w:p>
    <w:p>
      <w:r>
        <w:t>14</w:t>
      </w:r>
    </w:p>
    <w:p>
      <w:r>
        <w:t>0</w:t>
      </w:r>
    </w:p>
    <w:p>
      <w:r>
        <w:t>NSNNĐB</w:t>
      </w:r>
    </w:p>
    <w:p>
      <w:r>
        <w:t>13</w:t>
      </w:r>
    </w:p>
    <w:p>
      <w:r>
        <w:t>13</w:t>
      </w:r>
    </w:p>
    <w:p>
      <w:r>
        <w:t>0</w:t>
      </w:r>
    </w:p>
    <w:p>
      <w:r>
        <w:t>-1</w:t>
      </w:r>
    </w:p>
    <w:p>
      <w:r>
        <w:t>-1</w:t>
      </w:r>
    </w:p>
    <w:p>
      <w:r>
        <w:t>0</w:t>
      </w:r>
    </w:p>
    <w:p>
      <w:r>
        <w:t>22</w:t>
      </w:r>
    </w:p>
    <w:p>
      <w:r>
        <w:t>Trường MN Tường Hạ</w:t>
      </w:r>
    </w:p>
    <w:p>
      <w:r>
        <w:t>NSNNĐB</w:t>
      </w:r>
    </w:p>
    <w:p>
      <w:r>
        <w:t>18</w:t>
      </w:r>
    </w:p>
    <w:p>
      <w:r>
        <w:t>18</w:t>
      </w:r>
    </w:p>
    <w:p>
      <w:r>
        <w:t>0</w:t>
      </w:r>
    </w:p>
    <w:p>
      <w:r>
        <w:t>NSNNĐB</w:t>
      </w:r>
    </w:p>
    <w:p>
      <w:r>
        <w:t>16</w:t>
      </w:r>
    </w:p>
    <w:p>
      <w:r>
        <w:t>16</w:t>
      </w:r>
    </w:p>
    <w:p>
      <w:r>
        <w:t>0</w:t>
      </w:r>
    </w:p>
    <w:p>
      <w:r>
        <w:t>-2</w:t>
      </w:r>
    </w:p>
    <w:p>
      <w:r>
        <w:t>-2</w:t>
      </w:r>
    </w:p>
    <w:p>
      <w:r>
        <w:t>0</w:t>
      </w:r>
    </w:p>
    <w:p>
      <w:r>
        <w:t>23</w:t>
      </w:r>
    </w:p>
    <w:p>
      <w:r>
        <w:t>Trường MN Tường Phù</w:t>
      </w:r>
    </w:p>
    <w:p>
      <w:r>
        <w:t>NSNNĐB</w:t>
      </w:r>
    </w:p>
    <w:p>
      <w:r>
        <w:t>32</w:t>
      </w:r>
    </w:p>
    <w:p>
      <w:r>
        <w:t>32</w:t>
      </w:r>
    </w:p>
    <w:p>
      <w:r>
        <w:t>0</w:t>
      </w:r>
    </w:p>
    <w:p>
      <w:r>
        <w:t>NSNNĐB</w:t>
      </w:r>
    </w:p>
    <w:p>
      <w:r>
        <w:t>30</w:t>
      </w:r>
    </w:p>
    <w:p>
      <w:r>
        <w:t>30</w:t>
      </w:r>
    </w:p>
    <w:p>
      <w:r>
        <w:t>0</w:t>
      </w:r>
    </w:p>
    <w:p>
      <w:r>
        <w:t>-2</w:t>
      </w:r>
    </w:p>
    <w:p>
      <w:r>
        <w:t>-2</w:t>
      </w:r>
    </w:p>
    <w:p>
      <w:r>
        <w:t>0</w:t>
      </w:r>
    </w:p>
    <w:p>
      <w:r>
        <w:t>24</w:t>
      </w:r>
    </w:p>
    <w:p>
      <w:r>
        <w:t>Trường MN Thuỷ Tiên</w:t>
      </w:r>
    </w:p>
    <w:p>
      <w:r>
        <w:t>NSNNĐB</w:t>
      </w:r>
    </w:p>
    <w:p>
      <w:r>
        <w:t>13</w:t>
      </w:r>
    </w:p>
    <w:p>
      <w:r>
        <w:t>13</w:t>
      </w:r>
    </w:p>
    <w:p>
      <w:r>
        <w:t>0</w:t>
      </w:r>
    </w:p>
    <w:p>
      <w:r>
        <w:t>NSNNĐB</w:t>
      </w:r>
    </w:p>
    <w:p>
      <w:r>
        <w:t>13</w:t>
      </w:r>
    </w:p>
    <w:p>
      <w:r>
        <w:t>13</w:t>
      </w:r>
    </w:p>
    <w:p>
      <w:r>
        <w:t>0</w:t>
      </w:r>
    </w:p>
    <w:p>
      <w:r>
        <w:t>0</w:t>
      </w:r>
    </w:p>
    <w:p>
      <w:r>
        <w:t>0</w:t>
      </w:r>
    </w:p>
    <w:p>
      <w:r>
        <w:t>0</w:t>
      </w:r>
    </w:p>
    <w:p>
      <w:r>
        <w:t>25</w:t>
      </w:r>
    </w:p>
    <w:p>
      <w:r>
        <w:t>Trường MN Quang Huy</w:t>
      </w:r>
    </w:p>
    <w:p>
      <w:r>
        <w:t>NSNNĐB</w:t>
      </w:r>
    </w:p>
    <w:p>
      <w:r>
        <w:t>40</w:t>
      </w:r>
    </w:p>
    <w:p>
      <w:r>
        <w:t>40</w:t>
      </w:r>
    </w:p>
    <w:p>
      <w:r>
        <w:t>0</w:t>
      </w:r>
    </w:p>
    <w:p>
      <w:r>
        <w:t>NSNNĐB</w:t>
      </w:r>
    </w:p>
    <w:p>
      <w:r>
        <w:t>37</w:t>
      </w:r>
    </w:p>
    <w:p>
      <w:r>
        <w:t>37</w:t>
      </w:r>
    </w:p>
    <w:p>
      <w:r>
        <w:t>0</w:t>
      </w:r>
    </w:p>
    <w:p>
      <w:r>
        <w:t>-3</w:t>
      </w:r>
    </w:p>
    <w:p>
      <w:r>
        <w:t>-3</w:t>
      </w:r>
    </w:p>
    <w:p>
      <w:r>
        <w:t>0</w:t>
      </w:r>
    </w:p>
    <w:p>
      <w:r>
        <w:t>26</w:t>
      </w:r>
    </w:p>
    <w:p>
      <w:r>
        <w:t>Trường MN Thị Trấn</w:t>
      </w:r>
    </w:p>
    <w:p>
      <w:r>
        <w:t>NSNNĐB</w:t>
      </w:r>
    </w:p>
    <w:p>
      <w:r>
        <w:t>49</w:t>
      </w:r>
    </w:p>
    <w:p>
      <w:r>
        <w:t>49</w:t>
      </w:r>
    </w:p>
    <w:p>
      <w:r>
        <w:t>0</w:t>
      </w:r>
    </w:p>
    <w:p>
      <w:r>
        <w:t>NSNNĐB</w:t>
      </w:r>
    </w:p>
    <w:p>
      <w:r>
        <w:t>49</w:t>
      </w:r>
    </w:p>
    <w:p>
      <w:r>
        <w:t>49</w:t>
      </w:r>
    </w:p>
    <w:p>
      <w:r>
        <w:t>0</w:t>
      </w:r>
    </w:p>
    <w:p>
      <w:r>
        <w:t>0</w:t>
      </w:r>
    </w:p>
    <w:p>
      <w:r>
        <w:t>0</w:t>
      </w:r>
    </w:p>
    <w:p>
      <w:r>
        <w:t>0</w:t>
      </w:r>
    </w:p>
    <w:p>
      <w:r>
        <w:t>27</w:t>
      </w:r>
    </w:p>
    <w:p>
      <w:r>
        <w:t>Trường MN Tường Thượng</w:t>
      </w:r>
    </w:p>
    <w:p>
      <w:r>
        <w:t>NSNNĐB</w:t>
      </w:r>
    </w:p>
    <w:p>
      <w:r>
        <w:t>33</w:t>
      </w:r>
    </w:p>
    <w:p>
      <w:r>
        <w:t>33</w:t>
      </w:r>
    </w:p>
    <w:p>
      <w:r>
        <w:t>0</w:t>
      </w:r>
    </w:p>
    <w:p>
      <w:r>
        <w:t>NSNNĐB</w:t>
      </w:r>
    </w:p>
    <w:p>
      <w:r>
        <w:t>30</w:t>
      </w:r>
    </w:p>
    <w:p>
      <w:r>
        <w:t>30</w:t>
      </w:r>
    </w:p>
    <w:p>
      <w:r>
        <w:t>0</w:t>
      </w:r>
    </w:p>
    <w:p>
      <w:r>
        <w:t>-3</w:t>
      </w:r>
    </w:p>
    <w:p>
      <w:r>
        <w:t>-3</w:t>
      </w:r>
    </w:p>
    <w:p>
      <w:r>
        <w:t>0</w:t>
      </w:r>
    </w:p>
    <w:p>
      <w:r>
        <w:t>b</w:t>
      </w:r>
    </w:p>
    <w:p>
      <w:r>
        <w:t>Khối Tiểu học</w:t>
      </w:r>
    </w:p>
    <w:p>
      <w:r>
        <w:t>237</w:t>
      </w:r>
    </w:p>
    <w:p>
      <w:r>
        <w:t>237</w:t>
      </w:r>
    </w:p>
    <w:p>
      <w:r>
        <w:t>0</w:t>
      </w:r>
    </w:p>
    <w:p>
      <w:r>
        <w:t>233</w:t>
      </w:r>
    </w:p>
    <w:p>
      <w:r>
        <w:t>233</w:t>
      </w:r>
    </w:p>
    <w:p>
      <w:r>
        <w:t>0</w:t>
      </w:r>
    </w:p>
    <w:p>
      <w:r>
        <w:t>-4</w:t>
      </w:r>
    </w:p>
    <w:p>
      <w:r>
        <w:t>-4</w:t>
      </w:r>
    </w:p>
    <w:p>
      <w:r>
        <w:t>0</w:t>
      </w:r>
    </w:p>
    <w:p>
      <w:r>
        <w:t>1</w:t>
      </w:r>
    </w:p>
    <w:p>
      <w:r>
        <w:t>Trường TH Gia Phù</w:t>
      </w:r>
    </w:p>
    <w:p>
      <w:r>
        <w:t>NSNNĐB</w:t>
      </w:r>
    </w:p>
    <w:p>
      <w:r>
        <w:t>46</w:t>
      </w:r>
    </w:p>
    <w:p>
      <w:r>
        <w:t>46</w:t>
      </w:r>
    </w:p>
    <w:p>
      <w:r>
        <w:t>0</w:t>
      </w:r>
    </w:p>
    <w:p>
      <w:r>
        <w:t>NSNNĐB</w:t>
      </w:r>
    </w:p>
    <w:p>
      <w:r>
        <w:t>46</w:t>
      </w:r>
    </w:p>
    <w:p>
      <w:r>
        <w:t>46</w:t>
      </w:r>
    </w:p>
    <w:p>
      <w:r>
        <w:t>0</w:t>
      </w:r>
    </w:p>
    <w:p>
      <w:r>
        <w:t>0</w:t>
      </w:r>
    </w:p>
    <w:p>
      <w:r>
        <w:t>0</w:t>
      </w:r>
    </w:p>
    <w:p>
      <w:r>
        <w:t>0</w:t>
      </w:r>
    </w:p>
    <w:p>
      <w:r>
        <w:t>2</w:t>
      </w:r>
    </w:p>
    <w:p>
      <w:r>
        <w:t>Trường PTDTBT TH Suối Tọ</w:t>
      </w:r>
    </w:p>
    <w:p>
      <w:r>
        <w:t>NSNNĐB</w:t>
      </w:r>
    </w:p>
    <w:p>
      <w:r>
        <w:t>19</w:t>
      </w:r>
    </w:p>
    <w:p>
      <w:r>
        <w:t>19</w:t>
      </w:r>
    </w:p>
    <w:p>
      <w:r>
        <w:t>0</w:t>
      </w:r>
    </w:p>
    <w:p>
      <w:r>
        <w:t>NSNNĐB</w:t>
      </w:r>
    </w:p>
    <w:p>
      <w:r>
        <w:t>19</w:t>
      </w:r>
    </w:p>
    <w:p>
      <w:r>
        <w:t>19</w:t>
      </w:r>
    </w:p>
    <w:p>
      <w:r>
        <w:t>0</w:t>
      </w:r>
    </w:p>
    <w:p>
      <w:r>
        <w:t>0</w:t>
      </w:r>
    </w:p>
    <w:p>
      <w:r>
        <w:t>0</w:t>
      </w:r>
    </w:p>
    <w:p>
      <w:r>
        <w:t>0</w:t>
      </w:r>
    </w:p>
    <w:p>
      <w:r>
        <w:t>3</w:t>
      </w:r>
    </w:p>
    <w:p>
      <w:r>
        <w:t>Trường TH Thị Trấn</w:t>
      </w:r>
    </w:p>
    <w:p>
      <w:r>
        <w:t>NSNNĐB</w:t>
      </w:r>
    </w:p>
    <w:p>
      <w:r>
        <w:t>54</w:t>
      </w:r>
    </w:p>
    <w:p>
      <w:r>
        <w:t>54</w:t>
      </w:r>
    </w:p>
    <w:p>
      <w:r>
        <w:t>0</w:t>
      </w:r>
    </w:p>
    <w:p>
      <w:r>
        <w:t>NSNNĐB</w:t>
      </w:r>
    </w:p>
    <w:p>
      <w:r>
        <w:t>53</w:t>
      </w:r>
    </w:p>
    <w:p>
      <w:r>
        <w:t>53</w:t>
      </w:r>
    </w:p>
    <w:p>
      <w:r>
        <w:t>0</w:t>
      </w:r>
    </w:p>
    <w:p>
      <w:r>
        <w:t>-1</w:t>
      </w:r>
    </w:p>
    <w:p>
      <w:r>
        <w:t>-1</w:t>
      </w:r>
    </w:p>
    <w:p>
      <w:r>
        <w:t>0</w:t>
      </w:r>
    </w:p>
    <w:p>
      <w:r>
        <w:t>4</w:t>
      </w:r>
    </w:p>
    <w:p>
      <w:r>
        <w:t>Trường TH Mường Cơi</w:t>
      </w:r>
    </w:p>
    <w:p>
      <w:r>
        <w:t>NSNNĐB</w:t>
      </w:r>
    </w:p>
    <w:p>
      <w:r>
        <w:t>53</w:t>
      </w:r>
    </w:p>
    <w:p>
      <w:r>
        <w:t>53</w:t>
      </w:r>
    </w:p>
    <w:p>
      <w:r>
        <w:t>0</w:t>
      </w:r>
    </w:p>
    <w:p>
      <w:r>
        <w:t>NSNNĐB</w:t>
      </w:r>
    </w:p>
    <w:p>
      <w:r>
        <w:t>51</w:t>
      </w:r>
    </w:p>
    <w:p>
      <w:r>
        <w:t>51</w:t>
      </w:r>
    </w:p>
    <w:p>
      <w:r>
        <w:t>0</w:t>
      </w:r>
    </w:p>
    <w:p>
      <w:r>
        <w:t>-2</w:t>
      </w:r>
    </w:p>
    <w:p>
      <w:r>
        <w:t>-2</w:t>
      </w:r>
    </w:p>
    <w:p>
      <w:r>
        <w:t>0</w:t>
      </w:r>
    </w:p>
    <w:p>
      <w:r>
        <w:t>5</w:t>
      </w:r>
    </w:p>
    <w:p>
      <w:r>
        <w:t>Trường TH Quang Huy</w:t>
      </w:r>
    </w:p>
    <w:p>
      <w:r>
        <w:t>NSNNĐB</w:t>
      </w:r>
    </w:p>
    <w:p>
      <w:r>
        <w:t>65</w:t>
      </w:r>
    </w:p>
    <w:p>
      <w:r>
        <w:t>65</w:t>
      </w:r>
    </w:p>
    <w:p>
      <w:r>
        <w:t>0</w:t>
      </w:r>
    </w:p>
    <w:p>
      <w:r>
        <w:t>NSNNĐB</w:t>
      </w:r>
    </w:p>
    <w:p>
      <w:r>
        <w:t>64</w:t>
      </w:r>
    </w:p>
    <w:p>
      <w:r>
        <w:t>64</w:t>
      </w:r>
    </w:p>
    <w:p>
      <w:r>
        <w:t>0</w:t>
      </w:r>
    </w:p>
    <w:p>
      <w:r>
        <w:t>-1</w:t>
      </w:r>
    </w:p>
    <w:p>
      <w:r>
        <w:t>-1</w:t>
      </w:r>
    </w:p>
    <w:p>
      <w:r>
        <w:t>0</w:t>
      </w:r>
    </w:p>
    <w:p>
      <w:r>
        <w:t>c</w:t>
      </w:r>
    </w:p>
    <w:p>
      <w:r>
        <w:t>Khối THCS</w:t>
      </w:r>
    </w:p>
    <w:p>
      <w:r>
        <w:t>143</w:t>
      </w:r>
    </w:p>
    <w:p>
      <w:r>
        <w:t>143</w:t>
      </w:r>
    </w:p>
    <w:p>
      <w:r>
        <w:t>0</w:t>
      </w:r>
    </w:p>
    <w:p>
      <w:r>
        <w:t>143</w:t>
      </w:r>
    </w:p>
    <w:p>
      <w:r>
        <w:t>143</w:t>
      </w:r>
    </w:p>
    <w:p>
      <w:r>
        <w:t>0</w:t>
      </w:r>
    </w:p>
    <w:p>
      <w:r>
        <w:t>0</w:t>
      </w:r>
    </w:p>
    <w:p>
      <w:r>
        <w:t>0</w:t>
      </w:r>
    </w:p>
    <w:p>
      <w:r>
        <w:t>0</w:t>
      </w:r>
    </w:p>
    <w:p>
      <w:r>
        <w:t>1</w:t>
      </w:r>
    </w:p>
    <w:p>
      <w:r>
        <w:t>Trường THCS Gia Phù</w:t>
      </w:r>
    </w:p>
    <w:p>
      <w:r>
        <w:t>NSNNĐB</w:t>
      </w:r>
    </w:p>
    <w:p>
      <w:r>
        <w:t>36</w:t>
      </w:r>
    </w:p>
    <w:p>
      <w:r>
        <w:t>36</w:t>
      </w:r>
    </w:p>
    <w:p>
      <w:r>
        <w:t>0</w:t>
      </w:r>
    </w:p>
    <w:p>
      <w:r>
        <w:t>NSNNĐB</w:t>
      </w:r>
    </w:p>
    <w:p>
      <w:r>
        <w:t>36</w:t>
      </w:r>
    </w:p>
    <w:p>
      <w:r>
        <w:t>36</w:t>
      </w:r>
    </w:p>
    <w:p>
      <w:r>
        <w:t>0</w:t>
      </w:r>
    </w:p>
    <w:p>
      <w:r>
        <w:t>0</w:t>
      </w:r>
    </w:p>
    <w:p>
      <w:r>
        <w:t>0</w:t>
      </w:r>
    </w:p>
    <w:p>
      <w:r>
        <w:t>0</w:t>
      </w:r>
    </w:p>
    <w:p>
      <w:r>
        <w:t>2</w:t>
      </w:r>
    </w:p>
    <w:p>
      <w:r>
        <w:t>Trường THCS Mường Cơi</w:t>
      </w:r>
    </w:p>
    <w:p>
      <w:r>
        <w:t>NSNNĐB</w:t>
      </w:r>
    </w:p>
    <w:p>
      <w:r>
        <w:t>28</w:t>
      </w:r>
    </w:p>
    <w:p>
      <w:r>
        <w:t>28</w:t>
      </w:r>
    </w:p>
    <w:p>
      <w:r>
        <w:t>0</w:t>
      </w:r>
    </w:p>
    <w:p>
      <w:r>
        <w:t>NSNNĐB</w:t>
      </w:r>
    </w:p>
    <w:p>
      <w:r>
        <w:t>28</w:t>
      </w:r>
    </w:p>
    <w:p>
      <w:r>
        <w:t>28</w:t>
      </w:r>
    </w:p>
    <w:p>
      <w:r>
        <w:t>0</w:t>
      </w:r>
    </w:p>
    <w:p>
      <w:r>
        <w:t>0</w:t>
      </w:r>
    </w:p>
    <w:p>
      <w:r>
        <w:t>0</w:t>
      </w:r>
    </w:p>
    <w:p>
      <w:r>
        <w:t>0</w:t>
      </w:r>
    </w:p>
    <w:p>
      <w:r>
        <w:t>3</w:t>
      </w:r>
    </w:p>
    <w:p>
      <w:r>
        <w:t>Trường THCS Quang Huy</w:t>
      </w:r>
    </w:p>
    <w:p>
      <w:r>
        <w:t>NSNNĐB</w:t>
      </w:r>
    </w:p>
    <w:p>
      <w:r>
        <w:t>26</w:t>
      </w:r>
    </w:p>
    <w:p>
      <w:r>
        <w:t>26</w:t>
      </w:r>
    </w:p>
    <w:p>
      <w:r>
        <w:t>0</w:t>
      </w:r>
    </w:p>
    <w:p>
      <w:r>
        <w:t>NSNNĐB</w:t>
      </w:r>
    </w:p>
    <w:p>
      <w:r>
        <w:t>26</w:t>
      </w:r>
    </w:p>
    <w:p>
      <w:r>
        <w:t>26</w:t>
      </w:r>
    </w:p>
    <w:p>
      <w:r>
        <w:t>0</w:t>
      </w:r>
    </w:p>
    <w:p>
      <w:r>
        <w:t>0</w:t>
      </w:r>
    </w:p>
    <w:p>
      <w:r>
        <w:t>0</w:t>
      </w:r>
    </w:p>
    <w:p>
      <w:r>
        <w:t>0</w:t>
      </w:r>
    </w:p>
    <w:p>
      <w:r>
        <w:t>4</w:t>
      </w:r>
    </w:p>
    <w:p>
      <w:r>
        <w:t>Trường THCS Thị Trấn</w:t>
      </w:r>
    </w:p>
    <w:p>
      <w:r>
        <w:t>NSNNĐB</w:t>
      </w:r>
    </w:p>
    <w:p>
      <w:r>
        <w:t>32</w:t>
      </w:r>
    </w:p>
    <w:p>
      <w:r>
        <w:t>32</w:t>
      </w:r>
    </w:p>
    <w:p>
      <w:r>
        <w:t>0</w:t>
      </w:r>
    </w:p>
    <w:p>
      <w:r>
        <w:t>NSNNĐB</w:t>
      </w:r>
    </w:p>
    <w:p>
      <w:r>
        <w:t>32</w:t>
      </w:r>
    </w:p>
    <w:p>
      <w:r>
        <w:t>32</w:t>
      </w:r>
    </w:p>
    <w:p>
      <w:r>
        <w:t>0</w:t>
      </w:r>
    </w:p>
    <w:p>
      <w:r>
        <w:t>0</w:t>
      </w:r>
    </w:p>
    <w:p>
      <w:r>
        <w:t>0</w:t>
      </w:r>
    </w:p>
    <w:p>
      <w:r>
        <w:t>0</w:t>
      </w:r>
    </w:p>
    <w:p>
      <w:r>
        <w:t>5</w:t>
      </w:r>
    </w:p>
    <w:p>
      <w:r>
        <w:t>Trường THCS Võ Thị Sáu</w:t>
      </w:r>
    </w:p>
    <w:p>
      <w:r>
        <w:t>NSNNĐB</w:t>
      </w:r>
    </w:p>
    <w:p>
      <w:r>
        <w:t>21</w:t>
      </w:r>
    </w:p>
    <w:p>
      <w:r>
        <w:t>21</w:t>
      </w:r>
    </w:p>
    <w:p>
      <w:r>
        <w:t>0</w:t>
      </w:r>
    </w:p>
    <w:p>
      <w:r>
        <w:t>NSNNĐB</w:t>
      </w:r>
    </w:p>
    <w:p>
      <w:r>
        <w:t>21</w:t>
      </w:r>
    </w:p>
    <w:p>
      <w:r>
        <w:t>21</w:t>
      </w:r>
    </w:p>
    <w:p>
      <w:r>
        <w:t>0</w:t>
      </w:r>
    </w:p>
    <w:p>
      <w:r>
        <w:t>0</w:t>
      </w:r>
    </w:p>
    <w:p>
      <w:r>
        <w:t>0</w:t>
      </w:r>
    </w:p>
    <w:p>
      <w:r>
        <w:t>0</w:t>
      </w:r>
    </w:p>
    <w:p>
      <w:r>
        <w:t>d</w:t>
      </w:r>
    </w:p>
    <w:p>
      <w:r>
        <w:t>Khối Liên cấp TH &amp; THCS</w:t>
      </w:r>
    </w:p>
    <w:p>
      <w:r>
        <w:t>1114</w:t>
      </w:r>
    </w:p>
    <w:p>
      <w:r>
        <w:t>1114</w:t>
      </w:r>
    </w:p>
    <w:p>
      <w:r>
        <w:t>0</w:t>
      </w:r>
    </w:p>
    <w:p>
      <w:r>
        <w:t>1100</w:t>
      </w:r>
    </w:p>
    <w:p>
      <w:r>
        <w:t>1100</w:t>
      </w:r>
    </w:p>
    <w:p>
      <w:r>
        <w:t>0</w:t>
      </w:r>
    </w:p>
    <w:p>
      <w:r>
        <w:t>-14</w:t>
      </w:r>
    </w:p>
    <w:p>
      <w:r>
        <w:t>-14</w:t>
      </w:r>
    </w:p>
    <w:p>
      <w:r>
        <w:t>0</w:t>
      </w:r>
    </w:p>
    <w:p>
      <w:r>
        <w:t>1</w:t>
      </w:r>
    </w:p>
    <w:p>
      <w:r>
        <w:t>Trường TH&amp;THCS Đá Đỏ</w:t>
      </w:r>
    </w:p>
    <w:p>
      <w:r>
        <w:t>NSNNĐB</w:t>
      </w:r>
    </w:p>
    <w:p>
      <w:r>
        <w:t>33</w:t>
      </w:r>
    </w:p>
    <w:p>
      <w:r>
        <w:t>33</w:t>
      </w:r>
    </w:p>
    <w:p>
      <w:r>
        <w:t>0</w:t>
      </w:r>
    </w:p>
    <w:p>
      <w:r>
        <w:t>NSNNĐB</w:t>
      </w:r>
    </w:p>
    <w:p>
      <w:r>
        <w:t>33</w:t>
      </w:r>
    </w:p>
    <w:p>
      <w:r>
        <w:t>33</w:t>
      </w:r>
    </w:p>
    <w:p>
      <w:r>
        <w:t>0</w:t>
      </w:r>
    </w:p>
    <w:p>
      <w:r>
        <w:t>0</w:t>
      </w:r>
    </w:p>
    <w:p>
      <w:r>
        <w:t>0</w:t>
      </w:r>
    </w:p>
    <w:p>
      <w:r>
        <w:t>0</w:t>
      </w:r>
    </w:p>
    <w:p>
      <w:r>
        <w:t>2</w:t>
      </w:r>
    </w:p>
    <w:p>
      <w:r>
        <w:t>Trường TH&amp;THCS Huy Bắc</w:t>
      </w:r>
    </w:p>
    <w:p>
      <w:r>
        <w:t>NSNNĐB</w:t>
      </w:r>
    </w:p>
    <w:p>
      <w:r>
        <w:t>54</w:t>
      </w:r>
    </w:p>
    <w:p>
      <w:r>
        <w:t>54</w:t>
      </w:r>
    </w:p>
    <w:p>
      <w:r>
        <w:t>0</w:t>
      </w:r>
    </w:p>
    <w:p>
      <w:r>
        <w:t>NSNNĐB</w:t>
      </w:r>
    </w:p>
    <w:p>
      <w:r>
        <w:t>54</w:t>
      </w:r>
    </w:p>
    <w:p>
      <w:r>
        <w:t>54</w:t>
      </w:r>
    </w:p>
    <w:p>
      <w:r>
        <w:t>0</w:t>
      </w:r>
    </w:p>
    <w:p>
      <w:r>
        <w:t>0</w:t>
      </w:r>
    </w:p>
    <w:p>
      <w:r>
        <w:t>0</w:t>
      </w:r>
    </w:p>
    <w:p>
      <w:r>
        <w:t>0</w:t>
      </w:r>
    </w:p>
    <w:p>
      <w:r>
        <w:t>3</w:t>
      </w:r>
    </w:p>
    <w:p>
      <w:r>
        <w:t>Trường TH&amp;THCS Huy Hạ</w:t>
      </w:r>
    </w:p>
    <w:p>
      <w:r>
        <w:t>NSNNĐB</w:t>
      </w:r>
    </w:p>
    <w:p>
      <w:r>
        <w:t>61</w:t>
      </w:r>
    </w:p>
    <w:p>
      <w:r>
        <w:t>61</w:t>
      </w:r>
    </w:p>
    <w:p>
      <w:r>
        <w:t>0</w:t>
      </w:r>
    </w:p>
    <w:p>
      <w:r>
        <w:t>NSNNĐB</w:t>
      </w:r>
    </w:p>
    <w:p>
      <w:r>
        <w:t>61</w:t>
      </w:r>
    </w:p>
    <w:p>
      <w:r>
        <w:t>61</w:t>
      </w:r>
    </w:p>
    <w:p>
      <w:r>
        <w:t>0</w:t>
      </w:r>
    </w:p>
    <w:p>
      <w:r>
        <w:t>0</w:t>
      </w:r>
    </w:p>
    <w:p>
      <w:r>
        <w:t>0</w:t>
      </w:r>
    </w:p>
    <w:p>
      <w:r>
        <w:t>0</w:t>
      </w:r>
    </w:p>
    <w:p>
      <w:r>
        <w:t>4</w:t>
      </w:r>
    </w:p>
    <w:p>
      <w:r>
        <w:t>Trường TH&amp;THCS Huy Tân</w:t>
      </w:r>
    </w:p>
    <w:p>
      <w:r>
        <w:t>NSNNĐB</w:t>
      </w:r>
    </w:p>
    <w:p>
      <w:r>
        <w:t>63</w:t>
      </w:r>
    </w:p>
    <w:p>
      <w:r>
        <w:t>63</w:t>
      </w:r>
    </w:p>
    <w:p>
      <w:r>
        <w:t>0</w:t>
      </w:r>
    </w:p>
    <w:p>
      <w:r>
        <w:t>NSNNĐB</w:t>
      </w:r>
    </w:p>
    <w:p>
      <w:r>
        <w:t>63</w:t>
      </w:r>
    </w:p>
    <w:p>
      <w:r>
        <w:t>63</w:t>
      </w:r>
    </w:p>
    <w:p>
      <w:r>
        <w:t>0</w:t>
      </w:r>
    </w:p>
    <w:p>
      <w:r>
        <w:t>0</w:t>
      </w:r>
    </w:p>
    <w:p>
      <w:r>
        <w:t>0</w:t>
      </w:r>
    </w:p>
    <w:p>
      <w:r>
        <w:t>0</w:t>
      </w:r>
    </w:p>
    <w:p>
      <w:r>
        <w:t>5</w:t>
      </w:r>
    </w:p>
    <w:p>
      <w:r>
        <w:t>Trường TH&amp;THCS Huy Thượng</w:t>
      </w:r>
    </w:p>
    <w:p>
      <w:r>
        <w:t>NSNNĐB</w:t>
      </w:r>
    </w:p>
    <w:p>
      <w:r>
        <w:t>43</w:t>
      </w:r>
    </w:p>
    <w:p>
      <w:r>
        <w:t>43</w:t>
      </w:r>
    </w:p>
    <w:p>
      <w:r>
        <w:t>0</w:t>
      </w:r>
    </w:p>
    <w:p>
      <w:r>
        <w:t>NSNNĐB</w:t>
      </w:r>
    </w:p>
    <w:p>
      <w:r>
        <w:t>43</w:t>
      </w:r>
    </w:p>
    <w:p>
      <w:r>
        <w:t>43</w:t>
      </w:r>
    </w:p>
    <w:p>
      <w:r>
        <w:t>0</w:t>
      </w:r>
    </w:p>
    <w:p>
      <w:r>
        <w:t>0</w:t>
      </w:r>
    </w:p>
    <w:p>
      <w:r>
        <w:t>0</w:t>
      </w:r>
    </w:p>
    <w:p>
      <w:r>
        <w:t>0</w:t>
      </w:r>
    </w:p>
    <w:p>
      <w:r>
        <w:t>6</w:t>
      </w:r>
    </w:p>
    <w:p>
      <w:r>
        <w:t>Trường PTDTBT TH&amp;THCS Kim Bon</w:t>
      </w:r>
    </w:p>
    <w:p>
      <w:r>
        <w:t>NSNNĐB</w:t>
      </w:r>
    </w:p>
    <w:p>
      <w:r>
        <w:t>94</w:t>
      </w:r>
    </w:p>
    <w:p>
      <w:r>
        <w:t>94</w:t>
      </w:r>
    </w:p>
    <w:p>
      <w:r>
        <w:t>0</w:t>
      </w:r>
    </w:p>
    <w:p>
      <w:r>
        <w:t>NSNNĐB</w:t>
      </w:r>
    </w:p>
    <w:p>
      <w:r>
        <w:t>91</w:t>
      </w:r>
    </w:p>
    <w:p>
      <w:r>
        <w:t>91</w:t>
      </w:r>
    </w:p>
    <w:p>
      <w:r>
        <w:t>0</w:t>
      </w:r>
    </w:p>
    <w:p>
      <w:r>
        <w:t>-3</w:t>
      </w:r>
    </w:p>
    <w:p>
      <w:r>
        <w:t>-3</w:t>
      </w:r>
    </w:p>
    <w:p>
      <w:r>
        <w:t>0</w:t>
      </w:r>
    </w:p>
    <w:p>
      <w:r>
        <w:t>7</w:t>
      </w:r>
    </w:p>
    <w:p>
      <w:r>
        <w:t>Trường PTDTBT TH&amp;THCS Mường Bang</w:t>
      </w:r>
    </w:p>
    <w:p>
      <w:r>
        <w:t>NSNNĐB</w:t>
      </w:r>
    </w:p>
    <w:p>
      <w:r>
        <w:t>66</w:t>
      </w:r>
    </w:p>
    <w:p>
      <w:r>
        <w:t>66</w:t>
      </w:r>
    </w:p>
    <w:p>
      <w:r>
        <w:t>0</w:t>
      </w:r>
    </w:p>
    <w:p>
      <w:r>
        <w:t>NSNNĐB</w:t>
      </w:r>
    </w:p>
    <w:p>
      <w:r>
        <w:t>66</w:t>
      </w:r>
    </w:p>
    <w:p>
      <w:r>
        <w:t>66</w:t>
      </w:r>
    </w:p>
    <w:p>
      <w:r>
        <w:t>0</w:t>
      </w:r>
    </w:p>
    <w:p>
      <w:r>
        <w:t>0</w:t>
      </w:r>
    </w:p>
    <w:p>
      <w:r>
        <w:t>0</w:t>
      </w:r>
    </w:p>
    <w:p>
      <w:r>
        <w:t>0</w:t>
      </w:r>
    </w:p>
    <w:p>
      <w:r>
        <w:t>8</w:t>
      </w:r>
    </w:p>
    <w:p>
      <w:r>
        <w:t>Trường PTDTBT TH&amp;THCS Mường Do</w:t>
      </w:r>
    </w:p>
    <w:p>
      <w:r>
        <w:t>NSNNĐB</w:t>
      </w:r>
    </w:p>
    <w:p>
      <w:r>
        <w:t>48</w:t>
      </w:r>
    </w:p>
    <w:p>
      <w:r>
        <w:t>48</w:t>
      </w:r>
    </w:p>
    <w:p>
      <w:r>
        <w:t>0</w:t>
      </w:r>
    </w:p>
    <w:p>
      <w:r>
        <w:t>NSNNĐB</w:t>
      </w:r>
    </w:p>
    <w:p>
      <w:r>
        <w:t>48</w:t>
      </w:r>
    </w:p>
    <w:p>
      <w:r>
        <w:t>48</w:t>
      </w:r>
    </w:p>
    <w:p>
      <w:r>
        <w:t>0</w:t>
      </w:r>
    </w:p>
    <w:p>
      <w:r>
        <w:t>0</w:t>
      </w:r>
    </w:p>
    <w:p>
      <w:r>
        <w:t>0</w:t>
      </w:r>
    </w:p>
    <w:p>
      <w:r>
        <w:t>0</w:t>
      </w:r>
    </w:p>
    <w:p>
      <w:r>
        <w:t>9</w:t>
      </w:r>
    </w:p>
    <w:p>
      <w:r>
        <w:t>Trường TH&amp;THCS Mường Lang</w:t>
      </w:r>
    </w:p>
    <w:p>
      <w:r>
        <w:t>NSNNĐB</w:t>
      </w:r>
    </w:p>
    <w:p>
      <w:r>
        <w:t>36</w:t>
      </w:r>
    </w:p>
    <w:p>
      <w:r>
        <w:t>36</w:t>
      </w:r>
    </w:p>
    <w:p>
      <w:r>
        <w:t>0</w:t>
      </w:r>
    </w:p>
    <w:p>
      <w:r>
        <w:t>NSNNĐB</w:t>
      </w:r>
    </w:p>
    <w:p>
      <w:r>
        <w:t>35</w:t>
      </w:r>
    </w:p>
    <w:p>
      <w:r>
        <w:t>35</w:t>
      </w:r>
    </w:p>
    <w:p>
      <w:r>
        <w:t>0</w:t>
      </w:r>
    </w:p>
    <w:p>
      <w:r>
        <w:t>-1</w:t>
      </w:r>
    </w:p>
    <w:p>
      <w:r>
        <w:t>-1</w:t>
      </w:r>
    </w:p>
    <w:p>
      <w:r>
        <w:t>0</w:t>
      </w:r>
    </w:p>
    <w:p>
      <w:r>
        <w:t>10</w:t>
      </w:r>
    </w:p>
    <w:p>
      <w:r>
        <w:t>Trường TH&amp;THCS Sập Xa</w:t>
      </w:r>
    </w:p>
    <w:p>
      <w:r>
        <w:t>NSNNĐB</w:t>
      </w:r>
    </w:p>
    <w:p>
      <w:r>
        <w:t>30</w:t>
      </w:r>
    </w:p>
    <w:p>
      <w:r>
        <w:t>30</w:t>
      </w:r>
    </w:p>
    <w:p>
      <w:r>
        <w:t>0</w:t>
      </w:r>
    </w:p>
    <w:p>
      <w:r>
        <w:t>NSNNĐB</w:t>
      </w:r>
    </w:p>
    <w:p>
      <w:r>
        <w:t>30</w:t>
      </w:r>
    </w:p>
    <w:p>
      <w:r>
        <w:t>30</w:t>
      </w:r>
    </w:p>
    <w:p>
      <w:r>
        <w:t>0</w:t>
      </w:r>
    </w:p>
    <w:p>
      <w:r>
        <w:t>0</w:t>
      </w:r>
    </w:p>
    <w:p>
      <w:r>
        <w:t>0</w:t>
      </w:r>
    </w:p>
    <w:p>
      <w:r>
        <w:t>0</w:t>
      </w:r>
    </w:p>
    <w:p>
      <w:r>
        <w:t>11</w:t>
      </w:r>
    </w:p>
    <w:p>
      <w:r>
        <w:t>Trường TH&amp;THCS Suối Bau</w:t>
      </w:r>
    </w:p>
    <w:p>
      <w:r>
        <w:t>NSNNĐB</w:t>
      </w:r>
    </w:p>
    <w:p>
      <w:r>
        <w:t>54</w:t>
      </w:r>
    </w:p>
    <w:p>
      <w:r>
        <w:t>54</w:t>
      </w:r>
    </w:p>
    <w:p>
      <w:r>
        <w:t>0</w:t>
      </w:r>
    </w:p>
    <w:p>
      <w:r>
        <w:t>NSNNĐB</w:t>
      </w:r>
    </w:p>
    <w:p>
      <w:r>
        <w:t>54</w:t>
      </w:r>
    </w:p>
    <w:p>
      <w:r>
        <w:t>54</w:t>
      </w:r>
    </w:p>
    <w:p>
      <w:r>
        <w:t>0</w:t>
      </w:r>
    </w:p>
    <w:p>
      <w:r>
        <w:t>0</w:t>
      </w:r>
    </w:p>
    <w:p>
      <w:r>
        <w:t>0</w:t>
      </w:r>
    </w:p>
    <w:p>
      <w:r>
        <w:t>0</w:t>
      </w:r>
    </w:p>
    <w:p>
      <w:r>
        <w:t>12</w:t>
      </w:r>
    </w:p>
    <w:p>
      <w:r>
        <w:t>Trường PTDTBT TH&amp;THCS Suối Tọ</w:t>
      </w:r>
    </w:p>
    <w:p>
      <w:r>
        <w:t>NSNNĐB</w:t>
      </w:r>
    </w:p>
    <w:p>
      <w:r>
        <w:t>63</w:t>
      </w:r>
    </w:p>
    <w:p>
      <w:r>
        <w:t>63</w:t>
      </w:r>
    </w:p>
    <w:p>
      <w:r>
        <w:t>0</w:t>
      </w:r>
    </w:p>
    <w:p>
      <w:r>
        <w:t>NSNNĐB</w:t>
      </w:r>
    </w:p>
    <w:p>
      <w:r>
        <w:t>61</w:t>
      </w:r>
    </w:p>
    <w:p>
      <w:r>
        <w:t>61</w:t>
      </w:r>
    </w:p>
    <w:p>
      <w:r>
        <w:t>0</w:t>
      </w:r>
    </w:p>
    <w:p>
      <w:r>
        <w:t>-2</w:t>
      </w:r>
    </w:p>
    <w:p>
      <w:r>
        <w:t>-2</w:t>
      </w:r>
    </w:p>
    <w:p>
      <w:r>
        <w:t>0</w:t>
      </w:r>
    </w:p>
    <w:p>
      <w:r>
        <w:t>13</w:t>
      </w:r>
    </w:p>
    <w:p>
      <w:r>
        <w:t>Trường TH&amp;THCS Tân Lang</w:t>
      </w:r>
    </w:p>
    <w:p>
      <w:r>
        <w:t>NSNNĐB</w:t>
      </w:r>
    </w:p>
    <w:p>
      <w:r>
        <w:t>70</w:t>
      </w:r>
    </w:p>
    <w:p>
      <w:r>
        <w:t>70</w:t>
      </w:r>
    </w:p>
    <w:p>
      <w:r>
        <w:t>0</w:t>
      </w:r>
    </w:p>
    <w:p>
      <w:r>
        <w:t>NSNNĐB</w:t>
      </w:r>
    </w:p>
    <w:p>
      <w:r>
        <w:t>69</w:t>
      </w:r>
    </w:p>
    <w:p>
      <w:r>
        <w:t>69</w:t>
      </w:r>
    </w:p>
    <w:p>
      <w:r>
        <w:t>0</w:t>
      </w:r>
    </w:p>
    <w:p>
      <w:r>
        <w:t>-1</w:t>
      </w:r>
    </w:p>
    <w:p>
      <w:r>
        <w:t>-1</w:t>
      </w:r>
    </w:p>
    <w:p>
      <w:r>
        <w:t>0</w:t>
      </w:r>
    </w:p>
    <w:p>
      <w:r>
        <w:t>14</w:t>
      </w:r>
    </w:p>
    <w:p>
      <w:r>
        <w:t>Trường TH&amp;THCS Tân Phong</w:t>
      </w:r>
    </w:p>
    <w:p>
      <w:r>
        <w:t>NSNNĐB</w:t>
      </w:r>
    </w:p>
    <w:p>
      <w:r>
        <w:t>31</w:t>
      </w:r>
    </w:p>
    <w:p>
      <w:r>
        <w:t>31</w:t>
      </w:r>
    </w:p>
    <w:p>
      <w:r>
        <w:t>0</w:t>
      </w:r>
    </w:p>
    <w:p>
      <w:r>
        <w:t>NSNNĐB</w:t>
      </w:r>
    </w:p>
    <w:p>
      <w:r>
        <w:t>31</w:t>
      </w:r>
    </w:p>
    <w:p>
      <w:r>
        <w:t>31</w:t>
      </w:r>
    </w:p>
    <w:p>
      <w:r>
        <w:t>0</w:t>
      </w:r>
    </w:p>
    <w:p>
      <w:r>
        <w:t>0</w:t>
      </w:r>
    </w:p>
    <w:p>
      <w:r>
        <w:t>0</w:t>
      </w:r>
    </w:p>
    <w:p>
      <w:r>
        <w:t>0</w:t>
      </w:r>
    </w:p>
    <w:p>
      <w:r>
        <w:t>15</w:t>
      </w:r>
    </w:p>
    <w:p>
      <w:r>
        <w:t>Trường TH&amp;THCS Tường Hạ</w:t>
      </w:r>
    </w:p>
    <w:p>
      <w:r>
        <w:t>NSNNĐB</w:t>
      </w:r>
    </w:p>
    <w:p>
      <w:r>
        <w:t>34</w:t>
      </w:r>
    </w:p>
    <w:p>
      <w:r>
        <w:t>34</w:t>
      </w:r>
    </w:p>
    <w:p>
      <w:r>
        <w:t>0</w:t>
      </w:r>
    </w:p>
    <w:p>
      <w:r>
        <w:t>NSNNĐB</w:t>
      </w:r>
    </w:p>
    <w:p>
      <w:r>
        <w:t>32</w:t>
      </w:r>
    </w:p>
    <w:p>
      <w:r>
        <w:t>32</w:t>
      </w:r>
    </w:p>
    <w:p>
      <w:r>
        <w:t>0</w:t>
      </w:r>
    </w:p>
    <w:p>
      <w:r>
        <w:t>-2</w:t>
      </w:r>
    </w:p>
    <w:p>
      <w:r>
        <w:t>-2</w:t>
      </w:r>
    </w:p>
    <w:p>
      <w:r>
        <w:t>0</w:t>
      </w:r>
    </w:p>
    <w:p>
      <w:r>
        <w:t>16</w:t>
      </w:r>
    </w:p>
    <w:p>
      <w:r>
        <w:t>Trường TH&amp;THCS Tường Phù</w:t>
      </w:r>
    </w:p>
    <w:p>
      <w:r>
        <w:t>NSNNĐB</w:t>
      </w:r>
    </w:p>
    <w:p>
      <w:r>
        <w:t>53</w:t>
      </w:r>
    </w:p>
    <w:p>
      <w:r>
        <w:t>53</w:t>
      </w:r>
    </w:p>
    <w:p>
      <w:r>
        <w:t>0</w:t>
      </w:r>
    </w:p>
    <w:p>
      <w:r>
        <w:t>NSNNĐB</w:t>
      </w:r>
    </w:p>
    <w:p>
      <w:r>
        <w:t>53</w:t>
      </w:r>
    </w:p>
    <w:p>
      <w:r>
        <w:t>53</w:t>
      </w:r>
    </w:p>
    <w:p>
      <w:r>
        <w:t>0</w:t>
      </w:r>
    </w:p>
    <w:p>
      <w:r>
        <w:t>0</w:t>
      </w:r>
    </w:p>
    <w:p>
      <w:r>
        <w:t>0</w:t>
      </w:r>
    </w:p>
    <w:p>
      <w:r>
        <w:t>0</w:t>
      </w:r>
    </w:p>
    <w:p>
      <w:r>
        <w:t>17</w:t>
      </w:r>
    </w:p>
    <w:p>
      <w:r>
        <w:t>Trường TH&amp;THCS Tường Thượng I</w:t>
      </w:r>
    </w:p>
    <w:p>
      <w:r>
        <w:t>NSNNĐB</w:t>
      </w:r>
    </w:p>
    <w:p>
      <w:r>
        <w:t>36</w:t>
      </w:r>
    </w:p>
    <w:p>
      <w:r>
        <w:t>36</w:t>
      </w:r>
    </w:p>
    <w:p>
      <w:r>
        <w:t>0</w:t>
      </w:r>
    </w:p>
    <w:p>
      <w:r>
        <w:t>NSNNĐB</w:t>
      </w:r>
    </w:p>
    <w:p>
      <w:r>
        <w:t>35</w:t>
      </w:r>
    </w:p>
    <w:p>
      <w:r>
        <w:t>35</w:t>
      </w:r>
    </w:p>
    <w:p>
      <w:r>
        <w:t>0</w:t>
      </w:r>
    </w:p>
    <w:p>
      <w:r>
        <w:t>-1</w:t>
      </w:r>
    </w:p>
    <w:p>
      <w:r>
        <w:t>-1</w:t>
      </w:r>
    </w:p>
    <w:p>
      <w:r>
        <w:t>0</w:t>
      </w:r>
    </w:p>
    <w:p>
      <w:r>
        <w:t>18</w:t>
      </w:r>
    </w:p>
    <w:p>
      <w:r>
        <w:t>Trường TH&amp;THCS Bắc Phong</w:t>
      </w:r>
    </w:p>
    <w:p>
      <w:r>
        <w:t>NSNNĐB</w:t>
      </w:r>
    </w:p>
    <w:p>
      <w:r>
        <w:t>27</w:t>
      </w:r>
    </w:p>
    <w:p>
      <w:r>
        <w:t>27</w:t>
      </w:r>
    </w:p>
    <w:p>
      <w:r>
        <w:t>0</w:t>
      </w:r>
    </w:p>
    <w:p>
      <w:r>
        <w:t>NSNNĐB</w:t>
      </w:r>
    </w:p>
    <w:p>
      <w:r>
        <w:t>27</w:t>
      </w:r>
    </w:p>
    <w:p>
      <w:r>
        <w:t>27</w:t>
      </w:r>
    </w:p>
    <w:p>
      <w:r>
        <w:t>0</w:t>
      </w:r>
    </w:p>
    <w:p>
      <w:r>
        <w:t>0</w:t>
      </w:r>
    </w:p>
    <w:p>
      <w:r>
        <w:t>0</w:t>
      </w:r>
    </w:p>
    <w:p>
      <w:r>
        <w:t>0</w:t>
      </w:r>
    </w:p>
    <w:p>
      <w:r>
        <w:t>19</w:t>
      </w:r>
    </w:p>
    <w:p>
      <w:r>
        <w:t>Trường TH&amp;THCS Nam Phong</w:t>
      </w:r>
    </w:p>
    <w:p>
      <w:r>
        <w:t>NSNNĐB</w:t>
      </w:r>
    </w:p>
    <w:p>
      <w:r>
        <w:t>31</w:t>
      </w:r>
    </w:p>
    <w:p>
      <w:r>
        <w:t>31</w:t>
      </w:r>
    </w:p>
    <w:p>
      <w:r>
        <w:t>0</w:t>
      </w:r>
    </w:p>
    <w:p>
      <w:r>
        <w:t>NSNNĐB</w:t>
      </w:r>
    </w:p>
    <w:p>
      <w:r>
        <w:t>31</w:t>
      </w:r>
    </w:p>
    <w:p>
      <w:r>
        <w:t>31</w:t>
      </w:r>
    </w:p>
    <w:p>
      <w:r>
        <w:t>0</w:t>
      </w:r>
    </w:p>
    <w:p>
      <w:r>
        <w:t>0</w:t>
      </w:r>
    </w:p>
    <w:p>
      <w:r>
        <w:t>0</w:t>
      </w:r>
    </w:p>
    <w:p>
      <w:r>
        <w:t>0</w:t>
      </w:r>
    </w:p>
    <w:p>
      <w:r>
        <w:t>20</w:t>
      </w:r>
    </w:p>
    <w:p>
      <w:r>
        <w:t>Trường TH&amp;THCS Tường Tiến</w:t>
      </w:r>
    </w:p>
    <w:p>
      <w:r>
        <w:t>NSNNĐB</w:t>
      </w:r>
    </w:p>
    <w:p>
      <w:r>
        <w:t>30</w:t>
      </w:r>
    </w:p>
    <w:p>
      <w:r>
        <w:t>30</w:t>
      </w:r>
    </w:p>
    <w:p>
      <w:r>
        <w:t>0</w:t>
      </w:r>
    </w:p>
    <w:p>
      <w:r>
        <w:t>NSNNĐB</w:t>
      </w:r>
    </w:p>
    <w:p>
      <w:r>
        <w:t>30</w:t>
      </w:r>
    </w:p>
    <w:p>
      <w:r>
        <w:t>30</w:t>
      </w:r>
    </w:p>
    <w:p>
      <w:r>
        <w:t>0</w:t>
      </w:r>
    </w:p>
    <w:p>
      <w:r>
        <w:t>0</w:t>
      </w:r>
    </w:p>
    <w:p>
      <w:r>
        <w:t>0</w:t>
      </w:r>
    </w:p>
    <w:p>
      <w:r>
        <w:t>0</w:t>
      </w:r>
    </w:p>
    <w:p>
      <w:r>
        <w:t>21</w:t>
      </w:r>
    </w:p>
    <w:p>
      <w:r>
        <w:t>Trường TH&amp;THCS Tường Phong</w:t>
      </w:r>
    </w:p>
    <w:p>
      <w:r>
        <w:t>NSNNĐB</w:t>
      </w:r>
    </w:p>
    <w:p>
      <w:r>
        <w:t>33</w:t>
      </w:r>
    </w:p>
    <w:p>
      <w:r>
        <w:t>33</w:t>
      </w:r>
    </w:p>
    <w:p>
      <w:r>
        <w:t>0</w:t>
      </w:r>
    </w:p>
    <w:p>
      <w:r>
        <w:t>NSNNĐB</w:t>
      </w:r>
    </w:p>
    <w:p>
      <w:r>
        <w:t>32</w:t>
      </w:r>
    </w:p>
    <w:p>
      <w:r>
        <w:t>32</w:t>
      </w:r>
    </w:p>
    <w:p>
      <w:r>
        <w:t>0</w:t>
      </w:r>
    </w:p>
    <w:p>
      <w:r>
        <w:t>-1</w:t>
      </w:r>
    </w:p>
    <w:p>
      <w:r>
        <w:t>-1</w:t>
      </w:r>
    </w:p>
    <w:p>
      <w:r>
        <w:t>0</w:t>
      </w:r>
    </w:p>
    <w:p>
      <w:r>
        <w:t>22</w:t>
      </w:r>
    </w:p>
    <w:p>
      <w:r>
        <w:t>Trường TH&amp;THCS Tường Thượng II</w:t>
      </w:r>
    </w:p>
    <w:p>
      <w:r>
        <w:t>NSNNĐB</w:t>
      </w:r>
    </w:p>
    <w:p>
      <w:r>
        <w:t>32</w:t>
      </w:r>
    </w:p>
    <w:p>
      <w:r>
        <w:t>32</w:t>
      </w:r>
    </w:p>
    <w:p>
      <w:r>
        <w:t>0</w:t>
      </w:r>
    </w:p>
    <w:p>
      <w:r>
        <w:t>NSNNĐB</w:t>
      </w:r>
    </w:p>
    <w:p>
      <w:r>
        <w:t>30</w:t>
      </w:r>
    </w:p>
    <w:p>
      <w:r>
        <w:t>30</w:t>
      </w:r>
    </w:p>
    <w:p>
      <w:r>
        <w:t>0</w:t>
      </w:r>
    </w:p>
    <w:p>
      <w:r>
        <w:t>-2</w:t>
      </w:r>
    </w:p>
    <w:p>
      <w:r>
        <w:t>-2</w:t>
      </w:r>
    </w:p>
    <w:p>
      <w:r>
        <w:t>0</w:t>
      </w:r>
    </w:p>
    <w:p>
      <w:r>
        <w:t>23</w:t>
      </w:r>
    </w:p>
    <w:p>
      <w:r>
        <w:t>Trường TH&amp;THCS Huy Tường</w:t>
      </w:r>
    </w:p>
    <w:p>
      <w:r>
        <w:t>NSNNĐB</w:t>
      </w:r>
    </w:p>
    <w:p>
      <w:r>
        <w:t>35</w:t>
      </w:r>
    </w:p>
    <w:p>
      <w:r>
        <w:t>35</w:t>
      </w:r>
    </w:p>
    <w:p>
      <w:r>
        <w:t>0</w:t>
      </w:r>
    </w:p>
    <w:p>
      <w:r>
        <w:t>NSNNĐB</w:t>
      </w:r>
    </w:p>
    <w:p>
      <w:r>
        <w:t>34</w:t>
      </w:r>
    </w:p>
    <w:p>
      <w:r>
        <w:t>34</w:t>
      </w:r>
    </w:p>
    <w:p>
      <w:r>
        <w:t>0</w:t>
      </w:r>
    </w:p>
    <w:p>
      <w:r>
        <w:t>-1</w:t>
      </w:r>
    </w:p>
    <w:p>
      <w:r>
        <w:t>-1</w:t>
      </w:r>
    </w:p>
    <w:p>
      <w:r>
        <w:t>0</w:t>
      </w:r>
    </w:p>
    <w:p>
      <w:r>
        <w:t>24</w:t>
      </w:r>
    </w:p>
    <w:p>
      <w:r>
        <w:t>Trường PTDTBT TH&amp;THCS Mường Thải</w:t>
      </w:r>
    </w:p>
    <w:p>
      <w:r>
        <w:t>NSNNĐB</w:t>
      </w:r>
    </w:p>
    <w:p>
      <w:r>
        <w:t>57</w:t>
      </w:r>
    </w:p>
    <w:p>
      <w:r>
        <w:t>57</w:t>
      </w:r>
    </w:p>
    <w:p>
      <w:r>
        <w:t>0</w:t>
      </w:r>
    </w:p>
    <w:p>
      <w:r>
        <w:t>NSNNĐB</w:t>
      </w:r>
    </w:p>
    <w:p>
      <w:r>
        <w:t>57</w:t>
      </w:r>
    </w:p>
    <w:p>
      <w:r>
        <w:t>57</w:t>
      </w:r>
    </w:p>
    <w:p>
      <w:r>
        <w:t>0</w:t>
      </w:r>
    </w:p>
    <w:p>
      <w:r>
        <w:t>0</w:t>
      </w:r>
    </w:p>
    <w:p>
      <w:r>
        <w:t>0</w:t>
      </w:r>
    </w:p>
    <w:p>
      <w:r>
        <w:t>0</w:t>
      </w:r>
    </w:p>
    <w:p>
      <w:r>
        <w:t>5</w:t>
      </w:r>
    </w:p>
    <w:p>
      <w:r>
        <w:t>Huyện Bắc Yên</w:t>
      </w:r>
    </w:p>
    <w:p>
      <w:r>
        <w:t>1363</w:t>
      </w:r>
    </w:p>
    <w:p>
      <w:r>
        <w:t>1363</w:t>
      </w:r>
    </w:p>
    <w:p>
      <w:r>
        <w:t>0</w:t>
      </w:r>
    </w:p>
    <w:p>
      <w:r>
        <w:t>1323</w:t>
      </w:r>
    </w:p>
    <w:p>
      <w:r>
        <w:t>1323</w:t>
      </w:r>
    </w:p>
    <w:p>
      <w:r>
        <w:t>0</w:t>
      </w:r>
    </w:p>
    <w:p>
      <w:r>
        <w:t>-40</w:t>
      </w:r>
    </w:p>
    <w:p>
      <w:r>
        <w:t>-40</w:t>
      </w:r>
    </w:p>
    <w:p>
      <w:r>
        <w:t>0</w:t>
      </w:r>
    </w:p>
    <w:p>
      <w:r>
        <w:t>a</w:t>
      </w:r>
    </w:p>
    <w:p>
      <w:r>
        <w:t>Khối Mầm non</w:t>
      </w:r>
    </w:p>
    <w:p>
      <w:r>
        <w:t>421</w:t>
      </w:r>
    </w:p>
    <w:p>
      <w:r>
        <w:t>421</w:t>
      </w:r>
    </w:p>
    <w:p>
      <w:r>
        <w:t>0</w:t>
      </w:r>
    </w:p>
    <w:p>
      <w:r>
        <w:t>407</w:t>
      </w:r>
    </w:p>
    <w:p>
      <w:r>
        <w:t>407</w:t>
      </w:r>
    </w:p>
    <w:p>
      <w:r>
        <w:t>0</w:t>
      </w:r>
    </w:p>
    <w:p>
      <w:r>
        <w:t>-14</w:t>
      </w:r>
    </w:p>
    <w:p>
      <w:r>
        <w:t>-14</w:t>
      </w:r>
    </w:p>
    <w:p>
      <w:r>
        <w:t>0</w:t>
      </w:r>
    </w:p>
    <w:p>
      <w:r>
        <w:t>1</w:t>
      </w:r>
    </w:p>
    <w:p>
      <w:r>
        <w:t>Trường MN Ánh Dương, Hua Nhàn</w:t>
      </w:r>
    </w:p>
    <w:p>
      <w:r>
        <w:t>NSNNĐB</w:t>
      </w:r>
    </w:p>
    <w:p>
      <w:r>
        <w:t>28</w:t>
      </w:r>
    </w:p>
    <w:p>
      <w:r>
        <w:t>28</w:t>
      </w:r>
    </w:p>
    <w:p>
      <w:r>
        <w:t>0</w:t>
      </w:r>
    </w:p>
    <w:p>
      <w:r>
        <w:t>NSNNĐB</w:t>
      </w:r>
    </w:p>
    <w:p>
      <w:r>
        <w:t>27</w:t>
      </w:r>
    </w:p>
    <w:p>
      <w:r>
        <w:t>27</w:t>
      </w:r>
    </w:p>
    <w:p>
      <w:r>
        <w:t>0</w:t>
      </w:r>
    </w:p>
    <w:p>
      <w:r>
        <w:t>-1</w:t>
      </w:r>
    </w:p>
    <w:p>
      <w:r>
        <w:t>-1</w:t>
      </w:r>
    </w:p>
    <w:p>
      <w:r>
        <w:t>0</w:t>
      </w:r>
    </w:p>
    <w:p>
      <w:r>
        <w:t>2</w:t>
      </w:r>
    </w:p>
    <w:p>
      <w:r>
        <w:t>Trường MN Ánh Sao, Tạ Khoa</w:t>
      </w:r>
    </w:p>
    <w:p>
      <w:r>
        <w:t>NSNNĐB</w:t>
      </w:r>
    </w:p>
    <w:p>
      <w:r>
        <w:t>23</w:t>
      </w:r>
    </w:p>
    <w:p>
      <w:r>
        <w:t>23</w:t>
      </w:r>
    </w:p>
    <w:p>
      <w:r>
        <w:t>0</w:t>
      </w:r>
    </w:p>
    <w:p>
      <w:r>
        <w:t>NSNNĐB</w:t>
      </w:r>
    </w:p>
    <w:p>
      <w:r>
        <w:t>22</w:t>
      </w:r>
    </w:p>
    <w:p>
      <w:r>
        <w:t>22</w:t>
      </w:r>
    </w:p>
    <w:p>
      <w:r>
        <w:t>0</w:t>
      </w:r>
    </w:p>
    <w:p>
      <w:r>
        <w:t>-1</w:t>
      </w:r>
    </w:p>
    <w:p>
      <w:r>
        <w:t>-1</w:t>
      </w:r>
    </w:p>
    <w:p>
      <w:r>
        <w:t>0</w:t>
      </w:r>
    </w:p>
    <w:p>
      <w:r>
        <w:t>3</w:t>
      </w:r>
    </w:p>
    <w:p>
      <w:r>
        <w:t>Trường MN Ban Mai, Phiêng Ban</w:t>
      </w:r>
    </w:p>
    <w:p>
      <w:r>
        <w:t>NSNNĐB</w:t>
      </w:r>
    </w:p>
    <w:p>
      <w:r>
        <w:t>27</w:t>
      </w:r>
    </w:p>
    <w:p>
      <w:r>
        <w:t>27</w:t>
      </w:r>
    </w:p>
    <w:p>
      <w:r>
        <w:t>0</w:t>
      </w:r>
    </w:p>
    <w:p>
      <w:r>
        <w:t>NSNNĐB</w:t>
      </w:r>
    </w:p>
    <w:p>
      <w:r>
        <w:t>26</w:t>
      </w:r>
    </w:p>
    <w:p>
      <w:r>
        <w:t>26</w:t>
      </w:r>
    </w:p>
    <w:p>
      <w:r>
        <w:t>0</w:t>
      </w:r>
    </w:p>
    <w:p>
      <w:r>
        <w:t>-1</w:t>
      </w:r>
    </w:p>
    <w:p>
      <w:r>
        <w:t>-1</w:t>
      </w:r>
    </w:p>
    <w:p>
      <w:r>
        <w:t>0</w:t>
      </w:r>
    </w:p>
    <w:p>
      <w:r>
        <w:t>4</w:t>
      </w:r>
    </w:p>
    <w:p>
      <w:r>
        <w:t>Trường MN Hoa Đào, Háng Đồng</w:t>
      </w:r>
    </w:p>
    <w:p>
      <w:r>
        <w:t>NSNNĐB</w:t>
      </w:r>
    </w:p>
    <w:p>
      <w:r>
        <w:t>22</w:t>
      </w:r>
    </w:p>
    <w:p>
      <w:r>
        <w:t>22</w:t>
      </w:r>
    </w:p>
    <w:p>
      <w:r>
        <w:t>0</w:t>
      </w:r>
    </w:p>
    <w:p>
      <w:r>
        <w:t>NSNNĐB</w:t>
      </w:r>
    </w:p>
    <w:p>
      <w:r>
        <w:t>21</w:t>
      </w:r>
    </w:p>
    <w:p>
      <w:r>
        <w:t>21</w:t>
      </w:r>
    </w:p>
    <w:p>
      <w:r>
        <w:t>0</w:t>
      </w:r>
    </w:p>
    <w:p>
      <w:r>
        <w:t>-1</w:t>
      </w:r>
    </w:p>
    <w:p>
      <w:r>
        <w:t>-1</w:t>
      </w:r>
    </w:p>
    <w:p>
      <w:r>
        <w:t>0</w:t>
      </w:r>
    </w:p>
    <w:p>
      <w:r>
        <w:t>5</w:t>
      </w:r>
    </w:p>
    <w:p>
      <w:r>
        <w:t>Trường MN Hoa Phượng, Chiềng Sại</w:t>
      </w:r>
    </w:p>
    <w:p>
      <w:r>
        <w:t>NSNNĐB</w:t>
      </w:r>
    </w:p>
    <w:p>
      <w:r>
        <w:t>24</w:t>
      </w:r>
    </w:p>
    <w:p>
      <w:r>
        <w:t>24</w:t>
      </w:r>
    </w:p>
    <w:p>
      <w:r>
        <w:t>0</w:t>
      </w:r>
    </w:p>
    <w:p>
      <w:r>
        <w:t>NSNNĐB</w:t>
      </w:r>
    </w:p>
    <w:p>
      <w:r>
        <w:t>23</w:t>
      </w:r>
    </w:p>
    <w:p>
      <w:r>
        <w:t>23</w:t>
      </w:r>
    </w:p>
    <w:p>
      <w:r>
        <w:t>0</w:t>
      </w:r>
    </w:p>
    <w:p>
      <w:r>
        <w:t>-1</w:t>
      </w:r>
    </w:p>
    <w:p>
      <w:r>
        <w:t>-1</w:t>
      </w:r>
    </w:p>
    <w:p>
      <w:r>
        <w:t>0</w:t>
      </w:r>
    </w:p>
    <w:p>
      <w:r>
        <w:t>6</w:t>
      </w:r>
    </w:p>
    <w:p>
      <w:r>
        <w:t>Trường MN Hoạ My, Mường Khoa</w:t>
      </w:r>
    </w:p>
    <w:p>
      <w:r>
        <w:t>NSNNĐB</w:t>
      </w:r>
    </w:p>
    <w:p>
      <w:r>
        <w:t>27</w:t>
      </w:r>
    </w:p>
    <w:p>
      <w:r>
        <w:t>27</w:t>
      </w:r>
    </w:p>
    <w:p>
      <w:r>
        <w:t>0</w:t>
      </w:r>
    </w:p>
    <w:p>
      <w:r>
        <w:t>NSNNĐB</w:t>
      </w:r>
    </w:p>
    <w:p>
      <w:r>
        <w:t>26</w:t>
      </w:r>
    </w:p>
    <w:p>
      <w:r>
        <w:t>26</w:t>
      </w:r>
    </w:p>
    <w:p>
      <w:r>
        <w:t>0</w:t>
      </w:r>
    </w:p>
    <w:p>
      <w:r>
        <w:t>-1</w:t>
      </w:r>
    </w:p>
    <w:p>
      <w:r>
        <w:t>-1</w:t>
      </w:r>
    </w:p>
    <w:p>
      <w:r>
        <w:t>0</w:t>
      </w:r>
    </w:p>
    <w:p>
      <w:r>
        <w:t>7</w:t>
      </w:r>
    </w:p>
    <w:p>
      <w:r>
        <w:t>Trường MN Hồng Ngài</w:t>
      </w:r>
    </w:p>
    <w:p>
      <w:r>
        <w:t>NSNNĐB</w:t>
      </w:r>
    </w:p>
    <w:p>
      <w:r>
        <w:t>27</w:t>
      </w:r>
    </w:p>
    <w:p>
      <w:r>
        <w:t>27</w:t>
      </w:r>
    </w:p>
    <w:p>
      <w:r>
        <w:t>0</w:t>
      </w:r>
    </w:p>
    <w:p>
      <w:r>
        <w:t>NSNNĐB</w:t>
      </w:r>
    </w:p>
    <w:p>
      <w:r>
        <w:t>26</w:t>
      </w:r>
    </w:p>
    <w:p>
      <w:r>
        <w:t>26</w:t>
      </w:r>
    </w:p>
    <w:p>
      <w:r>
        <w:t>0</w:t>
      </w:r>
    </w:p>
    <w:p>
      <w:r>
        <w:t>-1</w:t>
      </w:r>
    </w:p>
    <w:p>
      <w:r>
        <w:t>-1</w:t>
      </w:r>
    </w:p>
    <w:p>
      <w:r>
        <w:t>0</w:t>
      </w:r>
    </w:p>
    <w:p>
      <w:r>
        <w:t>8</w:t>
      </w:r>
    </w:p>
    <w:p>
      <w:r>
        <w:t>Trường MN Hướng Dương, Pắc Ngà</w:t>
      </w:r>
    </w:p>
    <w:p>
      <w:r>
        <w:t>NSNNĐB</w:t>
      </w:r>
    </w:p>
    <w:p>
      <w:r>
        <w:t>32</w:t>
      </w:r>
    </w:p>
    <w:p>
      <w:r>
        <w:t>32</w:t>
      </w:r>
    </w:p>
    <w:p>
      <w:r>
        <w:t>0</w:t>
      </w:r>
    </w:p>
    <w:p>
      <w:r>
        <w:t>NSNNĐB</w:t>
      </w:r>
    </w:p>
    <w:p>
      <w:r>
        <w:t>31</w:t>
      </w:r>
    </w:p>
    <w:p>
      <w:r>
        <w:t>31</w:t>
      </w:r>
    </w:p>
    <w:p>
      <w:r>
        <w:t>0</w:t>
      </w:r>
    </w:p>
    <w:p>
      <w:r>
        <w:t>-1</w:t>
      </w:r>
    </w:p>
    <w:p>
      <w:r>
        <w:t>-1</w:t>
      </w:r>
    </w:p>
    <w:p>
      <w:r>
        <w:t>0</w:t>
      </w:r>
    </w:p>
    <w:p>
      <w:r>
        <w:t>9</w:t>
      </w:r>
    </w:p>
    <w:p>
      <w:r>
        <w:t>Trường MN Song Pe</w:t>
      </w:r>
    </w:p>
    <w:p>
      <w:r>
        <w:t>NSNNĐB</w:t>
      </w:r>
    </w:p>
    <w:p>
      <w:r>
        <w:t>23</w:t>
      </w:r>
    </w:p>
    <w:p>
      <w:r>
        <w:t>23</w:t>
      </w:r>
    </w:p>
    <w:p>
      <w:r>
        <w:t>0</w:t>
      </w:r>
    </w:p>
    <w:p>
      <w:r>
        <w:t>NSNNĐB</w:t>
      </w:r>
    </w:p>
    <w:p>
      <w:r>
        <w:t>22</w:t>
      </w:r>
    </w:p>
    <w:p>
      <w:r>
        <w:t>22</w:t>
      </w:r>
    </w:p>
    <w:p>
      <w:r>
        <w:t>0</w:t>
      </w:r>
    </w:p>
    <w:p>
      <w:r>
        <w:t>-1</w:t>
      </w:r>
    </w:p>
    <w:p>
      <w:r>
        <w:t>-1</w:t>
      </w:r>
    </w:p>
    <w:p>
      <w:r>
        <w:t>0</w:t>
      </w:r>
    </w:p>
    <w:p>
      <w:r>
        <w:t>10</w:t>
      </w:r>
    </w:p>
    <w:p>
      <w:r>
        <w:t>Trường MN Sơn Ca, Phiêng Côn</w:t>
      </w:r>
    </w:p>
    <w:p>
      <w:r>
        <w:t>NSNNĐB</w:t>
      </w:r>
    </w:p>
    <w:p>
      <w:r>
        <w:t>16</w:t>
      </w:r>
    </w:p>
    <w:p>
      <w:r>
        <w:t>16</w:t>
      </w:r>
    </w:p>
    <w:p>
      <w:r>
        <w:t>0</w:t>
      </w:r>
    </w:p>
    <w:p>
      <w:r>
        <w:t>NSNNĐB</w:t>
      </w:r>
    </w:p>
    <w:p>
      <w:r>
        <w:t>16</w:t>
      </w:r>
    </w:p>
    <w:p>
      <w:r>
        <w:t>16</w:t>
      </w:r>
    </w:p>
    <w:p>
      <w:r>
        <w:t>0</w:t>
      </w:r>
    </w:p>
    <w:p>
      <w:r>
        <w:t>0</w:t>
      </w:r>
    </w:p>
    <w:p>
      <w:r>
        <w:t>0</w:t>
      </w:r>
    </w:p>
    <w:p>
      <w:r>
        <w:t>0</w:t>
      </w:r>
    </w:p>
    <w:p>
      <w:r>
        <w:t>11</w:t>
      </w:r>
    </w:p>
    <w:p>
      <w:r>
        <w:t>Trường MN xã Làng Chếu</w:t>
      </w:r>
    </w:p>
    <w:p>
      <w:r>
        <w:t>NSNNĐB</w:t>
      </w:r>
    </w:p>
    <w:p>
      <w:r>
        <w:t>24</w:t>
      </w:r>
    </w:p>
    <w:p>
      <w:r>
        <w:t>24</w:t>
      </w:r>
    </w:p>
    <w:p>
      <w:r>
        <w:t>0</w:t>
      </w:r>
    </w:p>
    <w:p>
      <w:r>
        <w:t>NSNNĐB</w:t>
      </w:r>
    </w:p>
    <w:p>
      <w:r>
        <w:t>23</w:t>
      </w:r>
    </w:p>
    <w:p>
      <w:r>
        <w:t>23</w:t>
      </w:r>
    </w:p>
    <w:p>
      <w:r>
        <w:t>0</w:t>
      </w:r>
    </w:p>
    <w:p>
      <w:r>
        <w:t>-1</w:t>
      </w:r>
    </w:p>
    <w:p>
      <w:r>
        <w:t>-1</w:t>
      </w:r>
    </w:p>
    <w:p>
      <w:r>
        <w:t>0</w:t>
      </w:r>
    </w:p>
    <w:p>
      <w:r>
        <w:t>12</w:t>
      </w:r>
    </w:p>
    <w:p>
      <w:r>
        <w:t>Trường MN xã Tà Xùa</w:t>
      </w:r>
    </w:p>
    <w:p>
      <w:r>
        <w:t>NSNNĐB</w:t>
      </w:r>
    </w:p>
    <w:p>
      <w:r>
        <w:t>25</w:t>
      </w:r>
    </w:p>
    <w:p>
      <w:r>
        <w:t>25</w:t>
      </w:r>
    </w:p>
    <w:p>
      <w:r>
        <w:t>0</w:t>
      </w:r>
    </w:p>
    <w:p>
      <w:r>
        <w:t>NSNNĐB</w:t>
      </w:r>
    </w:p>
    <w:p>
      <w:r>
        <w:t>24</w:t>
      </w:r>
    </w:p>
    <w:p>
      <w:r>
        <w:t>24</w:t>
      </w:r>
    </w:p>
    <w:p>
      <w:r>
        <w:t>0</w:t>
      </w:r>
    </w:p>
    <w:p>
      <w:r>
        <w:t>-1</w:t>
      </w:r>
    </w:p>
    <w:p>
      <w:r>
        <w:t>-1</w:t>
      </w:r>
    </w:p>
    <w:p>
      <w:r>
        <w:t>0</w:t>
      </w:r>
    </w:p>
    <w:p>
      <w:r>
        <w:t>13</w:t>
      </w:r>
    </w:p>
    <w:p>
      <w:r>
        <w:t>Trường MN xã Xím Vàng</w:t>
      </w:r>
    </w:p>
    <w:p>
      <w:r>
        <w:t>NSNNĐB</w:t>
      </w:r>
    </w:p>
    <w:p>
      <w:r>
        <w:t>25</w:t>
      </w:r>
    </w:p>
    <w:p>
      <w:r>
        <w:t>25</w:t>
      </w:r>
    </w:p>
    <w:p>
      <w:r>
        <w:t>0</w:t>
      </w:r>
    </w:p>
    <w:p>
      <w:r>
        <w:t>NSNNĐB</w:t>
      </w:r>
    </w:p>
    <w:p>
      <w:r>
        <w:t>24</w:t>
      </w:r>
    </w:p>
    <w:p>
      <w:r>
        <w:t>24</w:t>
      </w:r>
    </w:p>
    <w:p>
      <w:r>
        <w:t>0</w:t>
      </w:r>
    </w:p>
    <w:p>
      <w:r>
        <w:t>-1</w:t>
      </w:r>
    </w:p>
    <w:p>
      <w:r>
        <w:t>-1</w:t>
      </w:r>
    </w:p>
    <w:p>
      <w:r>
        <w:t>0</w:t>
      </w:r>
    </w:p>
    <w:p>
      <w:r>
        <w:t>14</w:t>
      </w:r>
    </w:p>
    <w:p>
      <w:r>
        <w:t>Trường MN Vàng Anh, Chim Vàn</w:t>
      </w:r>
    </w:p>
    <w:p>
      <w:r>
        <w:t>NSNNĐB</w:t>
      </w:r>
    </w:p>
    <w:p>
      <w:r>
        <w:t>33</w:t>
      </w:r>
    </w:p>
    <w:p>
      <w:r>
        <w:t>33</w:t>
      </w:r>
    </w:p>
    <w:p>
      <w:r>
        <w:t>0</w:t>
      </w:r>
    </w:p>
    <w:p>
      <w:r>
        <w:t>NSNNĐB</w:t>
      </w:r>
    </w:p>
    <w:p>
      <w:r>
        <w:t>32</w:t>
      </w:r>
    </w:p>
    <w:p>
      <w:r>
        <w:t>32</w:t>
      </w:r>
    </w:p>
    <w:p>
      <w:r>
        <w:t>0</w:t>
      </w:r>
    </w:p>
    <w:p>
      <w:r>
        <w:t>-1</w:t>
      </w:r>
    </w:p>
    <w:p>
      <w:r>
        <w:t>-1</w:t>
      </w:r>
    </w:p>
    <w:p>
      <w:r>
        <w:t>0</w:t>
      </w:r>
    </w:p>
    <w:p>
      <w:r>
        <w:t>15</w:t>
      </w:r>
    </w:p>
    <w:p>
      <w:r>
        <w:t>Trường MN Bình Minh, Hang Chú</w:t>
      </w:r>
    </w:p>
    <w:p>
      <w:r>
        <w:t>NSNNĐB</w:t>
      </w:r>
    </w:p>
    <w:p>
      <w:r>
        <w:t>28</w:t>
      </w:r>
    </w:p>
    <w:p>
      <w:r>
        <w:t>28</w:t>
      </w:r>
    </w:p>
    <w:p>
      <w:r>
        <w:t>0</w:t>
      </w:r>
    </w:p>
    <w:p>
      <w:r>
        <w:t>NSNNĐB</w:t>
      </w:r>
    </w:p>
    <w:p>
      <w:r>
        <w:t>27</w:t>
      </w:r>
    </w:p>
    <w:p>
      <w:r>
        <w:t>27</w:t>
      </w:r>
    </w:p>
    <w:p>
      <w:r>
        <w:t>0</w:t>
      </w:r>
    </w:p>
    <w:p>
      <w:r>
        <w:t>-1</w:t>
      </w:r>
    </w:p>
    <w:p>
      <w:r>
        <w:t>-1</w:t>
      </w:r>
    </w:p>
    <w:p>
      <w:r>
        <w:t>0</w:t>
      </w:r>
    </w:p>
    <w:p>
      <w:r>
        <w:t>16</w:t>
      </w:r>
    </w:p>
    <w:p>
      <w:r>
        <w:t>Trường MN Hoa Ban, thị trấn</w:t>
      </w:r>
    </w:p>
    <w:p>
      <w:r>
        <w:t>NSNNĐB</w:t>
      </w:r>
    </w:p>
    <w:p>
      <w:r>
        <w:t>37</w:t>
      </w:r>
    </w:p>
    <w:p>
      <w:r>
        <w:t>37</w:t>
      </w:r>
    </w:p>
    <w:p>
      <w:r>
        <w:t>0</w:t>
      </w:r>
    </w:p>
    <w:p>
      <w:r>
        <w:t>NSNNĐB</w:t>
      </w:r>
    </w:p>
    <w:p>
      <w:r>
        <w:t>37</w:t>
      </w:r>
    </w:p>
    <w:p>
      <w:r>
        <w:t>37</w:t>
      </w:r>
    </w:p>
    <w:p>
      <w:r>
        <w:t>0</w:t>
      </w:r>
    </w:p>
    <w:p>
      <w:r>
        <w:t>0</w:t>
      </w:r>
    </w:p>
    <w:p>
      <w:r>
        <w:t>0</w:t>
      </w:r>
    </w:p>
    <w:p>
      <w:r>
        <w:t>0</w:t>
      </w:r>
    </w:p>
    <w:p>
      <w:r>
        <w:t>b</w:t>
      </w:r>
    </w:p>
    <w:p>
      <w:r>
        <w:t>Khối tiểu học</w:t>
      </w:r>
    </w:p>
    <w:p>
      <w:r>
        <w:t>397</w:t>
      </w:r>
    </w:p>
    <w:p>
      <w:r>
        <w:t>397</w:t>
      </w:r>
    </w:p>
    <w:p>
      <w:r>
        <w:t>0</w:t>
      </w:r>
    </w:p>
    <w:p>
      <w:r>
        <w:t>379</w:t>
      </w:r>
    </w:p>
    <w:p>
      <w:r>
        <w:t>379</w:t>
      </w:r>
    </w:p>
    <w:p>
      <w:r>
        <w:t>0</w:t>
      </w:r>
    </w:p>
    <w:p>
      <w:r>
        <w:t>-18</w:t>
      </w:r>
    </w:p>
    <w:p>
      <w:r>
        <w:t>-18</w:t>
      </w:r>
    </w:p>
    <w:p>
      <w:r>
        <w:t>0</w:t>
      </w:r>
    </w:p>
    <w:p>
      <w:r>
        <w:t>1</w:t>
      </w:r>
    </w:p>
    <w:p>
      <w:r>
        <w:t>Trường TH Chiềng Sại</w:t>
      </w:r>
    </w:p>
    <w:p>
      <w:r>
        <w:t>NSNNĐB</w:t>
      </w:r>
    </w:p>
    <w:p>
      <w:r>
        <w:t>29</w:t>
      </w:r>
    </w:p>
    <w:p>
      <w:r>
        <w:t>29</w:t>
      </w:r>
    </w:p>
    <w:p>
      <w:r>
        <w:t>0</w:t>
      </w:r>
    </w:p>
    <w:p>
      <w:r>
        <w:t>NSNNĐB</w:t>
      </w:r>
    </w:p>
    <w:p>
      <w:r>
        <w:t>27</w:t>
      </w:r>
    </w:p>
    <w:p>
      <w:r>
        <w:t>27</w:t>
      </w:r>
    </w:p>
    <w:p>
      <w:r>
        <w:t>0</w:t>
      </w:r>
    </w:p>
    <w:p>
      <w:r>
        <w:t>-2</w:t>
      </w:r>
    </w:p>
    <w:p>
      <w:r>
        <w:t>-2</w:t>
      </w:r>
    </w:p>
    <w:p>
      <w:r>
        <w:t>0</w:t>
      </w:r>
    </w:p>
    <w:p>
      <w:r>
        <w:t>2</w:t>
      </w:r>
    </w:p>
    <w:p>
      <w:r>
        <w:t>Trường TH Chim Vàn</w:t>
      </w:r>
    </w:p>
    <w:p>
      <w:r>
        <w:t>NSNNĐB</w:t>
      </w:r>
    </w:p>
    <w:p>
      <w:r>
        <w:t>43</w:t>
      </w:r>
    </w:p>
    <w:p>
      <w:r>
        <w:t>43</w:t>
      </w:r>
    </w:p>
    <w:p>
      <w:r>
        <w:t>0</w:t>
      </w:r>
    </w:p>
    <w:p>
      <w:r>
        <w:t>NSNNĐB</w:t>
      </w:r>
    </w:p>
    <w:p>
      <w:r>
        <w:t>41</w:t>
      </w:r>
    </w:p>
    <w:p>
      <w:r>
        <w:t>41</w:t>
      </w:r>
    </w:p>
    <w:p>
      <w:r>
        <w:t>0</w:t>
      </w:r>
    </w:p>
    <w:p>
      <w:r>
        <w:t>-2</w:t>
      </w:r>
    </w:p>
    <w:p>
      <w:r>
        <w:t>-2</w:t>
      </w:r>
    </w:p>
    <w:p>
      <w:r>
        <w:t>0</w:t>
      </w:r>
    </w:p>
    <w:p>
      <w:r>
        <w:t>3</w:t>
      </w:r>
    </w:p>
    <w:p>
      <w:r>
        <w:t>Trường TH Làng Chếu</w:t>
      </w:r>
    </w:p>
    <w:p>
      <w:r>
        <w:t>NSNNĐB</w:t>
      </w:r>
    </w:p>
    <w:p>
      <w:r>
        <w:t>38</w:t>
      </w:r>
    </w:p>
    <w:p>
      <w:r>
        <w:t>38</w:t>
      </w:r>
    </w:p>
    <w:p>
      <w:r>
        <w:t>0</w:t>
      </w:r>
    </w:p>
    <w:p>
      <w:r>
        <w:t>NSNNĐB</w:t>
      </w:r>
    </w:p>
    <w:p>
      <w:r>
        <w:t>37</w:t>
      </w:r>
    </w:p>
    <w:p>
      <w:r>
        <w:t>37</w:t>
      </w:r>
    </w:p>
    <w:p>
      <w:r>
        <w:t>0</w:t>
      </w:r>
    </w:p>
    <w:p>
      <w:r>
        <w:t>-1</w:t>
      </w:r>
    </w:p>
    <w:p>
      <w:r>
        <w:t>-1</w:t>
      </w:r>
    </w:p>
    <w:p>
      <w:r>
        <w:t>0</w:t>
      </w:r>
    </w:p>
    <w:p>
      <w:r>
        <w:t>4</w:t>
      </w:r>
    </w:p>
    <w:p>
      <w:r>
        <w:t>Trường TH Mường Khoa</w:t>
      </w:r>
    </w:p>
    <w:p>
      <w:r>
        <w:t>NSNNĐB</w:t>
      </w:r>
    </w:p>
    <w:p>
      <w:r>
        <w:t>36</w:t>
      </w:r>
    </w:p>
    <w:p>
      <w:r>
        <w:t>36</w:t>
      </w:r>
    </w:p>
    <w:p>
      <w:r>
        <w:t>0</w:t>
      </w:r>
    </w:p>
    <w:p>
      <w:r>
        <w:t>NSNNĐB</w:t>
      </w:r>
    </w:p>
    <w:p>
      <w:r>
        <w:t>36</w:t>
      </w:r>
    </w:p>
    <w:p>
      <w:r>
        <w:t>36</w:t>
      </w:r>
    </w:p>
    <w:p>
      <w:r>
        <w:t>0</w:t>
      </w:r>
    </w:p>
    <w:p>
      <w:r>
        <w:t>0</w:t>
      </w:r>
    </w:p>
    <w:p>
      <w:r>
        <w:t>0</w:t>
      </w:r>
    </w:p>
    <w:p>
      <w:r>
        <w:t>0</w:t>
      </w:r>
    </w:p>
    <w:p>
      <w:r>
        <w:t>5</w:t>
      </w:r>
    </w:p>
    <w:p>
      <w:r>
        <w:t>Trường TH Pắc Ngà</w:t>
      </w:r>
    </w:p>
    <w:p>
      <w:r>
        <w:t>NSNNĐB</w:t>
      </w:r>
    </w:p>
    <w:p>
      <w:r>
        <w:t>51</w:t>
      </w:r>
    </w:p>
    <w:p>
      <w:r>
        <w:t>51</w:t>
      </w:r>
    </w:p>
    <w:p>
      <w:r>
        <w:t>0</w:t>
      </w:r>
    </w:p>
    <w:p>
      <w:r>
        <w:t>NSNNĐB</w:t>
      </w:r>
    </w:p>
    <w:p>
      <w:r>
        <w:t>47</w:t>
      </w:r>
    </w:p>
    <w:p>
      <w:r>
        <w:t>47</w:t>
      </w:r>
    </w:p>
    <w:p>
      <w:r>
        <w:t>0</w:t>
      </w:r>
    </w:p>
    <w:p>
      <w:r>
        <w:t>-4</w:t>
      </w:r>
    </w:p>
    <w:p>
      <w:r>
        <w:t>-4</w:t>
      </w:r>
    </w:p>
    <w:p>
      <w:r>
        <w:t>0</w:t>
      </w:r>
    </w:p>
    <w:p>
      <w:r>
        <w:t>6</w:t>
      </w:r>
    </w:p>
    <w:p>
      <w:r>
        <w:t>Trường TH Tạ Khoa</w:t>
      </w:r>
    </w:p>
    <w:p>
      <w:r>
        <w:t>NSNNĐB</w:t>
      </w:r>
    </w:p>
    <w:p>
      <w:r>
        <w:t>32</w:t>
      </w:r>
    </w:p>
    <w:p>
      <w:r>
        <w:t>32</w:t>
      </w:r>
    </w:p>
    <w:p>
      <w:r>
        <w:t>0</w:t>
      </w:r>
    </w:p>
    <w:p>
      <w:r>
        <w:t>NSNNĐB</w:t>
      </w:r>
    </w:p>
    <w:p>
      <w:r>
        <w:t>32</w:t>
      </w:r>
    </w:p>
    <w:p>
      <w:r>
        <w:t>32</w:t>
      </w:r>
    </w:p>
    <w:p>
      <w:r>
        <w:t>0</w:t>
      </w:r>
    </w:p>
    <w:p>
      <w:r>
        <w:t>0</w:t>
      </w:r>
    </w:p>
    <w:p>
      <w:r>
        <w:t>0</w:t>
      </w:r>
    </w:p>
    <w:p>
      <w:r>
        <w:t>0</w:t>
      </w:r>
    </w:p>
    <w:p>
      <w:r>
        <w:t>7</w:t>
      </w:r>
    </w:p>
    <w:p>
      <w:r>
        <w:t>Trường TH Song Pe</w:t>
      </w:r>
    </w:p>
    <w:p>
      <w:r>
        <w:t>NSNNĐB</w:t>
      </w:r>
    </w:p>
    <w:p>
      <w:r>
        <w:t>38</w:t>
      </w:r>
    </w:p>
    <w:p>
      <w:r>
        <w:t>38</w:t>
      </w:r>
    </w:p>
    <w:p>
      <w:r>
        <w:t>0</w:t>
      </w:r>
    </w:p>
    <w:p>
      <w:r>
        <w:t>NSNNĐB</w:t>
      </w:r>
    </w:p>
    <w:p>
      <w:r>
        <w:t>35</w:t>
      </w:r>
    </w:p>
    <w:p>
      <w:r>
        <w:t>35</w:t>
      </w:r>
    </w:p>
    <w:p>
      <w:r>
        <w:t>0</w:t>
      </w:r>
    </w:p>
    <w:p>
      <w:r>
        <w:t>-3</w:t>
      </w:r>
    </w:p>
    <w:p>
      <w:r>
        <w:t>-3</w:t>
      </w:r>
    </w:p>
    <w:p>
      <w:r>
        <w:t>0</w:t>
      </w:r>
    </w:p>
    <w:p>
      <w:r>
        <w:t>8</w:t>
      </w:r>
    </w:p>
    <w:p>
      <w:r>
        <w:t>Trường TH Phiêng Ban</w:t>
      </w:r>
    </w:p>
    <w:p>
      <w:r>
        <w:t>NSNNĐB</w:t>
      </w:r>
    </w:p>
    <w:p>
      <w:r>
        <w:t>45</w:t>
      </w:r>
    </w:p>
    <w:p>
      <w:r>
        <w:t>45</w:t>
      </w:r>
    </w:p>
    <w:p>
      <w:r>
        <w:t>0</w:t>
      </w:r>
    </w:p>
    <w:p>
      <w:r>
        <w:t>NSNNĐB</w:t>
      </w:r>
    </w:p>
    <w:p>
      <w:r>
        <w:t>41</w:t>
      </w:r>
    </w:p>
    <w:p>
      <w:r>
        <w:t>41</w:t>
      </w:r>
    </w:p>
    <w:p>
      <w:r>
        <w:t>0</w:t>
      </w:r>
    </w:p>
    <w:p>
      <w:r>
        <w:t>-4</w:t>
      </w:r>
    </w:p>
    <w:p>
      <w:r>
        <w:t>-4</w:t>
      </w:r>
    </w:p>
    <w:p>
      <w:r>
        <w:t>0</w:t>
      </w:r>
    </w:p>
    <w:p>
      <w:r>
        <w:t>9</w:t>
      </w:r>
    </w:p>
    <w:p>
      <w:r>
        <w:t>Trường PTDTBT-TH Hang Chú</w:t>
      </w:r>
    </w:p>
    <w:p>
      <w:r>
        <w:t>NSNNĐB</w:t>
      </w:r>
    </w:p>
    <w:p>
      <w:r>
        <w:t>37</w:t>
      </w:r>
    </w:p>
    <w:p>
      <w:r>
        <w:t>37</w:t>
      </w:r>
    </w:p>
    <w:p>
      <w:r>
        <w:t>0</w:t>
      </w:r>
    </w:p>
    <w:p>
      <w:r>
        <w:t>NSNNĐB</w:t>
      </w:r>
    </w:p>
    <w:p>
      <w:r>
        <w:t>37</w:t>
      </w:r>
    </w:p>
    <w:p>
      <w:r>
        <w:t>37</w:t>
      </w:r>
    </w:p>
    <w:p>
      <w:r>
        <w:t>0</w:t>
      </w:r>
    </w:p>
    <w:p>
      <w:r>
        <w:t>0</w:t>
      </w:r>
    </w:p>
    <w:p>
      <w:r>
        <w:t>0</w:t>
      </w:r>
    </w:p>
    <w:p>
      <w:r>
        <w:t>0</w:t>
      </w:r>
    </w:p>
    <w:p>
      <w:r>
        <w:t>10</w:t>
      </w:r>
    </w:p>
    <w:p>
      <w:r>
        <w:t>Trường PTDTBT-TH Hua Nhàn</w:t>
      </w:r>
    </w:p>
    <w:p>
      <w:r>
        <w:t>NSNNĐB</w:t>
      </w:r>
    </w:p>
    <w:p>
      <w:r>
        <w:t>48</w:t>
      </w:r>
    </w:p>
    <w:p>
      <w:r>
        <w:t>48</w:t>
      </w:r>
    </w:p>
    <w:p>
      <w:r>
        <w:t>0</w:t>
      </w:r>
    </w:p>
    <w:p>
      <w:r>
        <w:t>NSNNĐB</w:t>
      </w:r>
    </w:p>
    <w:p>
      <w:r>
        <w:t>46</w:t>
      </w:r>
    </w:p>
    <w:p>
      <w:r>
        <w:t>46</w:t>
      </w:r>
    </w:p>
    <w:p>
      <w:r>
        <w:t>0</w:t>
      </w:r>
    </w:p>
    <w:p>
      <w:r>
        <w:t>-2</w:t>
      </w:r>
    </w:p>
    <w:p>
      <w:r>
        <w:t>-2</w:t>
      </w:r>
    </w:p>
    <w:p>
      <w:r>
        <w:t>0</w:t>
      </w:r>
    </w:p>
    <w:p>
      <w:r>
        <w:t>c</w:t>
      </w:r>
    </w:p>
    <w:p>
      <w:r>
        <w:t>Khối THCS</w:t>
      </w:r>
    </w:p>
    <w:p>
      <w:r>
        <w:t>226</w:t>
      </w:r>
    </w:p>
    <w:p>
      <w:r>
        <w:t>226</w:t>
      </w:r>
    </w:p>
    <w:p>
      <w:r>
        <w:t>0</w:t>
      </w:r>
    </w:p>
    <w:p>
      <w:r>
        <w:t>220</w:t>
      </w:r>
    </w:p>
    <w:p>
      <w:r>
        <w:t>220</w:t>
      </w:r>
    </w:p>
    <w:p>
      <w:r>
        <w:t>0</w:t>
      </w:r>
    </w:p>
    <w:p>
      <w:r>
        <w:t>-6</w:t>
      </w:r>
    </w:p>
    <w:p>
      <w:r>
        <w:t>-6</w:t>
      </w:r>
    </w:p>
    <w:p>
      <w:r>
        <w:t>0</w:t>
      </w:r>
    </w:p>
    <w:p>
      <w:r>
        <w:t>1</w:t>
      </w:r>
    </w:p>
    <w:p>
      <w:r>
        <w:t>Trường THCS Chim Vàn</w:t>
      </w:r>
    </w:p>
    <w:p>
      <w:r>
        <w:t>NSNNĐB</w:t>
      </w:r>
    </w:p>
    <w:p>
      <w:r>
        <w:t>25</w:t>
      </w:r>
    </w:p>
    <w:p>
      <w:r>
        <w:t>25</w:t>
      </w:r>
    </w:p>
    <w:p>
      <w:r>
        <w:t>0</w:t>
      </w:r>
    </w:p>
    <w:p>
      <w:r>
        <w:t>NSNNĐB</w:t>
      </w:r>
    </w:p>
    <w:p>
      <w:r>
        <w:t>24</w:t>
      </w:r>
    </w:p>
    <w:p>
      <w:r>
        <w:t>24</w:t>
      </w:r>
    </w:p>
    <w:p>
      <w:r>
        <w:t>0</w:t>
      </w:r>
    </w:p>
    <w:p>
      <w:r>
        <w:t>-1</w:t>
      </w:r>
    </w:p>
    <w:p>
      <w:r>
        <w:t>-1</w:t>
      </w:r>
    </w:p>
    <w:p>
      <w:r>
        <w:t>0</w:t>
      </w:r>
    </w:p>
    <w:p>
      <w:r>
        <w:t>2</w:t>
      </w:r>
    </w:p>
    <w:p>
      <w:r>
        <w:t>Trường THCS Làng Chếu</w:t>
      </w:r>
    </w:p>
    <w:p>
      <w:r>
        <w:t>NSNNĐB</w:t>
      </w:r>
    </w:p>
    <w:p>
      <w:r>
        <w:t>19</w:t>
      </w:r>
    </w:p>
    <w:p>
      <w:r>
        <w:t>19</w:t>
      </w:r>
    </w:p>
    <w:p>
      <w:r>
        <w:t>0</w:t>
      </w:r>
    </w:p>
    <w:p>
      <w:r>
        <w:t>NSNNĐB</w:t>
      </w:r>
    </w:p>
    <w:p>
      <w:r>
        <w:t>18</w:t>
      </w:r>
    </w:p>
    <w:p>
      <w:r>
        <w:t>18</w:t>
      </w:r>
    </w:p>
    <w:p>
      <w:r>
        <w:t>0</w:t>
      </w:r>
    </w:p>
    <w:p>
      <w:r>
        <w:t>-1</w:t>
      </w:r>
    </w:p>
    <w:p>
      <w:r>
        <w:t>-1</w:t>
      </w:r>
    </w:p>
    <w:p>
      <w:r>
        <w:t>0</w:t>
      </w:r>
    </w:p>
    <w:p>
      <w:r>
        <w:t>3</w:t>
      </w:r>
    </w:p>
    <w:p>
      <w:r>
        <w:t>Trường THCS Mường Khoa</w:t>
      </w:r>
    </w:p>
    <w:p>
      <w:r>
        <w:t>NSNNĐB</w:t>
      </w:r>
    </w:p>
    <w:p>
      <w:r>
        <w:t>20</w:t>
      </w:r>
    </w:p>
    <w:p>
      <w:r>
        <w:t>20</w:t>
      </w:r>
    </w:p>
    <w:p>
      <w:r>
        <w:t>0</w:t>
      </w:r>
    </w:p>
    <w:p>
      <w:r>
        <w:t>NSNNĐB</w:t>
      </w:r>
    </w:p>
    <w:p>
      <w:r>
        <w:t>20</w:t>
      </w:r>
    </w:p>
    <w:p>
      <w:r>
        <w:t>20</w:t>
      </w:r>
    </w:p>
    <w:p>
      <w:r>
        <w:t>0</w:t>
      </w:r>
    </w:p>
    <w:p>
      <w:r>
        <w:t>0</w:t>
      </w:r>
    </w:p>
    <w:p>
      <w:r>
        <w:t>0</w:t>
      </w:r>
    </w:p>
    <w:p>
      <w:r>
        <w:t>0</w:t>
      </w:r>
    </w:p>
    <w:p>
      <w:r>
        <w:t>4</w:t>
      </w:r>
    </w:p>
    <w:p>
      <w:r>
        <w:t>Trường THCS Pắc Ngà</w:t>
      </w:r>
    </w:p>
    <w:p>
      <w:r>
        <w:t>NSNNĐB</w:t>
      </w:r>
    </w:p>
    <w:p>
      <w:r>
        <w:t>31</w:t>
      </w:r>
    </w:p>
    <w:p>
      <w:r>
        <w:t>31</w:t>
      </w:r>
    </w:p>
    <w:p>
      <w:r>
        <w:t>0</w:t>
      </w:r>
    </w:p>
    <w:p>
      <w:r>
        <w:t>NSNNĐB</w:t>
      </w:r>
    </w:p>
    <w:p>
      <w:r>
        <w:t>30</w:t>
      </w:r>
    </w:p>
    <w:p>
      <w:r>
        <w:t>30</w:t>
      </w:r>
    </w:p>
    <w:p>
      <w:r>
        <w:t>0</w:t>
      </w:r>
    </w:p>
    <w:p>
      <w:r>
        <w:t>-1</w:t>
      </w:r>
    </w:p>
    <w:p>
      <w:r>
        <w:t>-1</w:t>
      </w:r>
    </w:p>
    <w:p>
      <w:r>
        <w:t>0</w:t>
      </w:r>
    </w:p>
    <w:p>
      <w:r>
        <w:t>5</w:t>
      </w:r>
    </w:p>
    <w:p>
      <w:r>
        <w:t>Trường THCS Phiêng Ban</w:t>
      </w:r>
    </w:p>
    <w:p>
      <w:r>
        <w:t>NSNNĐB</w:t>
      </w:r>
    </w:p>
    <w:p>
      <w:r>
        <w:t>21</w:t>
      </w:r>
    </w:p>
    <w:p>
      <w:r>
        <w:t>21</w:t>
      </w:r>
    </w:p>
    <w:p>
      <w:r>
        <w:t>0</w:t>
      </w:r>
    </w:p>
    <w:p>
      <w:r>
        <w:t>NSNNĐB</w:t>
      </w:r>
    </w:p>
    <w:p>
      <w:r>
        <w:t>20</w:t>
      </w:r>
    </w:p>
    <w:p>
      <w:r>
        <w:t>20</w:t>
      </w:r>
    </w:p>
    <w:p>
      <w:r>
        <w:t>0</w:t>
      </w:r>
    </w:p>
    <w:p>
      <w:r>
        <w:t>-1</w:t>
      </w:r>
    </w:p>
    <w:p>
      <w:r>
        <w:t>-1</w:t>
      </w:r>
    </w:p>
    <w:p>
      <w:r>
        <w:t>0</w:t>
      </w:r>
    </w:p>
    <w:p>
      <w:r>
        <w:t>6</w:t>
      </w:r>
    </w:p>
    <w:p>
      <w:r>
        <w:t>Trường THCS Song Pe</w:t>
      </w:r>
    </w:p>
    <w:p>
      <w:r>
        <w:t>NSNNĐB</w:t>
      </w:r>
    </w:p>
    <w:p>
      <w:r>
        <w:t>21</w:t>
      </w:r>
    </w:p>
    <w:p>
      <w:r>
        <w:t>21</w:t>
      </w:r>
    </w:p>
    <w:p>
      <w:r>
        <w:t>0</w:t>
      </w:r>
    </w:p>
    <w:p>
      <w:r>
        <w:t>NSNNĐB</w:t>
      </w:r>
    </w:p>
    <w:p>
      <w:r>
        <w:t>21</w:t>
      </w:r>
    </w:p>
    <w:p>
      <w:r>
        <w:t>21</w:t>
      </w:r>
    </w:p>
    <w:p>
      <w:r>
        <w:t>0</w:t>
      </w:r>
    </w:p>
    <w:p>
      <w:r>
        <w:t>0</w:t>
      </w:r>
    </w:p>
    <w:p>
      <w:r>
        <w:t>0</w:t>
      </w:r>
    </w:p>
    <w:p>
      <w:r>
        <w:t>0</w:t>
      </w:r>
    </w:p>
    <w:p>
      <w:r>
        <w:t>7</w:t>
      </w:r>
    </w:p>
    <w:p>
      <w:r>
        <w:t>Trường THCS Tạ Khoa</w:t>
      </w:r>
    </w:p>
    <w:p>
      <w:r>
        <w:t>NSNNĐB</w:t>
      </w:r>
    </w:p>
    <w:p>
      <w:r>
        <w:t>20</w:t>
      </w:r>
    </w:p>
    <w:p>
      <w:r>
        <w:t>20</w:t>
      </w:r>
    </w:p>
    <w:p>
      <w:r>
        <w:t>0</w:t>
      </w:r>
    </w:p>
    <w:p>
      <w:r>
        <w:t>NSNNĐB</w:t>
      </w:r>
    </w:p>
    <w:p>
      <w:r>
        <w:t>19</w:t>
      </w:r>
    </w:p>
    <w:p>
      <w:r>
        <w:t>19</w:t>
      </w:r>
    </w:p>
    <w:p>
      <w:r>
        <w:t>0</w:t>
      </w:r>
    </w:p>
    <w:p>
      <w:r>
        <w:t>-1</w:t>
      </w:r>
    </w:p>
    <w:p>
      <w:r>
        <w:t>-1</w:t>
      </w:r>
    </w:p>
    <w:p>
      <w:r>
        <w:t>0</w:t>
      </w:r>
    </w:p>
    <w:p>
      <w:r>
        <w:t>8</w:t>
      </w:r>
    </w:p>
    <w:p>
      <w:r>
        <w:t>Trường PTDTBT-THCS Chiềng Sại</w:t>
      </w:r>
    </w:p>
    <w:p>
      <w:r>
        <w:t>NSNNĐB</w:t>
      </w:r>
    </w:p>
    <w:p>
      <w:r>
        <w:t>22</w:t>
      </w:r>
    </w:p>
    <w:p>
      <w:r>
        <w:t>22</w:t>
      </w:r>
    </w:p>
    <w:p>
      <w:r>
        <w:t>0</w:t>
      </w:r>
    </w:p>
    <w:p>
      <w:r>
        <w:t>NSNNĐB</w:t>
      </w:r>
    </w:p>
    <w:p>
      <w:r>
        <w:t>22</w:t>
      </w:r>
    </w:p>
    <w:p>
      <w:r>
        <w:t>22</w:t>
      </w:r>
    </w:p>
    <w:p>
      <w:r>
        <w:t>0</w:t>
      </w:r>
    </w:p>
    <w:p>
      <w:r>
        <w:t>0</w:t>
      </w:r>
    </w:p>
    <w:p>
      <w:r>
        <w:t>0</w:t>
      </w:r>
    </w:p>
    <w:p>
      <w:r>
        <w:t>0</w:t>
      </w:r>
    </w:p>
    <w:p>
      <w:r>
        <w:t>9</w:t>
      </w:r>
    </w:p>
    <w:p>
      <w:r>
        <w:t>Trường PTDTBT-THCS Hang Chú</w:t>
      </w:r>
    </w:p>
    <w:p>
      <w:r>
        <w:t>NSNNĐB</w:t>
      </w:r>
    </w:p>
    <w:p>
      <w:r>
        <w:t>22</w:t>
      </w:r>
    </w:p>
    <w:p>
      <w:r>
        <w:t>22</w:t>
      </w:r>
    </w:p>
    <w:p>
      <w:r>
        <w:t>0</w:t>
      </w:r>
    </w:p>
    <w:p>
      <w:r>
        <w:t>NSNNĐB</w:t>
      </w:r>
    </w:p>
    <w:p>
      <w:r>
        <w:t>22</w:t>
      </w:r>
    </w:p>
    <w:p>
      <w:r>
        <w:t>22</w:t>
      </w:r>
    </w:p>
    <w:p>
      <w:r>
        <w:t>0</w:t>
      </w:r>
    </w:p>
    <w:p>
      <w:r>
        <w:t>0</w:t>
      </w:r>
    </w:p>
    <w:p>
      <w:r>
        <w:t>0</w:t>
      </w:r>
    </w:p>
    <w:p>
      <w:r>
        <w:t>0</w:t>
      </w:r>
    </w:p>
    <w:p>
      <w:r>
        <w:t>10</w:t>
      </w:r>
    </w:p>
    <w:p>
      <w:r>
        <w:t>Trường PTDTBT-THCS Hua Nhàn</w:t>
      </w:r>
    </w:p>
    <w:p>
      <w:r>
        <w:t>NSNNĐB</w:t>
      </w:r>
    </w:p>
    <w:p>
      <w:r>
        <w:t>25</w:t>
      </w:r>
    </w:p>
    <w:p>
      <w:r>
        <w:t>25</w:t>
      </w:r>
    </w:p>
    <w:p>
      <w:r>
        <w:t>0</w:t>
      </w:r>
    </w:p>
    <w:p>
      <w:r>
        <w:t>NSNNĐB</w:t>
      </w:r>
    </w:p>
    <w:p>
      <w:r>
        <w:t>24</w:t>
      </w:r>
    </w:p>
    <w:p>
      <w:r>
        <w:t>24</w:t>
      </w:r>
    </w:p>
    <w:p>
      <w:r>
        <w:t>0</w:t>
      </w:r>
    </w:p>
    <w:p>
      <w:r>
        <w:t>-1</w:t>
      </w:r>
    </w:p>
    <w:p>
      <w:r>
        <w:t>-1</w:t>
      </w:r>
    </w:p>
    <w:p>
      <w:r>
        <w:t>0</w:t>
      </w:r>
    </w:p>
    <w:p>
      <w:r>
        <w:t>d</w:t>
      </w:r>
    </w:p>
    <w:p>
      <w:r>
        <w:t>Khối liên cấp TH &amp;THCS</w:t>
      </w:r>
    </w:p>
    <w:p>
      <w:r>
        <w:t>319</w:t>
      </w:r>
    </w:p>
    <w:p>
      <w:r>
        <w:t>319</w:t>
      </w:r>
    </w:p>
    <w:p>
      <w:r>
        <w:t>0</w:t>
      </w:r>
    </w:p>
    <w:p>
      <w:r>
        <w:t>317</w:t>
      </w:r>
    </w:p>
    <w:p>
      <w:r>
        <w:t>317</w:t>
      </w:r>
    </w:p>
    <w:p>
      <w:r>
        <w:t>0</w:t>
      </w:r>
    </w:p>
    <w:p>
      <w:r>
        <w:t>-2</w:t>
      </w:r>
    </w:p>
    <w:p>
      <w:r>
        <w:t>-2</w:t>
      </w:r>
    </w:p>
    <w:p>
      <w:r>
        <w:t>0</w:t>
      </w:r>
    </w:p>
    <w:p>
      <w:r>
        <w:t>1</w:t>
      </w:r>
    </w:p>
    <w:p>
      <w:r>
        <w:t>Trường Tiểu học - THCS xã Tà Xùa</w:t>
      </w:r>
    </w:p>
    <w:p>
      <w:r>
        <w:t>NSNNĐB</w:t>
      </w:r>
    </w:p>
    <w:p>
      <w:r>
        <w:t>50</w:t>
      </w:r>
    </w:p>
    <w:p>
      <w:r>
        <w:t>50</w:t>
      </w:r>
    </w:p>
    <w:p>
      <w:r>
        <w:t>0</w:t>
      </w:r>
    </w:p>
    <w:p>
      <w:r>
        <w:t>NSNNĐB</w:t>
      </w:r>
    </w:p>
    <w:p>
      <w:r>
        <w:t>50</w:t>
      </w:r>
    </w:p>
    <w:p>
      <w:r>
        <w:t>50</w:t>
      </w:r>
    </w:p>
    <w:p>
      <w:r>
        <w:t>0</w:t>
      </w:r>
    </w:p>
    <w:p>
      <w:r>
        <w:t>0</w:t>
      </w:r>
    </w:p>
    <w:p>
      <w:r>
        <w:t>0</w:t>
      </w:r>
    </w:p>
    <w:p>
      <w:r>
        <w:t>0</w:t>
      </w:r>
    </w:p>
    <w:p>
      <w:r>
        <w:t>2</w:t>
      </w:r>
    </w:p>
    <w:p>
      <w:r>
        <w:t>Trường PTDT BT Tiểu học - THCS xã Hồng Ngài</w:t>
      </w:r>
    </w:p>
    <w:p>
      <w:r>
        <w:t>NSNNĐB</w:t>
      </w:r>
    </w:p>
    <w:p>
      <w:r>
        <w:t>62</w:t>
      </w:r>
    </w:p>
    <w:p>
      <w:r>
        <w:t>62</w:t>
      </w:r>
    </w:p>
    <w:p>
      <w:r>
        <w:t>0</w:t>
      </w:r>
    </w:p>
    <w:p>
      <w:r>
        <w:t>NSNNĐB</w:t>
      </w:r>
    </w:p>
    <w:p>
      <w:r>
        <w:t>60</w:t>
      </w:r>
    </w:p>
    <w:p>
      <w:r>
        <w:t>60</w:t>
      </w:r>
    </w:p>
    <w:p>
      <w:r>
        <w:t>0</w:t>
      </w:r>
    </w:p>
    <w:p>
      <w:r>
        <w:t>-2</w:t>
      </w:r>
    </w:p>
    <w:p>
      <w:r>
        <w:t>-2</w:t>
      </w:r>
    </w:p>
    <w:p>
      <w:r>
        <w:t>0</w:t>
      </w:r>
    </w:p>
    <w:p>
      <w:r>
        <w:t>3</w:t>
      </w:r>
    </w:p>
    <w:p>
      <w:r>
        <w:t>Trường PTDT Bán Trú Tiểu học -THCS Xím Vàng</w:t>
      </w:r>
    </w:p>
    <w:p>
      <w:r>
        <w:t>NSNNĐB</w:t>
      </w:r>
    </w:p>
    <w:p>
      <w:r>
        <w:t>46</w:t>
      </w:r>
    </w:p>
    <w:p>
      <w:r>
        <w:t>46</w:t>
      </w:r>
    </w:p>
    <w:p>
      <w:r>
        <w:t>0</w:t>
      </w:r>
    </w:p>
    <w:p>
      <w:r>
        <w:t>NSNNĐB</w:t>
      </w:r>
    </w:p>
    <w:p>
      <w:r>
        <w:t>48</w:t>
      </w:r>
    </w:p>
    <w:p>
      <w:r>
        <w:t>48</w:t>
      </w:r>
    </w:p>
    <w:p>
      <w:r>
        <w:t>0</w:t>
      </w:r>
    </w:p>
    <w:p>
      <w:r>
        <w:t>2</w:t>
      </w:r>
    </w:p>
    <w:p>
      <w:r>
        <w:t>2</w:t>
      </w:r>
    </w:p>
    <w:p>
      <w:r>
        <w:t>0</w:t>
      </w:r>
    </w:p>
    <w:p>
      <w:r>
        <w:t>4</w:t>
      </w:r>
    </w:p>
    <w:p>
      <w:r>
        <w:t>Trường Tiểu học -THCS Phiêng Côn</w:t>
      </w:r>
    </w:p>
    <w:p>
      <w:r>
        <w:t>NSNNĐB</w:t>
      </w:r>
    </w:p>
    <w:p>
      <w:r>
        <w:t>30</w:t>
      </w:r>
    </w:p>
    <w:p>
      <w:r>
        <w:t>30</w:t>
      </w:r>
    </w:p>
    <w:p>
      <w:r>
        <w:t>0</w:t>
      </w:r>
    </w:p>
    <w:p>
      <w:r>
        <w:t>NSNNĐB</w:t>
      </w:r>
    </w:p>
    <w:p>
      <w:r>
        <w:t>31</w:t>
      </w:r>
    </w:p>
    <w:p>
      <w:r>
        <w:t>31</w:t>
      </w:r>
    </w:p>
    <w:p>
      <w:r>
        <w:t>0</w:t>
      </w:r>
    </w:p>
    <w:p>
      <w:r>
        <w:t>1</w:t>
      </w:r>
    </w:p>
    <w:p>
      <w:r>
        <w:t>1</w:t>
      </w:r>
    </w:p>
    <w:p>
      <w:r>
        <w:t>0</w:t>
      </w:r>
    </w:p>
    <w:p>
      <w:r>
        <w:t>5</w:t>
      </w:r>
    </w:p>
    <w:p>
      <w:r>
        <w:t>Trường Tiểu học - THCS xã Háng Đồng</w:t>
      </w:r>
    </w:p>
    <w:p>
      <w:r>
        <w:t>NSNNĐB</w:t>
      </w:r>
    </w:p>
    <w:p>
      <w:r>
        <w:t>55</w:t>
      </w:r>
    </w:p>
    <w:p>
      <w:r>
        <w:t>55</w:t>
      </w:r>
    </w:p>
    <w:p>
      <w:r>
        <w:t>0</w:t>
      </w:r>
    </w:p>
    <w:p>
      <w:r>
        <w:t>NSNNĐB</w:t>
      </w:r>
    </w:p>
    <w:p>
      <w:r>
        <w:t>53</w:t>
      </w:r>
    </w:p>
    <w:p>
      <w:r>
        <w:t>53</w:t>
      </w:r>
    </w:p>
    <w:p>
      <w:r>
        <w:t>0</w:t>
      </w:r>
    </w:p>
    <w:p>
      <w:r>
        <w:t>-2</w:t>
      </w:r>
    </w:p>
    <w:p>
      <w:r>
        <w:t>-2</w:t>
      </w:r>
    </w:p>
    <w:p>
      <w:r>
        <w:t>0</w:t>
      </w:r>
    </w:p>
    <w:p>
      <w:r>
        <w:t>6</w:t>
      </w:r>
    </w:p>
    <w:p>
      <w:r>
        <w:t>Trường Tiểu học - THCS Thị trấn</w:t>
      </w:r>
    </w:p>
    <w:p>
      <w:r>
        <w:t>NSNNĐB</w:t>
      </w:r>
    </w:p>
    <w:p>
      <w:r>
        <w:t>76</w:t>
      </w:r>
    </w:p>
    <w:p>
      <w:r>
        <w:t>76</w:t>
      </w:r>
    </w:p>
    <w:p>
      <w:r>
        <w:t>0</w:t>
      </w:r>
    </w:p>
    <w:p>
      <w:r>
        <w:t>NSNNĐB</w:t>
      </w:r>
    </w:p>
    <w:p>
      <w:r>
        <w:t>75</w:t>
      </w:r>
    </w:p>
    <w:p>
      <w:r>
        <w:t>75</w:t>
      </w:r>
    </w:p>
    <w:p>
      <w:r>
        <w:t>0</w:t>
      </w:r>
    </w:p>
    <w:p>
      <w:r>
        <w:t>-1</w:t>
      </w:r>
    </w:p>
    <w:p>
      <w:r>
        <w:t>-1</w:t>
      </w:r>
    </w:p>
    <w:p>
      <w:r>
        <w:t>0</w:t>
      </w:r>
    </w:p>
    <w:p>
      <w:r>
        <w:t>6</w:t>
      </w:r>
    </w:p>
    <w:p>
      <w:r>
        <w:t>Huyện Thuận Châu</w:t>
      </w:r>
    </w:p>
    <w:p>
      <w:r>
        <w:t>2501</w:t>
      </w:r>
    </w:p>
    <w:p>
      <w:r>
        <w:t>2501</w:t>
      </w:r>
    </w:p>
    <w:p>
      <w:r>
        <w:t>0</w:t>
      </w:r>
    </w:p>
    <w:p>
      <w:r>
        <w:t>2421</w:t>
      </w:r>
    </w:p>
    <w:p>
      <w:r>
        <w:t>2421</w:t>
      </w:r>
    </w:p>
    <w:p>
      <w:r>
        <w:t>0</w:t>
      </w:r>
    </w:p>
    <w:p>
      <w:r>
        <w:t>-80</w:t>
      </w:r>
    </w:p>
    <w:p>
      <w:r>
        <w:t>-80</w:t>
      </w:r>
    </w:p>
    <w:p>
      <w:r>
        <w:t>0</w:t>
      </w:r>
    </w:p>
    <w:p>
      <w:r>
        <w:t>a</w:t>
      </w:r>
    </w:p>
    <w:p>
      <w:r>
        <w:t>Khối Mầm Non</w:t>
      </w:r>
    </w:p>
    <w:p>
      <w:r>
        <w:t>727</w:t>
      </w:r>
    </w:p>
    <w:p>
      <w:r>
        <w:t>727</w:t>
      </w:r>
    </w:p>
    <w:p>
      <w:r>
        <w:t>0</w:t>
      </w:r>
    </w:p>
    <w:p>
      <w:r>
        <w:t>709</w:t>
      </w:r>
    </w:p>
    <w:p>
      <w:r>
        <w:t>709</w:t>
      </w:r>
    </w:p>
    <w:p>
      <w:r>
        <w:t>0</w:t>
      </w:r>
    </w:p>
    <w:p>
      <w:r>
        <w:t>-18</w:t>
      </w:r>
    </w:p>
    <w:p>
      <w:r>
        <w:t>-18</w:t>
      </w:r>
    </w:p>
    <w:p>
      <w:r>
        <w:t>0</w:t>
      </w:r>
    </w:p>
    <w:p>
      <w:r>
        <w:t>1</w:t>
      </w:r>
    </w:p>
    <w:p>
      <w:r>
        <w:t>Trường MN Thảo Nguyên É Tòng</w:t>
      </w:r>
    </w:p>
    <w:p>
      <w:r>
        <w:t>NSNNĐB</w:t>
      </w:r>
    </w:p>
    <w:p>
      <w:r>
        <w:t>16</w:t>
      </w:r>
    </w:p>
    <w:p>
      <w:r>
        <w:t>16</w:t>
      </w:r>
    </w:p>
    <w:p>
      <w:r>
        <w:t>0</w:t>
      </w:r>
    </w:p>
    <w:p>
      <w:r>
        <w:t>NSNNĐB</w:t>
      </w:r>
    </w:p>
    <w:p>
      <w:r>
        <w:t>14</w:t>
      </w:r>
    </w:p>
    <w:p>
      <w:r>
        <w:t>14</w:t>
      </w:r>
    </w:p>
    <w:p>
      <w:r>
        <w:t>0</w:t>
      </w:r>
    </w:p>
    <w:p>
      <w:r>
        <w:t>-2</w:t>
      </w:r>
    </w:p>
    <w:p>
      <w:r>
        <w:t>-2</w:t>
      </w:r>
    </w:p>
    <w:p>
      <w:r>
        <w:t>0</w:t>
      </w:r>
    </w:p>
    <w:p>
      <w:r>
        <w:t>2</w:t>
      </w:r>
    </w:p>
    <w:p>
      <w:r>
        <w:t>Trường MN 1/6 Nậm Lầu</w:t>
      </w:r>
    </w:p>
    <w:p>
      <w:r>
        <w:t>NSNNĐB</w:t>
      </w:r>
    </w:p>
    <w:p>
      <w:r>
        <w:t>37</w:t>
      </w:r>
    </w:p>
    <w:p>
      <w:r>
        <w:t>37</w:t>
      </w:r>
    </w:p>
    <w:p>
      <w:r>
        <w:t>0</w:t>
      </w:r>
    </w:p>
    <w:p>
      <w:r>
        <w:t>NSNNĐB</w:t>
      </w:r>
    </w:p>
    <w:p>
      <w:r>
        <w:t>34</w:t>
      </w:r>
    </w:p>
    <w:p>
      <w:r>
        <w:t>34</w:t>
      </w:r>
    </w:p>
    <w:p>
      <w:r>
        <w:t>0</w:t>
      </w:r>
    </w:p>
    <w:p>
      <w:r>
        <w:t>-3</w:t>
      </w:r>
    </w:p>
    <w:p>
      <w:r>
        <w:t>-3</w:t>
      </w:r>
    </w:p>
    <w:p>
      <w:r>
        <w:t>0</w:t>
      </w:r>
    </w:p>
    <w:p>
      <w:r>
        <w:t>3</w:t>
      </w:r>
    </w:p>
    <w:p>
      <w:r>
        <w:t>Trường MN 19/5 Phổng Lập</w:t>
      </w:r>
    </w:p>
    <w:p>
      <w:r>
        <w:t>NSNNĐB</w:t>
      </w:r>
    </w:p>
    <w:p>
      <w:r>
        <w:t>23</w:t>
      </w:r>
    </w:p>
    <w:p>
      <w:r>
        <w:t>23</w:t>
      </w:r>
    </w:p>
    <w:p>
      <w:r>
        <w:t>0</w:t>
      </w:r>
    </w:p>
    <w:p>
      <w:r>
        <w:t>NSNNĐB</w:t>
      </w:r>
    </w:p>
    <w:p>
      <w:r>
        <w:t>25</w:t>
      </w:r>
    </w:p>
    <w:p>
      <w:r>
        <w:t>25</w:t>
      </w:r>
    </w:p>
    <w:p>
      <w:r>
        <w:t>0</w:t>
      </w:r>
    </w:p>
    <w:p>
      <w:r>
        <w:t>2</w:t>
      </w:r>
    </w:p>
    <w:p>
      <w:r>
        <w:t>2</w:t>
      </w:r>
    </w:p>
    <w:p>
      <w:r>
        <w:t>0</w:t>
      </w:r>
    </w:p>
    <w:p>
      <w:r>
        <w:t>4</w:t>
      </w:r>
    </w:p>
    <w:p>
      <w:r>
        <w:t>Trường MN 2/9 Bó Mười</w:t>
      </w:r>
    </w:p>
    <w:p>
      <w:r>
        <w:t>NSNNĐB</w:t>
      </w:r>
    </w:p>
    <w:p>
      <w:r>
        <w:t>29</w:t>
      </w:r>
    </w:p>
    <w:p>
      <w:r>
        <w:t>29</w:t>
      </w:r>
    </w:p>
    <w:p>
      <w:r>
        <w:t>0</w:t>
      </w:r>
    </w:p>
    <w:p>
      <w:r>
        <w:t>NSNNĐB</w:t>
      </w:r>
    </w:p>
    <w:p>
      <w:r>
        <w:t>32</w:t>
      </w:r>
    </w:p>
    <w:p>
      <w:r>
        <w:t>32</w:t>
      </w:r>
    </w:p>
    <w:p>
      <w:r>
        <w:t>0</w:t>
      </w:r>
    </w:p>
    <w:p>
      <w:r>
        <w:t>3</w:t>
      </w:r>
    </w:p>
    <w:p>
      <w:r>
        <w:t>3</w:t>
      </w:r>
    </w:p>
    <w:p>
      <w:r>
        <w:t>0</w:t>
      </w:r>
    </w:p>
    <w:p>
      <w:r>
        <w:t>5</w:t>
      </w:r>
    </w:p>
    <w:p>
      <w:r>
        <w:t>Trường MN Ánh Dương Nong Lay</w:t>
      </w:r>
    </w:p>
    <w:p>
      <w:r>
        <w:t>NSNNĐB</w:t>
      </w:r>
    </w:p>
    <w:p>
      <w:r>
        <w:t>17</w:t>
      </w:r>
    </w:p>
    <w:p>
      <w:r>
        <w:t>17</w:t>
      </w:r>
    </w:p>
    <w:p>
      <w:r>
        <w:t>0</w:t>
      </w:r>
    </w:p>
    <w:p>
      <w:r>
        <w:t>NSNNĐB</w:t>
      </w:r>
    </w:p>
    <w:p>
      <w:r>
        <w:t>15</w:t>
      </w:r>
    </w:p>
    <w:p>
      <w:r>
        <w:t>15</w:t>
      </w:r>
    </w:p>
    <w:p>
      <w:r>
        <w:t>0</w:t>
      </w:r>
    </w:p>
    <w:p>
      <w:r>
        <w:t>-2</w:t>
      </w:r>
    </w:p>
    <w:p>
      <w:r>
        <w:t>-2</w:t>
      </w:r>
    </w:p>
    <w:p>
      <w:r>
        <w:t>0</w:t>
      </w:r>
    </w:p>
    <w:p>
      <w:r>
        <w:t>6</w:t>
      </w:r>
    </w:p>
    <w:p>
      <w:r>
        <w:t>Trường MN Ánh Hồng Liệp Tè</w:t>
      </w:r>
    </w:p>
    <w:p>
      <w:r>
        <w:t>NSNNĐB</w:t>
      </w:r>
    </w:p>
    <w:p>
      <w:r>
        <w:t>20</w:t>
      </w:r>
    </w:p>
    <w:p>
      <w:r>
        <w:t>20</w:t>
      </w:r>
    </w:p>
    <w:p>
      <w:r>
        <w:t>0</w:t>
      </w:r>
    </w:p>
    <w:p>
      <w:r>
        <w:t>NSNNĐB</w:t>
      </w:r>
    </w:p>
    <w:p>
      <w:r>
        <w:t>21</w:t>
      </w:r>
    </w:p>
    <w:p>
      <w:r>
        <w:t>21</w:t>
      </w:r>
    </w:p>
    <w:p>
      <w:r>
        <w:t>0</w:t>
      </w:r>
    </w:p>
    <w:p>
      <w:r>
        <w:t>1</w:t>
      </w:r>
    </w:p>
    <w:p>
      <w:r>
        <w:t>1</w:t>
      </w:r>
    </w:p>
    <w:p>
      <w:r>
        <w:t>0</w:t>
      </w:r>
    </w:p>
    <w:p>
      <w:r>
        <w:t>7</w:t>
      </w:r>
    </w:p>
    <w:p>
      <w:r>
        <w:t>Trường MN Ánh Sao Púng Tra</w:t>
      </w:r>
    </w:p>
    <w:p>
      <w:r>
        <w:t>NSNNĐB</w:t>
      </w:r>
    </w:p>
    <w:p>
      <w:r>
        <w:t>17</w:t>
      </w:r>
    </w:p>
    <w:p>
      <w:r>
        <w:t>17</w:t>
      </w:r>
    </w:p>
    <w:p>
      <w:r>
        <w:t>0</w:t>
      </w:r>
    </w:p>
    <w:p>
      <w:r>
        <w:t>NSNNĐB</w:t>
      </w:r>
    </w:p>
    <w:p>
      <w:r>
        <w:t>17</w:t>
      </w:r>
    </w:p>
    <w:p>
      <w:r>
        <w:t>17</w:t>
      </w:r>
    </w:p>
    <w:p>
      <w:r>
        <w:t>0</w:t>
      </w:r>
    </w:p>
    <w:p>
      <w:r>
        <w:t>0</w:t>
      </w:r>
    </w:p>
    <w:p>
      <w:r>
        <w:t>0</w:t>
      </w:r>
    </w:p>
    <w:p>
      <w:r>
        <w:t>0</w:t>
      </w:r>
    </w:p>
    <w:p>
      <w:r>
        <w:t>8</w:t>
      </w:r>
    </w:p>
    <w:p>
      <w:r>
        <w:t>Trường MN Ban Mai Thôm Mòn</w:t>
      </w:r>
    </w:p>
    <w:p>
      <w:r>
        <w:t>NSNNĐB</w:t>
      </w:r>
    </w:p>
    <w:p>
      <w:r>
        <w:t>23</w:t>
      </w:r>
    </w:p>
    <w:p>
      <w:r>
        <w:t>23</w:t>
      </w:r>
    </w:p>
    <w:p>
      <w:r>
        <w:t>0</w:t>
      </w:r>
    </w:p>
    <w:p>
      <w:r>
        <w:t>NSNNĐB</w:t>
      </w:r>
    </w:p>
    <w:p>
      <w:r>
        <w:t>21</w:t>
      </w:r>
    </w:p>
    <w:p>
      <w:r>
        <w:t>21</w:t>
      </w:r>
    </w:p>
    <w:p>
      <w:r>
        <w:t>0</w:t>
      </w:r>
    </w:p>
    <w:p>
      <w:r>
        <w:t>-2</w:t>
      </w:r>
    </w:p>
    <w:p>
      <w:r>
        <w:t>-2</w:t>
      </w:r>
    </w:p>
    <w:p>
      <w:r>
        <w:t>0</w:t>
      </w:r>
    </w:p>
    <w:p>
      <w:r>
        <w:t>9</w:t>
      </w:r>
    </w:p>
    <w:p>
      <w:r>
        <w:t>Trường MN Bình Minh Co Mạ</w:t>
      </w:r>
    </w:p>
    <w:p>
      <w:r>
        <w:t>NSNNĐB</w:t>
      </w:r>
    </w:p>
    <w:p>
      <w:r>
        <w:t>30</w:t>
      </w:r>
    </w:p>
    <w:p>
      <w:r>
        <w:t>30</w:t>
      </w:r>
    </w:p>
    <w:p>
      <w:r>
        <w:t>0</w:t>
      </w:r>
    </w:p>
    <w:p>
      <w:r>
        <w:t>NSNNĐB</w:t>
      </w:r>
    </w:p>
    <w:p>
      <w:r>
        <w:t>33</w:t>
      </w:r>
    </w:p>
    <w:p>
      <w:r>
        <w:t>33</w:t>
      </w:r>
    </w:p>
    <w:p>
      <w:r>
        <w:t>0</w:t>
      </w:r>
    </w:p>
    <w:p>
      <w:r>
        <w:t>3</w:t>
      </w:r>
    </w:p>
    <w:p>
      <w:r>
        <w:t>3</w:t>
      </w:r>
    </w:p>
    <w:p>
      <w:r>
        <w:t>0</w:t>
      </w:r>
    </w:p>
    <w:p>
      <w:r>
        <w:t>10</w:t>
      </w:r>
    </w:p>
    <w:p>
      <w:r>
        <w:t>Trường MN Co Tòng</w:t>
      </w:r>
    </w:p>
    <w:p>
      <w:r>
        <w:t>NSNNĐB</w:t>
      </w:r>
    </w:p>
    <w:p>
      <w:r>
        <w:t>19</w:t>
      </w:r>
    </w:p>
    <w:p>
      <w:r>
        <w:t>19</w:t>
      </w:r>
    </w:p>
    <w:p>
      <w:r>
        <w:t>0</w:t>
      </w:r>
    </w:p>
    <w:p>
      <w:r>
        <w:t>NSNNĐB</w:t>
      </w:r>
    </w:p>
    <w:p>
      <w:r>
        <w:t>20</w:t>
      </w:r>
    </w:p>
    <w:p>
      <w:r>
        <w:t>20</w:t>
      </w:r>
    </w:p>
    <w:p>
      <w:r>
        <w:t>0</w:t>
      </w:r>
    </w:p>
    <w:p>
      <w:r>
        <w:t>1</w:t>
      </w:r>
    </w:p>
    <w:p>
      <w:r>
        <w:t>1</w:t>
      </w:r>
    </w:p>
    <w:p>
      <w:r>
        <w:t>0</w:t>
      </w:r>
    </w:p>
    <w:p>
      <w:r>
        <w:t>11</w:t>
      </w:r>
    </w:p>
    <w:p>
      <w:r>
        <w:t>Trường MN Hoa Ban Tông Lạnh</w:t>
      </w:r>
    </w:p>
    <w:p>
      <w:r>
        <w:t>NSNNĐB</w:t>
      </w:r>
    </w:p>
    <w:p>
      <w:r>
        <w:t>42</w:t>
      </w:r>
    </w:p>
    <w:p>
      <w:r>
        <w:t>42</w:t>
      </w:r>
    </w:p>
    <w:p>
      <w:r>
        <w:t>0</w:t>
      </w:r>
    </w:p>
    <w:p>
      <w:r>
        <w:t>NSNNĐB</w:t>
      </w:r>
    </w:p>
    <w:p>
      <w:r>
        <w:t>40</w:t>
      </w:r>
    </w:p>
    <w:p>
      <w:r>
        <w:t>40</w:t>
      </w:r>
    </w:p>
    <w:p>
      <w:r>
        <w:t>0</w:t>
      </w:r>
    </w:p>
    <w:p>
      <w:r>
        <w:t>-2</w:t>
      </w:r>
    </w:p>
    <w:p>
      <w:r>
        <w:t>-2</w:t>
      </w:r>
    </w:p>
    <w:p>
      <w:r>
        <w:t>0</w:t>
      </w:r>
    </w:p>
    <w:p>
      <w:r>
        <w:t>12</w:t>
      </w:r>
    </w:p>
    <w:p>
      <w:r>
        <w:t>Trường MN Hoa Đào Phổng Lăng</w:t>
      </w:r>
    </w:p>
    <w:p>
      <w:r>
        <w:t>NSNNĐB</w:t>
      </w:r>
    </w:p>
    <w:p>
      <w:r>
        <w:t>27</w:t>
      </w:r>
    </w:p>
    <w:p>
      <w:r>
        <w:t>27</w:t>
      </w:r>
    </w:p>
    <w:p>
      <w:r>
        <w:t>0</w:t>
      </w:r>
    </w:p>
    <w:p>
      <w:r>
        <w:t>NSNNĐB</w:t>
      </w:r>
    </w:p>
    <w:p>
      <w:r>
        <w:t>24</w:t>
      </w:r>
    </w:p>
    <w:p>
      <w:r>
        <w:t>24</w:t>
      </w:r>
    </w:p>
    <w:p>
      <w:r>
        <w:t>0</w:t>
      </w:r>
    </w:p>
    <w:p>
      <w:r>
        <w:t>-3</w:t>
      </w:r>
    </w:p>
    <w:p>
      <w:r>
        <w:t>-3</w:t>
      </w:r>
    </w:p>
    <w:p>
      <w:r>
        <w:t>0</w:t>
      </w:r>
    </w:p>
    <w:p>
      <w:r>
        <w:t>13</w:t>
      </w:r>
    </w:p>
    <w:p>
      <w:r>
        <w:t>Trường MN Hoa Hồng Chiềng Ly</w:t>
      </w:r>
    </w:p>
    <w:p>
      <w:r>
        <w:t>NSNNĐB</w:t>
      </w:r>
    </w:p>
    <w:p>
      <w:r>
        <w:t>35</w:t>
      </w:r>
    </w:p>
    <w:p>
      <w:r>
        <w:t>35</w:t>
      </w:r>
    </w:p>
    <w:p>
      <w:r>
        <w:t>0</w:t>
      </w:r>
    </w:p>
    <w:p>
      <w:r>
        <w:t>NSNNĐB</w:t>
      </w:r>
    </w:p>
    <w:p>
      <w:r>
        <w:t>33</w:t>
      </w:r>
    </w:p>
    <w:p>
      <w:r>
        <w:t>33</w:t>
      </w:r>
    </w:p>
    <w:p>
      <w:r>
        <w:t>0</w:t>
      </w:r>
    </w:p>
    <w:p>
      <w:r>
        <w:t>-2</w:t>
      </w:r>
    </w:p>
    <w:p>
      <w:r>
        <w:t>-2</w:t>
      </w:r>
    </w:p>
    <w:p>
      <w:r>
        <w:t>0</w:t>
      </w:r>
    </w:p>
    <w:p>
      <w:r>
        <w:t>14</w:t>
      </w:r>
    </w:p>
    <w:p>
      <w:r>
        <w:t>Trường MN Mầm non Hoa Mai Mường É</w:t>
      </w:r>
    </w:p>
    <w:p>
      <w:r>
        <w:t>NSNNĐB</w:t>
      </w:r>
    </w:p>
    <w:p>
      <w:r>
        <w:t>26</w:t>
      </w:r>
    </w:p>
    <w:p>
      <w:r>
        <w:t>26</w:t>
      </w:r>
    </w:p>
    <w:p>
      <w:r>
        <w:t>0</w:t>
      </w:r>
    </w:p>
    <w:p>
      <w:r>
        <w:t>NSNNĐB</w:t>
      </w:r>
    </w:p>
    <w:p>
      <w:r>
        <w:t>27</w:t>
      </w:r>
    </w:p>
    <w:p>
      <w:r>
        <w:t>27</w:t>
      </w:r>
    </w:p>
    <w:p>
      <w:r>
        <w:t>0</w:t>
      </w:r>
    </w:p>
    <w:p>
      <w:r>
        <w:t>1</w:t>
      </w:r>
    </w:p>
    <w:p>
      <w:r>
        <w:t>1</w:t>
      </w:r>
    </w:p>
    <w:p>
      <w:r>
        <w:t>0</w:t>
      </w:r>
    </w:p>
    <w:p>
      <w:r>
        <w:t>15</w:t>
      </w:r>
    </w:p>
    <w:p>
      <w:r>
        <w:t>Trường MN Hoa Sen Bon Phặng</w:t>
      </w:r>
    </w:p>
    <w:p>
      <w:r>
        <w:t>NSNNĐB</w:t>
      </w:r>
    </w:p>
    <w:p>
      <w:r>
        <w:t>25</w:t>
      </w:r>
    </w:p>
    <w:p>
      <w:r>
        <w:t>25</w:t>
      </w:r>
    </w:p>
    <w:p>
      <w:r>
        <w:t>0</w:t>
      </w:r>
    </w:p>
    <w:p>
      <w:r>
        <w:t>NSNNĐB</w:t>
      </w:r>
    </w:p>
    <w:p>
      <w:r>
        <w:t>23</w:t>
      </w:r>
    </w:p>
    <w:p>
      <w:r>
        <w:t>23</w:t>
      </w:r>
    </w:p>
    <w:p>
      <w:r>
        <w:t>0</w:t>
      </w:r>
    </w:p>
    <w:p>
      <w:r>
        <w:t>-2</w:t>
      </w:r>
    </w:p>
    <w:p>
      <w:r>
        <w:t>-2</w:t>
      </w:r>
    </w:p>
    <w:p>
      <w:r>
        <w:t>0</w:t>
      </w:r>
    </w:p>
    <w:p>
      <w:r>
        <w:t>16</w:t>
      </w:r>
    </w:p>
    <w:p>
      <w:r>
        <w:t>Trường MN Hoa Sữa Muổi Nọi</w:t>
      </w:r>
    </w:p>
    <w:p>
      <w:r>
        <w:t>NSNNĐB</w:t>
      </w:r>
    </w:p>
    <w:p>
      <w:r>
        <w:t>15</w:t>
      </w:r>
    </w:p>
    <w:p>
      <w:r>
        <w:t>15</w:t>
      </w:r>
    </w:p>
    <w:p>
      <w:r>
        <w:t>0</w:t>
      </w:r>
    </w:p>
    <w:p>
      <w:r>
        <w:t>NSNNĐB</w:t>
      </w:r>
    </w:p>
    <w:p>
      <w:r>
        <w:t>13</w:t>
      </w:r>
    </w:p>
    <w:p>
      <w:r>
        <w:t>13</w:t>
      </w:r>
    </w:p>
    <w:p>
      <w:r>
        <w:t>0</w:t>
      </w:r>
    </w:p>
    <w:p>
      <w:r>
        <w:t>-2</w:t>
      </w:r>
    </w:p>
    <w:p>
      <w:r>
        <w:t>-2</w:t>
      </w:r>
    </w:p>
    <w:p>
      <w:r>
        <w:t>0</w:t>
      </w:r>
    </w:p>
    <w:p>
      <w:r>
        <w:t>17</w:t>
      </w:r>
    </w:p>
    <w:p>
      <w:r>
        <w:t>Trường MN Họa Mi Chiềng Pấc</w:t>
      </w:r>
    </w:p>
    <w:p>
      <w:r>
        <w:t>NSNNĐB</w:t>
      </w:r>
    </w:p>
    <w:p>
      <w:r>
        <w:t>24</w:t>
      </w:r>
    </w:p>
    <w:p>
      <w:r>
        <w:t>24</w:t>
      </w:r>
    </w:p>
    <w:p>
      <w:r>
        <w:t>0</w:t>
      </w:r>
    </w:p>
    <w:p>
      <w:r>
        <w:t>NSNNĐB</w:t>
      </w:r>
    </w:p>
    <w:p>
      <w:r>
        <w:t>21</w:t>
      </w:r>
    </w:p>
    <w:p>
      <w:r>
        <w:t>21</w:t>
      </w:r>
    </w:p>
    <w:p>
      <w:r>
        <w:t>0</w:t>
      </w:r>
    </w:p>
    <w:p>
      <w:r>
        <w:t>-3</w:t>
      </w:r>
    </w:p>
    <w:p>
      <w:r>
        <w:t>-3</w:t>
      </w:r>
    </w:p>
    <w:p>
      <w:r>
        <w:t>0</w:t>
      </w:r>
    </w:p>
    <w:p>
      <w:r>
        <w:t>18</w:t>
      </w:r>
    </w:p>
    <w:p>
      <w:r>
        <w:t>Trường MN Long Hẹ</w:t>
      </w:r>
    </w:p>
    <w:p>
      <w:r>
        <w:t>NSNNĐB</w:t>
      </w:r>
    </w:p>
    <w:p>
      <w:r>
        <w:t>19</w:t>
      </w:r>
    </w:p>
    <w:p>
      <w:r>
        <w:t>19</w:t>
      </w:r>
    </w:p>
    <w:p>
      <w:r>
        <w:t>0</w:t>
      </w:r>
    </w:p>
    <w:p>
      <w:r>
        <w:t>NSNNĐB</w:t>
      </w:r>
    </w:p>
    <w:p>
      <w:r>
        <w:t>22</w:t>
      </w:r>
    </w:p>
    <w:p>
      <w:r>
        <w:t>22</w:t>
      </w:r>
    </w:p>
    <w:p>
      <w:r>
        <w:t>0</w:t>
      </w:r>
    </w:p>
    <w:p>
      <w:r>
        <w:t>3</w:t>
      </w:r>
    </w:p>
    <w:p>
      <w:r>
        <w:t>3</w:t>
      </w:r>
    </w:p>
    <w:p>
      <w:r>
        <w:t>0</w:t>
      </w:r>
    </w:p>
    <w:p>
      <w:r>
        <w:t>19</w:t>
      </w:r>
    </w:p>
    <w:p>
      <w:r>
        <w:t>Trường MN Măng non Bản Lầm</w:t>
      </w:r>
    </w:p>
    <w:p>
      <w:r>
        <w:t>NSNNĐB</w:t>
      </w:r>
    </w:p>
    <w:p>
      <w:r>
        <w:t>19</w:t>
      </w:r>
    </w:p>
    <w:p>
      <w:r>
        <w:t>19</w:t>
      </w:r>
    </w:p>
    <w:p>
      <w:r>
        <w:t>0</w:t>
      </w:r>
    </w:p>
    <w:p>
      <w:r>
        <w:t>NSNNĐB</w:t>
      </w:r>
    </w:p>
    <w:p>
      <w:r>
        <w:t>20</w:t>
      </w:r>
    </w:p>
    <w:p>
      <w:r>
        <w:t>20</w:t>
      </w:r>
    </w:p>
    <w:p>
      <w:r>
        <w:t>0</w:t>
      </w:r>
    </w:p>
    <w:p>
      <w:r>
        <w:t>1</w:t>
      </w:r>
    </w:p>
    <w:p>
      <w:r>
        <w:t>1</w:t>
      </w:r>
    </w:p>
    <w:p>
      <w:r>
        <w:t>0</w:t>
      </w:r>
    </w:p>
    <w:p>
      <w:r>
        <w:t>20</w:t>
      </w:r>
    </w:p>
    <w:p>
      <w:r>
        <w:t>Trường MN Ngọc Lan Chiềng Ngàm</w:t>
      </w:r>
    </w:p>
    <w:p>
      <w:r>
        <w:t>NSNNĐB</w:t>
      </w:r>
    </w:p>
    <w:p>
      <w:r>
        <w:t>24</w:t>
      </w:r>
    </w:p>
    <w:p>
      <w:r>
        <w:t>24</w:t>
      </w:r>
    </w:p>
    <w:p>
      <w:r>
        <w:t>0</w:t>
      </w:r>
    </w:p>
    <w:p>
      <w:r>
        <w:t>NSNNĐB</w:t>
      </w:r>
    </w:p>
    <w:p>
      <w:r>
        <w:t>22</w:t>
      </w:r>
    </w:p>
    <w:p>
      <w:r>
        <w:t>22</w:t>
      </w:r>
    </w:p>
    <w:p>
      <w:r>
        <w:t>0</w:t>
      </w:r>
    </w:p>
    <w:p>
      <w:r>
        <w:t>-2</w:t>
      </w:r>
    </w:p>
    <w:p>
      <w:r>
        <w:t>-2</w:t>
      </w:r>
    </w:p>
    <w:p>
      <w:r>
        <w:t>0</w:t>
      </w:r>
    </w:p>
    <w:p>
      <w:r>
        <w:t>21</w:t>
      </w:r>
    </w:p>
    <w:p>
      <w:r>
        <w:t>Trường MN Kim Đồng Chiềng Bôm</w:t>
      </w:r>
    </w:p>
    <w:p>
      <w:r>
        <w:t>NSNNĐB</w:t>
      </w:r>
    </w:p>
    <w:p>
      <w:r>
        <w:t>29</w:t>
      </w:r>
    </w:p>
    <w:p>
      <w:r>
        <w:t>29</w:t>
      </w:r>
    </w:p>
    <w:p>
      <w:r>
        <w:t>0</w:t>
      </w:r>
    </w:p>
    <w:p>
      <w:r>
        <w:t>NSNNĐB</w:t>
      </w:r>
    </w:p>
    <w:p>
      <w:r>
        <w:t>30</w:t>
      </w:r>
    </w:p>
    <w:p>
      <w:r>
        <w:t>30</w:t>
      </w:r>
    </w:p>
    <w:p>
      <w:r>
        <w:t>0</w:t>
      </w:r>
    </w:p>
    <w:p>
      <w:r>
        <w:t>1</w:t>
      </w:r>
    </w:p>
    <w:p>
      <w:r>
        <w:t>1</w:t>
      </w:r>
    </w:p>
    <w:p>
      <w:r>
        <w:t>0</w:t>
      </w:r>
    </w:p>
    <w:p>
      <w:r>
        <w:t>22</w:t>
      </w:r>
    </w:p>
    <w:p>
      <w:r>
        <w:t>Trường MN Thủy Tiên Phổng Lái</w:t>
      </w:r>
    </w:p>
    <w:p>
      <w:r>
        <w:t>NSNNĐB</w:t>
      </w:r>
    </w:p>
    <w:p>
      <w:r>
        <w:t>34</w:t>
      </w:r>
    </w:p>
    <w:p>
      <w:r>
        <w:t>34</w:t>
      </w:r>
    </w:p>
    <w:p>
      <w:r>
        <w:t>0</w:t>
      </w:r>
    </w:p>
    <w:p>
      <w:r>
        <w:t>NSNNĐB</w:t>
      </w:r>
    </w:p>
    <w:p>
      <w:r>
        <w:t>31</w:t>
      </w:r>
    </w:p>
    <w:p>
      <w:r>
        <w:t>31</w:t>
      </w:r>
    </w:p>
    <w:p>
      <w:r>
        <w:t>0</w:t>
      </w:r>
    </w:p>
    <w:p>
      <w:r>
        <w:t>-3</w:t>
      </w:r>
    </w:p>
    <w:p>
      <w:r>
        <w:t>-3</w:t>
      </w:r>
    </w:p>
    <w:p>
      <w:r>
        <w:t>0</w:t>
      </w:r>
    </w:p>
    <w:p>
      <w:r>
        <w:t>23</w:t>
      </w:r>
    </w:p>
    <w:p>
      <w:r>
        <w:t>Trường MN Pá Lông</w:t>
      </w:r>
    </w:p>
    <w:p>
      <w:r>
        <w:t>NSNNĐB</w:t>
      </w:r>
    </w:p>
    <w:p>
      <w:r>
        <w:t>15</w:t>
      </w:r>
    </w:p>
    <w:p>
      <w:r>
        <w:t>15</w:t>
      </w:r>
    </w:p>
    <w:p>
      <w:r>
        <w:t>0</w:t>
      </w:r>
    </w:p>
    <w:p>
      <w:r>
        <w:t>NSNNĐB</w:t>
      </w:r>
    </w:p>
    <w:p>
      <w:r>
        <w:t>15</w:t>
      </w:r>
    </w:p>
    <w:p>
      <w:r>
        <w:t>15</w:t>
      </w:r>
    </w:p>
    <w:p>
      <w:r>
        <w:t>0</w:t>
      </w:r>
    </w:p>
    <w:p>
      <w:r>
        <w:t>0</w:t>
      </w:r>
    </w:p>
    <w:p>
      <w:r>
        <w:t>0</w:t>
      </w:r>
    </w:p>
    <w:p>
      <w:r>
        <w:t>0</w:t>
      </w:r>
    </w:p>
    <w:p>
      <w:r>
        <w:t>24</w:t>
      </w:r>
    </w:p>
    <w:p>
      <w:r>
        <w:t>Trường MN Phong Lan Mường Khiêng</w:t>
      </w:r>
    </w:p>
    <w:p>
      <w:r>
        <w:t>NSNNĐB</w:t>
      </w:r>
    </w:p>
    <w:p>
      <w:r>
        <w:t>30</w:t>
      </w:r>
    </w:p>
    <w:p>
      <w:r>
        <w:t>30</w:t>
      </w:r>
    </w:p>
    <w:p>
      <w:r>
        <w:t>0</w:t>
      </w:r>
    </w:p>
    <w:p>
      <w:r>
        <w:t>NSNNĐB</w:t>
      </w:r>
    </w:p>
    <w:p>
      <w:r>
        <w:t>28</w:t>
      </w:r>
    </w:p>
    <w:p>
      <w:r>
        <w:t>28</w:t>
      </w:r>
    </w:p>
    <w:p>
      <w:r>
        <w:t>0</w:t>
      </w:r>
    </w:p>
    <w:p>
      <w:r>
        <w:t>-2</w:t>
      </w:r>
    </w:p>
    <w:p>
      <w:r>
        <w:t>-2</w:t>
      </w:r>
    </w:p>
    <w:p>
      <w:r>
        <w:t>0</w:t>
      </w:r>
    </w:p>
    <w:p>
      <w:r>
        <w:t>25</w:t>
      </w:r>
    </w:p>
    <w:p>
      <w:r>
        <w:t>Trường MN Tuổi Thơ Mường Bám</w:t>
      </w:r>
    </w:p>
    <w:p>
      <w:r>
        <w:t>NSNNĐB</w:t>
      </w:r>
    </w:p>
    <w:p>
      <w:r>
        <w:t>32</w:t>
      </w:r>
    </w:p>
    <w:p>
      <w:r>
        <w:t>32</w:t>
      </w:r>
    </w:p>
    <w:p>
      <w:r>
        <w:t>0</w:t>
      </w:r>
    </w:p>
    <w:p>
      <w:r>
        <w:t>NSNNĐB</w:t>
      </w:r>
    </w:p>
    <w:p>
      <w:r>
        <w:t>34</w:t>
      </w:r>
    </w:p>
    <w:p>
      <w:r>
        <w:t>34</w:t>
      </w:r>
    </w:p>
    <w:p>
      <w:r>
        <w:t>0</w:t>
      </w:r>
    </w:p>
    <w:p>
      <w:r>
        <w:t>2</w:t>
      </w:r>
    </w:p>
    <w:p>
      <w:r>
        <w:t>2</w:t>
      </w:r>
    </w:p>
    <w:p>
      <w:r>
        <w:t>0</w:t>
      </w:r>
    </w:p>
    <w:p>
      <w:r>
        <w:t>26</w:t>
      </w:r>
    </w:p>
    <w:p>
      <w:r>
        <w:t>Trường MN Vành Khuyên Chiềng La</w:t>
      </w:r>
    </w:p>
    <w:p>
      <w:r>
        <w:t>NSNNĐB</w:t>
      </w:r>
    </w:p>
    <w:p>
      <w:r>
        <w:t>14</w:t>
      </w:r>
    </w:p>
    <w:p>
      <w:r>
        <w:t>14</w:t>
      </w:r>
    </w:p>
    <w:p>
      <w:r>
        <w:t>0</w:t>
      </w:r>
    </w:p>
    <w:p>
      <w:r>
        <w:t>NSNNĐB</w:t>
      </w:r>
    </w:p>
    <w:p>
      <w:r>
        <w:t>12</w:t>
      </w:r>
    </w:p>
    <w:p>
      <w:r>
        <w:t>12</w:t>
      </w:r>
    </w:p>
    <w:p>
      <w:r>
        <w:t>0</w:t>
      </w:r>
    </w:p>
    <w:p>
      <w:r>
        <w:t>-2</w:t>
      </w:r>
    </w:p>
    <w:p>
      <w:r>
        <w:t>-2</w:t>
      </w:r>
    </w:p>
    <w:p>
      <w:r>
        <w:t>0</w:t>
      </w:r>
    </w:p>
    <w:p>
      <w:r>
        <w:t>27</w:t>
      </w:r>
    </w:p>
    <w:p>
      <w:r>
        <w:t>Trường MN Võ Thị Sáu Chiềng Pha</w:t>
      </w:r>
    </w:p>
    <w:p>
      <w:r>
        <w:t>NSNNĐB</w:t>
      </w:r>
    </w:p>
    <w:p>
      <w:r>
        <w:t>31</w:t>
      </w:r>
    </w:p>
    <w:p>
      <w:r>
        <w:t>31</w:t>
      </w:r>
    </w:p>
    <w:p>
      <w:r>
        <w:t>0</w:t>
      </w:r>
    </w:p>
    <w:p>
      <w:r>
        <w:t>NSNNĐB</w:t>
      </w:r>
    </w:p>
    <w:p>
      <w:r>
        <w:t>28</w:t>
      </w:r>
    </w:p>
    <w:p>
      <w:r>
        <w:t>28</w:t>
      </w:r>
    </w:p>
    <w:p>
      <w:r>
        <w:t>0</w:t>
      </w:r>
    </w:p>
    <w:p>
      <w:r>
        <w:t>-3</w:t>
      </w:r>
    </w:p>
    <w:p>
      <w:r>
        <w:t>-3</w:t>
      </w:r>
    </w:p>
    <w:p>
      <w:r>
        <w:t>0</w:t>
      </w:r>
    </w:p>
    <w:p>
      <w:r>
        <w:t>28</w:t>
      </w:r>
    </w:p>
    <w:p>
      <w:r>
        <w:t>Trường MN Sao Mai Tông Cọ</w:t>
      </w:r>
    </w:p>
    <w:p>
      <w:r>
        <w:t>NSNNĐB</w:t>
      </w:r>
    </w:p>
    <w:p>
      <w:r>
        <w:t>28</w:t>
      </w:r>
    </w:p>
    <w:p>
      <w:r>
        <w:t>28</w:t>
      </w:r>
    </w:p>
    <w:p>
      <w:r>
        <w:t>0</w:t>
      </w:r>
    </w:p>
    <w:p>
      <w:r>
        <w:t>NSNNĐB</w:t>
      </w:r>
    </w:p>
    <w:p>
      <w:r>
        <w:t>26</w:t>
      </w:r>
    </w:p>
    <w:p>
      <w:r>
        <w:t>26</w:t>
      </w:r>
    </w:p>
    <w:p>
      <w:r>
        <w:t>0</w:t>
      </w:r>
    </w:p>
    <w:p>
      <w:r>
        <w:t>-2</w:t>
      </w:r>
    </w:p>
    <w:p>
      <w:r>
        <w:t>-2</w:t>
      </w:r>
    </w:p>
    <w:p>
      <w:r>
        <w:t>0</w:t>
      </w:r>
    </w:p>
    <w:p>
      <w:r>
        <w:t>29</w:t>
      </w:r>
    </w:p>
    <w:p>
      <w:r>
        <w:t>Trường MN Sơn Ca Thị trấn</w:t>
      </w:r>
    </w:p>
    <w:p>
      <w:r>
        <w:t>NSNNĐB</w:t>
      </w:r>
    </w:p>
    <w:p>
      <w:r>
        <w:t>27</w:t>
      </w:r>
    </w:p>
    <w:p>
      <w:r>
        <w:t>27</w:t>
      </w:r>
    </w:p>
    <w:p>
      <w:r>
        <w:t>0</w:t>
      </w:r>
    </w:p>
    <w:p>
      <w:r>
        <w:t>NSNNĐB</w:t>
      </w:r>
    </w:p>
    <w:p>
      <w:r>
        <w:t>28</w:t>
      </w:r>
    </w:p>
    <w:p>
      <w:r>
        <w:t>28</w:t>
      </w:r>
    </w:p>
    <w:p>
      <w:r>
        <w:t>0</w:t>
      </w:r>
    </w:p>
    <w:p>
      <w:r>
        <w:t>1</w:t>
      </w:r>
    </w:p>
    <w:p>
      <w:r>
        <w:t>1</w:t>
      </w:r>
    </w:p>
    <w:p>
      <w:r>
        <w:t>0</w:t>
      </w:r>
    </w:p>
    <w:p>
      <w:r>
        <w:t>b</w:t>
      </w:r>
    </w:p>
    <w:p>
      <w:r>
        <w:t>Khối tiểu học</w:t>
      </w:r>
    </w:p>
    <w:p>
      <w:r>
        <w:t>633</w:t>
      </w:r>
    </w:p>
    <w:p>
      <w:r>
        <w:t>633</w:t>
      </w:r>
    </w:p>
    <w:p>
      <w:r>
        <w:t>0</w:t>
      </w:r>
    </w:p>
    <w:p>
      <w:r>
        <w:t>625</w:t>
      </w:r>
    </w:p>
    <w:p>
      <w:r>
        <w:t>625</w:t>
      </w:r>
    </w:p>
    <w:p>
      <w:r>
        <w:t>0</w:t>
      </w:r>
    </w:p>
    <w:p>
      <w:r>
        <w:t>-8</w:t>
      </w:r>
    </w:p>
    <w:p>
      <w:r>
        <w:t>-8</w:t>
      </w:r>
    </w:p>
    <w:p>
      <w:r>
        <w:t>0</w:t>
      </w:r>
    </w:p>
    <w:p>
      <w:r>
        <w:t>1</w:t>
      </w:r>
    </w:p>
    <w:p>
      <w:r>
        <w:t>Trường TH Phổng Lái</w:t>
      </w:r>
    </w:p>
    <w:p>
      <w:r>
        <w:t>NSNNĐB</w:t>
      </w:r>
    </w:p>
    <w:p>
      <w:r>
        <w:t>51</w:t>
      </w:r>
    </w:p>
    <w:p>
      <w:r>
        <w:t>51</w:t>
      </w:r>
    </w:p>
    <w:p>
      <w:r>
        <w:t>0</w:t>
      </w:r>
    </w:p>
    <w:p>
      <w:r>
        <w:t>NSNNĐB</w:t>
      </w:r>
    </w:p>
    <w:p>
      <w:r>
        <w:t>47</w:t>
      </w:r>
    </w:p>
    <w:p>
      <w:r>
        <w:t>47</w:t>
      </w:r>
    </w:p>
    <w:p>
      <w:r>
        <w:t>0</w:t>
      </w:r>
    </w:p>
    <w:p>
      <w:r>
        <w:t>-4</w:t>
      </w:r>
    </w:p>
    <w:p>
      <w:r>
        <w:t>-4</w:t>
      </w:r>
    </w:p>
    <w:p>
      <w:r>
        <w:t>0</w:t>
      </w:r>
    </w:p>
    <w:p>
      <w:r>
        <w:t>2</w:t>
      </w:r>
    </w:p>
    <w:p>
      <w:r>
        <w:t>Trường TH Co Mạ 1</w:t>
      </w:r>
    </w:p>
    <w:p>
      <w:r>
        <w:t>NSNNĐB</w:t>
      </w:r>
    </w:p>
    <w:p>
      <w:r>
        <w:t>33</w:t>
      </w:r>
    </w:p>
    <w:p>
      <w:r>
        <w:t>33</w:t>
      </w:r>
    </w:p>
    <w:p>
      <w:r>
        <w:t>0</w:t>
      </w:r>
    </w:p>
    <w:p>
      <w:r>
        <w:t>NSNNĐB</w:t>
      </w:r>
    </w:p>
    <w:p>
      <w:r>
        <w:t>35</w:t>
      </w:r>
    </w:p>
    <w:p>
      <w:r>
        <w:t>35</w:t>
      </w:r>
    </w:p>
    <w:p>
      <w:r>
        <w:t>0</w:t>
      </w:r>
    </w:p>
    <w:p>
      <w:r>
        <w:t>2</w:t>
      </w:r>
    </w:p>
    <w:p>
      <w:r>
        <w:t>2</w:t>
      </w:r>
    </w:p>
    <w:p>
      <w:r>
        <w:t>0</w:t>
      </w:r>
    </w:p>
    <w:p>
      <w:r>
        <w:t>3</w:t>
      </w:r>
    </w:p>
    <w:p>
      <w:r>
        <w:t>Trường TH Co Mạ 2</w:t>
      </w:r>
    </w:p>
    <w:p>
      <w:r>
        <w:t>NSNNĐB</w:t>
      </w:r>
    </w:p>
    <w:p>
      <w:r>
        <w:t>17</w:t>
      </w:r>
    </w:p>
    <w:p>
      <w:r>
        <w:t>17</w:t>
      </w:r>
    </w:p>
    <w:p>
      <w:r>
        <w:t>0</w:t>
      </w:r>
    </w:p>
    <w:p>
      <w:r>
        <w:t>NSNNĐB</w:t>
      </w:r>
    </w:p>
    <w:p>
      <w:r>
        <w:t>17</w:t>
      </w:r>
    </w:p>
    <w:p>
      <w:r>
        <w:t>17</w:t>
      </w:r>
    </w:p>
    <w:p>
      <w:r>
        <w:t>0</w:t>
      </w:r>
    </w:p>
    <w:p>
      <w:r>
        <w:t>0</w:t>
      </w:r>
    </w:p>
    <w:p>
      <w:r>
        <w:t>0</w:t>
      </w:r>
    </w:p>
    <w:p>
      <w:r>
        <w:t>0</w:t>
      </w:r>
    </w:p>
    <w:p>
      <w:r>
        <w:t>4</w:t>
      </w:r>
    </w:p>
    <w:p>
      <w:r>
        <w:t>Trường TH Chiềng Ly</w:t>
      </w:r>
    </w:p>
    <w:p>
      <w:r>
        <w:t>NSNNĐB</w:t>
      </w:r>
    </w:p>
    <w:p>
      <w:r>
        <w:t>43</w:t>
      </w:r>
    </w:p>
    <w:p>
      <w:r>
        <w:t>43</w:t>
      </w:r>
    </w:p>
    <w:p>
      <w:r>
        <w:t>0</w:t>
      </w:r>
    </w:p>
    <w:p>
      <w:r>
        <w:t>NSNNĐB</w:t>
      </w:r>
    </w:p>
    <w:p>
      <w:r>
        <w:t>38</w:t>
      </w:r>
    </w:p>
    <w:p>
      <w:r>
        <w:t>38</w:t>
      </w:r>
    </w:p>
    <w:p>
      <w:r>
        <w:t>0</w:t>
      </w:r>
    </w:p>
    <w:p>
      <w:r>
        <w:t>-5</w:t>
      </w:r>
    </w:p>
    <w:p>
      <w:r>
        <w:t>-5</w:t>
      </w:r>
    </w:p>
    <w:p>
      <w:r>
        <w:t>0</w:t>
      </w:r>
    </w:p>
    <w:p>
      <w:r>
        <w:t>5</w:t>
      </w:r>
    </w:p>
    <w:p>
      <w:r>
        <w:t>Trường TH Chiềng Bôm</w:t>
      </w:r>
    </w:p>
    <w:p>
      <w:r>
        <w:t>NSNNĐB</w:t>
      </w:r>
    </w:p>
    <w:p>
      <w:r>
        <w:t>35</w:t>
      </w:r>
    </w:p>
    <w:p>
      <w:r>
        <w:t>35</w:t>
      </w:r>
    </w:p>
    <w:p>
      <w:r>
        <w:t>0</w:t>
      </w:r>
    </w:p>
    <w:p>
      <w:r>
        <w:t>NSNNĐB</w:t>
      </w:r>
    </w:p>
    <w:p>
      <w:r>
        <w:t>35</w:t>
      </w:r>
    </w:p>
    <w:p>
      <w:r>
        <w:t>35</w:t>
      </w:r>
    </w:p>
    <w:p>
      <w:r>
        <w:t>0</w:t>
      </w:r>
    </w:p>
    <w:p>
      <w:r>
        <w:t>0</w:t>
      </w:r>
    </w:p>
    <w:p>
      <w:r>
        <w:t>0</w:t>
      </w:r>
    </w:p>
    <w:p>
      <w:r>
        <w:t>0</w:t>
      </w:r>
    </w:p>
    <w:p>
      <w:r>
        <w:t>6</w:t>
      </w:r>
    </w:p>
    <w:p>
      <w:r>
        <w:t>Trường TH Chiềng Ngàm</w:t>
      </w:r>
    </w:p>
    <w:p>
      <w:r>
        <w:t>NSNNĐB</w:t>
      </w:r>
    </w:p>
    <w:p>
      <w:r>
        <w:t>29</w:t>
      </w:r>
    </w:p>
    <w:p>
      <w:r>
        <w:t>29</w:t>
      </w:r>
    </w:p>
    <w:p>
      <w:r>
        <w:t>0</w:t>
      </w:r>
    </w:p>
    <w:p>
      <w:r>
        <w:t>NSNNĐB</w:t>
      </w:r>
    </w:p>
    <w:p>
      <w:r>
        <w:t>27</w:t>
      </w:r>
    </w:p>
    <w:p>
      <w:r>
        <w:t>27</w:t>
      </w:r>
    </w:p>
    <w:p>
      <w:r>
        <w:t>0</w:t>
      </w:r>
    </w:p>
    <w:p>
      <w:r>
        <w:t>-2</w:t>
      </w:r>
    </w:p>
    <w:p>
      <w:r>
        <w:t>-2</w:t>
      </w:r>
    </w:p>
    <w:p>
      <w:r>
        <w:t>0</w:t>
      </w:r>
    </w:p>
    <w:p>
      <w:r>
        <w:t>7</w:t>
      </w:r>
    </w:p>
    <w:p>
      <w:r>
        <w:t>Trường TH Chiềng Pha</w:t>
      </w:r>
    </w:p>
    <w:p>
      <w:r>
        <w:t>NSNNĐB</w:t>
      </w:r>
    </w:p>
    <w:p>
      <w:r>
        <w:t>40</w:t>
      </w:r>
    </w:p>
    <w:p>
      <w:r>
        <w:t>40</w:t>
      </w:r>
    </w:p>
    <w:p>
      <w:r>
        <w:t>0</w:t>
      </w:r>
    </w:p>
    <w:p>
      <w:r>
        <w:t>NSNNĐB</w:t>
      </w:r>
    </w:p>
    <w:p>
      <w:r>
        <w:t>37</w:t>
      </w:r>
    </w:p>
    <w:p>
      <w:r>
        <w:t>37</w:t>
      </w:r>
    </w:p>
    <w:p>
      <w:r>
        <w:t>0</w:t>
      </w:r>
    </w:p>
    <w:p>
      <w:r>
        <w:t>-3</w:t>
      </w:r>
    </w:p>
    <w:p>
      <w:r>
        <w:t>-3</w:t>
      </w:r>
    </w:p>
    <w:p>
      <w:r>
        <w:t>0</w:t>
      </w:r>
    </w:p>
    <w:p>
      <w:r>
        <w:t>8</w:t>
      </w:r>
    </w:p>
    <w:p>
      <w:r>
        <w:t>Trường TH Liệp Tè</w:t>
      </w:r>
    </w:p>
    <w:p>
      <w:r>
        <w:t>NSNNĐB</w:t>
      </w:r>
    </w:p>
    <w:p>
      <w:r>
        <w:t>30</w:t>
      </w:r>
    </w:p>
    <w:p>
      <w:r>
        <w:t>30</w:t>
      </w:r>
    </w:p>
    <w:p>
      <w:r>
        <w:t>0</w:t>
      </w:r>
    </w:p>
    <w:p>
      <w:r>
        <w:t>NSNNĐB</w:t>
      </w:r>
    </w:p>
    <w:p>
      <w:r>
        <w:t>32</w:t>
      </w:r>
    </w:p>
    <w:p>
      <w:r>
        <w:t>32</w:t>
      </w:r>
    </w:p>
    <w:p>
      <w:r>
        <w:t>0</w:t>
      </w:r>
    </w:p>
    <w:p>
      <w:r>
        <w:t>2</w:t>
      </w:r>
    </w:p>
    <w:p>
      <w:r>
        <w:t>2</w:t>
      </w:r>
    </w:p>
    <w:p>
      <w:r>
        <w:t>0</w:t>
      </w:r>
    </w:p>
    <w:p>
      <w:r>
        <w:t>9</w:t>
      </w:r>
    </w:p>
    <w:p>
      <w:r>
        <w:t>Trường TH Mường Bám 1</w:t>
      </w:r>
    </w:p>
    <w:p>
      <w:r>
        <w:t>NSNNĐB</w:t>
      </w:r>
    </w:p>
    <w:p>
      <w:r>
        <w:t>26</w:t>
      </w:r>
    </w:p>
    <w:p>
      <w:r>
        <w:t>26</w:t>
      </w:r>
    </w:p>
    <w:p>
      <w:r>
        <w:t>0</w:t>
      </w:r>
    </w:p>
    <w:p>
      <w:r>
        <w:t>NSNNĐB</w:t>
      </w:r>
    </w:p>
    <w:p>
      <w:r>
        <w:t>27</w:t>
      </w:r>
    </w:p>
    <w:p>
      <w:r>
        <w:t>27</w:t>
      </w:r>
    </w:p>
    <w:p>
      <w:r>
        <w:t>0</w:t>
      </w:r>
    </w:p>
    <w:p>
      <w:r>
        <w:t>1</w:t>
      </w:r>
    </w:p>
    <w:p>
      <w:r>
        <w:t>1</w:t>
      </w:r>
    </w:p>
    <w:p>
      <w:r>
        <w:t>0</w:t>
      </w:r>
    </w:p>
    <w:p>
      <w:r>
        <w:t>10</w:t>
      </w:r>
    </w:p>
    <w:p>
      <w:r>
        <w:t>Trường TH Mường Bám 2</w:t>
      </w:r>
    </w:p>
    <w:p>
      <w:r>
        <w:t>NSNNĐB</w:t>
      </w:r>
    </w:p>
    <w:p>
      <w:r>
        <w:t>31</w:t>
      </w:r>
    </w:p>
    <w:p>
      <w:r>
        <w:t>31</w:t>
      </w:r>
    </w:p>
    <w:p>
      <w:r>
        <w:t>0</w:t>
      </w:r>
    </w:p>
    <w:p>
      <w:r>
        <w:t>NSNNĐB</w:t>
      </w:r>
    </w:p>
    <w:p>
      <w:r>
        <w:t>33</w:t>
      </w:r>
    </w:p>
    <w:p>
      <w:r>
        <w:t>33</w:t>
      </w:r>
    </w:p>
    <w:p>
      <w:r>
        <w:t>0</w:t>
      </w:r>
    </w:p>
    <w:p>
      <w:r>
        <w:t>2</w:t>
      </w:r>
    </w:p>
    <w:p>
      <w:r>
        <w:t>2</w:t>
      </w:r>
    </w:p>
    <w:p>
      <w:r>
        <w:t>0</w:t>
      </w:r>
    </w:p>
    <w:p>
      <w:r>
        <w:t>11</w:t>
      </w:r>
    </w:p>
    <w:p>
      <w:r>
        <w:t>Trường TH Mường É</w:t>
      </w:r>
    </w:p>
    <w:p>
      <w:r>
        <w:t>NSNNĐB</w:t>
      </w:r>
    </w:p>
    <w:p>
      <w:r>
        <w:t>38</w:t>
      </w:r>
    </w:p>
    <w:p>
      <w:r>
        <w:t>38</w:t>
      </w:r>
    </w:p>
    <w:p>
      <w:r>
        <w:t>0</w:t>
      </w:r>
    </w:p>
    <w:p>
      <w:r>
        <w:t>NSNNĐB</w:t>
      </w:r>
    </w:p>
    <w:p>
      <w:r>
        <w:t>39</w:t>
      </w:r>
    </w:p>
    <w:p>
      <w:r>
        <w:t>39</w:t>
      </w:r>
    </w:p>
    <w:p>
      <w:r>
        <w:t>0</w:t>
      </w:r>
    </w:p>
    <w:p>
      <w:r>
        <w:t>1</w:t>
      </w:r>
    </w:p>
    <w:p>
      <w:r>
        <w:t>1</w:t>
      </w:r>
    </w:p>
    <w:p>
      <w:r>
        <w:t>0</w:t>
      </w:r>
    </w:p>
    <w:p>
      <w:r>
        <w:t>12</w:t>
      </w:r>
    </w:p>
    <w:p>
      <w:r>
        <w:t>Trường TH Mường Khiêng 1</w:t>
      </w:r>
    </w:p>
    <w:p>
      <w:r>
        <w:t>NSNNĐB</w:t>
      </w:r>
    </w:p>
    <w:p>
      <w:r>
        <w:t>34</w:t>
      </w:r>
    </w:p>
    <w:p>
      <w:r>
        <w:t>34</w:t>
      </w:r>
    </w:p>
    <w:p>
      <w:r>
        <w:t>0</w:t>
      </w:r>
    </w:p>
    <w:p>
      <w:r>
        <w:t>NSNNĐB</w:t>
      </w:r>
    </w:p>
    <w:p>
      <w:r>
        <w:t>36</w:t>
      </w:r>
    </w:p>
    <w:p>
      <w:r>
        <w:t>36</w:t>
      </w:r>
    </w:p>
    <w:p>
      <w:r>
        <w:t>0</w:t>
      </w:r>
    </w:p>
    <w:p>
      <w:r>
        <w:t>2</w:t>
      </w:r>
    </w:p>
    <w:p>
      <w:r>
        <w:t>2</w:t>
      </w:r>
    </w:p>
    <w:p>
      <w:r>
        <w:t>0</w:t>
      </w:r>
    </w:p>
    <w:p>
      <w:r>
        <w:t>13</w:t>
      </w:r>
    </w:p>
    <w:p>
      <w:r>
        <w:t>Trường TH Mường Khiêng 2</w:t>
      </w:r>
    </w:p>
    <w:p>
      <w:r>
        <w:t>NSNNĐB</w:t>
      </w:r>
    </w:p>
    <w:p>
      <w:r>
        <w:t>30</w:t>
      </w:r>
    </w:p>
    <w:p>
      <w:r>
        <w:t>30</w:t>
      </w:r>
    </w:p>
    <w:p>
      <w:r>
        <w:t>0</w:t>
      </w:r>
    </w:p>
    <w:p>
      <w:r>
        <w:t>NSNNĐB</w:t>
      </w:r>
    </w:p>
    <w:p>
      <w:r>
        <w:t>32</w:t>
      </w:r>
    </w:p>
    <w:p>
      <w:r>
        <w:t>32</w:t>
      </w:r>
    </w:p>
    <w:p>
      <w:r>
        <w:t>0</w:t>
      </w:r>
    </w:p>
    <w:p>
      <w:r>
        <w:t>2</w:t>
      </w:r>
    </w:p>
    <w:p>
      <w:r>
        <w:t>2</w:t>
      </w:r>
    </w:p>
    <w:p>
      <w:r>
        <w:t>0</w:t>
      </w:r>
    </w:p>
    <w:p>
      <w:r>
        <w:t>14</w:t>
      </w:r>
    </w:p>
    <w:p>
      <w:r>
        <w:t>Trường TH Nậm Lầu</w:t>
      </w:r>
    </w:p>
    <w:p>
      <w:r>
        <w:t>NSNNĐB</w:t>
      </w:r>
    </w:p>
    <w:p>
      <w:r>
        <w:t>49</w:t>
      </w:r>
    </w:p>
    <w:p>
      <w:r>
        <w:t>49</w:t>
      </w:r>
    </w:p>
    <w:p>
      <w:r>
        <w:t>0</w:t>
      </w:r>
    </w:p>
    <w:p>
      <w:r>
        <w:t>NSNNĐB</w:t>
      </w:r>
    </w:p>
    <w:p>
      <w:r>
        <w:t>50</w:t>
      </w:r>
    </w:p>
    <w:p>
      <w:r>
        <w:t>50</w:t>
      </w:r>
    </w:p>
    <w:p>
      <w:r>
        <w:t>0</w:t>
      </w:r>
    </w:p>
    <w:p>
      <w:r>
        <w:t>1</w:t>
      </w:r>
    </w:p>
    <w:p>
      <w:r>
        <w:t>1</w:t>
      </w:r>
    </w:p>
    <w:p>
      <w:r>
        <w:t>0</w:t>
      </w:r>
    </w:p>
    <w:p>
      <w:r>
        <w:t>15</w:t>
      </w:r>
    </w:p>
    <w:p>
      <w:r>
        <w:t>Trường TH Phổng Lập</w:t>
      </w:r>
    </w:p>
    <w:p>
      <w:r>
        <w:t>NSNNĐB</w:t>
      </w:r>
    </w:p>
    <w:p>
      <w:r>
        <w:t>30</w:t>
      </w:r>
    </w:p>
    <w:p>
      <w:r>
        <w:t>30</w:t>
      </w:r>
    </w:p>
    <w:p>
      <w:r>
        <w:t>0</w:t>
      </w:r>
    </w:p>
    <w:p>
      <w:r>
        <w:t>NSNNĐB</w:t>
      </w:r>
    </w:p>
    <w:p>
      <w:r>
        <w:t>31</w:t>
      </w:r>
    </w:p>
    <w:p>
      <w:r>
        <w:t>31</w:t>
      </w:r>
    </w:p>
    <w:p>
      <w:r>
        <w:t>0</w:t>
      </w:r>
    </w:p>
    <w:p>
      <w:r>
        <w:t>1</w:t>
      </w:r>
    </w:p>
    <w:p>
      <w:r>
        <w:t>1</w:t>
      </w:r>
    </w:p>
    <w:p>
      <w:r>
        <w:t>0</w:t>
      </w:r>
    </w:p>
    <w:p>
      <w:r>
        <w:t>16</w:t>
      </w:r>
    </w:p>
    <w:p>
      <w:r>
        <w:t>Trường TH Tông Cọ</w:t>
      </w:r>
    </w:p>
    <w:p>
      <w:r>
        <w:t>NSNNĐB</w:t>
      </w:r>
    </w:p>
    <w:p>
      <w:r>
        <w:t>36</w:t>
      </w:r>
    </w:p>
    <w:p>
      <w:r>
        <w:t>36</w:t>
      </w:r>
    </w:p>
    <w:p>
      <w:r>
        <w:t>0</w:t>
      </w:r>
    </w:p>
    <w:p>
      <w:r>
        <w:t>NSNNĐB</w:t>
      </w:r>
    </w:p>
    <w:p>
      <w:r>
        <w:t>32</w:t>
      </w:r>
    </w:p>
    <w:p>
      <w:r>
        <w:t>32</w:t>
      </w:r>
    </w:p>
    <w:p>
      <w:r>
        <w:t>0</w:t>
      </w:r>
    </w:p>
    <w:p>
      <w:r>
        <w:t>-4</w:t>
      </w:r>
    </w:p>
    <w:p>
      <w:r>
        <w:t>-4</w:t>
      </w:r>
    </w:p>
    <w:p>
      <w:r>
        <w:t>0</w:t>
      </w:r>
    </w:p>
    <w:p>
      <w:r>
        <w:t>17</w:t>
      </w:r>
    </w:p>
    <w:p>
      <w:r>
        <w:t>Trường TH Tông Lạnh</w:t>
      </w:r>
    </w:p>
    <w:p>
      <w:r>
        <w:t>NSNNĐB</w:t>
      </w:r>
    </w:p>
    <w:p>
      <w:r>
        <w:t>52</w:t>
      </w:r>
    </w:p>
    <w:p>
      <w:r>
        <w:t>52</w:t>
      </w:r>
    </w:p>
    <w:p>
      <w:r>
        <w:t>0</w:t>
      </w:r>
    </w:p>
    <w:p>
      <w:r>
        <w:t>NSNNĐB</w:t>
      </w:r>
    </w:p>
    <w:p>
      <w:r>
        <w:t>48</w:t>
      </w:r>
    </w:p>
    <w:p>
      <w:r>
        <w:t>48</w:t>
      </w:r>
    </w:p>
    <w:p>
      <w:r>
        <w:t>0</w:t>
      </w:r>
    </w:p>
    <w:p>
      <w:r>
        <w:t>-4</w:t>
      </w:r>
    </w:p>
    <w:p>
      <w:r>
        <w:t>-4</w:t>
      </w:r>
    </w:p>
    <w:p>
      <w:r>
        <w:t>0</w:t>
      </w:r>
    </w:p>
    <w:p>
      <w:r>
        <w:t>18</w:t>
      </w:r>
    </w:p>
    <w:p>
      <w:r>
        <w:t>Trường TH Thị trấn</w:t>
      </w:r>
    </w:p>
    <w:p>
      <w:r>
        <w:t>NSNNĐB</w:t>
      </w:r>
    </w:p>
    <w:p>
      <w:r>
        <w:t>29</w:t>
      </w:r>
    </w:p>
    <w:p>
      <w:r>
        <w:t>29</w:t>
      </w:r>
    </w:p>
    <w:p>
      <w:r>
        <w:t>0</w:t>
      </w:r>
    </w:p>
    <w:p>
      <w:r>
        <w:t>NSNNĐB</w:t>
      </w:r>
    </w:p>
    <w:p>
      <w:r>
        <w:t>29</w:t>
      </w:r>
    </w:p>
    <w:p>
      <w:r>
        <w:t>29</w:t>
      </w:r>
    </w:p>
    <w:p>
      <w:r>
        <w:t>0</w:t>
      </w:r>
    </w:p>
    <w:p>
      <w:r>
        <w:t>0</w:t>
      </w:r>
    </w:p>
    <w:p>
      <w:r>
        <w:t>0</w:t>
      </w:r>
    </w:p>
    <w:p>
      <w:r>
        <w:t>0</w:t>
      </w:r>
    </w:p>
    <w:p>
      <w:r>
        <w:t>c</w:t>
      </w:r>
    </w:p>
    <w:p>
      <w:r>
        <w:t>Khối TH &amp; THCS</w:t>
      </w:r>
    </w:p>
    <w:p>
      <w:r>
        <w:t>664</w:t>
      </w:r>
    </w:p>
    <w:p>
      <w:r>
        <w:t>664</w:t>
      </w:r>
    </w:p>
    <w:p>
      <w:r>
        <w:t>0</w:t>
      </w:r>
    </w:p>
    <w:p>
      <w:r>
        <w:t>631</w:t>
      </w:r>
    </w:p>
    <w:p>
      <w:r>
        <w:t>631</w:t>
      </w:r>
    </w:p>
    <w:p>
      <w:r>
        <w:t>0</w:t>
      </w:r>
    </w:p>
    <w:p>
      <w:r>
        <w:t>-33</w:t>
      </w:r>
    </w:p>
    <w:p>
      <w:r>
        <w:t>-33</w:t>
      </w:r>
    </w:p>
    <w:p>
      <w:r>
        <w:t>0</w:t>
      </w:r>
    </w:p>
    <w:p>
      <w:r>
        <w:t>1</w:t>
      </w:r>
    </w:p>
    <w:p>
      <w:r>
        <w:t>Trường TH&amp;THCS Bản Lầm</w:t>
      </w:r>
    </w:p>
    <w:p>
      <w:r>
        <w:t>NSNNĐB</w:t>
      </w:r>
    </w:p>
    <w:p>
      <w:r>
        <w:t>44</w:t>
      </w:r>
    </w:p>
    <w:p>
      <w:r>
        <w:t>44</w:t>
      </w:r>
    </w:p>
    <w:p>
      <w:r>
        <w:t>0</w:t>
      </w:r>
    </w:p>
    <w:p>
      <w:r>
        <w:t>NSNNĐB</w:t>
      </w:r>
    </w:p>
    <w:p>
      <w:r>
        <w:t>43</w:t>
      </w:r>
    </w:p>
    <w:p>
      <w:r>
        <w:t>43</w:t>
      </w:r>
    </w:p>
    <w:p>
      <w:r>
        <w:t>0</w:t>
      </w:r>
    </w:p>
    <w:p>
      <w:r>
        <w:t>-1</w:t>
      </w:r>
    </w:p>
    <w:p>
      <w:r>
        <w:t>-1</w:t>
      </w:r>
    </w:p>
    <w:p>
      <w:r>
        <w:t>0</w:t>
      </w:r>
    </w:p>
    <w:p>
      <w:r>
        <w:t>2</w:t>
      </w:r>
    </w:p>
    <w:p>
      <w:r>
        <w:t>Trường TH&amp;THCS Bon Phặng</w:t>
      </w:r>
    </w:p>
    <w:p>
      <w:r>
        <w:t>NSNNĐB</w:t>
      </w:r>
    </w:p>
    <w:p>
      <w:r>
        <w:t>44</w:t>
      </w:r>
    </w:p>
    <w:p>
      <w:r>
        <w:t>44</w:t>
      </w:r>
    </w:p>
    <w:p>
      <w:r>
        <w:t>0</w:t>
      </w:r>
    </w:p>
    <w:p>
      <w:r>
        <w:t>NSNNĐB</w:t>
      </w:r>
    </w:p>
    <w:p>
      <w:r>
        <w:t>37</w:t>
      </w:r>
    </w:p>
    <w:p>
      <w:r>
        <w:t>37</w:t>
      </w:r>
    </w:p>
    <w:p>
      <w:r>
        <w:t>0</w:t>
      </w:r>
    </w:p>
    <w:p>
      <w:r>
        <w:t>-7</w:t>
      </w:r>
    </w:p>
    <w:p>
      <w:r>
        <w:t>-7</w:t>
      </w:r>
    </w:p>
    <w:p>
      <w:r>
        <w:t>0</w:t>
      </w:r>
    </w:p>
    <w:p>
      <w:r>
        <w:t>3</w:t>
      </w:r>
    </w:p>
    <w:p>
      <w:r>
        <w:t>Trường TH&amp;THCS Bó Mười A</w:t>
      </w:r>
    </w:p>
    <w:p>
      <w:r>
        <w:t>NSNNĐB</w:t>
      </w:r>
    </w:p>
    <w:p>
      <w:r>
        <w:t>55</w:t>
      </w:r>
    </w:p>
    <w:p>
      <w:r>
        <w:t>55</w:t>
      </w:r>
    </w:p>
    <w:p>
      <w:r>
        <w:t>0</w:t>
      </w:r>
    </w:p>
    <w:p>
      <w:r>
        <w:t>NSNNĐB</w:t>
      </w:r>
    </w:p>
    <w:p>
      <w:r>
        <w:t>52</w:t>
      </w:r>
    </w:p>
    <w:p>
      <w:r>
        <w:t>52</w:t>
      </w:r>
    </w:p>
    <w:p>
      <w:r>
        <w:t>0</w:t>
      </w:r>
    </w:p>
    <w:p>
      <w:r>
        <w:t>-3</w:t>
      </w:r>
    </w:p>
    <w:p>
      <w:r>
        <w:t>-3</w:t>
      </w:r>
    </w:p>
    <w:p>
      <w:r>
        <w:t>0</w:t>
      </w:r>
    </w:p>
    <w:p>
      <w:r>
        <w:t>4</w:t>
      </w:r>
    </w:p>
    <w:p>
      <w:r>
        <w:t>Trường TH&amp;THCS Bó Mười B</w:t>
      </w:r>
    </w:p>
    <w:p>
      <w:r>
        <w:t>NSNNĐB</w:t>
      </w:r>
    </w:p>
    <w:p>
      <w:r>
        <w:t>36</w:t>
      </w:r>
    </w:p>
    <w:p>
      <w:r>
        <w:t>36</w:t>
      </w:r>
    </w:p>
    <w:p>
      <w:r>
        <w:t>0</w:t>
      </w:r>
    </w:p>
    <w:p>
      <w:r>
        <w:t>NSNNĐB</w:t>
      </w:r>
    </w:p>
    <w:p>
      <w:r>
        <w:t>36</w:t>
      </w:r>
    </w:p>
    <w:p>
      <w:r>
        <w:t>36</w:t>
      </w:r>
    </w:p>
    <w:p>
      <w:r>
        <w:t>0</w:t>
      </w:r>
    </w:p>
    <w:p>
      <w:r>
        <w:t>0</w:t>
      </w:r>
    </w:p>
    <w:p>
      <w:r>
        <w:t>0</w:t>
      </w:r>
    </w:p>
    <w:p>
      <w:r>
        <w:t>0</w:t>
      </w:r>
    </w:p>
    <w:p>
      <w:r>
        <w:t>5</w:t>
      </w:r>
    </w:p>
    <w:p>
      <w:r>
        <w:t>Trường TH&amp;THCS Co Tòng</w:t>
      </w:r>
    </w:p>
    <w:p>
      <w:r>
        <w:t>NSNNĐB</w:t>
      </w:r>
    </w:p>
    <w:p>
      <w:r>
        <w:t>32</w:t>
      </w:r>
    </w:p>
    <w:p>
      <w:r>
        <w:t>32</w:t>
      </w:r>
    </w:p>
    <w:p>
      <w:r>
        <w:t>0</w:t>
      </w:r>
    </w:p>
    <w:p>
      <w:r>
        <w:t>NSNNĐB</w:t>
      </w:r>
    </w:p>
    <w:p>
      <w:r>
        <w:t>33</w:t>
      </w:r>
    </w:p>
    <w:p>
      <w:r>
        <w:t>33</w:t>
      </w:r>
    </w:p>
    <w:p>
      <w:r>
        <w:t>0</w:t>
      </w:r>
    </w:p>
    <w:p>
      <w:r>
        <w:t>1</w:t>
      </w:r>
    </w:p>
    <w:p>
      <w:r>
        <w:t>1</w:t>
      </w:r>
    </w:p>
    <w:p>
      <w:r>
        <w:t>0</w:t>
      </w:r>
    </w:p>
    <w:p>
      <w:r>
        <w:t>6</w:t>
      </w:r>
    </w:p>
    <w:p>
      <w:r>
        <w:t>Trường TH&amp;THCS Chiềng La</w:t>
      </w:r>
    </w:p>
    <w:p>
      <w:r>
        <w:t>NSNNĐB</w:t>
      </w:r>
    </w:p>
    <w:p>
      <w:r>
        <w:t>32</w:t>
      </w:r>
    </w:p>
    <w:p>
      <w:r>
        <w:t>32</w:t>
      </w:r>
    </w:p>
    <w:p>
      <w:r>
        <w:t>0</w:t>
      </w:r>
    </w:p>
    <w:p>
      <w:r>
        <w:t>NSNNĐB</w:t>
      </w:r>
    </w:p>
    <w:p>
      <w:r>
        <w:t>30</w:t>
      </w:r>
    </w:p>
    <w:p>
      <w:r>
        <w:t>30</w:t>
      </w:r>
    </w:p>
    <w:p>
      <w:r>
        <w:t>0</w:t>
      </w:r>
    </w:p>
    <w:p>
      <w:r>
        <w:t>-2</w:t>
      </w:r>
    </w:p>
    <w:p>
      <w:r>
        <w:t>-2</w:t>
      </w:r>
    </w:p>
    <w:p>
      <w:r>
        <w:t>0</w:t>
      </w:r>
    </w:p>
    <w:p>
      <w:r>
        <w:t>7</w:t>
      </w:r>
    </w:p>
    <w:p>
      <w:r>
        <w:t>Trường TH&amp;THCS Chiềng Pấc</w:t>
      </w:r>
    </w:p>
    <w:p>
      <w:r>
        <w:t>NSNNĐB</w:t>
      </w:r>
    </w:p>
    <w:p>
      <w:r>
        <w:t>47</w:t>
      </w:r>
    </w:p>
    <w:p>
      <w:r>
        <w:t>47</w:t>
      </w:r>
    </w:p>
    <w:p>
      <w:r>
        <w:t>0</w:t>
      </w:r>
    </w:p>
    <w:p>
      <w:r>
        <w:t>NSNNĐB</w:t>
      </w:r>
    </w:p>
    <w:p>
      <w:r>
        <w:t>44</w:t>
      </w:r>
    </w:p>
    <w:p>
      <w:r>
        <w:t>44</w:t>
      </w:r>
    </w:p>
    <w:p>
      <w:r>
        <w:t>0</w:t>
      </w:r>
    </w:p>
    <w:p>
      <w:r>
        <w:t>-3</w:t>
      </w:r>
    </w:p>
    <w:p>
      <w:r>
        <w:t>-3</w:t>
      </w:r>
    </w:p>
    <w:p>
      <w:r>
        <w:t>0</w:t>
      </w:r>
    </w:p>
    <w:p>
      <w:r>
        <w:t>8</w:t>
      </w:r>
    </w:p>
    <w:p>
      <w:r>
        <w:t>Trường TH&amp;THCS É Tòng</w:t>
      </w:r>
    </w:p>
    <w:p>
      <w:r>
        <w:t>NSNNĐB</w:t>
      </w:r>
    </w:p>
    <w:p>
      <w:r>
        <w:t>39</w:t>
      </w:r>
    </w:p>
    <w:p>
      <w:r>
        <w:t>39</w:t>
      </w:r>
    </w:p>
    <w:p>
      <w:r>
        <w:t>0</w:t>
      </w:r>
    </w:p>
    <w:p>
      <w:r>
        <w:t>NSNNĐB</w:t>
      </w:r>
    </w:p>
    <w:p>
      <w:r>
        <w:t>39</w:t>
      </w:r>
    </w:p>
    <w:p>
      <w:r>
        <w:t>39</w:t>
      </w:r>
    </w:p>
    <w:p>
      <w:r>
        <w:t>0</w:t>
      </w:r>
    </w:p>
    <w:p>
      <w:r>
        <w:t>0</w:t>
      </w:r>
    </w:p>
    <w:p>
      <w:r>
        <w:t>0</w:t>
      </w:r>
    </w:p>
    <w:p>
      <w:r>
        <w:t>0</w:t>
      </w:r>
    </w:p>
    <w:p>
      <w:r>
        <w:t>9</w:t>
      </w:r>
    </w:p>
    <w:p>
      <w:r>
        <w:t>Trường TH&amp;THCS Muổi Nọi</w:t>
      </w:r>
    </w:p>
    <w:p>
      <w:r>
        <w:t>NSNNĐB</w:t>
      </w:r>
    </w:p>
    <w:p>
      <w:r>
        <w:t>37</w:t>
      </w:r>
    </w:p>
    <w:p>
      <w:r>
        <w:t>37</w:t>
      </w:r>
    </w:p>
    <w:p>
      <w:r>
        <w:t>0</w:t>
      </w:r>
    </w:p>
    <w:p>
      <w:r>
        <w:t>NSNNĐB</w:t>
      </w:r>
    </w:p>
    <w:p>
      <w:r>
        <w:t>33</w:t>
      </w:r>
    </w:p>
    <w:p>
      <w:r>
        <w:t>33</w:t>
      </w:r>
    </w:p>
    <w:p>
      <w:r>
        <w:t>0</w:t>
      </w:r>
    </w:p>
    <w:p>
      <w:r>
        <w:t>-4</w:t>
      </w:r>
    </w:p>
    <w:p>
      <w:r>
        <w:t>-4</w:t>
      </w:r>
    </w:p>
    <w:p>
      <w:r>
        <w:t>0</w:t>
      </w:r>
    </w:p>
    <w:p>
      <w:r>
        <w:t>10</w:t>
      </w:r>
    </w:p>
    <w:p>
      <w:r>
        <w:t>Trường TH&amp;THCS Ninh Thuận</w:t>
      </w:r>
    </w:p>
    <w:p>
      <w:r>
        <w:t>NSNNĐB</w:t>
      </w:r>
    </w:p>
    <w:p>
      <w:r>
        <w:t>39</w:t>
      </w:r>
    </w:p>
    <w:p>
      <w:r>
        <w:t>39</w:t>
      </w:r>
    </w:p>
    <w:p>
      <w:r>
        <w:t>0</w:t>
      </w:r>
    </w:p>
    <w:p>
      <w:r>
        <w:t>NSNNĐB</w:t>
      </w:r>
    </w:p>
    <w:p>
      <w:r>
        <w:t>34</w:t>
      </w:r>
    </w:p>
    <w:p>
      <w:r>
        <w:t>34</w:t>
      </w:r>
    </w:p>
    <w:p>
      <w:r>
        <w:t>0</w:t>
      </w:r>
    </w:p>
    <w:p>
      <w:r>
        <w:t>-5</w:t>
      </w:r>
    </w:p>
    <w:p>
      <w:r>
        <w:t>-5</w:t>
      </w:r>
    </w:p>
    <w:p>
      <w:r>
        <w:t>0</w:t>
      </w:r>
    </w:p>
    <w:p>
      <w:r>
        <w:t>11</w:t>
      </w:r>
    </w:p>
    <w:p>
      <w:r>
        <w:t>Trường TH&amp;THCS Nong Lay</w:t>
      </w:r>
    </w:p>
    <w:p>
      <w:r>
        <w:t>NSNNĐB</w:t>
      </w:r>
    </w:p>
    <w:p>
      <w:r>
        <w:t>37</w:t>
      </w:r>
    </w:p>
    <w:p>
      <w:r>
        <w:t>37</w:t>
      </w:r>
    </w:p>
    <w:p>
      <w:r>
        <w:t>0</w:t>
      </w:r>
    </w:p>
    <w:p>
      <w:r>
        <w:t>NSNNĐB</w:t>
      </w:r>
    </w:p>
    <w:p>
      <w:r>
        <w:t>35</w:t>
      </w:r>
    </w:p>
    <w:p>
      <w:r>
        <w:t>35</w:t>
      </w:r>
    </w:p>
    <w:p>
      <w:r>
        <w:t>0</w:t>
      </w:r>
    </w:p>
    <w:p>
      <w:r>
        <w:t>-2</w:t>
      </w:r>
    </w:p>
    <w:p>
      <w:r>
        <w:t>-2</w:t>
      </w:r>
    </w:p>
    <w:p>
      <w:r>
        <w:t>0</w:t>
      </w:r>
    </w:p>
    <w:p>
      <w:r>
        <w:t>12</w:t>
      </w:r>
    </w:p>
    <w:p>
      <w:r>
        <w:t>Trường TH&amp;THCS Púng Tra</w:t>
      </w:r>
    </w:p>
    <w:p>
      <w:r>
        <w:t>NSNNĐB</w:t>
      </w:r>
    </w:p>
    <w:p>
      <w:r>
        <w:t>36</w:t>
      </w:r>
    </w:p>
    <w:p>
      <w:r>
        <w:t>36</w:t>
      </w:r>
    </w:p>
    <w:p>
      <w:r>
        <w:t>0</w:t>
      </w:r>
    </w:p>
    <w:p>
      <w:r>
        <w:t>NSNNĐB</w:t>
      </w:r>
    </w:p>
    <w:p>
      <w:r>
        <w:t>33</w:t>
      </w:r>
    </w:p>
    <w:p>
      <w:r>
        <w:t>33</w:t>
      </w:r>
    </w:p>
    <w:p>
      <w:r>
        <w:t>0</w:t>
      </w:r>
    </w:p>
    <w:p>
      <w:r>
        <w:t>-3</w:t>
      </w:r>
    </w:p>
    <w:p>
      <w:r>
        <w:t>-3</w:t>
      </w:r>
    </w:p>
    <w:p>
      <w:r>
        <w:t>0</w:t>
      </w:r>
    </w:p>
    <w:p>
      <w:r>
        <w:t>13</w:t>
      </w:r>
    </w:p>
    <w:p>
      <w:r>
        <w:t>Trường TH&amp;THCS Phổng Lăng</w:t>
      </w:r>
    </w:p>
    <w:p>
      <w:r>
        <w:t>NSNNĐB</w:t>
      </w:r>
    </w:p>
    <w:p>
      <w:r>
        <w:t>52</w:t>
      </w:r>
    </w:p>
    <w:p>
      <w:r>
        <w:t>52</w:t>
      </w:r>
    </w:p>
    <w:p>
      <w:r>
        <w:t>0</w:t>
      </w:r>
    </w:p>
    <w:p>
      <w:r>
        <w:t>NSNNĐB</w:t>
      </w:r>
    </w:p>
    <w:p>
      <w:r>
        <w:t>50</w:t>
      </w:r>
    </w:p>
    <w:p>
      <w:r>
        <w:t>50</w:t>
      </w:r>
    </w:p>
    <w:p>
      <w:r>
        <w:t>0</w:t>
      </w:r>
    </w:p>
    <w:p>
      <w:r>
        <w:t>-2</w:t>
      </w:r>
    </w:p>
    <w:p>
      <w:r>
        <w:t>-2</w:t>
      </w:r>
    </w:p>
    <w:p>
      <w:r>
        <w:t>0</w:t>
      </w:r>
    </w:p>
    <w:p>
      <w:r>
        <w:t>14</w:t>
      </w:r>
    </w:p>
    <w:p>
      <w:r>
        <w:t>Trường TH&amp;THCS Thôm Mòn</w:t>
      </w:r>
    </w:p>
    <w:p>
      <w:r>
        <w:t>NSNNĐB</w:t>
      </w:r>
    </w:p>
    <w:p>
      <w:r>
        <w:t>55</w:t>
      </w:r>
    </w:p>
    <w:p>
      <w:r>
        <w:t>55</w:t>
      </w:r>
    </w:p>
    <w:p>
      <w:r>
        <w:t>0</w:t>
      </w:r>
    </w:p>
    <w:p>
      <w:r>
        <w:t>NSNNĐB</w:t>
      </w:r>
    </w:p>
    <w:p>
      <w:r>
        <w:t>54</w:t>
      </w:r>
    </w:p>
    <w:p>
      <w:r>
        <w:t>54</w:t>
      </w:r>
    </w:p>
    <w:p>
      <w:r>
        <w:t>0</w:t>
      </w:r>
    </w:p>
    <w:p>
      <w:r>
        <w:t>-1</w:t>
      </w:r>
    </w:p>
    <w:p>
      <w:r>
        <w:t>-1</w:t>
      </w:r>
    </w:p>
    <w:p>
      <w:r>
        <w:t>0</w:t>
      </w:r>
    </w:p>
    <w:p>
      <w:r>
        <w:t>15</w:t>
      </w:r>
    </w:p>
    <w:p>
      <w:r>
        <w:t>Trường TH&amp;THCS Long Hẹ</w:t>
      </w:r>
    </w:p>
    <w:p>
      <w:r>
        <w:t>NSNNĐB</w:t>
      </w:r>
    </w:p>
    <w:p>
      <w:r>
        <w:t>47</w:t>
      </w:r>
    </w:p>
    <w:p>
      <w:r>
        <w:t>47</w:t>
      </w:r>
    </w:p>
    <w:p>
      <w:r>
        <w:t>0</w:t>
      </w:r>
    </w:p>
    <w:p>
      <w:r>
        <w:t>NSNNĐB</w:t>
      </w:r>
    </w:p>
    <w:p>
      <w:r>
        <w:t>47</w:t>
      </w:r>
    </w:p>
    <w:p>
      <w:r>
        <w:t>47</w:t>
      </w:r>
    </w:p>
    <w:p>
      <w:r>
        <w:t>0</w:t>
      </w:r>
    </w:p>
    <w:p>
      <w:r>
        <w:t>0</w:t>
      </w:r>
    </w:p>
    <w:p>
      <w:r>
        <w:t>0</w:t>
      </w:r>
    </w:p>
    <w:p>
      <w:r>
        <w:t>0</w:t>
      </w:r>
    </w:p>
    <w:p>
      <w:r>
        <w:t>16</w:t>
      </w:r>
    </w:p>
    <w:p>
      <w:r>
        <w:t>Trường TH&amp;THCS Pá Lông</w:t>
      </w:r>
    </w:p>
    <w:p>
      <w:r>
        <w:t>NSNNĐB</w:t>
      </w:r>
    </w:p>
    <w:p>
      <w:r>
        <w:t>32</w:t>
      </w:r>
    </w:p>
    <w:p>
      <w:r>
        <w:t>32</w:t>
      </w:r>
    </w:p>
    <w:p>
      <w:r>
        <w:t>0</w:t>
      </w:r>
    </w:p>
    <w:p>
      <w:r>
        <w:t>NSNNĐB</w:t>
      </w:r>
    </w:p>
    <w:p>
      <w:r>
        <w:t>31</w:t>
      </w:r>
    </w:p>
    <w:p>
      <w:r>
        <w:t>31</w:t>
      </w:r>
    </w:p>
    <w:p>
      <w:r>
        <w:t>0</w:t>
      </w:r>
    </w:p>
    <w:p>
      <w:r>
        <w:t>-1</w:t>
      </w:r>
    </w:p>
    <w:p>
      <w:r>
        <w:t>-1</w:t>
      </w:r>
    </w:p>
    <w:p>
      <w:r>
        <w:t>0</w:t>
      </w:r>
    </w:p>
    <w:p>
      <w:r>
        <w:t>d</w:t>
      </w:r>
    </w:p>
    <w:p>
      <w:r>
        <w:t>Khối THCS</w:t>
      </w:r>
    </w:p>
    <w:p>
      <w:r>
        <w:t>477</w:t>
      </w:r>
    </w:p>
    <w:p>
      <w:r>
        <w:t>477</w:t>
      </w:r>
    </w:p>
    <w:p>
      <w:r>
        <w:t>0</w:t>
      </w:r>
    </w:p>
    <w:p>
      <w:r>
        <w:t>456</w:t>
      </w:r>
    </w:p>
    <w:p>
      <w:r>
        <w:t>456</w:t>
      </w:r>
    </w:p>
    <w:p>
      <w:r>
        <w:t>0</w:t>
      </w:r>
    </w:p>
    <w:p>
      <w:r>
        <w:t>-21</w:t>
      </w:r>
    </w:p>
    <w:p>
      <w:r>
        <w:t>-21</w:t>
      </w:r>
    </w:p>
    <w:p>
      <w:r>
        <w:t>0</w:t>
      </w:r>
    </w:p>
    <w:p>
      <w:r>
        <w:t>1</w:t>
      </w:r>
    </w:p>
    <w:p>
      <w:r>
        <w:t>Trường THCS Bình Thuận</w:t>
      </w:r>
    </w:p>
    <w:p>
      <w:r>
        <w:t>NSNNĐB</w:t>
      </w:r>
    </w:p>
    <w:p>
      <w:r>
        <w:t>38</w:t>
      </w:r>
    </w:p>
    <w:p>
      <w:r>
        <w:t>38</w:t>
      </w:r>
    </w:p>
    <w:p>
      <w:r>
        <w:t>0</w:t>
      </w:r>
    </w:p>
    <w:p>
      <w:r>
        <w:t>NSNNĐB</w:t>
      </w:r>
    </w:p>
    <w:p>
      <w:r>
        <w:t>36</w:t>
      </w:r>
    </w:p>
    <w:p>
      <w:r>
        <w:t>36</w:t>
      </w:r>
    </w:p>
    <w:p>
      <w:r>
        <w:t>0</w:t>
      </w:r>
    </w:p>
    <w:p>
      <w:r>
        <w:t>-2</w:t>
      </w:r>
    </w:p>
    <w:p>
      <w:r>
        <w:t>-2</w:t>
      </w:r>
    </w:p>
    <w:p>
      <w:r>
        <w:t>0</w:t>
      </w:r>
    </w:p>
    <w:p>
      <w:r>
        <w:t>2</w:t>
      </w:r>
    </w:p>
    <w:p>
      <w:r>
        <w:t>Trường THCS Chiềng Bôm</w:t>
      </w:r>
    </w:p>
    <w:p>
      <w:r>
        <w:t>NSNNĐB</w:t>
      </w:r>
    </w:p>
    <w:p>
      <w:r>
        <w:t>29</w:t>
      </w:r>
    </w:p>
    <w:p>
      <w:r>
        <w:t>29</w:t>
      </w:r>
    </w:p>
    <w:p>
      <w:r>
        <w:t>0</w:t>
      </w:r>
    </w:p>
    <w:p>
      <w:r>
        <w:t>NSNNĐB</w:t>
      </w:r>
    </w:p>
    <w:p>
      <w:r>
        <w:t>26</w:t>
      </w:r>
    </w:p>
    <w:p>
      <w:r>
        <w:t>26</w:t>
      </w:r>
    </w:p>
    <w:p>
      <w:r>
        <w:t>0</w:t>
      </w:r>
    </w:p>
    <w:p>
      <w:r>
        <w:t>-3</w:t>
      </w:r>
    </w:p>
    <w:p>
      <w:r>
        <w:t>-3</w:t>
      </w:r>
    </w:p>
    <w:p>
      <w:r>
        <w:t>0</w:t>
      </w:r>
    </w:p>
    <w:p>
      <w:r>
        <w:t>3</w:t>
      </w:r>
    </w:p>
    <w:p>
      <w:r>
        <w:t>Trường THCS Chiềng Ly</w:t>
      </w:r>
    </w:p>
    <w:p>
      <w:r>
        <w:t>NSNNĐB</w:t>
      </w:r>
    </w:p>
    <w:p>
      <w:r>
        <w:t>30</w:t>
      </w:r>
    </w:p>
    <w:p>
      <w:r>
        <w:t>30</w:t>
      </w:r>
    </w:p>
    <w:p>
      <w:r>
        <w:t>0</w:t>
      </w:r>
    </w:p>
    <w:p>
      <w:r>
        <w:t>NSNNĐB</w:t>
      </w:r>
    </w:p>
    <w:p>
      <w:r>
        <w:t>28</w:t>
      </w:r>
    </w:p>
    <w:p>
      <w:r>
        <w:t>28</w:t>
      </w:r>
    </w:p>
    <w:p>
      <w:r>
        <w:t>0</w:t>
      </w:r>
    </w:p>
    <w:p>
      <w:r>
        <w:t>-2</w:t>
      </w:r>
    </w:p>
    <w:p>
      <w:r>
        <w:t>-2</w:t>
      </w:r>
    </w:p>
    <w:p>
      <w:r>
        <w:t>0</w:t>
      </w:r>
    </w:p>
    <w:p>
      <w:r>
        <w:t>4</w:t>
      </w:r>
    </w:p>
    <w:p>
      <w:r>
        <w:t>Trường THCS Chiềng Ngàm</w:t>
      </w:r>
    </w:p>
    <w:p>
      <w:r>
        <w:t>NSNNĐB</w:t>
      </w:r>
    </w:p>
    <w:p>
      <w:r>
        <w:t>29</w:t>
      </w:r>
    </w:p>
    <w:p>
      <w:r>
        <w:t>29</w:t>
      </w:r>
    </w:p>
    <w:p>
      <w:r>
        <w:t>0</w:t>
      </w:r>
    </w:p>
    <w:p>
      <w:r>
        <w:t>NSNNĐB</w:t>
      </w:r>
    </w:p>
    <w:p>
      <w:r>
        <w:t>27</w:t>
      </w:r>
    </w:p>
    <w:p>
      <w:r>
        <w:t>27</w:t>
      </w:r>
    </w:p>
    <w:p>
      <w:r>
        <w:t>0</w:t>
      </w:r>
    </w:p>
    <w:p>
      <w:r>
        <w:t>-2</w:t>
      </w:r>
    </w:p>
    <w:p>
      <w:r>
        <w:t>-2</w:t>
      </w:r>
    </w:p>
    <w:p>
      <w:r>
        <w:t>0</w:t>
      </w:r>
    </w:p>
    <w:p>
      <w:r>
        <w:t>5</w:t>
      </w:r>
    </w:p>
    <w:p>
      <w:r>
        <w:t>Trường THCS Chiềng Pha</w:t>
      </w:r>
    </w:p>
    <w:p>
      <w:r>
        <w:t>NSNNĐB</w:t>
      </w:r>
    </w:p>
    <w:p>
      <w:r>
        <w:t>30</w:t>
      </w:r>
    </w:p>
    <w:p>
      <w:r>
        <w:t>30</w:t>
      </w:r>
    </w:p>
    <w:p>
      <w:r>
        <w:t>0</w:t>
      </w:r>
    </w:p>
    <w:p>
      <w:r>
        <w:t>NSNNĐB</w:t>
      </w:r>
    </w:p>
    <w:p>
      <w:r>
        <w:t>29</w:t>
      </w:r>
    </w:p>
    <w:p>
      <w:r>
        <w:t>29</w:t>
      </w:r>
    </w:p>
    <w:p>
      <w:r>
        <w:t>0</w:t>
      </w:r>
    </w:p>
    <w:p>
      <w:r>
        <w:t>-1</w:t>
      </w:r>
    </w:p>
    <w:p>
      <w:r>
        <w:t>-1</w:t>
      </w:r>
    </w:p>
    <w:p>
      <w:r>
        <w:t>0</w:t>
      </w:r>
    </w:p>
    <w:p>
      <w:r>
        <w:t>6</w:t>
      </w:r>
    </w:p>
    <w:p>
      <w:r>
        <w:t>Trường THCS Chu Văn An</w:t>
      </w:r>
    </w:p>
    <w:p>
      <w:r>
        <w:t>NSNNĐB</w:t>
      </w:r>
    </w:p>
    <w:p>
      <w:r>
        <w:t>27</w:t>
      </w:r>
    </w:p>
    <w:p>
      <w:r>
        <w:t>27</w:t>
      </w:r>
    </w:p>
    <w:p>
      <w:r>
        <w:t>0</w:t>
      </w:r>
    </w:p>
    <w:p>
      <w:r>
        <w:t>NSNNĐB</w:t>
      </w:r>
    </w:p>
    <w:p>
      <w:r>
        <w:t>27</w:t>
      </w:r>
    </w:p>
    <w:p>
      <w:r>
        <w:t>27</w:t>
      </w:r>
    </w:p>
    <w:p>
      <w:r>
        <w:t>0</w:t>
      </w:r>
    </w:p>
    <w:p>
      <w:r>
        <w:t>0</w:t>
      </w:r>
    </w:p>
    <w:p>
      <w:r>
        <w:t>0</w:t>
      </w:r>
    </w:p>
    <w:p>
      <w:r>
        <w:t>0</w:t>
      </w:r>
    </w:p>
    <w:p>
      <w:r>
        <w:t>7</w:t>
      </w:r>
    </w:p>
    <w:p>
      <w:r>
        <w:t>Trường THCS Liệp Tè</w:t>
      </w:r>
    </w:p>
    <w:p>
      <w:r>
        <w:t>NSNNĐB</w:t>
      </w:r>
    </w:p>
    <w:p>
      <w:r>
        <w:t>20</w:t>
      </w:r>
    </w:p>
    <w:p>
      <w:r>
        <w:t>20</w:t>
      </w:r>
    </w:p>
    <w:p>
      <w:r>
        <w:t>0</w:t>
      </w:r>
    </w:p>
    <w:p>
      <w:r>
        <w:t>NSNNĐB</w:t>
      </w:r>
    </w:p>
    <w:p>
      <w:r>
        <w:t>16</w:t>
      </w:r>
    </w:p>
    <w:p>
      <w:r>
        <w:t>16</w:t>
      </w:r>
    </w:p>
    <w:p>
      <w:r>
        <w:t>0</w:t>
      </w:r>
    </w:p>
    <w:p>
      <w:r>
        <w:t>-4</w:t>
      </w:r>
    </w:p>
    <w:p>
      <w:r>
        <w:t>-4</w:t>
      </w:r>
    </w:p>
    <w:p>
      <w:r>
        <w:t>0</w:t>
      </w:r>
    </w:p>
    <w:p>
      <w:r>
        <w:t>8</w:t>
      </w:r>
    </w:p>
    <w:p>
      <w:r>
        <w:t>Trường THCS Mường Bám</w:t>
      </w:r>
    </w:p>
    <w:p>
      <w:r>
        <w:t>NSNNĐB</w:t>
      </w:r>
    </w:p>
    <w:p>
      <w:r>
        <w:t>37</w:t>
      </w:r>
    </w:p>
    <w:p>
      <w:r>
        <w:t>37</w:t>
      </w:r>
    </w:p>
    <w:p>
      <w:r>
        <w:t>0</w:t>
      </w:r>
    </w:p>
    <w:p>
      <w:r>
        <w:t>NSNNĐB</w:t>
      </w:r>
    </w:p>
    <w:p>
      <w:r>
        <w:t>37</w:t>
      </w:r>
    </w:p>
    <w:p>
      <w:r>
        <w:t>37</w:t>
      </w:r>
    </w:p>
    <w:p>
      <w:r>
        <w:t>0</w:t>
      </w:r>
    </w:p>
    <w:p>
      <w:r>
        <w:t>0</w:t>
      </w:r>
    </w:p>
    <w:p>
      <w:r>
        <w:t>0</w:t>
      </w:r>
    </w:p>
    <w:p>
      <w:r>
        <w:t>0</w:t>
      </w:r>
    </w:p>
    <w:p>
      <w:r>
        <w:t>9</w:t>
      </w:r>
    </w:p>
    <w:p>
      <w:r>
        <w:t>Trường THCS Mường É</w:t>
      </w:r>
    </w:p>
    <w:p>
      <w:r>
        <w:t>NSNNĐB</w:t>
      </w:r>
    </w:p>
    <w:p>
      <w:r>
        <w:t>30</w:t>
      </w:r>
    </w:p>
    <w:p>
      <w:r>
        <w:t>30</w:t>
      </w:r>
    </w:p>
    <w:p>
      <w:r>
        <w:t>0</w:t>
      </w:r>
    </w:p>
    <w:p>
      <w:r>
        <w:t>NSNNĐB</w:t>
      </w:r>
    </w:p>
    <w:p>
      <w:r>
        <w:t>28</w:t>
      </w:r>
    </w:p>
    <w:p>
      <w:r>
        <w:t>28</w:t>
      </w:r>
    </w:p>
    <w:p>
      <w:r>
        <w:t>0</w:t>
      </w:r>
    </w:p>
    <w:p>
      <w:r>
        <w:t>-2</w:t>
      </w:r>
    </w:p>
    <w:p>
      <w:r>
        <w:t>-2</w:t>
      </w:r>
    </w:p>
    <w:p>
      <w:r>
        <w:t>0</w:t>
      </w:r>
    </w:p>
    <w:p>
      <w:r>
        <w:t>10</w:t>
      </w:r>
    </w:p>
    <w:p>
      <w:r>
        <w:t>Trường THCS Mường Khiêng</w:t>
      </w:r>
    </w:p>
    <w:p>
      <w:r>
        <w:t>NSNNĐB</w:t>
      </w:r>
    </w:p>
    <w:p>
      <w:r>
        <w:t>46</w:t>
      </w:r>
    </w:p>
    <w:p>
      <w:r>
        <w:t>46</w:t>
      </w:r>
    </w:p>
    <w:p>
      <w:r>
        <w:t>0</w:t>
      </w:r>
    </w:p>
    <w:p>
      <w:r>
        <w:t>NSNNĐB</w:t>
      </w:r>
    </w:p>
    <w:p>
      <w:r>
        <w:t>45</w:t>
      </w:r>
    </w:p>
    <w:p>
      <w:r>
        <w:t>45</w:t>
      </w:r>
    </w:p>
    <w:p>
      <w:r>
        <w:t>0</w:t>
      </w:r>
    </w:p>
    <w:p>
      <w:r>
        <w:t>-1</w:t>
      </w:r>
    </w:p>
    <w:p>
      <w:r>
        <w:t>-1</w:t>
      </w:r>
    </w:p>
    <w:p>
      <w:r>
        <w:t>0</w:t>
      </w:r>
    </w:p>
    <w:p>
      <w:r>
        <w:t>11</w:t>
      </w:r>
    </w:p>
    <w:p>
      <w:r>
        <w:t>Trường THCS Nậm Lầu</w:t>
      </w:r>
    </w:p>
    <w:p>
      <w:r>
        <w:t>NSNNĐB</w:t>
      </w:r>
    </w:p>
    <w:p>
      <w:r>
        <w:t>29</w:t>
      </w:r>
    </w:p>
    <w:p>
      <w:r>
        <w:t>29</w:t>
      </w:r>
    </w:p>
    <w:p>
      <w:r>
        <w:t>0</w:t>
      </w:r>
    </w:p>
    <w:p>
      <w:r>
        <w:t>NSNNĐB</w:t>
      </w:r>
    </w:p>
    <w:p>
      <w:r>
        <w:t>28</w:t>
      </w:r>
    </w:p>
    <w:p>
      <w:r>
        <w:t>28</w:t>
      </w:r>
    </w:p>
    <w:p>
      <w:r>
        <w:t>0</w:t>
      </w:r>
    </w:p>
    <w:p>
      <w:r>
        <w:t>-1</w:t>
      </w:r>
    </w:p>
    <w:p>
      <w:r>
        <w:t>-1</w:t>
      </w:r>
    </w:p>
    <w:p>
      <w:r>
        <w:t>0</w:t>
      </w:r>
    </w:p>
    <w:p>
      <w:r>
        <w:t>12</w:t>
      </w:r>
    </w:p>
    <w:p>
      <w:r>
        <w:t>Trường THCS Phổng Lập</w:t>
      </w:r>
    </w:p>
    <w:p>
      <w:r>
        <w:t>NSNNĐB</w:t>
      </w:r>
    </w:p>
    <w:p>
      <w:r>
        <w:t>26</w:t>
      </w:r>
    </w:p>
    <w:p>
      <w:r>
        <w:t>26</w:t>
      </w:r>
    </w:p>
    <w:p>
      <w:r>
        <w:t>0</w:t>
      </w:r>
    </w:p>
    <w:p>
      <w:r>
        <w:t>NSNNĐB</w:t>
      </w:r>
    </w:p>
    <w:p>
      <w:r>
        <w:t>26</w:t>
      </w:r>
    </w:p>
    <w:p>
      <w:r>
        <w:t>26</w:t>
      </w:r>
    </w:p>
    <w:p>
      <w:r>
        <w:t>0</w:t>
      </w:r>
    </w:p>
    <w:p>
      <w:r>
        <w:t>0</w:t>
      </w:r>
    </w:p>
    <w:p>
      <w:r>
        <w:t>0</w:t>
      </w:r>
    </w:p>
    <w:p>
      <w:r>
        <w:t>0</w:t>
      </w:r>
    </w:p>
    <w:p>
      <w:r>
        <w:t>13</w:t>
      </w:r>
    </w:p>
    <w:p>
      <w:r>
        <w:t>Trường THCS Tông Cọ</w:t>
      </w:r>
    </w:p>
    <w:p>
      <w:r>
        <w:t>NSNNĐB</w:t>
      </w:r>
    </w:p>
    <w:p>
      <w:r>
        <w:t>29</w:t>
      </w:r>
    </w:p>
    <w:p>
      <w:r>
        <w:t>29</w:t>
      </w:r>
    </w:p>
    <w:p>
      <w:r>
        <w:t>0</w:t>
      </w:r>
    </w:p>
    <w:p>
      <w:r>
        <w:t>NSNNĐB</w:t>
      </w:r>
    </w:p>
    <w:p>
      <w:r>
        <w:t>26</w:t>
      </w:r>
    </w:p>
    <w:p>
      <w:r>
        <w:t>26</w:t>
      </w:r>
    </w:p>
    <w:p>
      <w:r>
        <w:t>0</w:t>
      </w:r>
    </w:p>
    <w:p>
      <w:r>
        <w:t>-3</w:t>
      </w:r>
    </w:p>
    <w:p>
      <w:r>
        <w:t>-3</w:t>
      </w:r>
    </w:p>
    <w:p>
      <w:r>
        <w:t>0</w:t>
      </w:r>
    </w:p>
    <w:p>
      <w:r>
        <w:t>14</w:t>
      </w:r>
    </w:p>
    <w:p>
      <w:r>
        <w:t>Trường THCS Tông Lạnh</w:t>
      </w:r>
    </w:p>
    <w:p>
      <w:r>
        <w:t>NSNNĐB</w:t>
      </w:r>
    </w:p>
    <w:p>
      <w:r>
        <w:t>43</w:t>
      </w:r>
    </w:p>
    <w:p>
      <w:r>
        <w:t>43</w:t>
      </w:r>
    </w:p>
    <w:p>
      <w:r>
        <w:t>0</w:t>
      </w:r>
    </w:p>
    <w:p>
      <w:r>
        <w:t>NSNNĐB</w:t>
      </w:r>
    </w:p>
    <w:p>
      <w:r>
        <w:t>45</w:t>
      </w:r>
    </w:p>
    <w:p>
      <w:r>
        <w:t>45</w:t>
      </w:r>
    </w:p>
    <w:p>
      <w:r>
        <w:t>0</w:t>
      </w:r>
    </w:p>
    <w:p>
      <w:r>
        <w:t>2</w:t>
      </w:r>
    </w:p>
    <w:p>
      <w:r>
        <w:t>2</w:t>
      </w:r>
    </w:p>
    <w:p>
      <w:r>
        <w:t>0</w:t>
      </w:r>
    </w:p>
    <w:p>
      <w:r>
        <w:t>15</w:t>
      </w:r>
    </w:p>
    <w:p>
      <w:r>
        <w:t>Trường PTDTBT THCS Co Mạ</w:t>
      </w:r>
    </w:p>
    <w:p>
      <w:r>
        <w:t>NSNNĐB</w:t>
      </w:r>
    </w:p>
    <w:p>
      <w:r>
        <w:t>34</w:t>
      </w:r>
    </w:p>
    <w:p>
      <w:r>
        <w:t>34</w:t>
      </w:r>
    </w:p>
    <w:p>
      <w:r>
        <w:t>0</w:t>
      </w:r>
    </w:p>
    <w:p>
      <w:r>
        <w:t>NSNNĐB</w:t>
      </w:r>
    </w:p>
    <w:p>
      <w:r>
        <w:t>32</w:t>
      </w:r>
    </w:p>
    <w:p>
      <w:r>
        <w:t>32</w:t>
      </w:r>
    </w:p>
    <w:p>
      <w:r>
        <w:t>0</w:t>
      </w:r>
    </w:p>
    <w:p>
      <w:r>
        <w:t>-2</w:t>
      </w:r>
    </w:p>
    <w:p>
      <w:r>
        <w:t>-2</w:t>
      </w:r>
    </w:p>
    <w:p>
      <w:r>
        <w:t>0</w:t>
      </w:r>
    </w:p>
    <w:p>
      <w:r>
        <w:t>7</w:t>
      </w:r>
    </w:p>
    <w:p>
      <w:r>
        <w:t>Huyện Quỳnh Nhai</w:t>
      </w:r>
    </w:p>
    <w:p>
      <w:r>
        <w:t>1270</w:t>
      </w:r>
    </w:p>
    <w:p>
      <w:r>
        <w:t>1270</w:t>
      </w:r>
    </w:p>
    <w:p>
      <w:r>
        <w:t>0</w:t>
      </w:r>
    </w:p>
    <w:p>
      <w:r>
        <w:t>1230</w:t>
      </w:r>
    </w:p>
    <w:p>
      <w:r>
        <w:t>1230</w:t>
      </w:r>
    </w:p>
    <w:p>
      <w:r>
        <w:t>0</w:t>
      </w:r>
    </w:p>
    <w:p>
      <w:r>
        <w:t>-40</w:t>
      </w:r>
    </w:p>
    <w:p>
      <w:r>
        <w:t>-40</w:t>
      </w:r>
    </w:p>
    <w:p>
      <w:r>
        <w:t>0</w:t>
      </w:r>
    </w:p>
    <w:p>
      <w:r>
        <w:t>a</w:t>
      </w:r>
    </w:p>
    <w:p>
      <w:r>
        <w:t>Khối học Mầm non</w:t>
      </w:r>
    </w:p>
    <w:p>
      <w:r>
        <w:t>425</w:t>
      </w:r>
    </w:p>
    <w:p>
      <w:r>
        <w:t>425</w:t>
      </w:r>
    </w:p>
    <w:p>
      <w:r>
        <w:t>0</w:t>
      </w:r>
    </w:p>
    <w:p>
      <w:r>
        <w:t>423</w:t>
      </w:r>
    </w:p>
    <w:p>
      <w:r>
        <w:t>423</w:t>
      </w:r>
    </w:p>
    <w:p>
      <w:r>
        <w:t>0</w:t>
      </w:r>
    </w:p>
    <w:p>
      <w:r>
        <w:t>-2</w:t>
      </w:r>
    </w:p>
    <w:p>
      <w:r>
        <w:t>-2</w:t>
      </w:r>
    </w:p>
    <w:p>
      <w:r>
        <w:t>0</w:t>
      </w:r>
    </w:p>
    <w:p>
      <w:r>
        <w:t>1</w:t>
      </w:r>
    </w:p>
    <w:p>
      <w:r>
        <w:t>Trường MN Ban Mai</w:t>
      </w:r>
    </w:p>
    <w:p>
      <w:r>
        <w:t>NSNNĐB</w:t>
      </w:r>
    </w:p>
    <w:p>
      <w:r>
        <w:t>28</w:t>
      </w:r>
    </w:p>
    <w:p>
      <w:r>
        <w:t>28</w:t>
      </w:r>
    </w:p>
    <w:p>
      <w:r>
        <w:t>0</w:t>
      </w:r>
    </w:p>
    <w:p>
      <w:r>
        <w:t>NSNNĐB</w:t>
      </w:r>
    </w:p>
    <w:p>
      <w:r>
        <w:t>28</w:t>
      </w:r>
    </w:p>
    <w:p>
      <w:r>
        <w:t>28</w:t>
      </w:r>
    </w:p>
    <w:p>
      <w:r>
        <w:t>0</w:t>
      </w:r>
    </w:p>
    <w:p>
      <w:r>
        <w:t>0</w:t>
      </w:r>
    </w:p>
    <w:p>
      <w:r>
        <w:t>0</w:t>
      </w:r>
    </w:p>
    <w:p>
      <w:r>
        <w:t>0</w:t>
      </w:r>
    </w:p>
    <w:p>
      <w:r>
        <w:t>2</w:t>
      </w:r>
    </w:p>
    <w:p>
      <w:r>
        <w:t>Trường MN Cà Nàng</w:t>
      </w:r>
    </w:p>
    <w:p>
      <w:r>
        <w:t>NSNNĐB</w:t>
      </w:r>
    </w:p>
    <w:p>
      <w:r>
        <w:t>24</w:t>
      </w:r>
    </w:p>
    <w:p>
      <w:r>
        <w:t>24</w:t>
      </w:r>
    </w:p>
    <w:p>
      <w:r>
        <w:t>0</w:t>
      </w:r>
    </w:p>
    <w:p>
      <w:r>
        <w:t>NSNNĐB</w:t>
      </w:r>
    </w:p>
    <w:p>
      <w:r>
        <w:t>24</w:t>
      </w:r>
    </w:p>
    <w:p>
      <w:r>
        <w:t>24</w:t>
      </w:r>
    </w:p>
    <w:p>
      <w:r>
        <w:t>0</w:t>
      </w:r>
    </w:p>
    <w:p>
      <w:r>
        <w:t>0</w:t>
      </w:r>
    </w:p>
    <w:p>
      <w:r>
        <w:t>0</w:t>
      </w:r>
    </w:p>
    <w:p>
      <w:r>
        <w:t>0</w:t>
      </w:r>
    </w:p>
    <w:p>
      <w:r>
        <w:t>3</w:t>
      </w:r>
    </w:p>
    <w:p>
      <w:r>
        <w:t>Trường MN Chiềng Khoang</w:t>
      </w:r>
    </w:p>
    <w:p>
      <w:r>
        <w:t>NSNNĐB</w:t>
      </w:r>
    </w:p>
    <w:p>
      <w:r>
        <w:t>40</w:t>
      </w:r>
    </w:p>
    <w:p>
      <w:r>
        <w:t>40</w:t>
      </w:r>
    </w:p>
    <w:p>
      <w:r>
        <w:t>0</w:t>
      </w:r>
    </w:p>
    <w:p>
      <w:r>
        <w:t>NSNNĐB</w:t>
      </w:r>
    </w:p>
    <w:p>
      <w:r>
        <w:t>40</w:t>
      </w:r>
    </w:p>
    <w:p>
      <w:r>
        <w:t>40</w:t>
      </w:r>
    </w:p>
    <w:p>
      <w:r>
        <w:t>0</w:t>
      </w:r>
    </w:p>
    <w:p>
      <w:r>
        <w:t>0</w:t>
      </w:r>
    </w:p>
    <w:p>
      <w:r>
        <w:t>0</w:t>
      </w:r>
    </w:p>
    <w:p>
      <w:r>
        <w:t>0</w:t>
      </w:r>
    </w:p>
    <w:p>
      <w:r>
        <w:t>4</w:t>
      </w:r>
    </w:p>
    <w:p>
      <w:r>
        <w:t>Trường MN Chiềng Ơn</w:t>
      </w:r>
    </w:p>
    <w:p>
      <w:r>
        <w:t>NSNNĐB</w:t>
      </w:r>
    </w:p>
    <w:p>
      <w:r>
        <w:t>23</w:t>
      </w:r>
    </w:p>
    <w:p>
      <w:r>
        <w:t>23</w:t>
      </w:r>
    </w:p>
    <w:p>
      <w:r>
        <w:t>0</w:t>
      </w:r>
    </w:p>
    <w:p>
      <w:r>
        <w:t>NSNNĐB</w:t>
      </w:r>
    </w:p>
    <w:p>
      <w:r>
        <w:t>23</w:t>
      </w:r>
    </w:p>
    <w:p>
      <w:r>
        <w:t>23</w:t>
      </w:r>
    </w:p>
    <w:p>
      <w:r>
        <w:t>0</w:t>
      </w:r>
    </w:p>
    <w:p>
      <w:r>
        <w:t>0</w:t>
      </w:r>
    </w:p>
    <w:p>
      <w:r>
        <w:t>0</w:t>
      </w:r>
    </w:p>
    <w:p>
      <w:r>
        <w:t>0</w:t>
      </w:r>
    </w:p>
    <w:p>
      <w:r>
        <w:t>5</w:t>
      </w:r>
    </w:p>
    <w:p>
      <w:r>
        <w:t>Trường MN Hoa Ban</w:t>
      </w:r>
    </w:p>
    <w:p>
      <w:r>
        <w:t>NSNNĐB</w:t>
      </w:r>
    </w:p>
    <w:p>
      <w:r>
        <w:t>37</w:t>
      </w:r>
    </w:p>
    <w:p>
      <w:r>
        <w:t>37</w:t>
      </w:r>
    </w:p>
    <w:p>
      <w:r>
        <w:t>0</w:t>
      </w:r>
    </w:p>
    <w:p>
      <w:r>
        <w:t>NSNNĐB</w:t>
      </w:r>
    </w:p>
    <w:p>
      <w:r>
        <w:t>37</w:t>
      </w:r>
    </w:p>
    <w:p>
      <w:r>
        <w:t>37</w:t>
      </w:r>
    </w:p>
    <w:p>
      <w:r>
        <w:t>0</w:t>
      </w:r>
    </w:p>
    <w:p>
      <w:r>
        <w:t>0</w:t>
      </w:r>
    </w:p>
    <w:p>
      <w:r>
        <w:t>0</w:t>
      </w:r>
    </w:p>
    <w:p>
      <w:r>
        <w:t>0</w:t>
      </w:r>
    </w:p>
    <w:p>
      <w:r>
        <w:t>6</w:t>
      </w:r>
    </w:p>
    <w:p>
      <w:r>
        <w:t>Trường MN Hoa Đào</w:t>
      </w:r>
    </w:p>
    <w:p>
      <w:r>
        <w:t>NSNNĐB</w:t>
      </w:r>
    </w:p>
    <w:p>
      <w:r>
        <w:t>43</w:t>
      </w:r>
    </w:p>
    <w:p>
      <w:r>
        <w:t>43</w:t>
      </w:r>
    </w:p>
    <w:p>
      <w:r>
        <w:t>0</w:t>
      </w:r>
    </w:p>
    <w:p>
      <w:r>
        <w:t>NSNNĐB</w:t>
      </w:r>
    </w:p>
    <w:p>
      <w:r>
        <w:t>43</w:t>
      </w:r>
    </w:p>
    <w:p>
      <w:r>
        <w:t>43</w:t>
      </w:r>
    </w:p>
    <w:p>
      <w:r>
        <w:t>0</w:t>
      </w:r>
    </w:p>
    <w:p>
      <w:r>
        <w:t>0</w:t>
      </w:r>
    </w:p>
    <w:p>
      <w:r>
        <w:t>0</w:t>
      </w:r>
    </w:p>
    <w:p>
      <w:r>
        <w:t>0</w:t>
      </w:r>
    </w:p>
    <w:p>
      <w:r>
        <w:t>7</w:t>
      </w:r>
    </w:p>
    <w:p>
      <w:r>
        <w:t>Trường MN Hoa Hồng</w:t>
      </w:r>
    </w:p>
    <w:p>
      <w:r>
        <w:t>NSNNĐB</w:t>
      </w:r>
    </w:p>
    <w:p>
      <w:r>
        <w:t>28</w:t>
      </w:r>
    </w:p>
    <w:p>
      <w:r>
        <w:t>28</w:t>
      </w:r>
    </w:p>
    <w:p>
      <w:r>
        <w:t>0</w:t>
      </w:r>
    </w:p>
    <w:p>
      <w:r>
        <w:t>NSNNĐB</w:t>
      </w:r>
    </w:p>
    <w:p>
      <w:r>
        <w:t>27</w:t>
      </w:r>
    </w:p>
    <w:p>
      <w:r>
        <w:t>27</w:t>
      </w:r>
    </w:p>
    <w:p>
      <w:r>
        <w:t>0</w:t>
      </w:r>
    </w:p>
    <w:p>
      <w:r>
        <w:t>-1</w:t>
      </w:r>
    </w:p>
    <w:p>
      <w:r>
        <w:t>-1</w:t>
      </w:r>
    </w:p>
    <w:p>
      <w:r>
        <w:t>0</w:t>
      </w:r>
    </w:p>
    <w:p>
      <w:r>
        <w:t>8</w:t>
      </w:r>
    </w:p>
    <w:p>
      <w:r>
        <w:t>Trường MN Họa My</w:t>
      </w:r>
    </w:p>
    <w:p>
      <w:r>
        <w:t>NSNNĐB</w:t>
      </w:r>
    </w:p>
    <w:p>
      <w:r>
        <w:t>23</w:t>
      </w:r>
    </w:p>
    <w:p>
      <w:r>
        <w:t>23</w:t>
      </w:r>
    </w:p>
    <w:p>
      <w:r>
        <w:t>0</w:t>
      </w:r>
    </w:p>
    <w:p>
      <w:r>
        <w:t>NSNNĐB</w:t>
      </w:r>
    </w:p>
    <w:p>
      <w:r>
        <w:t>23</w:t>
      </w:r>
    </w:p>
    <w:p>
      <w:r>
        <w:t>23</w:t>
      </w:r>
    </w:p>
    <w:p>
      <w:r>
        <w:t>0</w:t>
      </w:r>
    </w:p>
    <w:p>
      <w:r>
        <w:t>0</w:t>
      </w:r>
    </w:p>
    <w:p>
      <w:r>
        <w:t>0</w:t>
      </w:r>
    </w:p>
    <w:p>
      <w:r>
        <w:t>0</w:t>
      </w:r>
    </w:p>
    <w:p>
      <w:r>
        <w:t>9</w:t>
      </w:r>
    </w:p>
    <w:p>
      <w:r>
        <w:t>Trường MN Mường Chiên</w:t>
      </w:r>
    </w:p>
    <w:p>
      <w:r>
        <w:t>NSNNĐB</w:t>
      </w:r>
    </w:p>
    <w:p>
      <w:r>
        <w:t>11</w:t>
      </w:r>
    </w:p>
    <w:p>
      <w:r>
        <w:t>11</w:t>
      </w:r>
    </w:p>
    <w:p>
      <w:r>
        <w:t>0</w:t>
      </w:r>
    </w:p>
    <w:p>
      <w:r>
        <w:t>NSNNĐB</w:t>
      </w:r>
    </w:p>
    <w:p>
      <w:r>
        <w:t>11</w:t>
      </w:r>
    </w:p>
    <w:p>
      <w:r>
        <w:t>11</w:t>
      </w:r>
    </w:p>
    <w:p>
      <w:r>
        <w:t>0</w:t>
      </w:r>
    </w:p>
    <w:p>
      <w:r>
        <w:t>0</w:t>
      </w:r>
    </w:p>
    <w:p>
      <w:r>
        <w:t>0</w:t>
      </w:r>
    </w:p>
    <w:p>
      <w:r>
        <w:t>0</w:t>
      </w:r>
    </w:p>
    <w:p>
      <w:r>
        <w:t>10</w:t>
      </w:r>
    </w:p>
    <w:p>
      <w:r>
        <w:t>Trường MN Mường Giôn</w:t>
      </w:r>
    </w:p>
    <w:p>
      <w:r>
        <w:t>NSNNĐB</w:t>
      </w:r>
    </w:p>
    <w:p>
      <w:r>
        <w:t>42</w:t>
      </w:r>
    </w:p>
    <w:p>
      <w:r>
        <w:t>42</w:t>
      </w:r>
    </w:p>
    <w:p>
      <w:r>
        <w:t>0</w:t>
      </w:r>
    </w:p>
    <w:p>
      <w:r>
        <w:t>NSNNĐB</w:t>
      </w:r>
    </w:p>
    <w:p>
      <w:r>
        <w:t>42</w:t>
      </w:r>
    </w:p>
    <w:p>
      <w:r>
        <w:t>42</w:t>
      </w:r>
    </w:p>
    <w:p>
      <w:r>
        <w:t>0</w:t>
      </w:r>
    </w:p>
    <w:p>
      <w:r>
        <w:t>0</w:t>
      </w:r>
    </w:p>
    <w:p>
      <w:r>
        <w:t>0</w:t>
      </w:r>
    </w:p>
    <w:p>
      <w:r>
        <w:t>0</w:t>
      </w:r>
    </w:p>
    <w:p>
      <w:r>
        <w:t>11</w:t>
      </w:r>
    </w:p>
    <w:p>
      <w:r>
        <w:t>Trường MN Mường Sại</w:t>
      </w:r>
    </w:p>
    <w:p>
      <w:r>
        <w:t>NSNNĐB</w:t>
      </w:r>
    </w:p>
    <w:p>
      <w:r>
        <w:t>28</w:t>
      </w:r>
    </w:p>
    <w:p>
      <w:r>
        <w:t>28</w:t>
      </w:r>
    </w:p>
    <w:p>
      <w:r>
        <w:t>0</w:t>
      </w:r>
    </w:p>
    <w:p>
      <w:r>
        <w:t>NSNNĐB</w:t>
      </w:r>
    </w:p>
    <w:p>
      <w:r>
        <w:t>28</w:t>
      </w:r>
    </w:p>
    <w:p>
      <w:r>
        <w:t>28</w:t>
      </w:r>
    </w:p>
    <w:p>
      <w:r>
        <w:t>0</w:t>
      </w:r>
    </w:p>
    <w:p>
      <w:r>
        <w:t>0</w:t>
      </w:r>
    </w:p>
    <w:p>
      <w:r>
        <w:t>0</w:t>
      </w:r>
    </w:p>
    <w:p>
      <w:r>
        <w:t>0</w:t>
      </w:r>
    </w:p>
    <w:p>
      <w:r>
        <w:t>12</w:t>
      </w:r>
    </w:p>
    <w:p>
      <w:r>
        <w:t>Trường MN Nặm Ét</w:t>
      </w:r>
    </w:p>
    <w:p>
      <w:r>
        <w:t>NSNNĐB</w:t>
      </w:r>
    </w:p>
    <w:p>
      <w:r>
        <w:t>35</w:t>
      </w:r>
    </w:p>
    <w:p>
      <w:r>
        <w:t>35</w:t>
      </w:r>
    </w:p>
    <w:p>
      <w:r>
        <w:t>0</w:t>
      </w:r>
    </w:p>
    <w:p>
      <w:r>
        <w:t>NSNNĐB</w:t>
      </w:r>
    </w:p>
    <w:p>
      <w:r>
        <w:t>34</w:t>
      </w:r>
    </w:p>
    <w:p>
      <w:r>
        <w:t>34</w:t>
      </w:r>
    </w:p>
    <w:p>
      <w:r>
        <w:t>0</w:t>
      </w:r>
    </w:p>
    <w:p>
      <w:r>
        <w:t>-1</w:t>
      </w:r>
    </w:p>
    <w:p>
      <w:r>
        <w:t>-1</w:t>
      </w:r>
    </w:p>
    <w:p>
      <w:r>
        <w:t>0</w:t>
      </w:r>
    </w:p>
    <w:p>
      <w:r>
        <w:t>13</w:t>
      </w:r>
    </w:p>
    <w:p>
      <w:r>
        <w:t>Trường MN Sơn Ca</w:t>
      </w:r>
    </w:p>
    <w:p>
      <w:r>
        <w:t>NSNNĐB</w:t>
      </w:r>
    </w:p>
    <w:p>
      <w:r>
        <w:t>28</w:t>
      </w:r>
    </w:p>
    <w:p>
      <w:r>
        <w:t>28</w:t>
      </w:r>
    </w:p>
    <w:p>
      <w:r>
        <w:t>0</w:t>
      </w:r>
    </w:p>
    <w:p>
      <w:r>
        <w:t>NSNNĐB</w:t>
      </w:r>
    </w:p>
    <w:p>
      <w:r>
        <w:t>28</w:t>
      </w:r>
    </w:p>
    <w:p>
      <w:r>
        <w:t>28</w:t>
      </w:r>
    </w:p>
    <w:p>
      <w:r>
        <w:t>0</w:t>
      </w:r>
    </w:p>
    <w:p>
      <w:r>
        <w:t>0</w:t>
      </w:r>
    </w:p>
    <w:p>
      <w:r>
        <w:t>0</w:t>
      </w:r>
    </w:p>
    <w:p>
      <w:r>
        <w:t>0</w:t>
      </w:r>
    </w:p>
    <w:p>
      <w:r>
        <w:t>14</w:t>
      </w:r>
    </w:p>
    <w:p>
      <w:r>
        <w:t>Trường MN Mường Giàng</w:t>
      </w:r>
    </w:p>
    <w:p>
      <w:r>
        <w:t>NSNNĐB</w:t>
      </w:r>
    </w:p>
    <w:p>
      <w:r>
        <w:t>35</w:t>
      </w:r>
    </w:p>
    <w:p>
      <w:r>
        <w:t>35</w:t>
      </w:r>
    </w:p>
    <w:p>
      <w:r>
        <w:t>0</w:t>
      </w:r>
    </w:p>
    <w:p>
      <w:r>
        <w:t>NSNNĐB</w:t>
      </w:r>
    </w:p>
    <w:p>
      <w:r>
        <w:t>35</w:t>
      </w:r>
    </w:p>
    <w:p>
      <w:r>
        <w:t>35</w:t>
      </w:r>
    </w:p>
    <w:p>
      <w:r>
        <w:t>0</w:t>
      </w:r>
    </w:p>
    <w:p>
      <w:r>
        <w:t>0</w:t>
      </w:r>
    </w:p>
    <w:p>
      <w:r>
        <w:t>0</w:t>
      </w:r>
    </w:p>
    <w:p>
      <w:r>
        <w:t>0</w:t>
      </w:r>
    </w:p>
    <w:p>
      <w:r>
        <w:t>b</w:t>
      </w:r>
    </w:p>
    <w:p>
      <w:r>
        <w:t>Khối tiểu học</w:t>
      </w:r>
    </w:p>
    <w:p>
      <w:r>
        <w:t>227</w:t>
      </w:r>
    </w:p>
    <w:p>
      <w:r>
        <w:t>227</w:t>
      </w:r>
    </w:p>
    <w:p>
      <w:r>
        <w:t>0</w:t>
      </w:r>
    </w:p>
    <w:p>
      <w:r>
        <w:t>220</w:t>
      </w:r>
    </w:p>
    <w:p>
      <w:r>
        <w:t>220</w:t>
      </w:r>
    </w:p>
    <w:p>
      <w:r>
        <w:t>0</w:t>
      </w:r>
    </w:p>
    <w:p>
      <w:r>
        <w:t>-7</w:t>
      </w:r>
    </w:p>
    <w:p>
      <w:r>
        <w:t>-7</w:t>
      </w:r>
    </w:p>
    <w:p>
      <w:r>
        <w:t>0</w:t>
      </w:r>
    </w:p>
    <w:p>
      <w:r>
        <w:t>1</w:t>
      </w:r>
    </w:p>
    <w:p>
      <w:r>
        <w:t>Trường TH Chiềng Bằng</w:t>
      </w:r>
    </w:p>
    <w:p>
      <w:r>
        <w:t>NSNNĐB</w:t>
      </w:r>
    </w:p>
    <w:p>
      <w:r>
        <w:t>29</w:t>
      </w:r>
    </w:p>
    <w:p>
      <w:r>
        <w:t>29</w:t>
      </w:r>
    </w:p>
    <w:p>
      <w:r>
        <w:t>0</w:t>
      </w:r>
    </w:p>
    <w:p>
      <w:r>
        <w:t>NSNNĐB</w:t>
      </w:r>
    </w:p>
    <w:p>
      <w:r>
        <w:t>29</w:t>
      </w:r>
    </w:p>
    <w:p>
      <w:r>
        <w:t>29</w:t>
      </w:r>
    </w:p>
    <w:p>
      <w:r>
        <w:t>0</w:t>
      </w:r>
    </w:p>
    <w:p>
      <w:r>
        <w:t>0</w:t>
      </w:r>
    </w:p>
    <w:p>
      <w:r>
        <w:t>0</w:t>
      </w:r>
    </w:p>
    <w:p>
      <w:r>
        <w:t>0</w:t>
      </w:r>
    </w:p>
    <w:p>
      <w:r>
        <w:t>2</w:t>
      </w:r>
    </w:p>
    <w:p>
      <w:r>
        <w:t>Trường TH Chiềng Khay</w:t>
      </w:r>
    </w:p>
    <w:p>
      <w:r>
        <w:t>NSNNĐB</w:t>
      </w:r>
    </w:p>
    <w:p>
      <w:r>
        <w:t>56</w:t>
      </w:r>
    </w:p>
    <w:p>
      <w:r>
        <w:t>56</w:t>
      </w:r>
    </w:p>
    <w:p>
      <w:r>
        <w:t>0</w:t>
      </w:r>
    </w:p>
    <w:p>
      <w:r>
        <w:t>NSNNĐB</w:t>
      </w:r>
    </w:p>
    <w:p>
      <w:r>
        <w:t>53</w:t>
      </w:r>
    </w:p>
    <w:p>
      <w:r>
        <w:t>53</w:t>
      </w:r>
    </w:p>
    <w:p>
      <w:r>
        <w:t>0</w:t>
      </w:r>
    </w:p>
    <w:p>
      <w:r>
        <w:t>-3</w:t>
      </w:r>
    </w:p>
    <w:p>
      <w:r>
        <w:t>-3</w:t>
      </w:r>
    </w:p>
    <w:p>
      <w:r>
        <w:t>0</w:t>
      </w:r>
    </w:p>
    <w:p>
      <w:r>
        <w:t>3</w:t>
      </w:r>
    </w:p>
    <w:p>
      <w:r>
        <w:t>Trường TH Kim Đồng</w:t>
      </w:r>
    </w:p>
    <w:p>
      <w:r>
        <w:t>NSNNĐB</w:t>
      </w:r>
    </w:p>
    <w:p>
      <w:r>
        <w:t>41</w:t>
      </w:r>
    </w:p>
    <w:p>
      <w:r>
        <w:t>41</w:t>
      </w:r>
    </w:p>
    <w:p>
      <w:r>
        <w:t>0</w:t>
      </w:r>
    </w:p>
    <w:p>
      <w:r>
        <w:t>NSNNĐB</w:t>
      </w:r>
    </w:p>
    <w:p>
      <w:r>
        <w:t>41</w:t>
      </w:r>
    </w:p>
    <w:p>
      <w:r>
        <w:t>41</w:t>
      </w:r>
    </w:p>
    <w:p>
      <w:r>
        <w:t>0</w:t>
      </w:r>
    </w:p>
    <w:p>
      <w:r>
        <w:t>0</w:t>
      </w:r>
    </w:p>
    <w:p>
      <w:r>
        <w:t>0</w:t>
      </w:r>
    </w:p>
    <w:p>
      <w:r>
        <w:t>0</w:t>
      </w:r>
    </w:p>
    <w:p>
      <w:r>
        <w:t>4</w:t>
      </w:r>
    </w:p>
    <w:p>
      <w:r>
        <w:t>Trường TH Mường Giàng</w:t>
      </w:r>
    </w:p>
    <w:p>
      <w:r>
        <w:t>NSNNĐB</w:t>
      </w:r>
    </w:p>
    <w:p>
      <w:r>
        <w:t>41</w:t>
      </w:r>
    </w:p>
    <w:p>
      <w:r>
        <w:t>41</w:t>
      </w:r>
    </w:p>
    <w:p>
      <w:r>
        <w:t>0</w:t>
      </w:r>
    </w:p>
    <w:p>
      <w:r>
        <w:t>NSNNĐB</w:t>
      </w:r>
    </w:p>
    <w:p>
      <w:r>
        <w:t>41</w:t>
      </w:r>
    </w:p>
    <w:p>
      <w:r>
        <w:t>41</w:t>
      </w:r>
    </w:p>
    <w:p>
      <w:r>
        <w:t>0</w:t>
      </w:r>
    </w:p>
    <w:p>
      <w:r>
        <w:t>0</w:t>
      </w:r>
    </w:p>
    <w:p>
      <w:r>
        <w:t>0</w:t>
      </w:r>
    </w:p>
    <w:p>
      <w:r>
        <w:t>0</w:t>
      </w:r>
    </w:p>
    <w:p>
      <w:r>
        <w:t>5</w:t>
      </w:r>
    </w:p>
    <w:p>
      <w:r>
        <w:t>Trường TH Mường Giôn</w:t>
      </w:r>
    </w:p>
    <w:p>
      <w:r>
        <w:t>NSNNĐB</w:t>
      </w:r>
    </w:p>
    <w:p>
      <w:r>
        <w:t>39</w:t>
      </w:r>
    </w:p>
    <w:p>
      <w:r>
        <w:t>39</w:t>
      </w:r>
    </w:p>
    <w:p>
      <w:r>
        <w:t>0</w:t>
      </w:r>
    </w:p>
    <w:p>
      <w:r>
        <w:t>NSNNĐB</w:t>
      </w:r>
    </w:p>
    <w:p>
      <w:r>
        <w:t>37</w:t>
      </w:r>
    </w:p>
    <w:p>
      <w:r>
        <w:t>37</w:t>
      </w:r>
    </w:p>
    <w:p>
      <w:r>
        <w:t>0</w:t>
      </w:r>
    </w:p>
    <w:p>
      <w:r>
        <w:t>-2</w:t>
      </w:r>
    </w:p>
    <w:p>
      <w:r>
        <w:t>-2</w:t>
      </w:r>
    </w:p>
    <w:p>
      <w:r>
        <w:t>0</w:t>
      </w:r>
    </w:p>
    <w:p>
      <w:r>
        <w:t>6</w:t>
      </w:r>
    </w:p>
    <w:p>
      <w:r>
        <w:t>Trường TH Phiêng Mựt</w:t>
      </w:r>
    </w:p>
    <w:p>
      <w:r>
        <w:t>NSNNĐB</w:t>
      </w:r>
    </w:p>
    <w:p>
      <w:r>
        <w:t>21</w:t>
      </w:r>
    </w:p>
    <w:p>
      <w:r>
        <w:t>21</w:t>
      </w:r>
    </w:p>
    <w:p>
      <w:r>
        <w:t>0</w:t>
      </w:r>
    </w:p>
    <w:p>
      <w:r>
        <w:t>NSNNĐB</w:t>
      </w:r>
    </w:p>
    <w:p>
      <w:r>
        <w:t>19</w:t>
      </w:r>
    </w:p>
    <w:p>
      <w:r>
        <w:t>19</w:t>
      </w:r>
    </w:p>
    <w:p>
      <w:r>
        <w:t>0</w:t>
      </w:r>
    </w:p>
    <w:p>
      <w:r>
        <w:t>-2</w:t>
      </w:r>
    </w:p>
    <w:p>
      <w:r>
        <w:t>-2</w:t>
      </w:r>
    </w:p>
    <w:p>
      <w:r>
        <w:t>0</w:t>
      </w:r>
    </w:p>
    <w:p>
      <w:r>
        <w:t>c</w:t>
      </w:r>
    </w:p>
    <w:p>
      <w:r>
        <w:t>Khối THCS</w:t>
      </w:r>
    </w:p>
    <w:p>
      <w:r>
        <w:t>162</w:t>
      </w:r>
    </w:p>
    <w:p>
      <w:r>
        <w:t>162</w:t>
      </w:r>
    </w:p>
    <w:p>
      <w:r>
        <w:t>0</w:t>
      </w:r>
    </w:p>
    <w:p>
      <w:r>
        <w:t>151</w:t>
      </w:r>
    </w:p>
    <w:p>
      <w:r>
        <w:t>151</w:t>
      </w:r>
    </w:p>
    <w:p>
      <w:r>
        <w:t>0</w:t>
      </w:r>
    </w:p>
    <w:p>
      <w:r>
        <w:t>-11</w:t>
      </w:r>
    </w:p>
    <w:p>
      <w:r>
        <w:t>-11</w:t>
      </w:r>
    </w:p>
    <w:p>
      <w:r>
        <w:t>0</w:t>
      </w:r>
    </w:p>
    <w:p>
      <w:r>
        <w:t>1</w:t>
      </w:r>
    </w:p>
    <w:p>
      <w:r>
        <w:t>Trường THCS Chiềng Bằng</w:t>
      </w:r>
    </w:p>
    <w:p>
      <w:r>
        <w:t>NSNNĐB</w:t>
      </w:r>
    </w:p>
    <w:p>
      <w:r>
        <w:t>21</w:t>
      </w:r>
    </w:p>
    <w:p>
      <w:r>
        <w:t>21</w:t>
      </w:r>
    </w:p>
    <w:p>
      <w:r>
        <w:t>0</w:t>
      </w:r>
    </w:p>
    <w:p>
      <w:r>
        <w:t>NSNNĐB</w:t>
      </w:r>
    </w:p>
    <w:p>
      <w:r>
        <w:t>20</w:t>
      </w:r>
    </w:p>
    <w:p>
      <w:r>
        <w:t>20</w:t>
      </w:r>
    </w:p>
    <w:p>
      <w:r>
        <w:t>0</w:t>
      </w:r>
    </w:p>
    <w:p>
      <w:r>
        <w:t>-1</w:t>
      </w:r>
    </w:p>
    <w:p>
      <w:r>
        <w:t>-1</w:t>
      </w:r>
    </w:p>
    <w:p>
      <w:r>
        <w:t>0</w:t>
      </w:r>
    </w:p>
    <w:p>
      <w:r>
        <w:t>2</w:t>
      </w:r>
    </w:p>
    <w:p>
      <w:r>
        <w:t>Trường THCS Mường Giôn</w:t>
      </w:r>
    </w:p>
    <w:p>
      <w:r>
        <w:t>NSNNĐB</w:t>
      </w:r>
    </w:p>
    <w:p>
      <w:r>
        <w:t>41</w:t>
      </w:r>
    </w:p>
    <w:p>
      <w:r>
        <w:t>41</w:t>
      </w:r>
    </w:p>
    <w:p>
      <w:r>
        <w:t>0</w:t>
      </w:r>
    </w:p>
    <w:p>
      <w:r>
        <w:t>NSNNĐB</w:t>
      </w:r>
    </w:p>
    <w:p>
      <w:r>
        <w:t>38</w:t>
      </w:r>
    </w:p>
    <w:p>
      <w:r>
        <w:t>38</w:t>
      </w:r>
    </w:p>
    <w:p>
      <w:r>
        <w:t>0</w:t>
      </w:r>
    </w:p>
    <w:p>
      <w:r>
        <w:t>-3</w:t>
      </w:r>
    </w:p>
    <w:p>
      <w:r>
        <w:t>-3</w:t>
      </w:r>
    </w:p>
    <w:p>
      <w:r>
        <w:t>0</w:t>
      </w:r>
    </w:p>
    <w:p>
      <w:r>
        <w:t>3</w:t>
      </w:r>
    </w:p>
    <w:p>
      <w:r>
        <w:t>Trường THCS Mường Giàng</w:t>
      </w:r>
    </w:p>
    <w:p>
      <w:r>
        <w:t>NSNNĐB</w:t>
      </w:r>
    </w:p>
    <w:p>
      <w:r>
        <w:t>29</w:t>
      </w:r>
    </w:p>
    <w:p>
      <w:r>
        <w:t>29</w:t>
      </w:r>
    </w:p>
    <w:p>
      <w:r>
        <w:t>0</w:t>
      </w:r>
    </w:p>
    <w:p>
      <w:r>
        <w:t>NSNNĐB</w:t>
      </w:r>
    </w:p>
    <w:p>
      <w:r>
        <w:t>28</w:t>
      </w:r>
    </w:p>
    <w:p>
      <w:r>
        <w:t>28</w:t>
      </w:r>
    </w:p>
    <w:p>
      <w:r>
        <w:t>0</w:t>
      </w:r>
    </w:p>
    <w:p>
      <w:r>
        <w:t>-1</w:t>
      </w:r>
    </w:p>
    <w:p>
      <w:r>
        <w:t>-1</w:t>
      </w:r>
    </w:p>
    <w:p>
      <w:r>
        <w:t>0</w:t>
      </w:r>
    </w:p>
    <w:p>
      <w:r>
        <w:t>4</w:t>
      </w:r>
    </w:p>
    <w:p>
      <w:r>
        <w:t>Trường THCS Nguyễn Tất Thành</w:t>
      </w:r>
    </w:p>
    <w:p>
      <w:r>
        <w:t>NSNNĐB</w:t>
      </w:r>
    </w:p>
    <w:p>
      <w:r>
        <w:t>31</w:t>
      </w:r>
    </w:p>
    <w:p>
      <w:r>
        <w:t>31</w:t>
      </w:r>
    </w:p>
    <w:p>
      <w:r>
        <w:t>0</w:t>
      </w:r>
    </w:p>
    <w:p>
      <w:r>
        <w:t>NSNNĐB</w:t>
      </w:r>
    </w:p>
    <w:p>
      <w:r>
        <w:t>29</w:t>
      </w:r>
    </w:p>
    <w:p>
      <w:r>
        <w:t>29</w:t>
      </w:r>
    </w:p>
    <w:p>
      <w:r>
        <w:t>0</w:t>
      </w:r>
    </w:p>
    <w:p>
      <w:r>
        <w:t>-2</w:t>
      </w:r>
    </w:p>
    <w:p>
      <w:r>
        <w:t>-2</w:t>
      </w:r>
    </w:p>
    <w:p>
      <w:r>
        <w:t>0</w:t>
      </w:r>
    </w:p>
    <w:p>
      <w:r>
        <w:t>5</w:t>
      </w:r>
    </w:p>
    <w:p>
      <w:r>
        <w:t>Trường PTDTBT THCS Chiềng Khay</w:t>
      </w:r>
    </w:p>
    <w:p>
      <w:r>
        <w:t>NSNNĐB</w:t>
      </w:r>
    </w:p>
    <w:p>
      <w:r>
        <w:t>40</w:t>
      </w:r>
    </w:p>
    <w:p>
      <w:r>
        <w:t>40</w:t>
      </w:r>
    </w:p>
    <w:p>
      <w:r>
        <w:t>0</w:t>
      </w:r>
    </w:p>
    <w:p>
      <w:r>
        <w:t>NSNNĐB</w:t>
      </w:r>
    </w:p>
    <w:p>
      <w:r>
        <w:t>36</w:t>
      </w:r>
    </w:p>
    <w:p>
      <w:r>
        <w:t>36</w:t>
      </w:r>
    </w:p>
    <w:p>
      <w:r>
        <w:t>0</w:t>
      </w:r>
    </w:p>
    <w:p>
      <w:r>
        <w:t>-4</w:t>
      </w:r>
    </w:p>
    <w:p>
      <w:r>
        <w:t>-4</w:t>
      </w:r>
    </w:p>
    <w:p>
      <w:r>
        <w:t>0</w:t>
      </w:r>
    </w:p>
    <w:p>
      <w:r>
        <w:t>d</w:t>
      </w:r>
    </w:p>
    <w:p>
      <w:r>
        <w:t>Khối TH&amp;THCS</w:t>
      </w:r>
    </w:p>
    <w:p>
      <w:r>
        <w:t>456</w:t>
      </w:r>
    </w:p>
    <w:p>
      <w:r>
        <w:t>456</w:t>
      </w:r>
    </w:p>
    <w:p>
      <w:r>
        <w:t>0</w:t>
      </w:r>
    </w:p>
    <w:p>
      <w:r>
        <w:t>436</w:t>
      </w:r>
    </w:p>
    <w:p>
      <w:r>
        <w:t>436</w:t>
      </w:r>
    </w:p>
    <w:p>
      <w:r>
        <w:t>0</w:t>
      </w:r>
    </w:p>
    <w:p>
      <w:r>
        <w:t>-20</w:t>
      </w:r>
    </w:p>
    <w:p>
      <w:r>
        <w:t>-20</w:t>
      </w:r>
    </w:p>
    <w:p>
      <w:r>
        <w:t>0</w:t>
      </w:r>
    </w:p>
    <w:p>
      <w:r>
        <w:t>1</w:t>
      </w:r>
    </w:p>
    <w:p>
      <w:r>
        <w:t>Trường TH&amp;THCS Bình Minh</w:t>
      </w:r>
    </w:p>
    <w:p>
      <w:r>
        <w:t>NSNNĐB</w:t>
      </w:r>
    </w:p>
    <w:p>
      <w:r>
        <w:t>41</w:t>
      </w:r>
    </w:p>
    <w:p>
      <w:r>
        <w:t>41</w:t>
      </w:r>
    </w:p>
    <w:p>
      <w:r>
        <w:t>0</w:t>
      </w:r>
    </w:p>
    <w:p>
      <w:r>
        <w:t>NSNNĐB</w:t>
      </w:r>
    </w:p>
    <w:p>
      <w:r>
        <w:t>39</w:t>
      </w:r>
    </w:p>
    <w:p>
      <w:r>
        <w:t>39</w:t>
      </w:r>
    </w:p>
    <w:p>
      <w:r>
        <w:t>0</w:t>
      </w:r>
    </w:p>
    <w:p>
      <w:r>
        <w:t>-2</w:t>
      </w:r>
    </w:p>
    <w:p>
      <w:r>
        <w:t>-2</w:t>
      </w:r>
    </w:p>
    <w:p>
      <w:r>
        <w:t>0</w:t>
      </w:r>
    </w:p>
    <w:p>
      <w:r>
        <w:t>2</w:t>
      </w:r>
    </w:p>
    <w:p>
      <w:r>
        <w:t>Trường TH&amp;THCS Cà Nàng</w:t>
      </w:r>
    </w:p>
    <w:p>
      <w:r>
        <w:t>NSNNĐB</w:t>
      </w:r>
    </w:p>
    <w:p>
      <w:r>
        <w:t>54</w:t>
      </w:r>
    </w:p>
    <w:p>
      <w:r>
        <w:t>54</w:t>
      </w:r>
    </w:p>
    <w:p>
      <w:r>
        <w:t>0</w:t>
      </w:r>
    </w:p>
    <w:p>
      <w:r>
        <w:t>NSNNĐB</w:t>
      </w:r>
    </w:p>
    <w:p>
      <w:r>
        <w:t>49</w:t>
      </w:r>
    </w:p>
    <w:p>
      <w:r>
        <w:t>49</w:t>
      </w:r>
    </w:p>
    <w:p>
      <w:r>
        <w:t>0</w:t>
      </w:r>
    </w:p>
    <w:p>
      <w:r>
        <w:t>-5</w:t>
      </w:r>
    </w:p>
    <w:p>
      <w:r>
        <w:t>-5</w:t>
      </w:r>
    </w:p>
    <w:p>
      <w:r>
        <w:t>0</w:t>
      </w:r>
    </w:p>
    <w:p>
      <w:r>
        <w:t>3</w:t>
      </w:r>
    </w:p>
    <w:p>
      <w:r>
        <w:t>Trường TH&amp;THCS Chiềng Khoang</w:t>
      </w:r>
    </w:p>
    <w:p>
      <w:r>
        <w:t>NSNNĐB</w:t>
      </w:r>
    </w:p>
    <w:p>
      <w:r>
        <w:t>74</w:t>
      </w:r>
    </w:p>
    <w:p>
      <w:r>
        <w:t>74</w:t>
      </w:r>
    </w:p>
    <w:p>
      <w:r>
        <w:t>0</w:t>
      </w:r>
    </w:p>
    <w:p>
      <w:r>
        <w:t>NSNNĐB</w:t>
      </w:r>
    </w:p>
    <w:p>
      <w:r>
        <w:t>73</w:t>
      </w:r>
    </w:p>
    <w:p>
      <w:r>
        <w:t>73</w:t>
      </w:r>
    </w:p>
    <w:p>
      <w:r>
        <w:t>0</w:t>
      </w:r>
    </w:p>
    <w:p>
      <w:r>
        <w:t>-1</w:t>
      </w:r>
    </w:p>
    <w:p>
      <w:r>
        <w:t>-1</w:t>
      </w:r>
    </w:p>
    <w:p>
      <w:r>
        <w:t>0</w:t>
      </w:r>
    </w:p>
    <w:p>
      <w:r>
        <w:t>4</w:t>
      </w:r>
    </w:p>
    <w:p>
      <w:r>
        <w:t>Trường TH&amp;THCS Chiềng Ơn</w:t>
      </w:r>
    </w:p>
    <w:p>
      <w:r>
        <w:t>NSNNĐB</w:t>
      </w:r>
    </w:p>
    <w:p>
      <w:r>
        <w:t>48</w:t>
      </w:r>
    </w:p>
    <w:p>
      <w:r>
        <w:t>48</w:t>
      </w:r>
    </w:p>
    <w:p>
      <w:r>
        <w:t>0</w:t>
      </w:r>
    </w:p>
    <w:p>
      <w:r>
        <w:t>NSNNĐB</w:t>
      </w:r>
    </w:p>
    <w:p>
      <w:r>
        <w:t>45</w:t>
      </w:r>
    </w:p>
    <w:p>
      <w:r>
        <w:t>45</w:t>
      </w:r>
    </w:p>
    <w:p>
      <w:r>
        <w:t>0</w:t>
      </w:r>
    </w:p>
    <w:p>
      <w:r>
        <w:t>-3</w:t>
      </w:r>
    </w:p>
    <w:p>
      <w:r>
        <w:t>-3</w:t>
      </w:r>
    </w:p>
    <w:p>
      <w:r>
        <w:t>0</w:t>
      </w:r>
    </w:p>
    <w:p>
      <w:r>
        <w:t>5</w:t>
      </w:r>
    </w:p>
    <w:p>
      <w:r>
        <w:t>Trường TH&amp;THCS Lả Giôn</w:t>
      </w:r>
    </w:p>
    <w:p>
      <w:r>
        <w:t>NSNNĐB</w:t>
      </w:r>
    </w:p>
    <w:p>
      <w:r>
        <w:t>54</w:t>
      </w:r>
    </w:p>
    <w:p>
      <w:r>
        <w:t>54</w:t>
      </w:r>
    </w:p>
    <w:p>
      <w:r>
        <w:t>0</w:t>
      </w:r>
    </w:p>
    <w:p>
      <w:r>
        <w:t>NSNNĐB</w:t>
      </w:r>
    </w:p>
    <w:p>
      <w:r>
        <w:t>49</w:t>
      </w:r>
    </w:p>
    <w:p>
      <w:r>
        <w:t>49</w:t>
      </w:r>
    </w:p>
    <w:p>
      <w:r>
        <w:t>0</w:t>
      </w:r>
    </w:p>
    <w:p>
      <w:r>
        <w:t>-5</w:t>
      </w:r>
    </w:p>
    <w:p>
      <w:r>
        <w:t>-5</w:t>
      </w:r>
    </w:p>
    <w:p>
      <w:r>
        <w:t>0</w:t>
      </w:r>
    </w:p>
    <w:p>
      <w:r>
        <w:t>6</w:t>
      </w:r>
    </w:p>
    <w:p>
      <w:r>
        <w:t>Trường TH&amp;THCS Mường Chiên</w:t>
      </w:r>
    </w:p>
    <w:p>
      <w:r>
        <w:t>NSNNĐB</w:t>
      </w:r>
    </w:p>
    <w:p>
      <w:r>
        <w:t>24</w:t>
      </w:r>
    </w:p>
    <w:p>
      <w:r>
        <w:t>24</w:t>
      </w:r>
    </w:p>
    <w:p>
      <w:r>
        <w:t>0</w:t>
      </w:r>
    </w:p>
    <w:p>
      <w:r>
        <w:t>NSNNĐB</w:t>
      </w:r>
    </w:p>
    <w:p>
      <w:r>
        <w:t>22</w:t>
      </w:r>
    </w:p>
    <w:p>
      <w:r>
        <w:t>22</w:t>
      </w:r>
    </w:p>
    <w:p>
      <w:r>
        <w:t>0</w:t>
      </w:r>
    </w:p>
    <w:p>
      <w:r>
        <w:t>-2</w:t>
      </w:r>
    </w:p>
    <w:p>
      <w:r>
        <w:t>-2</w:t>
      </w:r>
    </w:p>
    <w:p>
      <w:r>
        <w:t>0</w:t>
      </w:r>
    </w:p>
    <w:p>
      <w:r>
        <w:t>7</w:t>
      </w:r>
    </w:p>
    <w:p>
      <w:r>
        <w:t>Trường TH&amp;THCS Mường Sại</w:t>
      </w:r>
    </w:p>
    <w:p>
      <w:r>
        <w:t>NSNNĐB</w:t>
      </w:r>
    </w:p>
    <w:p>
      <w:r>
        <w:t>50</w:t>
      </w:r>
    </w:p>
    <w:p>
      <w:r>
        <w:t>50</w:t>
      </w:r>
    </w:p>
    <w:p>
      <w:r>
        <w:t>0</w:t>
      </w:r>
    </w:p>
    <w:p>
      <w:r>
        <w:t>NSNNĐB</w:t>
      </w:r>
    </w:p>
    <w:p>
      <w:r>
        <w:t>50</w:t>
      </w:r>
    </w:p>
    <w:p>
      <w:r>
        <w:t>50</w:t>
      </w:r>
    </w:p>
    <w:p>
      <w:r>
        <w:t>0</w:t>
      </w:r>
    </w:p>
    <w:p>
      <w:r>
        <w:t>0</w:t>
      </w:r>
    </w:p>
    <w:p>
      <w:r>
        <w:t>0</w:t>
      </w:r>
    </w:p>
    <w:p>
      <w:r>
        <w:t>0</w:t>
      </w:r>
    </w:p>
    <w:p>
      <w:r>
        <w:t>8</w:t>
      </w:r>
    </w:p>
    <w:p>
      <w:r>
        <w:t>Trường TH&amp;THCS Pá Ma Pha Khinh</w:t>
      </w:r>
    </w:p>
    <w:p>
      <w:r>
        <w:t>NSNNĐB</w:t>
      </w:r>
    </w:p>
    <w:p>
      <w:r>
        <w:t>40</w:t>
      </w:r>
    </w:p>
    <w:p>
      <w:r>
        <w:t>40</w:t>
      </w:r>
    </w:p>
    <w:p>
      <w:r>
        <w:t>0</w:t>
      </w:r>
    </w:p>
    <w:p>
      <w:r>
        <w:t>NSNNĐB</w:t>
      </w:r>
    </w:p>
    <w:p>
      <w:r>
        <w:t>39</w:t>
      </w:r>
    </w:p>
    <w:p>
      <w:r>
        <w:t>39</w:t>
      </w:r>
    </w:p>
    <w:p>
      <w:r>
        <w:t>0</w:t>
      </w:r>
    </w:p>
    <w:p>
      <w:r>
        <w:t>-1</w:t>
      </w:r>
    </w:p>
    <w:p>
      <w:r>
        <w:t>-1</w:t>
      </w:r>
    </w:p>
    <w:p>
      <w:r>
        <w:t>0</w:t>
      </w:r>
    </w:p>
    <w:p>
      <w:r>
        <w:t>9</w:t>
      </w:r>
    </w:p>
    <w:p>
      <w:r>
        <w:t>Trường TH&amp;THCS Nặm Ét</w:t>
      </w:r>
    </w:p>
    <w:p>
      <w:r>
        <w:t>NSNNĐB</w:t>
      </w:r>
    </w:p>
    <w:p>
      <w:r>
        <w:t>71</w:t>
      </w:r>
    </w:p>
    <w:p>
      <w:r>
        <w:t>71</w:t>
      </w:r>
    </w:p>
    <w:p>
      <w:r>
        <w:t>0</w:t>
      </w:r>
    </w:p>
    <w:p>
      <w:r>
        <w:t>NSNNĐB</w:t>
      </w:r>
    </w:p>
    <w:p>
      <w:r>
        <w:t>70</w:t>
      </w:r>
    </w:p>
    <w:p>
      <w:r>
        <w:t>70</w:t>
      </w:r>
    </w:p>
    <w:p>
      <w:r>
        <w:t>0</w:t>
      </w:r>
    </w:p>
    <w:p>
      <w:r>
        <w:t>-1</w:t>
      </w:r>
    </w:p>
    <w:p>
      <w:r>
        <w:t>-1</w:t>
      </w:r>
    </w:p>
    <w:p>
      <w:r>
        <w:t>0</w:t>
      </w:r>
    </w:p>
    <w:p>
      <w:r>
        <w:t>8</w:t>
      </w:r>
    </w:p>
    <w:p>
      <w:r>
        <w:t>Huyện Sông Mã</w:t>
      </w:r>
    </w:p>
    <w:p>
      <w:r>
        <w:t>2243</w:t>
      </w:r>
    </w:p>
    <w:p>
      <w:r>
        <w:t>2243</w:t>
      </w:r>
    </w:p>
    <w:p>
      <w:r>
        <w:t>0</w:t>
      </w:r>
    </w:p>
    <w:p>
      <w:r>
        <w:t>2213</w:t>
      </w:r>
    </w:p>
    <w:p>
      <w:r>
        <w:t>2213</w:t>
      </w:r>
    </w:p>
    <w:p>
      <w:r>
        <w:t>0</w:t>
      </w:r>
    </w:p>
    <w:p>
      <w:r>
        <w:t>-30</w:t>
      </w:r>
    </w:p>
    <w:p>
      <w:r>
        <w:t>-30</w:t>
      </w:r>
    </w:p>
    <w:p>
      <w:r>
        <w:t>0</w:t>
      </w:r>
    </w:p>
    <w:p>
      <w:r>
        <w:t>a</w:t>
      </w:r>
    </w:p>
    <w:p>
      <w:r>
        <w:t>Khối Mầm non</w:t>
      </w:r>
    </w:p>
    <w:p>
      <w:r>
        <w:t>642</w:t>
      </w:r>
    </w:p>
    <w:p>
      <w:r>
        <w:t>642</w:t>
      </w:r>
    </w:p>
    <w:p>
      <w:r>
        <w:t>0</w:t>
      </w:r>
    </w:p>
    <w:p>
      <w:r>
        <w:t>618</w:t>
      </w:r>
    </w:p>
    <w:p>
      <w:r>
        <w:t>618</w:t>
      </w:r>
    </w:p>
    <w:p>
      <w:r>
        <w:t>0</w:t>
      </w:r>
    </w:p>
    <w:p>
      <w:r>
        <w:t>-24</w:t>
      </w:r>
    </w:p>
    <w:p>
      <w:r>
        <w:t>-24</w:t>
      </w:r>
    </w:p>
    <w:p>
      <w:r>
        <w:t>0</w:t>
      </w:r>
    </w:p>
    <w:p>
      <w:r>
        <w:t>1</w:t>
      </w:r>
    </w:p>
    <w:p>
      <w:r>
        <w:t>Trường Mầm non Anh Đào Chiềng Sơ</w:t>
      </w:r>
    </w:p>
    <w:p>
      <w:r>
        <w:t>NSNNĐB</w:t>
      </w:r>
    </w:p>
    <w:p>
      <w:r>
        <w:t>32</w:t>
      </w:r>
    </w:p>
    <w:p>
      <w:r>
        <w:t>32</w:t>
      </w:r>
    </w:p>
    <w:p>
      <w:r>
        <w:t>0</w:t>
      </w:r>
    </w:p>
    <w:p>
      <w:r>
        <w:t>NSNNĐB</w:t>
      </w:r>
    </w:p>
    <w:p>
      <w:r>
        <w:t>31</w:t>
      </w:r>
    </w:p>
    <w:p>
      <w:r>
        <w:t>31</w:t>
      </w:r>
    </w:p>
    <w:p>
      <w:r>
        <w:t>0</w:t>
      </w:r>
    </w:p>
    <w:p>
      <w:r>
        <w:t>-1</w:t>
      </w:r>
    </w:p>
    <w:p>
      <w:r>
        <w:t>-1</w:t>
      </w:r>
    </w:p>
    <w:p>
      <w:r>
        <w:t>0</w:t>
      </w:r>
    </w:p>
    <w:p>
      <w:r>
        <w:t>2</w:t>
      </w:r>
    </w:p>
    <w:p>
      <w:r>
        <w:t>Trường Mầm non Ban Mai Huổi Một</w:t>
      </w:r>
    </w:p>
    <w:p>
      <w:r>
        <w:t>NSNNĐB</w:t>
      </w:r>
    </w:p>
    <w:p>
      <w:r>
        <w:t>37</w:t>
      </w:r>
    </w:p>
    <w:p>
      <w:r>
        <w:t>37</w:t>
      </w:r>
    </w:p>
    <w:p>
      <w:r>
        <w:t>0</w:t>
      </w:r>
    </w:p>
    <w:p>
      <w:r>
        <w:t>NSNNĐB</w:t>
      </w:r>
    </w:p>
    <w:p>
      <w:r>
        <w:t>36</w:t>
      </w:r>
    </w:p>
    <w:p>
      <w:r>
        <w:t>36</w:t>
      </w:r>
    </w:p>
    <w:p>
      <w:r>
        <w:t>0</w:t>
      </w:r>
    </w:p>
    <w:p>
      <w:r>
        <w:t>-1</w:t>
      </w:r>
    </w:p>
    <w:p>
      <w:r>
        <w:t>-1</w:t>
      </w:r>
    </w:p>
    <w:p>
      <w:r>
        <w:t>0</w:t>
      </w:r>
    </w:p>
    <w:p>
      <w:r>
        <w:t>3</w:t>
      </w:r>
    </w:p>
    <w:p>
      <w:r>
        <w:t>Trường Mầm non Biên Cương Mường Sai</w:t>
      </w:r>
    </w:p>
    <w:p>
      <w:r>
        <w:t>NSNNĐB</w:t>
      </w:r>
    </w:p>
    <w:p>
      <w:r>
        <w:t>27</w:t>
      </w:r>
    </w:p>
    <w:p>
      <w:r>
        <w:t>27</w:t>
      </w:r>
    </w:p>
    <w:p>
      <w:r>
        <w:t>0</w:t>
      </w:r>
    </w:p>
    <w:p>
      <w:r>
        <w:t>NSNNĐB</w:t>
      </w:r>
    </w:p>
    <w:p>
      <w:r>
        <w:t>27</w:t>
      </w:r>
    </w:p>
    <w:p>
      <w:r>
        <w:t>27</w:t>
      </w:r>
    </w:p>
    <w:p>
      <w:r>
        <w:t>0</w:t>
      </w:r>
    </w:p>
    <w:p>
      <w:r>
        <w:t>0</w:t>
      </w:r>
    </w:p>
    <w:p>
      <w:r>
        <w:t>0</w:t>
      </w:r>
    </w:p>
    <w:p>
      <w:r>
        <w:t>0</w:t>
      </w:r>
    </w:p>
    <w:p>
      <w:r>
        <w:t>4</w:t>
      </w:r>
    </w:p>
    <w:p>
      <w:r>
        <w:t>Trường Mầm non Bình Minh Mường Hung</w:t>
      </w:r>
    </w:p>
    <w:p>
      <w:r>
        <w:t>NSNNĐB</w:t>
      </w:r>
    </w:p>
    <w:p>
      <w:r>
        <w:t>37</w:t>
      </w:r>
    </w:p>
    <w:p>
      <w:r>
        <w:t>37</w:t>
      </w:r>
    </w:p>
    <w:p>
      <w:r>
        <w:t>0</w:t>
      </w:r>
    </w:p>
    <w:p>
      <w:r>
        <w:t>NSNNĐB</w:t>
      </w:r>
    </w:p>
    <w:p>
      <w:r>
        <w:t>36</w:t>
      </w:r>
    </w:p>
    <w:p>
      <w:r>
        <w:t>36</w:t>
      </w:r>
    </w:p>
    <w:p>
      <w:r>
        <w:t>0</w:t>
      </w:r>
    </w:p>
    <w:p>
      <w:r>
        <w:t>-1</w:t>
      </w:r>
    </w:p>
    <w:p>
      <w:r>
        <w:t>-1</w:t>
      </w:r>
    </w:p>
    <w:p>
      <w:r>
        <w:t>0</w:t>
      </w:r>
    </w:p>
    <w:p>
      <w:r>
        <w:t>5</w:t>
      </w:r>
    </w:p>
    <w:p>
      <w:r>
        <w:t>Trường Mầm non Hoa Ban Yên Hưng</w:t>
      </w:r>
    </w:p>
    <w:p>
      <w:r>
        <w:t>NSNNĐB</w:t>
      </w:r>
    </w:p>
    <w:p>
      <w:r>
        <w:t>30</w:t>
      </w:r>
    </w:p>
    <w:p>
      <w:r>
        <w:t>30</w:t>
      </w:r>
    </w:p>
    <w:p>
      <w:r>
        <w:t>0</w:t>
      </w:r>
    </w:p>
    <w:p>
      <w:r>
        <w:t>NSNNĐB</w:t>
      </w:r>
    </w:p>
    <w:p>
      <w:r>
        <w:t>29</w:t>
      </w:r>
    </w:p>
    <w:p>
      <w:r>
        <w:t>29</w:t>
      </w:r>
    </w:p>
    <w:p>
      <w:r>
        <w:t>0</w:t>
      </w:r>
    </w:p>
    <w:p>
      <w:r>
        <w:t>-1</w:t>
      </w:r>
    </w:p>
    <w:p>
      <w:r>
        <w:t>-1</w:t>
      </w:r>
    </w:p>
    <w:p>
      <w:r>
        <w:t>0</w:t>
      </w:r>
    </w:p>
    <w:p>
      <w:r>
        <w:t>6</w:t>
      </w:r>
    </w:p>
    <w:p>
      <w:r>
        <w:t>Trường Mầm non Hoa Cúc Đứa Mòn</w:t>
      </w:r>
    </w:p>
    <w:p>
      <w:r>
        <w:t>NSNNĐB</w:t>
      </w:r>
    </w:p>
    <w:p>
      <w:r>
        <w:t>36</w:t>
      </w:r>
    </w:p>
    <w:p>
      <w:r>
        <w:t>36</w:t>
      </w:r>
    </w:p>
    <w:p>
      <w:r>
        <w:t>0</w:t>
      </w:r>
    </w:p>
    <w:p>
      <w:r>
        <w:t>NSNNĐB</w:t>
      </w:r>
    </w:p>
    <w:p>
      <w:r>
        <w:t>35</w:t>
      </w:r>
    </w:p>
    <w:p>
      <w:r>
        <w:t>35</w:t>
      </w:r>
    </w:p>
    <w:p>
      <w:r>
        <w:t>0</w:t>
      </w:r>
    </w:p>
    <w:p>
      <w:r>
        <w:t>-1</w:t>
      </w:r>
    </w:p>
    <w:p>
      <w:r>
        <w:t>-1</w:t>
      </w:r>
    </w:p>
    <w:p>
      <w:r>
        <w:t>0</w:t>
      </w:r>
    </w:p>
    <w:p>
      <w:r>
        <w:t>7</w:t>
      </w:r>
    </w:p>
    <w:p>
      <w:r>
        <w:t>Trường Mầm non Hoa Đào Mường Cai</w:t>
      </w:r>
    </w:p>
    <w:p>
      <w:r>
        <w:t>NSNNĐB</w:t>
      </w:r>
    </w:p>
    <w:p>
      <w:r>
        <w:t>32</w:t>
      </w:r>
    </w:p>
    <w:p>
      <w:r>
        <w:t>32</w:t>
      </w:r>
    </w:p>
    <w:p>
      <w:r>
        <w:t>0</w:t>
      </w:r>
    </w:p>
    <w:p>
      <w:r>
        <w:t>NSNNĐB</w:t>
      </w:r>
    </w:p>
    <w:p>
      <w:r>
        <w:t>30</w:t>
      </w:r>
    </w:p>
    <w:p>
      <w:r>
        <w:t>30</w:t>
      </w:r>
    </w:p>
    <w:p>
      <w:r>
        <w:t>0</w:t>
      </w:r>
    </w:p>
    <w:p>
      <w:r>
        <w:t>-2</w:t>
      </w:r>
    </w:p>
    <w:p>
      <w:r>
        <w:t>-2</w:t>
      </w:r>
    </w:p>
    <w:p>
      <w:r>
        <w:t>0</w:t>
      </w:r>
    </w:p>
    <w:p>
      <w:r>
        <w:t>8</w:t>
      </w:r>
    </w:p>
    <w:p>
      <w:r>
        <w:t>Trường Mầm non Hoa Hồng Chiềng Khương</w:t>
      </w:r>
    </w:p>
    <w:p>
      <w:r>
        <w:t>NSNNĐB</w:t>
      </w:r>
    </w:p>
    <w:p>
      <w:r>
        <w:t>44</w:t>
      </w:r>
    </w:p>
    <w:p>
      <w:r>
        <w:t>44</w:t>
      </w:r>
    </w:p>
    <w:p>
      <w:r>
        <w:t>0</w:t>
      </w:r>
    </w:p>
    <w:p>
      <w:r>
        <w:t>NSNNĐB</w:t>
      </w:r>
    </w:p>
    <w:p>
      <w:r>
        <w:t>43</w:t>
      </w:r>
    </w:p>
    <w:p>
      <w:r>
        <w:t>43</w:t>
      </w:r>
    </w:p>
    <w:p>
      <w:r>
        <w:t>0</w:t>
      </w:r>
    </w:p>
    <w:p>
      <w:r>
        <w:t>-1</w:t>
      </w:r>
    </w:p>
    <w:p>
      <w:r>
        <w:t>-1</w:t>
      </w:r>
    </w:p>
    <w:p>
      <w:r>
        <w:t>0</w:t>
      </w:r>
    </w:p>
    <w:p>
      <w:r>
        <w:t>9</w:t>
      </w:r>
    </w:p>
    <w:p>
      <w:r>
        <w:t>Trường Mầm non Hoa Lan Nậm Ty</w:t>
      </w:r>
    </w:p>
    <w:p>
      <w:r>
        <w:t>NSNNĐB</w:t>
      </w:r>
    </w:p>
    <w:p>
      <w:r>
        <w:t>40</w:t>
      </w:r>
    </w:p>
    <w:p>
      <w:r>
        <w:t>40</w:t>
      </w:r>
    </w:p>
    <w:p>
      <w:r>
        <w:t>0</w:t>
      </w:r>
    </w:p>
    <w:p>
      <w:r>
        <w:t>NSNNĐB</w:t>
      </w:r>
    </w:p>
    <w:p>
      <w:r>
        <w:t>39</w:t>
      </w:r>
    </w:p>
    <w:p>
      <w:r>
        <w:t>39</w:t>
      </w:r>
    </w:p>
    <w:p>
      <w:r>
        <w:t>0</w:t>
      </w:r>
    </w:p>
    <w:p>
      <w:r>
        <w:t>-1</w:t>
      </w:r>
    </w:p>
    <w:p>
      <w:r>
        <w:t>-1</w:t>
      </w:r>
    </w:p>
    <w:p>
      <w:r>
        <w:t>0</w:t>
      </w:r>
    </w:p>
    <w:p>
      <w:r>
        <w:t>10</w:t>
      </w:r>
    </w:p>
    <w:p>
      <w:r>
        <w:t>Trường Mầm non Hoa Mai Nậm Mằn</w:t>
      </w:r>
    </w:p>
    <w:p>
      <w:r>
        <w:t>NSNNĐB</w:t>
      </w:r>
    </w:p>
    <w:p>
      <w:r>
        <w:t>20</w:t>
      </w:r>
    </w:p>
    <w:p>
      <w:r>
        <w:t>20</w:t>
      </w:r>
    </w:p>
    <w:p>
      <w:r>
        <w:t>0</w:t>
      </w:r>
    </w:p>
    <w:p>
      <w:r>
        <w:t>NSNNĐB</w:t>
      </w:r>
    </w:p>
    <w:p>
      <w:r>
        <w:t>19</w:t>
      </w:r>
    </w:p>
    <w:p>
      <w:r>
        <w:t>19</w:t>
      </w:r>
    </w:p>
    <w:p>
      <w:r>
        <w:t>0</w:t>
      </w:r>
    </w:p>
    <w:p>
      <w:r>
        <w:t>-1</w:t>
      </w:r>
    </w:p>
    <w:p>
      <w:r>
        <w:t>-1</w:t>
      </w:r>
    </w:p>
    <w:p>
      <w:r>
        <w:t>0</w:t>
      </w:r>
    </w:p>
    <w:p>
      <w:r>
        <w:t>11</w:t>
      </w:r>
    </w:p>
    <w:p>
      <w:r>
        <w:t>Trường Mầm non Họa My Chiềng En</w:t>
      </w:r>
    </w:p>
    <w:p>
      <w:r>
        <w:t>NSNNĐB</w:t>
      </w:r>
    </w:p>
    <w:p>
      <w:r>
        <w:t>26</w:t>
      </w:r>
    </w:p>
    <w:p>
      <w:r>
        <w:t>26</w:t>
      </w:r>
    </w:p>
    <w:p>
      <w:r>
        <w:t>0</w:t>
      </w:r>
    </w:p>
    <w:p>
      <w:r>
        <w:t>NSNNĐB</w:t>
      </w:r>
    </w:p>
    <w:p>
      <w:r>
        <w:t>24</w:t>
      </w:r>
    </w:p>
    <w:p>
      <w:r>
        <w:t>24</w:t>
      </w:r>
    </w:p>
    <w:p>
      <w:r>
        <w:t>0</w:t>
      </w:r>
    </w:p>
    <w:p>
      <w:r>
        <w:t>-2</w:t>
      </w:r>
    </w:p>
    <w:p>
      <w:r>
        <w:t>-2</w:t>
      </w:r>
    </w:p>
    <w:p>
      <w:r>
        <w:t>0</w:t>
      </w:r>
    </w:p>
    <w:p>
      <w:r>
        <w:t>12</w:t>
      </w:r>
    </w:p>
    <w:p>
      <w:r>
        <w:t>Trường Mầm non Hoa Phượng Đỏ Bó Sinh</w:t>
      </w:r>
    </w:p>
    <w:p>
      <w:r>
        <w:t>NSNNĐB</w:t>
      </w:r>
    </w:p>
    <w:p>
      <w:r>
        <w:t>21</w:t>
      </w:r>
    </w:p>
    <w:p>
      <w:r>
        <w:t>21</w:t>
      </w:r>
    </w:p>
    <w:p>
      <w:r>
        <w:t>0</w:t>
      </w:r>
    </w:p>
    <w:p>
      <w:r>
        <w:t>NSNNĐB</w:t>
      </w:r>
    </w:p>
    <w:p>
      <w:r>
        <w:t>21</w:t>
      </w:r>
    </w:p>
    <w:p>
      <w:r>
        <w:t>21</w:t>
      </w:r>
    </w:p>
    <w:p>
      <w:r>
        <w:t>0</w:t>
      </w:r>
    </w:p>
    <w:p>
      <w:r>
        <w:t>0</w:t>
      </w:r>
    </w:p>
    <w:p>
      <w:r>
        <w:t>0</w:t>
      </w:r>
    </w:p>
    <w:p>
      <w:r>
        <w:t>0</w:t>
      </w:r>
    </w:p>
    <w:p>
      <w:r>
        <w:t>13</w:t>
      </w:r>
    </w:p>
    <w:p>
      <w:r>
        <w:t>Trường Mầm non Hương Sen Chiềng Cang</w:t>
      </w:r>
    </w:p>
    <w:p>
      <w:r>
        <w:t>NSNNĐB</w:t>
      </w:r>
    </w:p>
    <w:p>
      <w:r>
        <w:t>40</w:t>
      </w:r>
    </w:p>
    <w:p>
      <w:r>
        <w:t>40</w:t>
      </w:r>
    </w:p>
    <w:p>
      <w:r>
        <w:t>0</w:t>
      </w:r>
    </w:p>
    <w:p>
      <w:r>
        <w:t>NSNNĐB</w:t>
      </w:r>
    </w:p>
    <w:p>
      <w:r>
        <w:t>40</w:t>
      </w:r>
    </w:p>
    <w:p>
      <w:r>
        <w:t>40</w:t>
      </w:r>
    </w:p>
    <w:p>
      <w:r>
        <w:t>0</w:t>
      </w:r>
    </w:p>
    <w:p>
      <w:r>
        <w:t>0</w:t>
      </w:r>
    </w:p>
    <w:p>
      <w:r>
        <w:t>0</w:t>
      </w:r>
    </w:p>
    <w:p>
      <w:r>
        <w:t>0</w:t>
      </w:r>
    </w:p>
    <w:p>
      <w:r>
        <w:t>14</w:t>
      </w:r>
    </w:p>
    <w:p>
      <w:r>
        <w:t>Trường Mầm non Hoa Sữa Pú Bẩu</w:t>
      </w:r>
    </w:p>
    <w:p>
      <w:r>
        <w:t>NSNNĐB</w:t>
      </w:r>
    </w:p>
    <w:p>
      <w:r>
        <w:t>18</w:t>
      </w:r>
    </w:p>
    <w:p>
      <w:r>
        <w:t>18</w:t>
      </w:r>
    </w:p>
    <w:p>
      <w:r>
        <w:t>0</w:t>
      </w:r>
    </w:p>
    <w:p>
      <w:r>
        <w:t>NSNNĐB</w:t>
      </w:r>
    </w:p>
    <w:p>
      <w:r>
        <w:t>18</w:t>
      </w:r>
    </w:p>
    <w:p>
      <w:r>
        <w:t>18</w:t>
      </w:r>
    </w:p>
    <w:p>
      <w:r>
        <w:t>0</w:t>
      </w:r>
    </w:p>
    <w:p>
      <w:r>
        <w:t>0</w:t>
      </w:r>
    </w:p>
    <w:p>
      <w:r>
        <w:t>0</w:t>
      </w:r>
    </w:p>
    <w:p>
      <w:r>
        <w:t>0</w:t>
      </w:r>
    </w:p>
    <w:p>
      <w:r>
        <w:t>15</w:t>
      </w:r>
    </w:p>
    <w:p>
      <w:r>
        <w:t>Trường Mầm non Sơn Ca Chiềng Phung</w:t>
      </w:r>
    </w:p>
    <w:p>
      <w:r>
        <w:t>NSNNĐB</w:t>
      </w:r>
    </w:p>
    <w:p>
      <w:r>
        <w:t>25</w:t>
      </w:r>
    </w:p>
    <w:p>
      <w:r>
        <w:t>25</w:t>
      </w:r>
    </w:p>
    <w:p>
      <w:r>
        <w:t>0</w:t>
      </w:r>
    </w:p>
    <w:p>
      <w:r>
        <w:t>NSNNĐB</w:t>
      </w:r>
    </w:p>
    <w:p>
      <w:r>
        <w:t>23</w:t>
      </w:r>
    </w:p>
    <w:p>
      <w:r>
        <w:t>23</w:t>
      </w:r>
    </w:p>
    <w:p>
      <w:r>
        <w:t>0</w:t>
      </w:r>
    </w:p>
    <w:p>
      <w:r>
        <w:t>-2</w:t>
      </w:r>
    </w:p>
    <w:p>
      <w:r>
        <w:t>-2</w:t>
      </w:r>
    </w:p>
    <w:p>
      <w:r>
        <w:t>0</w:t>
      </w:r>
    </w:p>
    <w:p>
      <w:r>
        <w:t>16</w:t>
      </w:r>
    </w:p>
    <w:p>
      <w:r>
        <w:t>Trường Mầm non thị trấn Sông Mã</w:t>
      </w:r>
    </w:p>
    <w:p>
      <w:r>
        <w:t>NSNNĐB</w:t>
      </w:r>
    </w:p>
    <w:p>
      <w:r>
        <w:t>49</w:t>
      </w:r>
    </w:p>
    <w:p>
      <w:r>
        <w:t>49</w:t>
      </w:r>
    </w:p>
    <w:p>
      <w:r>
        <w:t>0</w:t>
      </w:r>
    </w:p>
    <w:p>
      <w:r>
        <w:t>NSNNĐB</w:t>
      </w:r>
    </w:p>
    <w:p>
      <w:r>
        <w:t>47</w:t>
      </w:r>
    </w:p>
    <w:p>
      <w:r>
        <w:t>47</w:t>
      </w:r>
    </w:p>
    <w:p>
      <w:r>
        <w:t>0</w:t>
      </w:r>
    </w:p>
    <w:p>
      <w:r>
        <w:t>-2</w:t>
      </w:r>
    </w:p>
    <w:p>
      <w:r>
        <w:t>-2</w:t>
      </w:r>
    </w:p>
    <w:p>
      <w:r>
        <w:t>0</w:t>
      </w:r>
    </w:p>
    <w:p>
      <w:r>
        <w:t>17</w:t>
      </w:r>
    </w:p>
    <w:p>
      <w:r>
        <w:t>Trường Mầm non Tuổi Hoa Mường Lầm</w:t>
      </w:r>
    </w:p>
    <w:p>
      <w:r>
        <w:t>NSNNĐB</w:t>
      </w:r>
    </w:p>
    <w:p>
      <w:r>
        <w:t>24</w:t>
      </w:r>
    </w:p>
    <w:p>
      <w:r>
        <w:t>24</w:t>
      </w:r>
    </w:p>
    <w:p>
      <w:r>
        <w:t>0</w:t>
      </w:r>
    </w:p>
    <w:p>
      <w:r>
        <w:t>NSNNĐB</w:t>
      </w:r>
    </w:p>
    <w:p>
      <w:r>
        <w:t>22</w:t>
      </w:r>
    </w:p>
    <w:p>
      <w:r>
        <w:t>22</w:t>
      </w:r>
    </w:p>
    <w:p>
      <w:r>
        <w:t>0</w:t>
      </w:r>
    </w:p>
    <w:p>
      <w:r>
        <w:t>-2</w:t>
      </w:r>
    </w:p>
    <w:p>
      <w:r>
        <w:t>-2</w:t>
      </w:r>
    </w:p>
    <w:p>
      <w:r>
        <w:t>0</w:t>
      </w:r>
    </w:p>
    <w:p>
      <w:r>
        <w:t>18</w:t>
      </w:r>
    </w:p>
    <w:p>
      <w:r>
        <w:t>Trường Mầm non 8/3 Chiềng Khoong</w:t>
      </w:r>
    </w:p>
    <w:p>
      <w:r>
        <w:t>NSNNĐB</w:t>
      </w:r>
    </w:p>
    <w:p>
      <w:r>
        <w:t>53</w:t>
      </w:r>
    </w:p>
    <w:p>
      <w:r>
        <w:t>53</w:t>
      </w:r>
    </w:p>
    <w:p>
      <w:r>
        <w:t>0</w:t>
      </w:r>
    </w:p>
    <w:p>
      <w:r>
        <w:t>NSNNĐB</w:t>
      </w:r>
    </w:p>
    <w:p>
      <w:r>
        <w:t>50</w:t>
      </w:r>
    </w:p>
    <w:p>
      <w:r>
        <w:t>50</w:t>
      </w:r>
    </w:p>
    <w:p>
      <w:r>
        <w:t>0</w:t>
      </w:r>
    </w:p>
    <w:p>
      <w:r>
        <w:t>-3</w:t>
      </w:r>
    </w:p>
    <w:p>
      <w:r>
        <w:t>-3</w:t>
      </w:r>
    </w:p>
    <w:p>
      <w:r>
        <w:t>0</w:t>
      </w:r>
    </w:p>
    <w:p>
      <w:r>
        <w:t>19</w:t>
      </w:r>
    </w:p>
    <w:p>
      <w:r>
        <w:t>Trường Mầm non Ánh Dương xã Nà Nghịu</w:t>
      </w:r>
    </w:p>
    <w:p>
      <w:r>
        <w:t>NSNNĐB</w:t>
      </w:r>
    </w:p>
    <w:p>
      <w:r>
        <w:t>51</w:t>
      </w:r>
    </w:p>
    <w:p>
      <w:r>
        <w:t>51</w:t>
      </w:r>
    </w:p>
    <w:p>
      <w:r>
        <w:t>0</w:t>
      </w:r>
    </w:p>
    <w:p>
      <w:r>
        <w:t>NSNNĐB</w:t>
      </w:r>
    </w:p>
    <w:p>
      <w:r>
        <w:t>48</w:t>
      </w:r>
    </w:p>
    <w:p>
      <w:r>
        <w:t>48</w:t>
      </w:r>
    </w:p>
    <w:p>
      <w:r>
        <w:t>0</w:t>
      </w:r>
    </w:p>
    <w:p>
      <w:r>
        <w:t>-3</w:t>
      </w:r>
    </w:p>
    <w:p>
      <w:r>
        <w:t>-3</w:t>
      </w:r>
    </w:p>
    <w:p>
      <w:r>
        <w:t>0</w:t>
      </w:r>
    </w:p>
    <w:p>
      <w:r>
        <w:t>b</w:t>
      </w:r>
    </w:p>
    <w:p>
      <w:r>
        <w:t>Khối Tiểu học</w:t>
      </w:r>
    </w:p>
    <w:p>
      <w:r>
        <w:t>758</w:t>
      </w:r>
    </w:p>
    <w:p>
      <w:r>
        <w:t>758</w:t>
      </w:r>
    </w:p>
    <w:p>
      <w:r>
        <w:t>0</w:t>
      </w:r>
    </w:p>
    <w:p>
      <w:r>
        <w:t>757</w:t>
      </w:r>
    </w:p>
    <w:p>
      <w:r>
        <w:t>757</w:t>
      </w:r>
    </w:p>
    <w:p>
      <w:r>
        <w:t>0</w:t>
      </w:r>
    </w:p>
    <w:p>
      <w:r>
        <w:t>-1</w:t>
      </w:r>
    </w:p>
    <w:p>
      <w:r>
        <w:t>-1</w:t>
      </w:r>
    </w:p>
    <w:p>
      <w:r>
        <w:t>0</w:t>
      </w:r>
    </w:p>
    <w:p>
      <w:r>
        <w:t>1</w:t>
      </w:r>
    </w:p>
    <w:p>
      <w:r>
        <w:t>Trường Tiểu học Bản Mé xã Nà Nghịu</w:t>
      </w:r>
    </w:p>
    <w:p>
      <w:r>
        <w:t>NSNNĐB</w:t>
      </w:r>
    </w:p>
    <w:p>
      <w:r>
        <w:t>42</w:t>
      </w:r>
    </w:p>
    <w:p>
      <w:r>
        <w:t>42</w:t>
      </w:r>
    </w:p>
    <w:p>
      <w:r>
        <w:t>0</w:t>
      </w:r>
    </w:p>
    <w:p>
      <w:r>
        <w:t>NSNNĐB</w:t>
      </w:r>
    </w:p>
    <w:p>
      <w:r>
        <w:t>42</w:t>
      </w:r>
    </w:p>
    <w:p>
      <w:r>
        <w:t>42</w:t>
      </w:r>
    </w:p>
    <w:p>
      <w:r>
        <w:t>0</w:t>
      </w:r>
    </w:p>
    <w:p>
      <w:r>
        <w:t>0</w:t>
      </w:r>
    </w:p>
    <w:p>
      <w:r>
        <w:t>0</w:t>
      </w:r>
    </w:p>
    <w:p>
      <w:r>
        <w:t>0</w:t>
      </w:r>
    </w:p>
    <w:p>
      <w:r>
        <w:t>2</w:t>
      </w:r>
    </w:p>
    <w:p>
      <w:r>
        <w:t>Trường Tiểu học Chiềng Khoong</w:t>
      </w:r>
    </w:p>
    <w:p>
      <w:r>
        <w:t>NSNNĐB</w:t>
      </w:r>
    </w:p>
    <w:p>
      <w:r>
        <w:t>40</w:t>
      </w:r>
    </w:p>
    <w:p>
      <w:r>
        <w:t>40</w:t>
      </w:r>
    </w:p>
    <w:p>
      <w:r>
        <w:t>0</w:t>
      </w:r>
    </w:p>
    <w:p>
      <w:r>
        <w:t>NSNNĐB</w:t>
      </w:r>
    </w:p>
    <w:p>
      <w:r>
        <w:t>40</w:t>
      </w:r>
    </w:p>
    <w:p>
      <w:r>
        <w:t>40</w:t>
      </w:r>
    </w:p>
    <w:p>
      <w:r>
        <w:t>0</w:t>
      </w:r>
    </w:p>
    <w:p>
      <w:r>
        <w:t>0</w:t>
      </w:r>
    </w:p>
    <w:p>
      <w:r>
        <w:t>0</w:t>
      </w:r>
    </w:p>
    <w:p>
      <w:r>
        <w:t>0</w:t>
      </w:r>
    </w:p>
    <w:p>
      <w:r>
        <w:t>3</w:t>
      </w:r>
    </w:p>
    <w:p>
      <w:r>
        <w:t>Trường Tiểu học Hải Sơn xã Chiềng Khoong</w:t>
      </w:r>
    </w:p>
    <w:p>
      <w:r>
        <w:t>NSNNĐB</w:t>
      </w:r>
    </w:p>
    <w:p>
      <w:r>
        <w:t>47</w:t>
      </w:r>
    </w:p>
    <w:p>
      <w:r>
        <w:t>47</w:t>
      </w:r>
    </w:p>
    <w:p>
      <w:r>
        <w:t>0</w:t>
      </w:r>
    </w:p>
    <w:p>
      <w:r>
        <w:t>NSNNĐB</w:t>
      </w:r>
    </w:p>
    <w:p>
      <w:r>
        <w:t>47</w:t>
      </w:r>
    </w:p>
    <w:p>
      <w:r>
        <w:t>47</w:t>
      </w:r>
    </w:p>
    <w:p>
      <w:r>
        <w:t>0</w:t>
      </w:r>
    </w:p>
    <w:p>
      <w:r>
        <w:t>0</w:t>
      </w:r>
    </w:p>
    <w:p>
      <w:r>
        <w:t>0</w:t>
      </w:r>
    </w:p>
    <w:p>
      <w:r>
        <w:t>0</w:t>
      </w:r>
    </w:p>
    <w:p>
      <w:r>
        <w:t>4</w:t>
      </w:r>
    </w:p>
    <w:p>
      <w:r>
        <w:t>Trường Tiểu học Hương Nghịu xã Nà Nghịu</w:t>
      </w:r>
    </w:p>
    <w:p>
      <w:r>
        <w:t>NSNNĐB</w:t>
      </w:r>
    </w:p>
    <w:p>
      <w:r>
        <w:t>26</w:t>
      </w:r>
    </w:p>
    <w:p>
      <w:r>
        <w:t>26</w:t>
      </w:r>
    </w:p>
    <w:p>
      <w:r>
        <w:t>0</w:t>
      </w:r>
    </w:p>
    <w:p>
      <w:r>
        <w:t>NSNNĐB</w:t>
      </w:r>
    </w:p>
    <w:p>
      <w:r>
        <w:t>26</w:t>
      </w:r>
    </w:p>
    <w:p>
      <w:r>
        <w:t>26</w:t>
      </w:r>
    </w:p>
    <w:p>
      <w:r>
        <w:t>0</w:t>
      </w:r>
    </w:p>
    <w:p>
      <w:r>
        <w:t>0</w:t>
      </w:r>
    </w:p>
    <w:p>
      <w:r>
        <w:t>0</w:t>
      </w:r>
    </w:p>
    <w:p>
      <w:r>
        <w:t>0</w:t>
      </w:r>
    </w:p>
    <w:p>
      <w:r>
        <w:t>5</w:t>
      </w:r>
    </w:p>
    <w:p>
      <w:r>
        <w:t>Trường PTDTBT Tiểu học Nà Nghịu</w:t>
      </w:r>
    </w:p>
    <w:p>
      <w:r>
        <w:t>NSNNĐB</w:t>
      </w:r>
    </w:p>
    <w:p>
      <w:r>
        <w:t>36</w:t>
      </w:r>
    </w:p>
    <w:p>
      <w:r>
        <w:t>36</w:t>
      </w:r>
    </w:p>
    <w:p>
      <w:r>
        <w:t>0</w:t>
      </w:r>
    </w:p>
    <w:p>
      <w:r>
        <w:t>NSNNĐB</w:t>
      </w:r>
    </w:p>
    <w:p>
      <w:r>
        <w:t>36</w:t>
      </w:r>
    </w:p>
    <w:p>
      <w:r>
        <w:t>36</w:t>
      </w:r>
    </w:p>
    <w:p>
      <w:r>
        <w:t>0</w:t>
      </w:r>
    </w:p>
    <w:p>
      <w:r>
        <w:t>0</w:t>
      </w:r>
    </w:p>
    <w:p>
      <w:r>
        <w:t>0</w:t>
      </w:r>
    </w:p>
    <w:p>
      <w:r>
        <w:t>0</w:t>
      </w:r>
    </w:p>
    <w:p>
      <w:r>
        <w:t>6</w:t>
      </w:r>
    </w:p>
    <w:p>
      <w:r>
        <w:t>Trường Tiểu học thị trấn Sông Mã</w:t>
      </w:r>
    </w:p>
    <w:p>
      <w:r>
        <w:t>NSNNĐB</w:t>
      </w:r>
    </w:p>
    <w:p>
      <w:r>
        <w:t>50</w:t>
      </w:r>
    </w:p>
    <w:p>
      <w:r>
        <w:t>50</w:t>
      </w:r>
    </w:p>
    <w:p>
      <w:r>
        <w:t>0</w:t>
      </w:r>
    </w:p>
    <w:p>
      <w:r>
        <w:t>NSNNĐB</w:t>
      </w:r>
    </w:p>
    <w:p>
      <w:r>
        <w:t>50</w:t>
      </w:r>
    </w:p>
    <w:p>
      <w:r>
        <w:t>50</w:t>
      </w:r>
    </w:p>
    <w:p>
      <w:r>
        <w:t>0</w:t>
      </w:r>
    </w:p>
    <w:p>
      <w:r>
        <w:t>0</w:t>
      </w:r>
    </w:p>
    <w:p>
      <w:r>
        <w:t>0</w:t>
      </w:r>
    </w:p>
    <w:p>
      <w:r>
        <w:t>0</w:t>
      </w:r>
    </w:p>
    <w:p>
      <w:r>
        <w:t>7</w:t>
      </w:r>
    </w:p>
    <w:p>
      <w:r>
        <w:t>Trường Tiểu học Chiềng Khương</w:t>
      </w:r>
    </w:p>
    <w:p>
      <w:r>
        <w:t>NSNNĐB</w:t>
      </w:r>
    </w:p>
    <w:p>
      <w:r>
        <w:t>70</w:t>
      </w:r>
    </w:p>
    <w:p>
      <w:r>
        <w:t>70</w:t>
      </w:r>
    </w:p>
    <w:p>
      <w:r>
        <w:t>0</w:t>
      </w:r>
    </w:p>
    <w:p>
      <w:r>
        <w:t>NSNNĐB</w:t>
      </w:r>
    </w:p>
    <w:p>
      <w:r>
        <w:t>70</w:t>
      </w:r>
    </w:p>
    <w:p>
      <w:r>
        <w:t>70</w:t>
      </w:r>
    </w:p>
    <w:p>
      <w:r>
        <w:t>0</w:t>
      </w:r>
    </w:p>
    <w:p>
      <w:r>
        <w:t>0</w:t>
      </w:r>
    </w:p>
    <w:p>
      <w:r>
        <w:t>0</w:t>
      </w:r>
    </w:p>
    <w:p>
      <w:r>
        <w:t>0</w:t>
      </w:r>
    </w:p>
    <w:p>
      <w:r>
        <w:t>8</w:t>
      </w:r>
    </w:p>
    <w:p>
      <w:r>
        <w:t>Trường Tiểu học Chiềng Cang</w:t>
      </w:r>
    </w:p>
    <w:p>
      <w:r>
        <w:t>NSNNĐB</w:t>
      </w:r>
    </w:p>
    <w:p>
      <w:r>
        <w:t>79</w:t>
      </w:r>
    </w:p>
    <w:p>
      <w:r>
        <w:t>79</w:t>
      </w:r>
    </w:p>
    <w:p>
      <w:r>
        <w:t>0</w:t>
      </w:r>
    </w:p>
    <w:p>
      <w:r>
        <w:t>NSNNĐB</w:t>
      </w:r>
    </w:p>
    <w:p>
      <w:r>
        <w:t>79</w:t>
      </w:r>
    </w:p>
    <w:p>
      <w:r>
        <w:t>79</w:t>
      </w:r>
    </w:p>
    <w:p>
      <w:r>
        <w:t>0</w:t>
      </w:r>
    </w:p>
    <w:p>
      <w:r>
        <w:t>0</w:t>
      </w:r>
    </w:p>
    <w:p>
      <w:r>
        <w:t>0</w:t>
      </w:r>
    </w:p>
    <w:p>
      <w:r>
        <w:t>0</w:t>
      </w:r>
    </w:p>
    <w:p>
      <w:r>
        <w:t>9</w:t>
      </w:r>
    </w:p>
    <w:p>
      <w:r>
        <w:t>Trường Tiểu học Mường Hung</w:t>
      </w:r>
    </w:p>
    <w:p>
      <w:r>
        <w:t>NSNNĐB</w:t>
      </w:r>
    </w:p>
    <w:p>
      <w:r>
        <w:t>61</w:t>
      </w:r>
    </w:p>
    <w:p>
      <w:r>
        <w:t>61</w:t>
      </w:r>
    </w:p>
    <w:p>
      <w:r>
        <w:t>0</w:t>
      </w:r>
    </w:p>
    <w:p>
      <w:r>
        <w:t>NSNNĐB</w:t>
      </w:r>
    </w:p>
    <w:p>
      <w:r>
        <w:t>61</w:t>
      </w:r>
    </w:p>
    <w:p>
      <w:r>
        <w:t>61</w:t>
      </w:r>
    </w:p>
    <w:p>
      <w:r>
        <w:t>0</w:t>
      </w:r>
    </w:p>
    <w:p>
      <w:r>
        <w:t>0</w:t>
      </w:r>
    </w:p>
    <w:p>
      <w:r>
        <w:t>0</w:t>
      </w:r>
    </w:p>
    <w:p>
      <w:r>
        <w:t>0</w:t>
      </w:r>
    </w:p>
    <w:p>
      <w:r>
        <w:t>10</w:t>
      </w:r>
    </w:p>
    <w:p>
      <w:r>
        <w:t>Trường PTDTBT Tiểu học Mường Cai</w:t>
      </w:r>
    </w:p>
    <w:p>
      <w:r>
        <w:t>NSNNĐB</w:t>
      </w:r>
    </w:p>
    <w:p>
      <w:r>
        <w:t>46</w:t>
      </w:r>
    </w:p>
    <w:p>
      <w:r>
        <w:t>46</w:t>
      </w:r>
    </w:p>
    <w:p>
      <w:r>
        <w:t>0</w:t>
      </w:r>
    </w:p>
    <w:p>
      <w:r>
        <w:t>NSNNĐB</w:t>
      </w:r>
    </w:p>
    <w:p>
      <w:r>
        <w:t>46</w:t>
      </w:r>
    </w:p>
    <w:p>
      <w:r>
        <w:t>46</w:t>
      </w:r>
    </w:p>
    <w:p>
      <w:r>
        <w:t>0</w:t>
      </w:r>
    </w:p>
    <w:p>
      <w:r>
        <w:t>0</w:t>
      </w:r>
    </w:p>
    <w:p>
      <w:r>
        <w:t>0</w:t>
      </w:r>
    </w:p>
    <w:p>
      <w:r>
        <w:t>0</w:t>
      </w:r>
    </w:p>
    <w:p>
      <w:r>
        <w:t>11</w:t>
      </w:r>
    </w:p>
    <w:p>
      <w:r>
        <w:t>Trường PTDTBT Tiểu học Huổi Một</w:t>
      </w:r>
    </w:p>
    <w:p>
      <w:r>
        <w:t>NSNNĐB</w:t>
      </w:r>
    </w:p>
    <w:p>
      <w:r>
        <w:t>50</w:t>
      </w:r>
    </w:p>
    <w:p>
      <w:r>
        <w:t>50</w:t>
      </w:r>
    </w:p>
    <w:p>
      <w:r>
        <w:t>0</w:t>
      </w:r>
    </w:p>
    <w:p>
      <w:r>
        <w:t>NSNNĐB</w:t>
      </w:r>
    </w:p>
    <w:p>
      <w:r>
        <w:t>50</w:t>
      </w:r>
    </w:p>
    <w:p>
      <w:r>
        <w:t>50</w:t>
      </w:r>
    </w:p>
    <w:p>
      <w:r>
        <w:t>0</w:t>
      </w:r>
    </w:p>
    <w:p>
      <w:r>
        <w:t>0</w:t>
      </w:r>
    </w:p>
    <w:p>
      <w:r>
        <w:t>0</w:t>
      </w:r>
    </w:p>
    <w:p>
      <w:r>
        <w:t>0</w:t>
      </w:r>
    </w:p>
    <w:p>
      <w:r>
        <w:t>12</w:t>
      </w:r>
    </w:p>
    <w:p>
      <w:r>
        <w:t>Trường Tiểu học Chiềng Sơ</w:t>
      </w:r>
    </w:p>
    <w:p>
      <w:r>
        <w:t>NSNNĐB</w:t>
      </w:r>
    </w:p>
    <w:p>
      <w:r>
        <w:t>54</w:t>
      </w:r>
    </w:p>
    <w:p>
      <w:r>
        <w:t>54</w:t>
      </w:r>
    </w:p>
    <w:p>
      <w:r>
        <w:t>0</w:t>
      </w:r>
    </w:p>
    <w:p>
      <w:r>
        <w:t>NSNNĐB</w:t>
      </w:r>
    </w:p>
    <w:p>
      <w:r>
        <w:t>54</w:t>
      </w:r>
    </w:p>
    <w:p>
      <w:r>
        <w:t>54</w:t>
      </w:r>
    </w:p>
    <w:p>
      <w:r>
        <w:t>0</w:t>
      </w:r>
    </w:p>
    <w:p>
      <w:r>
        <w:t>0</w:t>
      </w:r>
    </w:p>
    <w:p>
      <w:r>
        <w:t>0</w:t>
      </w:r>
    </w:p>
    <w:p>
      <w:r>
        <w:t>0</w:t>
      </w:r>
    </w:p>
    <w:p>
      <w:r>
        <w:t>13</w:t>
      </w:r>
    </w:p>
    <w:p>
      <w:r>
        <w:t>Trường Tiểu học Yên Hưng</w:t>
      </w:r>
    </w:p>
    <w:p>
      <w:r>
        <w:t>NSNNĐB</w:t>
      </w:r>
    </w:p>
    <w:p>
      <w:r>
        <w:t>39</w:t>
      </w:r>
    </w:p>
    <w:p>
      <w:r>
        <w:t>39</w:t>
      </w:r>
    </w:p>
    <w:p>
      <w:r>
        <w:t>0</w:t>
      </w:r>
    </w:p>
    <w:p>
      <w:r>
        <w:t>NSNNĐB</w:t>
      </w:r>
    </w:p>
    <w:p>
      <w:r>
        <w:t>39</w:t>
      </w:r>
    </w:p>
    <w:p>
      <w:r>
        <w:t>39</w:t>
      </w:r>
    </w:p>
    <w:p>
      <w:r>
        <w:t>0</w:t>
      </w:r>
    </w:p>
    <w:p>
      <w:r>
        <w:t>0</w:t>
      </w:r>
    </w:p>
    <w:p>
      <w:r>
        <w:t>0</w:t>
      </w:r>
    </w:p>
    <w:p>
      <w:r>
        <w:t>0</w:t>
      </w:r>
    </w:p>
    <w:p>
      <w:r>
        <w:t>14</w:t>
      </w:r>
    </w:p>
    <w:p>
      <w:r>
        <w:t>Trường Tiểu học Đứa Mòn</w:t>
      </w:r>
    </w:p>
    <w:p>
      <w:r>
        <w:t>NSNNĐB</w:t>
      </w:r>
    </w:p>
    <w:p>
      <w:r>
        <w:t>55</w:t>
      </w:r>
    </w:p>
    <w:p>
      <w:r>
        <w:t>55</w:t>
      </w:r>
    </w:p>
    <w:p>
      <w:r>
        <w:t>0</w:t>
      </w:r>
    </w:p>
    <w:p>
      <w:r>
        <w:t>NSNNĐB</w:t>
      </w:r>
    </w:p>
    <w:p>
      <w:r>
        <w:t>54</w:t>
      </w:r>
    </w:p>
    <w:p>
      <w:r>
        <w:t>54</w:t>
      </w:r>
    </w:p>
    <w:p>
      <w:r>
        <w:t>0</w:t>
      </w:r>
    </w:p>
    <w:p>
      <w:r>
        <w:t>-1</w:t>
      </w:r>
    </w:p>
    <w:p>
      <w:r>
        <w:t>-1</w:t>
      </w:r>
    </w:p>
    <w:p>
      <w:r>
        <w:t>0</w:t>
      </w:r>
    </w:p>
    <w:p>
      <w:r>
        <w:t>15</w:t>
      </w:r>
    </w:p>
    <w:p>
      <w:r>
        <w:t>Trường PTDTBT Tiểu học Nậm Ty</w:t>
      </w:r>
    </w:p>
    <w:p>
      <w:r>
        <w:t>NSNNĐB</w:t>
      </w:r>
    </w:p>
    <w:p>
      <w:r>
        <w:t>63</w:t>
      </w:r>
    </w:p>
    <w:p>
      <w:r>
        <w:t>63</w:t>
      </w:r>
    </w:p>
    <w:p>
      <w:r>
        <w:t>0</w:t>
      </w:r>
    </w:p>
    <w:p>
      <w:r>
        <w:t>NSNNĐB</w:t>
      </w:r>
    </w:p>
    <w:p>
      <w:r>
        <w:t>63</w:t>
      </w:r>
    </w:p>
    <w:p>
      <w:r>
        <w:t>63</w:t>
      </w:r>
    </w:p>
    <w:p>
      <w:r>
        <w:t>0</w:t>
      </w:r>
    </w:p>
    <w:p>
      <w:r>
        <w:t>0</w:t>
      </w:r>
    </w:p>
    <w:p>
      <w:r>
        <w:t>0</w:t>
      </w:r>
    </w:p>
    <w:p>
      <w:r>
        <w:t>0</w:t>
      </w:r>
    </w:p>
    <w:p>
      <w:r>
        <w:t>c</w:t>
      </w:r>
    </w:p>
    <w:p>
      <w:r>
        <w:t>Khối THCS</w:t>
      </w:r>
    </w:p>
    <w:p>
      <w:r>
        <w:t>0</w:t>
      </w:r>
    </w:p>
    <w:p>
      <w:r>
        <w:t>477</w:t>
      </w:r>
    </w:p>
    <w:p>
      <w:r>
        <w:t>477</w:t>
      </w:r>
    </w:p>
    <w:p>
      <w:r>
        <w:t>0</w:t>
      </w:r>
    </w:p>
    <w:p>
      <w:r>
        <w:t>0</w:t>
      </w:r>
    </w:p>
    <w:p>
      <w:r>
        <w:t>474</w:t>
      </w:r>
    </w:p>
    <w:p>
      <w:r>
        <w:t>474</w:t>
      </w:r>
    </w:p>
    <w:p>
      <w:r>
        <w:t>0</w:t>
      </w:r>
    </w:p>
    <w:p>
      <w:r>
        <w:t>-3</w:t>
      </w:r>
    </w:p>
    <w:p>
      <w:r>
        <w:t>-3</w:t>
      </w:r>
    </w:p>
    <w:p>
      <w:r>
        <w:t>0</w:t>
      </w:r>
    </w:p>
    <w:p>
      <w:r>
        <w:t>1</w:t>
      </w:r>
    </w:p>
    <w:p>
      <w:r>
        <w:t>Trường THCS Chiềng Cang</w:t>
      </w:r>
    </w:p>
    <w:p>
      <w:r>
        <w:t>NSNNĐB</w:t>
      </w:r>
    </w:p>
    <w:p>
      <w:r>
        <w:t>47</w:t>
      </w:r>
    </w:p>
    <w:p>
      <w:r>
        <w:t>47</w:t>
      </w:r>
    </w:p>
    <w:p>
      <w:r>
        <w:t>0</w:t>
      </w:r>
    </w:p>
    <w:p>
      <w:r>
        <w:t>NSNNĐB</w:t>
      </w:r>
    </w:p>
    <w:p>
      <w:r>
        <w:t>47</w:t>
      </w:r>
    </w:p>
    <w:p>
      <w:r>
        <w:t>47</w:t>
      </w:r>
    </w:p>
    <w:p>
      <w:r>
        <w:t>0</w:t>
      </w:r>
    </w:p>
    <w:p>
      <w:r>
        <w:t>0</w:t>
      </w:r>
    </w:p>
    <w:p>
      <w:r>
        <w:t>0</w:t>
      </w:r>
    </w:p>
    <w:p>
      <w:r>
        <w:t>0</w:t>
      </w:r>
    </w:p>
    <w:p>
      <w:r>
        <w:t>2</w:t>
      </w:r>
    </w:p>
    <w:p>
      <w:r>
        <w:t>Trường THCS Chiềng Khoong</w:t>
      </w:r>
    </w:p>
    <w:p>
      <w:r>
        <w:t>NSNNĐB</w:t>
      </w:r>
    </w:p>
    <w:p>
      <w:r>
        <w:t>54</w:t>
      </w:r>
    </w:p>
    <w:p>
      <w:r>
        <w:t>54</w:t>
      </w:r>
    </w:p>
    <w:p>
      <w:r>
        <w:t>0</w:t>
      </w:r>
    </w:p>
    <w:p>
      <w:r>
        <w:t>NSNNĐB</w:t>
      </w:r>
    </w:p>
    <w:p>
      <w:r>
        <w:t>54</w:t>
      </w:r>
    </w:p>
    <w:p>
      <w:r>
        <w:t>54</w:t>
      </w:r>
    </w:p>
    <w:p>
      <w:r>
        <w:t>0</w:t>
      </w:r>
    </w:p>
    <w:p>
      <w:r>
        <w:t>0</w:t>
      </w:r>
    </w:p>
    <w:p>
      <w:r>
        <w:t>0</w:t>
      </w:r>
    </w:p>
    <w:p>
      <w:r>
        <w:t>0</w:t>
      </w:r>
    </w:p>
    <w:p>
      <w:r>
        <w:t>3</w:t>
      </w:r>
    </w:p>
    <w:p>
      <w:r>
        <w:t>Trường THCS Chiềng Khương</w:t>
      </w:r>
    </w:p>
    <w:p>
      <w:r>
        <w:t>NSNNĐB</w:t>
      </w:r>
    </w:p>
    <w:p>
      <w:r>
        <w:t>46</w:t>
      </w:r>
    </w:p>
    <w:p>
      <w:r>
        <w:t>46</w:t>
      </w:r>
    </w:p>
    <w:p>
      <w:r>
        <w:t>0</w:t>
      </w:r>
    </w:p>
    <w:p>
      <w:r>
        <w:t>NSNNĐB</w:t>
      </w:r>
    </w:p>
    <w:p>
      <w:r>
        <w:t>45</w:t>
      </w:r>
    </w:p>
    <w:p>
      <w:r>
        <w:t>45</w:t>
      </w:r>
    </w:p>
    <w:p>
      <w:r>
        <w:t>0</w:t>
      </w:r>
    </w:p>
    <w:p>
      <w:r>
        <w:t>-1</w:t>
      </w:r>
    </w:p>
    <w:p>
      <w:r>
        <w:t>-1</w:t>
      </w:r>
    </w:p>
    <w:p>
      <w:r>
        <w:t>0</w:t>
      </w:r>
    </w:p>
    <w:p>
      <w:r>
        <w:t>4</w:t>
      </w:r>
    </w:p>
    <w:p>
      <w:r>
        <w:t>Trường THCS Chiềng Sơ</w:t>
      </w:r>
    </w:p>
    <w:p>
      <w:r>
        <w:t>NSNNĐB</w:t>
      </w:r>
    </w:p>
    <w:p>
      <w:r>
        <w:t>33</w:t>
      </w:r>
    </w:p>
    <w:p>
      <w:r>
        <w:t>33</w:t>
      </w:r>
    </w:p>
    <w:p>
      <w:r>
        <w:t>0</w:t>
      </w:r>
    </w:p>
    <w:p>
      <w:r>
        <w:t>NSNNĐB</w:t>
      </w:r>
    </w:p>
    <w:p>
      <w:r>
        <w:t>33</w:t>
      </w:r>
    </w:p>
    <w:p>
      <w:r>
        <w:t>33</w:t>
      </w:r>
    </w:p>
    <w:p>
      <w:r>
        <w:t>0</w:t>
      </w:r>
    </w:p>
    <w:p>
      <w:r>
        <w:t>0</w:t>
      </w:r>
    </w:p>
    <w:p>
      <w:r>
        <w:t>0</w:t>
      </w:r>
    </w:p>
    <w:p>
      <w:r>
        <w:t>0</w:t>
      </w:r>
    </w:p>
    <w:p>
      <w:r>
        <w:t>5</w:t>
      </w:r>
    </w:p>
    <w:p>
      <w:r>
        <w:t>Trường THCS Mường Hung</w:t>
      </w:r>
    </w:p>
    <w:p>
      <w:r>
        <w:t>NSNNĐB</w:t>
      </w:r>
    </w:p>
    <w:p>
      <w:r>
        <w:t>36</w:t>
      </w:r>
    </w:p>
    <w:p>
      <w:r>
        <w:t>36</w:t>
      </w:r>
    </w:p>
    <w:p>
      <w:r>
        <w:t>0</w:t>
      </w:r>
    </w:p>
    <w:p>
      <w:r>
        <w:t>NSNNĐB</w:t>
      </w:r>
    </w:p>
    <w:p>
      <w:r>
        <w:t>35</w:t>
      </w:r>
    </w:p>
    <w:p>
      <w:r>
        <w:t>35</w:t>
      </w:r>
    </w:p>
    <w:p>
      <w:r>
        <w:t>0</w:t>
      </w:r>
    </w:p>
    <w:p>
      <w:r>
        <w:t>-1</w:t>
      </w:r>
    </w:p>
    <w:p>
      <w:r>
        <w:t>-1</w:t>
      </w:r>
    </w:p>
    <w:p>
      <w:r>
        <w:t>0</w:t>
      </w:r>
    </w:p>
    <w:p>
      <w:r>
        <w:t>6</w:t>
      </w:r>
    </w:p>
    <w:p>
      <w:r>
        <w:t>Trường PTDTBT THCS Nà Nghịu</w:t>
      </w:r>
    </w:p>
    <w:p>
      <w:r>
        <w:t>NSNNĐB</w:t>
      </w:r>
    </w:p>
    <w:p>
      <w:r>
        <w:t>45</w:t>
      </w:r>
    </w:p>
    <w:p>
      <w:r>
        <w:t>45</w:t>
      </w:r>
    </w:p>
    <w:p>
      <w:r>
        <w:t>0</w:t>
      </w:r>
    </w:p>
    <w:p>
      <w:r>
        <w:t>NSNNĐB</w:t>
      </w:r>
    </w:p>
    <w:p>
      <w:r>
        <w:t>44</w:t>
      </w:r>
    </w:p>
    <w:p>
      <w:r>
        <w:t>44</w:t>
      </w:r>
    </w:p>
    <w:p>
      <w:r>
        <w:t>0</w:t>
      </w:r>
    </w:p>
    <w:p>
      <w:r>
        <w:t>-1</w:t>
      </w:r>
    </w:p>
    <w:p>
      <w:r>
        <w:t>-1</w:t>
      </w:r>
    </w:p>
    <w:p>
      <w:r>
        <w:t>0</w:t>
      </w:r>
    </w:p>
    <w:p>
      <w:r>
        <w:t>7</w:t>
      </w:r>
    </w:p>
    <w:p>
      <w:r>
        <w:t>Trường THCS thị trấn Sông Mã</w:t>
      </w:r>
    </w:p>
    <w:p>
      <w:r>
        <w:t>NSNNĐB</w:t>
      </w:r>
    </w:p>
    <w:p>
      <w:r>
        <w:t>47</w:t>
      </w:r>
    </w:p>
    <w:p>
      <w:r>
        <w:t>47</w:t>
      </w:r>
    </w:p>
    <w:p>
      <w:r>
        <w:t>0</w:t>
      </w:r>
    </w:p>
    <w:p>
      <w:r>
        <w:t>NSNNĐB</w:t>
      </w:r>
    </w:p>
    <w:p>
      <w:r>
        <w:t>48</w:t>
      </w:r>
    </w:p>
    <w:p>
      <w:r>
        <w:t>48</w:t>
      </w:r>
    </w:p>
    <w:p>
      <w:r>
        <w:t>0</w:t>
      </w:r>
    </w:p>
    <w:p>
      <w:r>
        <w:t>1</w:t>
      </w:r>
    </w:p>
    <w:p>
      <w:r>
        <w:t>1</w:t>
      </w:r>
    </w:p>
    <w:p>
      <w:r>
        <w:t>0</w:t>
      </w:r>
    </w:p>
    <w:p>
      <w:r>
        <w:t>8</w:t>
      </w:r>
    </w:p>
    <w:p>
      <w:r>
        <w:t>Trường THCS Yên Hưng</w:t>
      </w:r>
    </w:p>
    <w:p>
      <w:r>
        <w:t>NSNNĐB</w:t>
      </w:r>
    </w:p>
    <w:p>
      <w:r>
        <w:t>28</w:t>
      </w:r>
    </w:p>
    <w:p>
      <w:r>
        <w:t>28</w:t>
      </w:r>
    </w:p>
    <w:p>
      <w:r>
        <w:t>0</w:t>
      </w:r>
    </w:p>
    <w:p>
      <w:r>
        <w:t>NSNNĐB</w:t>
      </w:r>
    </w:p>
    <w:p>
      <w:r>
        <w:t>28</w:t>
      </w:r>
    </w:p>
    <w:p>
      <w:r>
        <w:t>28</w:t>
      </w:r>
    </w:p>
    <w:p>
      <w:r>
        <w:t>0</w:t>
      </w:r>
    </w:p>
    <w:p>
      <w:r>
        <w:t>0</w:t>
      </w:r>
    </w:p>
    <w:p>
      <w:r>
        <w:t>0</w:t>
      </w:r>
    </w:p>
    <w:p>
      <w:r>
        <w:t>0</w:t>
      </w:r>
    </w:p>
    <w:p>
      <w:r>
        <w:t>9</w:t>
      </w:r>
    </w:p>
    <w:p>
      <w:r>
        <w:t>Trường PTDTBT THCS Đứa Mòn</w:t>
      </w:r>
    </w:p>
    <w:p>
      <w:r>
        <w:t>NSNNĐB</w:t>
      </w:r>
    </w:p>
    <w:p>
      <w:r>
        <w:t>33</w:t>
      </w:r>
    </w:p>
    <w:p>
      <w:r>
        <w:t>33</w:t>
      </w:r>
    </w:p>
    <w:p>
      <w:r>
        <w:t>0</w:t>
      </w:r>
    </w:p>
    <w:p>
      <w:r>
        <w:t>NSNNĐB</w:t>
      </w:r>
    </w:p>
    <w:p>
      <w:r>
        <w:t>33</w:t>
      </w:r>
    </w:p>
    <w:p>
      <w:r>
        <w:t>33</w:t>
      </w:r>
    </w:p>
    <w:p>
      <w:r>
        <w:t>0</w:t>
      </w:r>
    </w:p>
    <w:p>
      <w:r>
        <w:t>0</w:t>
      </w:r>
    </w:p>
    <w:p>
      <w:r>
        <w:t>0</w:t>
      </w:r>
    </w:p>
    <w:p>
      <w:r>
        <w:t>0</w:t>
      </w:r>
    </w:p>
    <w:p>
      <w:r>
        <w:t>10</w:t>
      </w:r>
    </w:p>
    <w:p>
      <w:r>
        <w:t>Trường PTBTBT THCS Huổi Một</w:t>
      </w:r>
    </w:p>
    <w:p>
      <w:r>
        <w:t>NSNNĐB</w:t>
      </w:r>
    </w:p>
    <w:p>
      <w:r>
        <w:t>35</w:t>
      </w:r>
    </w:p>
    <w:p>
      <w:r>
        <w:t>35</w:t>
      </w:r>
    </w:p>
    <w:p>
      <w:r>
        <w:t>0</w:t>
      </w:r>
    </w:p>
    <w:p>
      <w:r>
        <w:t>NSNNĐB</w:t>
      </w:r>
    </w:p>
    <w:p>
      <w:r>
        <w:t>35</w:t>
      </w:r>
    </w:p>
    <w:p>
      <w:r>
        <w:t>35</w:t>
      </w:r>
    </w:p>
    <w:p>
      <w:r>
        <w:t>0</w:t>
      </w:r>
    </w:p>
    <w:p>
      <w:r>
        <w:t>0</w:t>
      </w:r>
    </w:p>
    <w:p>
      <w:r>
        <w:t>0</w:t>
      </w:r>
    </w:p>
    <w:p>
      <w:r>
        <w:t>0</w:t>
      </w:r>
    </w:p>
    <w:p>
      <w:r>
        <w:t>11</w:t>
      </w:r>
    </w:p>
    <w:p>
      <w:r>
        <w:t>Trường PTBTBT THCS Mường Cai</w:t>
      </w:r>
    </w:p>
    <w:p>
      <w:r>
        <w:t>NSNNĐB</w:t>
      </w:r>
    </w:p>
    <w:p>
      <w:r>
        <w:t>31</w:t>
      </w:r>
    </w:p>
    <w:p>
      <w:r>
        <w:t>31</w:t>
      </w:r>
    </w:p>
    <w:p>
      <w:r>
        <w:t>0</w:t>
      </w:r>
    </w:p>
    <w:p>
      <w:r>
        <w:t>NSNNĐB</w:t>
      </w:r>
    </w:p>
    <w:p>
      <w:r>
        <w:t>31</w:t>
      </w:r>
    </w:p>
    <w:p>
      <w:r>
        <w:t>31</w:t>
      </w:r>
    </w:p>
    <w:p>
      <w:r>
        <w:t>0</w:t>
      </w:r>
    </w:p>
    <w:p>
      <w:r>
        <w:t>0</w:t>
      </w:r>
    </w:p>
    <w:p>
      <w:r>
        <w:t>0</w:t>
      </w:r>
    </w:p>
    <w:p>
      <w:r>
        <w:t>0</w:t>
      </w:r>
    </w:p>
    <w:p>
      <w:r>
        <w:t>12</w:t>
      </w:r>
    </w:p>
    <w:p>
      <w:r>
        <w:t>Trường PTDTBT THCS Nậm Ty</w:t>
      </w:r>
    </w:p>
    <w:p>
      <w:r>
        <w:t>NSNNĐB</w:t>
      </w:r>
    </w:p>
    <w:p>
      <w:r>
        <w:t>42</w:t>
      </w:r>
    </w:p>
    <w:p>
      <w:r>
        <w:t>42</w:t>
      </w:r>
    </w:p>
    <w:p>
      <w:r>
        <w:t>0</w:t>
      </w:r>
    </w:p>
    <w:p>
      <w:r>
        <w:t>NSNNĐB</w:t>
      </w:r>
    </w:p>
    <w:p>
      <w:r>
        <w:t>41</w:t>
      </w:r>
    </w:p>
    <w:p>
      <w:r>
        <w:t>41</w:t>
      </w:r>
    </w:p>
    <w:p>
      <w:r>
        <w:t>0</w:t>
      </w:r>
    </w:p>
    <w:p>
      <w:r>
        <w:t>-1</w:t>
      </w:r>
    </w:p>
    <w:p>
      <w:r>
        <w:t>-1</w:t>
      </w:r>
    </w:p>
    <w:p>
      <w:r>
        <w:t>0</w:t>
      </w:r>
    </w:p>
    <w:p>
      <w:r>
        <w:t>d</w:t>
      </w:r>
    </w:p>
    <w:p>
      <w:r>
        <w:t>Khối Liên cấp TH-THCS</w:t>
      </w:r>
    </w:p>
    <w:p>
      <w:r>
        <w:t>366</w:t>
      </w:r>
    </w:p>
    <w:p>
      <w:r>
        <w:t>366</w:t>
      </w:r>
    </w:p>
    <w:p>
      <w:r>
        <w:t>0</w:t>
      </w:r>
    </w:p>
    <w:p>
      <w:r>
        <w:t>364</w:t>
      </w:r>
    </w:p>
    <w:p>
      <w:r>
        <w:t>364</w:t>
      </w:r>
    </w:p>
    <w:p>
      <w:r>
        <w:t>0</w:t>
      </w:r>
    </w:p>
    <w:p>
      <w:r>
        <w:t>-2</w:t>
      </w:r>
    </w:p>
    <w:p>
      <w:r>
        <w:t>-2</w:t>
      </w:r>
    </w:p>
    <w:p>
      <w:r>
        <w:t>0</w:t>
      </w:r>
    </w:p>
    <w:p>
      <w:r>
        <w:t>1</w:t>
      </w:r>
    </w:p>
    <w:p>
      <w:r>
        <w:t>Trường PTDTBT Tiểu học và THCS Mường Sai</w:t>
      </w:r>
    </w:p>
    <w:p>
      <w:r>
        <w:t>NSNNĐB</w:t>
      </w:r>
    </w:p>
    <w:p>
      <w:r>
        <w:t>55</w:t>
      </w:r>
    </w:p>
    <w:p>
      <w:r>
        <w:t>55</w:t>
      </w:r>
    </w:p>
    <w:p>
      <w:r>
        <w:t>0</w:t>
      </w:r>
    </w:p>
    <w:p>
      <w:r>
        <w:t>NSNNĐB</w:t>
      </w:r>
    </w:p>
    <w:p>
      <w:r>
        <w:t>55</w:t>
      </w:r>
    </w:p>
    <w:p>
      <w:r>
        <w:t>55</w:t>
      </w:r>
    </w:p>
    <w:p>
      <w:r>
        <w:t>0</w:t>
      </w:r>
    </w:p>
    <w:p>
      <w:r>
        <w:t>0</w:t>
      </w:r>
    </w:p>
    <w:p>
      <w:r>
        <w:t>0</w:t>
      </w:r>
    </w:p>
    <w:p>
      <w:r>
        <w:t>0</w:t>
      </w:r>
    </w:p>
    <w:p>
      <w:r>
        <w:t>2</w:t>
      </w:r>
    </w:p>
    <w:p>
      <w:r>
        <w:t>Trường PTDTBT Tiểu học và THCS Nậm Mằn</w:t>
      </w:r>
    </w:p>
    <w:p>
      <w:r>
        <w:t>NSNNĐB</w:t>
      </w:r>
    </w:p>
    <w:p>
      <w:r>
        <w:t>45</w:t>
      </w:r>
    </w:p>
    <w:p>
      <w:r>
        <w:t>45</w:t>
      </w:r>
    </w:p>
    <w:p>
      <w:r>
        <w:t>0</w:t>
      </w:r>
    </w:p>
    <w:p>
      <w:r>
        <w:t>NSNNĐB</w:t>
      </w:r>
    </w:p>
    <w:p>
      <w:r>
        <w:t>44</w:t>
      </w:r>
    </w:p>
    <w:p>
      <w:r>
        <w:t>44</w:t>
      </w:r>
    </w:p>
    <w:p>
      <w:r>
        <w:t>0</w:t>
      </w:r>
    </w:p>
    <w:p>
      <w:r>
        <w:t>-1</w:t>
      </w:r>
    </w:p>
    <w:p>
      <w:r>
        <w:t>-1</w:t>
      </w:r>
    </w:p>
    <w:p>
      <w:r>
        <w:t>0</w:t>
      </w:r>
    </w:p>
    <w:p>
      <w:r>
        <w:t>3</w:t>
      </w:r>
    </w:p>
    <w:p>
      <w:r>
        <w:t>Trường PTDTBT Tiểu học và THCS Bó Sinh</w:t>
      </w:r>
    </w:p>
    <w:p>
      <w:r>
        <w:t>NSNNĐB</w:t>
      </w:r>
    </w:p>
    <w:p>
      <w:r>
        <w:t>63</w:t>
      </w:r>
    </w:p>
    <w:p>
      <w:r>
        <w:t>63</w:t>
      </w:r>
    </w:p>
    <w:p>
      <w:r>
        <w:t>0</w:t>
      </w:r>
    </w:p>
    <w:p>
      <w:r>
        <w:t>NSNNĐB</w:t>
      </w:r>
    </w:p>
    <w:p>
      <w:r>
        <w:t>62</w:t>
      </w:r>
    </w:p>
    <w:p>
      <w:r>
        <w:t>62</w:t>
      </w:r>
    </w:p>
    <w:p>
      <w:r>
        <w:t>0</w:t>
      </w:r>
    </w:p>
    <w:p>
      <w:r>
        <w:t>-1</w:t>
      </w:r>
    </w:p>
    <w:p>
      <w:r>
        <w:t>-1</w:t>
      </w:r>
    </w:p>
    <w:p>
      <w:r>
        <w:t>0</w:t>
      </w:r>
    </w:p>
    <w:p>
      <w:r>
        <w:t>4</w:t>
      </w:r>
    </w:p>
    <w:p>
      <w:r>
        <w:t>Trường Tiểu học và THCS Chiềng Phung</w:t>
      </w:r>
    </w:p>
    <w:p>
      <w:r>
        <w:t>NSNNĐB</w:t>
      </w:r>
    </w:p>
    <w:p>
      <w:r>
        <w:t>53</w:t>
      </w:r>
    </w:p>
    <w:p>
      <w:r>
        <w:t>53</w:t>
      </w:r>
    </w:p>
    <w:p>
      <w:r>
        <w:t>0</w:t>
      </w:r>
    </w:p>
    <w:p>
      <w:r>
        <w:t>NSNNĐB</w:t>
      </w:r>
    </w:p>
    <w:p>
      <w:r>
        <w:t>53</w:t>
      </w:r>
    </w:p>
    <w:p>
      <w:r>
        <w:t>53</w:t>
      </w:r>
    </w:p>
    <w:p>
      <w:r>
        <w:t>0</w:t>
      </w:r>
    </w:p>
    <w:p>
      <w:r>
        <w:t>0</w:t>
      </w:r>
    </w:p>
    <w:p>
      <w:r>
        <w:t>0</w:t>
      </w:r>
    </w:p>
    <w:p>
      <w:r>
        <w:t>0</w:t>
      </w:r>
    </w:p>
    <w:p>
      <w:r>
        <w:t>5</w:t>
      </w:r>
    </w:p>
    <w:p>
      <w:r>
        <w:t>Trường Tiểu học và THCS Mường Lầm</w:t>
      </w:r>
    </w:p>
    <w:p>
      <w:r>
        <w:t>NSNNĐB</w:t>
      </w:r>
    </w:p>
    <w:p>
      <w:r>
        <w:t>55</w:t>
      </w:r>
    </w:p>
    <w:p>
      <w:r>
        <w:t>55</w:t>
      </w:r>
    </w:p>
    <w:p>
      <w:r>
        <w:t>0</w:t>
      </w:r>
    </w:p>
    <w:p>
      <w:r>
        <w:t>NSNNĐB</w:t>
      </w:r>
    </w:p>
    <w:p>
      <w:r>
        <w:t>55</w:t>
      </w:r>
    </w:p>
    <w:p>
      <w:r>
        <w:t>55</w:t>
      </w:r>
    </w:p>
    <w:p>
      <w:r>
        <w:t>0</w:t>
      </w:r>
    </w:p>
    <w:p>
      <w:r>
        <w:t>0</w:t>
      </w:r>
    </w:p>
    <w:p>
      <w:r>
        <w:t>0</w:t>
      </w:r>
    </w:p>
    <w:p>
      <w:r>
        <w:t>0</w:t>
      </w:r>
    </w:p>
    <w:p>
      <w:r>
        <w:t>6</w:t>
      </w:r>
    </w:p>
    <w:p>
      <w:r>
        <w:t>Trường PTDTBT Tiểu học và THCS Chiềng En</w:t>
      </w:r>
    </w:p>
    <w:p>
      <w:r>
        <w:t>NSNNĐB</w:t>
      </w:r>
    </w:p>
    <w:p>
      <w:r>
        <w:t>57</w:t>
      </w:r>
    </w:p>
    <w:p>
      <w:r>
        <w:t>57</w:t>
      </w:r>
    </w:p>
    <w:p>
      <w:r>
        <w:t>0</w:t>
      </w:r>
    </w:p>
    <w:p>
      <w:r>
        <w:t>NSNNĐB</w:t>
      </w:r>
    </w:p>
    <w:p>
      <w:r>
        <w:t>57</w:t>
      </w:r>
    </w:p>
    <w:p>
      <w:r>
        <w:t>57</w:t>
      </w:r>
    </w:p>
    <w:p>
      <w:r>
        <w:t>0</w:t>
      </w:r>
    </w:p>
    <w:p>
      <w:r>
        <w:t>0</w:t>
      </w:r>
    </w:p>
    <w:p>
      <w:r>
        <w:t>0</w:t>
      </w:r>
    </w:p>
    <w:p>
      <w:r>
        <w:t>0</w:t>
      </w:r>
    </w:p>
    <w:p>
      <w:r>
        <w:t>7</w:t>
      </w:r>
    </w:p>
    <w:p>
      <w:r>
        <w:t>Trường PTDTBT Tiểu học và THCS Pú Bẩu</w:t>
      </w:r>
    </w:p>
    <w:p>
      <w:r>
        <w:t>NSNNĐB</w:t>
      </w:r>
    </w:p>
    <w:p>
      <w:r>
        <w:t>38</w:t>
      </w:r>
    </w:p>
    <w:p>
      <w:r>
        <w:t>38</w:t>
      </w:r>
    </w:p>
    <w:p>
      <w:r>
        <w:t>0</w:t>
      </w:r>
    </w:p>
    <w:p>
      <w:r>
        <w:t>NSNNĐB</w:t>
      </w:r>
    </w:p>
    <w:p>
      <w:r>
        <w:t>38</w:t>
      </w:r>
    </w:p>
    <w:p>
      <w:r>
        <w:t>38</w:t>
      </w:r>
    </w:p>
    <w:p>
      <w:r>
        <w:t>0</w:t>
      </w:r>
    </w:p>
    <w:p>
      <w:r>
        <w:t>0</w:t>
      </w:r>
    </w:p>
    <w:p>
      <w:r>
        <w:t>0</w:t>
      </w:r>
    </w:p>
    <w:p>
      <w:r>
        <w:t>0</w:t>
      </w:r>
    </w:p>
    <w:p>
      <w:r>
        <w:t>9</w:t>
      </w:r>
    </w:p>
    <w:p>
      <w:r>
        <w:t>Huyện Sốp Cộp</w:t>
      </w:r>
    </w:p>
    <w:p>
      <w:r>
        <w:t>979</w:t>
      </w:r>
    </w:p>
    <w:p>
      <w:r>
        <w:t>979</w:t>
      </w:r>
    </w:p>
    <w:p>
      <w:r>
        <w:t>0</w:t>
      </w:r>
    </w:p>
    <w:p>
      <w:r>
        <w:t>950</w:t>
      </w:r>
    </w:p>
    <w:p>
      <w:r>
        <w:t>950</w:t>
      </w:r>
    </w:p>
    <w:p>
      <w:r>
        <w:t>0</w:t>
      </w:r>
    </w:p>
    <w:p>
      <w:r>
        <w:t>-29</w:t>
      </w:r>
    </w:p>
    <w:p>
      <w:r>
        <w:t>-29</w:t>
      </w:r>
    </w:p>
    <w:p>
      <w:r>
        <w:t>0</w:t>
      </w:r>
    </w:p>
    <w:p>
      <w:r>
        <w:t>a</w:t>
      </w:r>
    </w:p>
    <w:p>
      <w:r>
        <w:t>Khối Mầm non</w:t>
      </w:r>
    </w:p>
    <w:p>
      <w:r>
        <w:t>335</w:t>
      </w:r>
    </w:p>
    <w:p>
      <w:r>
        <w:t>335</w:t>
      </w:r>
    </w:p>
    <w:p>
      <w:r>
        <w:t>0</w:t>
      </w:r>
    </w:p>
    <w:p>
      <w:r>
        <w:t>332</w:t>
      </w:r>
    </w:p>
    <w:p>
      <w:r>
        <w:t>332</w:t>
      </w:r>
    </w:p>
    <w:p>
      <w:r>
        <w:t>0</w:t>
      </w:r>
    </w:p>
    <w:p>
      <w:r>
        <w:t>-3</w:t>
      </w:r>
    </w:p>
    <w:p>
      <w:r>
        <w:t>-3</w:t>
      </w:r>
    </w:p>
    <w:p>
      <w:r>
        <w:t>0</w:t>
      </w:r>
    </w:p>
    <w:p>
      <w:r>
        <w:t>1</w:t>
      </w:r>
    </w:p>
    <w:p>
      <w:r>
        <w:t>Trường MN Ban Mai Nậm Lạnh</w:t>
      </w:r>
    </w:p>
    <w:p>
      <w:r>
        <w:t>NSNNĐB</w:t>
      </w:r>
    </w:p>
    <w:p>
      <w:r>
        <w:t>25</w:t>
      </w:r>
    </w:p>
    <w:p>
      <w:r>
        <w:t>25</w:t>
      </w:r>
    </w:p>
    <w:p>
      <w:r>
        <w:t>0</w:t>
      </w:r>
    </w:p>
    <w:p>
      <w:r>
        <w:t>NSNNĐB</w:t>
      </w:r>
    </w:p>
    <w:p>
      <w:r>
        <w:t>25</w:t>
      </w:r>
    </w:p>
    <w:p>
      <w:r>
        <w:t>25</w:t>
      </w:r>
    </w:p>
    <w:p>
      <w:r>
        <w:t>0</w:t>
      </w:r>
    </w:p>
    <w:p>
      <w:r>
        <w:t>0</w:t>
      </w:r>
    </w:p>
    <w:p>
      <w:r>
        <w:t>0</w:t>
      </w:r>
    </w:p>
    <w:p>
      <w:r>
        <w:t>0</w:t>
      </w:r>
    </w:p>
    <w:p>
      <w:r>
        <w:t>2</w:t>
      </w:r>
    </w:p>
    <w:p>
      <w:r>
        <w:t>Trường MN Biên Cương Mường Lèo</w:t>
      </w:r>
    </w:p>
    <w:p>
      <w:r>
        <w:t>NSNNĐB</w:t>
      </w:r>
    </w:p>
    <w:p>
      <w:r>
        <w:t>26</w:t>
      </w:r>
    </w:p>
    <w:p>
      <w:r>
        <w:t>26</w:t>
      </w:r>
    </w:p>
    <w:p>
      <w:r>
        <w:t>0</w:t>
      </w:r>
    </w:p>
    <w:p>
      <w:r>
        <w:t>NSNNĐB</w:t>
      </w:r>
    </w:p>
    <w:p>
      <w:r>
        <w:t>26</w:t>
      </w:r>
    </w:p>
    <w:p>
      <w:r>
        <w:t>26</w:t>
      </w:r>
    </w:p>
    <w:p>
      <w:r>
        <w:t>0</w:t>
      </w:r>
    </w:p>
    <w:p>
      <w:r>
        <w:t>0</w:t>
      </w:r>
    </w:p>
    <w:p>
      <w:r>
        <w:t>0</w:t>
      </w:r>
    </w:p>
    <w:p>
      <w:r>
        <w:t>0</w:t>
      </w:r>
    </w:p>
    <w:p>
      <w:r>
        <w:t>3</w:t>
      </w:r>
    </w:p>
    <w:p>
      <w:r>
        <w:t>Trường MN Hoa Đào Púng Bánh</w:t>
      </w:r>
    </w:p>
    <w:p>
      <w:r>
        <w:t>NSNNĐB</w:t>
      </w:r>
    </w:p>
    <w:p>
      <w:r>
        <w:t>40</w:t>
      </w:r>
    </w:p>
    <w:p>
      <w:r>
        <w:t>40</w:t>
      </w:r>
    </w:p>
    <w:p>
      <w:r>
        <w:t>0</w:t>
      </w:r>
    </w:p>
    <w:p>
      <w:r>
        <w:t>NSNNĐB</w:t>
      </w:r>
    </w:p>
    <w:p>
      <w:r>
        <w:t>40</w:t>
      </w:r>
    </w:p>
    <w:p>
      <w:r>
        <w:t>40</w:t>
      </w:r>
    </w:p>
    <w:p>
      <w:r>
        <w:t>0</w:t>
      </w:r>
    </w:p>
    <w:p>
      <w:r>
        <w:t>0</w:t>
      </w:r>
    </w:p>
    <w:p>
      <w:r>
        <w:t>0</w:t>
      </w:r>
    </w:p>
    <w:p>
      <w:r>
        <w:t>0</w:t>
      </w:r>
    </w:p>
    <w:p>
      <w:r>
        <w:t>4</w:t>
      </w:r>
    </w:p>
    <w:p>
      <w:r>
        <w:t>Trường MN Hoạ Mi Dồm Cang</w:t>
      </w:r>
    </w:p>
    <w:p>
      <w:r>
        <w:t>NSNNĐB</w:t>
      </w:r>
    </w:p>
    <w:p>
      <w:r>
        <w:t>28</w:t>
      </w:r>
    </w:p>
    <w:p>
      <w:r>
        <w:t>28</w:t>
      </w:r>
    </w:p>
    <w:p>
      <w:r>
        <w:t>0</w:t>
      </w:r>
    </w:p>
    <w:p>
      <w:r>
        <w:t>NSNNĐB</w:t>
      </w:r>
    </w:p>
    <w:p>
      <w:r>
        <w:t>28</w:t>
      </w:r>
    </w:p>
    <w:p>
      <w:r>
        <w:t>28</w:t>
      </w:r>
    </w:p>
    <w:p>
      <w:r>
        <w:t>0</w:t>
      </w:r>
    </w:p>
    <w:p>
      <w:r>
        <w:t>0</w:t>
      </w:r>
    </w:p>
    <w:p>
      <w:r>
        <w:t>0</w:t>
      </w:r>
    </w:p>
    <w:p>
      <w:r>
        <w:t>0</w:t>
      </w:r>
    </w:p>
    <w:p>
      <w:r>
        <w:t>5</w:t>
      </w:r>
    </w:p>
    <w:p>
      <w:r>
        <w:t>Trường MN Sơn Ca Sam Kha</w:t>
      </w:r>
    </w:p>
    <w:p>
      <w:r>
        <w:t>NSNNĐB</w:t>
      </w:r>
    </w:p>
    <w:p>
      <w:r>
        <w:t>26</w:t>
      </w:r>
    </w:p>
    <w:p>
      <w:r>
        <w:t>26</w:t>
      </w:r>
    </w:p>
    <w:p>
      <w:r>
        <w:t>0</w:t>
      </w:r>
    </w:p>
    <w:p>
      <w:r>
        <w:t>NSNNĐB</w:t>
      </w:r>
    </w:p>
    <w:p>
      <w:r>
        <w:t>25</w:t>
      </w:r>
    </w:p>
    <w:p>
      <w:r>
        <w:t>25</w:t>
      </w:r>
    </w:p>
    <w:p>
      <w:r>
        <w:t>0</w:t>
      </w:r>
    </w:p>
    <w:p>
      <w:r>
        <w:t>-1</w:t>
      </w:r>
    </w:p>
    <w:p>
      <w:r>
        <w:t>-1</w:t>
      </w:r>
    </w:p>
    <w:p>
      <w:r>
        <w:t>0</w:t>
      </w:r>
    </w:p>
    <w:p>
      <w:r>
        <w:t>6</w:t>
      </w:r>
    </w:p>
    <w:p>
      <w:r>
        <w:t>Trường MN Hoa Phượng Đỏ Sốp Cộp</w:t>
      </w:r>
    </w:p>
    <w:p>
      <w:r>
        <w:t>NSNNĐB</w:t>
      </w:r>
    </w:p>
    <w:p>
      <w:r>
        <w:t>56</w:t>
      </w:r>
    </w:p>
    <w:p>
      <w:r>
        <w:t>56</w:t>
      </w:r>
    </w:p>
    <w:p>
      <w:r>
        <w:t>0</w:t>
      </w:r>
    </w:p>
    <w:p>
      <w:r>
        <w:t>NSNNĐB</w:t>
      </w:r>
    </w:p>
    <w:p>
      <w:r>
        <w:t>56</w:t>
      </w:r>
    </w:p>
    <w:p>
      <w:r>
        <w:t>56</w:t>
      </w:r>
    </w:p>
    <w:p>
      <w:r>
        <w:t>0</w:t>
      </w:r>
    </w:p>
    <w:p>
      <w:r>
        <w:t>0</w:t>
      </w:r>
    </w:p>
    <w:p>
      <w:r>
        <w:t>0</w:t>
      </w:r>
    </w:p>
    <w:p>
      <w:r>
        <w:t>0</w:t>
      </w:r>
    </w:p>
    <w:p>
      <w:r>
        <w:t>7</w:t>
      </w:r>
    </w:p>
    <w:p>
      <w:r>
        <w:t>Trường MN Hoa Ban Mường Và</w:t>
      </w:r>
    </w:p>
    <w:p>
      <w:r>
        <w:t>NSNNĐB</w:t>
      </w:r>
    </w:p>
    <w:p>
      <w:r>
        <w:t>69</w:t>
      </w:r>
    </w:p>
    <w:p>
      <w:r>
        <w:t>69</w:t>
      </w:r>
    </w:p>
    <w:p>
      <w:r>
        <w:t>0</w:t>
      </w:r>
    </w:p>
    <w:p>
      <w:r>
        <w:t>NSNNĐB</w:t>
      </w:r>
    </w:p>
    <w:p>
      <w:r>
        <w:t>69</w:t>
      </w:r>
    </w:p>
    <w:p>
      <w:r>
        <w:t>69</w:t>
      </w:r>
    </w:p>
    <w:p>
      <w:r>
        <w:t>0</w:t>
      </w:r>
    </w:p>
    <w:p>
      <w:r>
        <w:t>0</w:t>
      </w:r>
    </w:p>
    <w:p>
      <w:r>
        <w:t>0</w:t>
      </w:r>
    </w:p>
    <w:p>
      <w:r>
        <w:t>0</w:t>
      </w:r>
    </w:p>
    <w:p>
      <w:r>
        <w:t>8</w:t>
      </w:r>
    </w:p>
    <w:p>
      <w:r>
        <w:t>Trường MN Hoa Phong Lan Mường Lạn</w:t>
      </w:r>
    </w:p>
    <w:p>
      <w:r>
        <w:t>NSNNĐB</w:t>
      </w:r>
    </w:p>
    <w:p>
      <w:r>
        <w:t>65</w:t>
      </w:r>
    </w:p>
    <w:p>
      <w:r>
        <w:t>65</w:t>
      </w:r>
    </w:p>
    <w:p>
      <w:r>
        <w:t>0</w:t>
      </w:r>
    </w:p>
    <w:p>
      <w:r>
        <w:t>NSNNĐB</w:t>
      </w:r>
    </w:p>
    <w:p>
      <w:r>
        <w:t>63</w:t>
      </w:r>
    </w:p>
    <w:p>
      <w:r>
        <w:t>63</w:t>
      </w:r>
    </w:p>
    <w:p>
      <w:r>
        <w:t>0</w:t>
      </w:r>
    </w:p>
    <w:p>
      <w:r>
        <w:t>-2</w:t>
      </w:r>
    </w:p>
    <w:p>
      <w:r>
        <w:t>-2</w:t>
      </w:r>
    </w:p>
    <w:p>
      <w:r>
        <w:t>0</w:t>
      </w:r>
    </w:p>
    <w:p>
      <w:r>
        <w:t>b</w:t>
      </w:r>
    </w:p>
    <w:p>
      <w:r>
        <w:t>Khối Tiểu học</w:t>
      </w:r>
    </w:p>
    <w:p>
      <w:r>
        <w:t>124</w:t>
      </w:r>
    </w:p>
    <w:p>
      <w:r>
        <w:t>124</w:t>
      </w:r>
    </w:p>
    <w:p>
      <w:r>
        <w:t>0</w:t>
      </w:r>
    </w:p>
    <w:p>
      <w:r>
        <w:t>120</w:t>
      </w:r>
    </w:p>
    <w:p>
      <w:r>
        <w:t>120</w:t>
      </w:r>
    </w:p>
    <w:p>
      <w:r>
        <w:t>0</w:t>
      </w:r>
    </w:p>
    <w:p>
      <w:r>
        <w:t>-4</w:t>
      </w:r>
    </w:p>
    <w:p>
      <w:r>
        <w:t>-4</w:t>
      </w:r>
    </w:p>
    <w:p>
      <w:r>
        <w:t>0</w:t>
      </w:r>
    </w:p>
    <w:p>
      <w:r>
        <w:t>1</w:t>
      </w:r>
    </w:p>
    <w:p>
      <w:r>
        <w:t>Trường PTDTBT TH Mường Lạn</w:t>
      </w:r>
    </w:p>
    <w:p>
      <w:r>
        <w:t>NSNNĐB</w:t>
      </w:r>
    </w:p>
    <w:p>
      <w:r>
        <w:t>73</w:t>
      </w:r>
    </w:p>
    <w:p>
      <w:r>
        <w:t>73</w:t>
      </w:r>
    </w:p>
    <w:p>
      <w:r>
        <w:t>0</w:t>
      </w:r>
    </w:p>
    <w:p>
      <w:r>
        <w:t>NSNNĐB</w:t>
      </w:r>
    </w:p>
    <w:p>
      <w:r>
        <w:t>73</w:t>
      </w:r>
    </w:p>
    <w:p>
      <w:r>
        <w:t>73</w:t>
      </w:r>
    </w:p>
    <w:p>
      <w:r>
        <w:t>0</w:t>
      </w:r>
    </w:p>
    <w:p>
      <w:r>
        <w:t>0</w:t>
      </w:r>
    </w:p>
    <w:p>
      <w:r>
        <w:t>0</w:t>
      </w:r>
    </w:p>
    <w:p>
      <w:r>
        <w:t>0</w:t>
      </w:r>
    </w:p>
    <w:p>
      <w:r>
        <w:t>2</w:t>
      </w:r>
    </w:p>
    <w:p>
      <w:r>
        <w:t>Trường Tiểu học Púng Bánh</w:t>
      </w:r>
    </w:p>
    <w:p>
      <w:r>
        <w:t>NSNNĐB</w:t>
      </w:r>
    </w:p>
    <w:p>
      <w:r>
        <w:t>51</w:t>
      </w:r>
    </w:p>
    <w:p>
      <w:r>
        <w:t>51</w:t>
      </w:r>
    </w:p>
    <w:p>
      <w:r>
        <w:t>0</w:t>
      </w:r>
    </w:p>
    <w:p>
      <w:r>
        <w:t>NSNNĐB</w:t>
      </w:r>
    </w:p>
    <w:p>
      <w:r>
        <w:t>47</w:t>
      </w:r>
    </w:p>
    <w:p>
      <w:r>
        <w:t>47</w:t>
      </w:r>
    </w:p>
    <w:p>
      <w:r>
        <w:t>0</w:t>
      </w:r>
    </w:p>
    <w:p>
      <w:r>
        <w:t>-4</w:t>
      </w:r>
    </w:p>
    <w:p>
      <w:r>
        <w:t>-4</w:t>
      </w:r>
    </w:p>
    <w:p>
      <w:r>
        <w:t>0</w:t>
      </w:r>
    </w:p>
    <w:p>
      <w:r>
        <w:t>c</w:t>
      </w:r>
    </w:p>
    <w:p>
      <w:r>
        <w:t>Khối trung học cơ sở</w:t>
      </w:r>
    </w:p>
    <w:p>
      <w:r>
        <w:t>76</w:t>
      </w:r>
    </w:p>
    <w:p>
      <w:r>
        <w:t>76</w:t>
      </w:r>
    </w:p>
    <w:p>
      <w:r>
        <w:t>0</w:t>
      </w:r>
    </w:p>
    <w:p>
      <w:r>
        <w:t>74</w:t>
      </w:r>
    </w:p>
    <w:p>
      <w:r>
        <w:t>74</w:t>
      </w:r>
    </w:p>
    <w:p>
      <w:r>
        <w:t>0</w:t>
      </w:r>
    </w:p>
    <w:p>
      <w:r>
        <w:t>-2</w:t>
      </w:r>
    </w:p>
    <w:p>
      <w:r>
        <w:t>-2</w:t>
      </w:r>
    </w:p>
    <w:p>
      <w:r>
        <w:t>0</w:t>
      </w:r>
    </w:p>
    <w:p>
      <w:r>
        <w:t>1</w:t>
      </w:r>
    </w:p>
    <w:p>
      <w:r>
        <w:t>Trường THCS Púng Bánh</w:t>
      </w:r>
    </w:p>
    <w:p>
      <w:r>
        <w:t>NSNNĐB</w:t>
      </w:r>
    </w:p>
    <w:p>
      <w:r>
        <w:t>32</w:t>
      </w:r>
    </w:p>
    <w:p>
      <w:r>
        <w:t>32</w:t>
      </w:r>
    </w:p>
    <w:p>
      <w:r>
        <w:t>0</w:t>
      </w:r>
    </w:p>
    <w:p>
      <w:r>
        <w:t>NSNNĐB</w:t>
      </w:r>
    </w:p>
    <w:p>
      <w:r>
        <w:t>32</w:t>
      </w:r>
    </w:p>
    <w:p>
      <w:r>
        <w:t>32</w:t>
      </w:r>
    </w:p>
    <w:p>
      <w:r>
        <w:t>0</w:t>
      </w:r>
    </w:p>
    <w:p>
      <w:r>
        <w:t>0</w:t>
      </w:r>
    </w:p>
    <w:p>
      <w:r>
        <w:t>0</w:t>
      </w:r>
    </w:p>
    <w:p>
      <w:r>
        <w:t>0</w:t>
      </w:r>
    </w:p>
    <w:p>
      <w:r>
        <w:t>2</w:t>
      </w:r>
    </w:p>
    <w:p>
      <w:r>
        <w:t>Trường PTDTBT-THCS Mường Lạn</w:t>
      </w:r>
    </w:p>
    <w:p>
      <w:r>
        <w:t>NSNNĐB</w:t>
      </w:r>
    </w:p>
    <w:p>
      <w:r>
        <w:t>44</w:t>
      </w:r>
    </w:p>
    <w:p>
      <w:r>
        <w:t>44</w:t>
      </w:r>
    </w:p>
    <w:p>
      <w:r>
        <w:t>0</w:t>
      </w:r>
    </w:p>
    <w:p>
      <w:r>
        <w:t>NSNNĐB</w:t>
      </w:r>
    </w:p>
    <w:p>
      <w:r>
        <w:t>42</w:t>
      </w:r>
    </w:p>
    <w:p>
      <w:r>
        <w:t>42</w:t>
      </w:r>
    </w:p>
    <w:p>
      <w:r>
        <w:t>0</w:t>
      </w:r>
    </w:p>
    <w:p>
      <w:r>
        <w:t>-2</w:t>
      </w:r>
    </w:p>
    <w:p>
      <w:r>
        <w:t>-2</w:t>
      </w:r>
    </w:p>
    <w:p>
      <w:r>
        <w:t>0</w:t>
      </w:r>
    </w:p>
    <w:p>
      <w:r>
        <w:t>d</w:t>
      </w:r>
    </w:p>
    <w:p>
      <w:r>
        <w:t>Khối liên cấp TH &amp; THCS</w:t>
      </w:r>
    </w:p>
    <w:p>
      <w:r>
        <w:t>444</w:t>
      </w:r>
    </w:p>
    <w:p>
      <w:r>
        <w:t>444</w:t>
      </w:r>
    </w:p>
    <w:p>
      <w:r>
        <w:t>0</w:t>
      </w:r>
    </w:p>
    <w:p>
      <w:r>
        <w:t>424</w:t>
      </w:r>
    </w:p>
    <w:p>
      <w:r>
        <w:t>424</w:t>
      </w:r>
    </w:p>
    <w:p>
      <w:r>
        <w:t>0</w:t>
      </w:r>
    </w:p>
    <w:p>
      <w:r>
        <w:t>-20</w:t>
      </w:r>
    </w:p>
    <w:p>
      <w:r>
        <w:t>-20</w:t>
      </w:r>
    </w:p>
    <w:p>
      <w:r>
        <w:t>0</w:t>
      </w:r>
    </w:p>
    <w:p>
      <w:r>
        <w:t>1</w:t>
      </w:r>
    </w:p>
    <w:p>
      <w:r>
        <w:t>Trường PTDTBT TH&amp;THCS Nà Khoang</w:t>
      </w:r>
    </w:p>
    <w:p>
      <w:r>
        <w:t>NSNNĐB</w:t>
      </w:r>
    </w:p>
    <w:p>
      <w:r>
        <w:t>68</w:t>
      </w:r>
    </w:p>
    <w:p>
      <w:r>
        <w:t>68</w:t>
      </w:r>
    </w:p>
    <w:p>
      <w:r>
        <w:t>0</w:t>
      </w:r>
    </w:p>
    <w:p>
      <w:r>
        <w:t>NSNNĐB</w:t>
      </w:r>
    </w:p>
    <w:p>
      <w:r>
        <w:t>64</w:t>
      </w:r>
    </w:p>
    <w:p>
      <w:r>
        <w:t>64</w:t>
      </w:r>
    </w:p>
    <w:p>
      <w:r>
        <w:t>0</w:t>
      </w:r>
    </w:p>
    <w:p>
      <w:r>
        <w:t>-4</w:t>
      </w:r>
    </w:p>
    <w:p>
      <w:r>
        <w:t>-4</w:t>
      </w:r>
    </w:p>
    <w:p>
      <w:r>
        <w:t>0</w:t>
      </w:r>
    </w:p>
    <w:p>
      <w:r>
        <w:t>2</w:t>
      </w:r>
    </w:p>
    <w:p>
      <w:r>
        <w:t>Trường PTDTBTTH&amp;THCS Mường Lèo</w:t>
      </w:r>
    </w:p>
    <w:p>
      <w:r>
        <w:t>NSNNĐB</w:t>
      </w:r>
    </w:p>
    <w:p>
      <w:r>
        <w:t>59</w:t>
      </w:r>
    </w:p>
    <w:p>
      <w:r>
        <w:t>59</w:t>
      </w:r>
    </w:p>
    <w:p>
      <w:r>
        <w:t>0</w:t>
      </w:r>
    </w:p>
    <w:p>
      <w:r>
        <w:t>NSNNĐB</w:t>
      </w:r>
    </w:p>
    <w:p>
      <w:r>
        <w:t>55</w:t>
      </w:r>
    </w:p>
    <w:p>
      <w:r>
        <w:t>55</w:t>
      </w:r>
    </w:p>
    <w:p>
      <w:r>
        <w:t>0</w:t>
      </w:r>
    </w:p>
    <w:p>
      <w:r>
        <w:t>-4</w:t>
      </w:r>
    </w:p>
    <w:p>
      <w:r>
        <w:t>-4</w:t>
      </w:r>
    </w:p>
    <w:p>
      <w:r>
        <w:t>0</w:t>
      </w:r>
    </w:p>
    <w:p>
      <w:r>
        <w:t>3</w:t>
      </w:r>
    </w:p>
    <w:p>
      <w:r>
        <w:t>Trường TH&amp;THCS Mường Và</w:t>
      </w:r>
    </w:p>
    <w:p>
      <w:r>
        <w:t>NSNNĐB</w:t>
      </w:r>
    </w:p>
    <w:p>
      <w:r>
        <w:t>70</w:t>
      </w:r>
    </w:p>
    <w:p>
      <w:r>
        <w:t>70</w:t>
      </w:r>
    </w:p>
    <w:p>
      <w:r>
        <w:t>0</w:t>
      </w:r>
    </w:p>
    <w:p>
      <w:r>
        <w:t>NSNNĐB</w:t>
      </w:r>
    </w:p>
    <w:p>
      <w:r>
        <w:t>69</w:t>
      </w:r>
    </w:p>
    <w:p>
      <w:r>
        <w:t>69</w:t>
      </w:r>
    </w:p>
    <w:p>
      <w:r>
        <w:t>0</w:t>
      </w:r>
    </w:p>
    <w:p>
      <w:r>
        <w:t>-1</w:t>
      </w:r>
    </w:p>
    <w:p>
      <w:r>
        <w:t>-1</w:t>
      </w:r>
    </w:p>
    <w:p>
      <w:r>
        <w:t>0</w:t>
      </w:r>
    </w:p>
    <w:p>
      <w:r>
        <w:t>4</w:t>
      </w:r>
    </w:p>
    <w:p>
      <w:r>
        <w:t>Trường TH-THCS Dồm Cang</w:t>
      </w:r>
    </w:p>
    <w:p>
      <w:r>
        <w:t>NSNNĐB</w:t>
      </w:r>
    </w:p>
    <w:p>
      <w:r>
        <w:t>56</w:t>
      </w:r>
    </w:p>
    <w:p>
      <w:r>
        <w:t>56</w:t>
      </w:r>
    </w:p>
    <w:p>
      <w:r>
        <w:t>0</w:t>
      </w:r>
    </w:p>
    <w:p>
      <w:r>
        <w:t>NSNNĐB</w:t>
      </w:r>
    </w:p>
    <w:p>
      <w:r>
        <w:t>54</w:t>
      </w:r>
    </w:p>
    <w:p>
      <w:r>
        <w:t>54</w:t>
      </w:r>
    </w:p>
    <w:p>
      <w:r>
        <w:t>0</w:t>
      </w:r>
    </w:p>
    <w:p>
      <w:r>
        <w:t>-2</w:t>
      </w:r>
    </w:p>
    <w:p>
      <w:r>
        <w:t>-2</w:t>
      </w:r>
    </w:p>
    <w:p>
      <w:r>
        <w:t>0</w:t>
      </w:r>
    </w:p>
    <w:p>
      <w:r>
        <w:t>5</w:t>
      </w:r>
    </w:p>
    <w:p>
      <w:r>
        <w:t>Trường PTDT BT TH&amp;THCS Nậm Lạnh</w:t>
      </w:r>
    </w:p>
    <w:p>
      <w:r>
        <w:t>NSNNĐB</w:t>
      </w:r>
    </w:p>
    <w:p>
      <w:r>
        <w:t>59</w:t>
      </w:r>
    </w:p>
    <w:p>
      <w:r>
        <w:t>59</w:t>
      </w:r>
    </w:p>
    <w:p>
      <w:r>
        <w:t>0</w:t>
      </w:r>
    </w:p>
    <w:p>
      <w:r>
        <w:t>NSNNĐB</w:t>
      </w:r>
    </w:p>
    <w:p>
      <w:r>
        <w:t>58</w:t>
      </w:r>
    </w:p>
    <w:p>
      <w:r>
        <w:t>58</w:t>
      </w:r>
    </w:p>
    <w:p>
      <w:r>
        <w:t>0</w:t>
      </w:r>
    </w:p>
    <w:p>
      <w:r>
        <w:t>-1</w:t>
      </w:r>
    </w:p>
    <w:p>
      <w:r>
        <w:t>-1</w:t>
      </w:r>
    </w:p>
    <w:p>
      <w:r>
        <w:t>0</w:t>
      </w:r>
    </w:p>
    <w:p>
      <w:r>
        <w:t>6</w:t>
      </w:r>
    </w:p>
    <w:p>
      <w:r>
        <w:t>Trường TH&amp;THCS Sốp Cộp</w:t>
      </w:r>
    </w:p>
    <w:p>
      <w:r>
        <w:t>NSNNĐB</w:t>
      </w:r>
    </w:p>
    <w:p>
      <w:r>
        <w:t>78</w:t>
      </w:r>
    </w:p>
    <w:p>
      <w:r>
        <w:t>78</w:t>
      </w:r>
    </w:p>
    <w:p>
      <w:r>
        <w:t>0</w:t>
      </w:r>
    </w:p>
    <w:p>
      <w:r>
        <w:t>NSNNĐB</w:t>
      </w:r>
    </w:p>
    <w:p>
      <w:r>
        <w:t>73</w:t>
      </w:r>
    </w:p>
    <w:p>
      <w:r>
        <w:t>73</w:t>
      </w:r>
    </w:p>
    <w:p>
      <w:r>
        <w:t>0</w:t>
      </w:r>
    </w:p>
    <w:p>
      <w:r>
        <w:t>-5</w:t>
      </w:r>
    </w:p>
    <w:p>
      <w:r>
        <w:t>-5</w:t>
      </w:r>
    </w:p>
    <w:p>
      <w:r>
        <w:t>0</w:t>
      </w:r>
    </w:p>
    <w:p>
      <w:r>
        <w:t>7</w:t>
      </w:r>
    </w:p>
    <w:p>
      <w:r>
        <w:t>Trường PTDT BT TH&amp;THCS Sam Kha</w:t>
      </w:r>
    </w:p>
    <w:p>
      <w:r>
        <w:t>NSNNĐB</w:t>
      </w:r>
    </w:p>
    <w:p>
      <w:r>
        <w:t>54</w:t>
      </w:r>
    </w:p>
    <w:p>
      <w:r>
        <w:t>54</w:t>
      </w:r>
    </w:p>
    <w:p>
      <w:r>
        <w:t>0</w:t>
      </w:r>
    </w:p>
    <w:p>
      <w:r>
        <w:t>NSNNĐB</w:t>
      </w:r>
    </w:p>
    <w:p>
      <w:r>
        <w:t>51</w:t>
      </w:r>
    </w:p>
    <w:p>
      <w:r>
        <w:t>51</w:t>
      </w:r>
    </w:p>
    <w:p>
      <w:r>
        <w:t>0</w:t>
      </w:r>
    </w:p>
    <w:p>
      <w:r>
        <w:t>-3</w:t>
      </w:r>
    </w:p>
    <w:p>
      <w:r>
        <w:t>-3</w:t>
      </w:r>
    </w:p>
    <w:p>
      <w:r>
        <w:t>0</w:t>
      </w:r>
    </w:p>
    <w:p>
      <w:r>
        <w:t>10</w:t>
      </w:r>
    </w:p>
    <w:p>
      <w:r>
        <w:t>Thành phố Sơn La</w:t>
      </w:r>
    </w:p>
    <w:p>
      <w:r>
        <w:t>1457</w:t>
      </w:r>
    </w:p>
    <w:p>
      <w:r>
        <w:t>1457</w:t>
      </w:r>
    </w:p>
    <w:p>
      <w:r>
        <w:t>0</w:t>
      </w:r>
    </w:p>
    <w:p>
      <w:r>
        <w:t>1417</w:t>
      </w:r>
    </w:p>
    <w:p>
      <w:r>
        <w:t>1417</w:t>
      </w:r>
    </w:p>
    <w:p>
      <w:r>
        <w:t>0</w:t>
      </w:r>
    </w:p>
    <w:p>
      <w:r>
        <w:t>-40</w:t>
      </w:r>
    </w:p>
    <w:p>
      <w:r>
        <w:t>-40</w:t>
      </w:r>
    </w:p>
    <w:p>
      <w:r>
        <w:t>0</w:t>
      </w:r>
    </w:p>
    <w:p>
      <w:r>
        <w:t>a</w:t>
      </w:r>
    </w:p>
    <w:p>
      <w:r>
        <w:t>Khối mầm non</w:t>
      </w:r>
    </w:p>
    <w:p>
      <w:r>
        <w:t>496</w:t>
      </w:r>
    </w:p>
    <w:p>
      <w:r>
        <w:t>496</w:t>
      </w:r>
    </w:p>
    <w:p>
      <w:r>
        <w:t>0</w:t>
      </w:r>
    </w:p>
    <w:p>
      <w:r>
        <w:t>468</w:t>
      </w:r>
    </w:p>
    <w:p>
      <w:r>
        <w:t>468</w:t>
      </w:r>
    </w:p>
    <w:p>
      <w:r>
        <w:t>0</w:t>
      </w:r>
    </w:p>
    <w:p>
      <w:r>
        <w:t>-28</w:t>
      </w:r>
    </w:p>
    <w:p>
      <w:r>
        <w:t>-28</w:t>
      </w:r>
    </w:p>
    <w:p>
      <w:r>
        <w:t>0</w:t>
      </w:r>
    </w:p>
    <w:p>
      <w:r>
        <w:t>1</w:t>
      </w:r>
    </w:p>
    <w:p>
      <w:r>
        <w:t>Trường MN Bế Văn Đàn</w:t>
      </w:r>
    </w:p>
    <w:p>
      <w:r>
        <w:t>NSNNĐB</w:t>
      </w:r>
    </w:p>
    <w:p>
      <w:r>
        <w:t>28</w:t>
      </w:r>
    </w:p>
    <w:p>
      <w:r>
        <w:t>28</w:t>
      </w:r>
    </w:p>
    <w:p>
      <w:r>
        <w:t>0</w:t>
      </w:r>
    </w:p>
    <w:p>
      <w:r>
        <w:t>NSNNĐB</w:t>
      </w:r>
    </w:p>
    <w:p>
      <w:r>
        <w:t>27</w:t>
      </w:r>
    </w:p>
    <w:p>
      <w:r>
        <w:t>27</w:t>
      </w:r>
    </w:p>
    <w:p>
      <w:r>
        <w:t>0</w:t>
      </w:r>
    </w:p>
    <w:p>
      <w:r>
        <w:t>-1</w:t>
      </w:r>
    </w:p>
    <w:p>
      <w:r>
        <w:t>-1</w:t>
      </w:r>
    </w:p>
    <w:p>
      <w:r>
        <w:t>0</w:t>
      </w:r>
    </w:p>
    <w:p>
      <w:r>
        <w:t>2</w:t>
      </w:r>
    </w:p>
    <w:p>
      <w:r>
        <w:t>Trường MN Chiềng Cơi</w:t>
      </w:r>
    </w:p>
    <w:p>
      <w:r>
        <w:t>NSNNĐB</w:t>
      </w:r>
    </w:p>
    <w:p>
      <w:r>
        <w:t>24</w:t>
      </w:r>
    </w:p>
    <w:p>
      <w:r>
        <w:t>24</w:t>
      </w:r>
    </w:p>
    <w:p>
      <w:r>
        <w:t>0</w:t>
      </w:r>
    </w:p>
    <w:p>
      <w:r>
        <w:t>NSNNĐB</w:t>
      </w:r>
    </w:p>
    <w:p>
      <w:r>
        <w:t>25</w:t>
      </w:r>
    </w:p>
    <w:p>
      <w:r>
        <w:t>25</w:t>
      </w:r>
    </w:p>
    <w:p>
      <w:r>
        <w:t>0</w:t>
      </w:r>
    </w:p>
    <w:p>
      <w:r>
        <w:t>1</w:t>
      </w:r>
    </w:p>
    <w:p>
      <w:r>
        <w:t>1</w:t>
      </w:r>
    </w:p>
    <w:p>
      <w:r>
        <w:t>0</w:t>
      </w:r>
    </w:p>
    <w:p>
      <w:r>
        <w:t>3</w:t>
      </w:r>
    </w:p>
    <w:p>
      <w:r>
        <w:t>Trường MN Chiềng Cọ</w:t>
      </w:r>
    </w:p>
    <w:p>
      <w:r>
        <w:t>NSNNĐB</w:t>
      </w:r>
    </w:p>
    <w:p>
      <w:r>
        <w:t>33</w:t>
      </w:r>
    </w:p>
    <w:p>
      <w:r>
        <w:t>33</w:t>
      </w:r>
    </w:p>
    <w:p>
      <w:r>
        <w:t>0</w:t>
      </w:r>
    </w:p>
    <w:p>
      <w:r>
        <w:t>NSNNĐB</w:t>
      </w:r>
    </w:p>
    <w:p>
      <w:r>
        <w:t>32</w:t>
      </w:r>
    </w:p>
    <w:p>
      <w:r>
        <w:t>32</w:t>
      </w:r>
    </w:p>
    <w:p>
      <w:r>
        <w:t>0</w:t>
      </w:r>
    </w:p>
    <w:p>
      <w:r>
        <w:t>-1</w:t>
      </w:r>
    </w:p>
    <w:p>
      <w:r>
        <w:t>-1</w:t>
      </w:r>
    </w:p>
    <w:p>
      <w:r>
        <w:t>0</w:t>
      </w:r>
    </w:p>
    <w:p>
      <w:r>
        <w:t>4</w:t>
      </w:r>
    </w:p>
    <w:p>
      <w:r>
        <w:t>Trường MN Chiềng Đen</w:t>
      </w:r>
    </w:p>
    <w:p>
      <w:r>
        <w:t>NSNNĐB</w:t>
      </w:r>
    </w:p>
    <w:p>
      <w:r>
        <w:t>37</w:t>
      </w:r>
    </w:p>
    <w:p>
      <w:r>
        <w:t>37</w:t>
      </w:r>
    </w:p>
    <w:p>
      <w:r>
        <w:t>0</w:t>
      </w:r>
    </w:p>
    <w:p>
      <w:r>
        <w:t>NSNNĐB</w:t>
      </w:r>
    </w:p>
    <w:p>
      <w:r>
        <w:t>36</w:t>
      </w:r>
    </w:p>
    <w:p>
      <w:r>
        <w:t>36</w:t>
      </w:r>
    </w:p>
    <w:p>
      <w:r>
        <w:t>0</w:t>
      </w:r>
    </w:p>
    <w:p>
      <w:r>
        <w:t>-1</w:t>
      </w:r>
    </w:p>
    <w:p>
      <w:r>
        <w:t>-1</w:t>
      </w:r>
    </w:p>
    <w:p>
      <w:r>
        <w:t>0</w:t>
      </w:r>
    </w:p>
    <w:p>
      <w:r>
        <w:t>5</w:t>
      </w:r>
    </w:p>
    <w:p>
      <w:r>
        <w:t>Trường MN Chiềng Lề</w:t>
      </w:r>
    </w:p>
    <w:p>
      <w:r>
        <w:t>NSNNĐB</w:t>
      </w:r>
    </w:p>
    <w:p>
      <w:r>
        <w:t>34</w:t>
      </w:r>
    </w:p>
    <w:p>
      <w:r>
        <w:t>34</w:t>
      </w:r>
    </w:p>
    <w:p>
      <w:r>
        <w:t>0</w:t>
      </w:r>
    </w:p>
    <w:p>
      <w:r>
        <w:t>NSNNĐB</w:t>
      </w:r>
    </w:p>
    <w:p>
      <w:r>
        <w:t>32</w:t>
      </w:r>
    </w:p>
    <w:p>
      <w:r>
        <w:t>32</w:t>
      </w:r>
    </w:p>
    <w:p>
      <w:r>
        <w:t>0</w:t>
      </w:r>
    </w:p>
    <w:p>
      <w:r>
        <w:t>-2</w:t>
      </w:r>
    </w:p>
    <w:p>
      <w:r>
        <w:t>-2</w:t>
      </w:r>
    </w:p>
    <w:p>
      <w:r>
        <w:t>0</w:t>
      </w:r>
    </w:p>
    <w:p>
      <w:r>
        <w:t>6</w:t>
      </w:r>
    </w:p>
    <w:p>
      <w:r>
        <w:t>Trường MN Chiềng Sinh</w:t>
      </w:r>
    </w:p>
    <w:p>
      <w:r>
        <w:t>NSNNĐB</w:t>
      </w:r>
    </w:p>
    <w:p>
      <w:r>
        <w:t>37</w:t>
      </w:r>
    </w:p>
    <w:p>
      <w:r>
        <w:t>37</w:t>
      </w:r>
    </w:p>
    <w:p>
      <w:r>
        <w:t>0</w:t>
      </w:r>
    </w:p>
    <w:p>
      <w:r>
        <w:t>NSNNĐB</w:t>
      </w:r>
    </w:p>
    <w:p>
      <w:r>
        <w:t>38</w:t>
      </w:r>
    </w:p>
    <w:p>
      <w:r>
        <w:t>38</w:t>
      </w:r>
    </w:p>
    <w:p>
      <w:r>
        <w:t>0</w:t>
      </w:r>
    </w:p>
    <w:p>
      <w:r>
        <w:t>1</w:t>
      </w:r>
    </w:p>
    <w:p>
      <w:r>
        <w:t>1</w:t>
      </w:r>
    </w:p>
    <w:p>
      <w:r>
        <w:t>0</w:t>
      </w:r>
    </w:p>
    <w:p>
      <w:r>
        <w:t>7</w:t>
      </w:r>
    </w:p>
    <w:p>
      <w:r>
        <w:t>Trường MN Chiềng Xôm</w:t>
      </w:r>
    </w:p>
    <w:p>
      <w:r>
        <w:t>NSNNĐB</w:t>
      </w:r>
    </w:p>
    <w:p>
      <w:r>
        <w:t>29</w:t>
      </w:r>
    </w:p>
    <w:p>
      <w:r>
        <w:t>29</w:t>
      </w:r>
    </w:p>
    <w:p>
      <w:r>
        <w:t>0</w:t>
      </w:r>
    </w:p>
    <w:p>
      <w:r>
        <w:t>NSNNĐB</w:t>
      </w:r>
    </w:p>
    <w:p>
      <w:r>
        <w:t>29</w:t>
      </w:r>
    </w:p>
    <w:p>
      <w:r>
        <w:t>29</w:t>
      </w:r>
    </w:p>
    <w:p>
      <w:r>
        <w:t>0</w:t>
      </w:r>
    </w:p>
    <w:p>
      <w:r>
        <w:t>0</w:t>
      </w:r>
    </w:p>
    <w:p>
      <w:r>
        <w:t>0</w:t>
      </w:r>
    </w:p>
    <w:p>
      <w:r>
        <w:t>0</w:t>
      </w:r>
    </w:p>
    <w:p>
      <w:r>
        <w:t>8</w:t>
      </w:r>
    </w:p>
    <w:p>
      <w:r>
        <w:t>Trường MN Hoa Hồng</w:t>
      </w:r>
    </w:p>
    <w:p>
      <w:r>
        <w:t>NSNNĐB</w:t>
      </w:r>
    </w:p>
    <w:p>
      <w:r>
        <w:t>23</w:t>
      </w:r>
    </w:p>
    <w:p>
      <w:r>
        <w:t>23</w:t>
      </w:r>
    </w:p>
    <w:p>
      <w:r>
        <w:t>0</w:t>
      </w:r>
    </w:p>
    <w:p>
      <w:r>
        <w:t>NSNNĐB</w:t>
      </w:r>
    </w:p>
    <w:p>
      <w:r>
        <w:t>24</w:t>
      </w:r>
    </w:p>
    <w:p>
      <w:r>
        <w:t>24</w:t>
      </w:r>
    </w:p>
    <w:p>
      <w:r>
        <w:t>0</w:t>
      </w:r>
    </w:p>
    <w:p>
      <w:r>
        <w:t>1</w:t>
      </w:r>
    </w:p>
    <w:p>
      <w:r>
        <w:t>1</w:t>
      </w:r>
    </w:p>
    <w:p>
      <w:r>
        <w:t>0</w:t>
      </w:r>
    </w:p>
    <w:p>
      <w:r>
        <w:t>9</w:t>
      </w:r>
    </w:p>
    <w:p>
      <w:r>
        <w:t>Trường MN Hoa Phượng</w:t>
      </w:r>
    </w:p>
    <w:p>
      <w:r>
        <w:t>NSNNĐB</w:t>
      </w:r>
    </w:p>
    <w:p>
      <w:r>
        <w:t>36</w:t>
      </w:r>
    </w:p>
    <w:p>
      <w:r>
        <w:t>36</w:t>
      </w:r>
    </w:p>
    <w:p>
      <w:r>
        <w:t>0</w:t>
      </w:r>
    </w:p>
    <w:p>
      <w:r>
        <w:t>NSNNĐB</w:t>
      </w:r>
    </w:p>
    <w:p>
      <w:r>
        <w:t>34</w:t>
      </w:r>
    </w:p>
    <w:p>
      <w:r>
        <w:t>34</w:t>
      </w:r>
    </w:p>
    <w:p>
      <w:r>
        <w:t>0</w:t>
      </w:r>
    </w:p>
    <w:p>
      <w:r>
        <w:t>-2</w:t>
      </w:r>
    </w:p>
    <w:p>
      <w:r>
        <w:t>-2</w:t>
      </w:r>
    </w:p>
    <w:p>
      <w:r>
        <w:t>0</w:t>
      </w:r>
    </w:p>
    <w:p>
      <w:r>
        <w:t>10</w:t>
      </w:r>
    </w:p>
    <w:p>
      <w:r>
        <w:t>Trường MN Hua La</w:t>
      </w:r>
    </w:p>
    <w:p>
      <w:r>
        <w:t>NSNNĐB</w:t>
      </w:r>
    </w:p>
    <w:p>
      <w:r>
        <w:t>45</w:t>
      </w:r>
    </w:p>
    <w:p>
      <w:r>
        <w:t>45</w:t>
      </w:r>
    </w:p>
    <w:p>
      <w:r>
        <w:t>0</w:t>
      </w:r>
    </w:p>
    <w:p>
      <w:r>
        <w:t>NSNNĐB</w:t>
      </w:r>
    </w:p>
    <w:p>
      <w:r>
        <w:t>40</w:t>
      </w:r>
    </w:p>
    <w:p>
      <w:r>
        <w:t>40</w:t>
      </w:r>
    </w:p>
    <w:p>
      <w:r>
        <w:t>0</w:t>
      </w:r>
    </w:p>
    <w:p>
      <w:r>
        <w:t>-5</w:t>
      </w:r>
    </w:p>
    <w:p>
      <w:r>
        <w:t>-5</w:t>
      </w:r>
    </w:p>
    <w:p>
      <w:r>
        <w:t>0</w:t>
      </w:r>
    </w:p>
    <w:p>
      <w:r>
        <w:t>12</w:t>
      </w:r>
    </w:p>
    <w:p>
      <w:r>
        <w:t>Trường MN Sao Mai</w:t>
      </w:r>
    </w:p>
    <w:p>
      <w:r>
        <w:t>NSNNĐB</w:t>
      </w:r>
    </w:p>
    <w:p>
      <w:r>
        <w:t>25</w:t>
      </w:r>
    </w:p>
    <w:p>
      <w:r>
        <w:t>25</w:t>
      </w:r>
    </w:p>
    <w:p>
      <w:r>
        <w:t>0</w:t>
      </w:r>
    </w:p>
    <w:p>
      <w:r>
        <w:t>NSNNĐB</w:t>
      </w:r>
    </w:p>
    <w:p>
      <w:r>
        <w:t>25</w:t>
      </w:r>
    </w:p>
    <w:p>
      <w:r>
        <w:t>25</w:t>
      </w:r>
    </w:p>
    <w:p>
      <w:r>
        <w:t>0</w:t>
      </w:r>
    </w:p>
    <w:p>
      <w:r>
        <w:t>0</w:t>
      </w:r>
    </w:p>
    <w:p>
      <w:r>
        <w:t>0</w:t>
      </w:r>
    </w:p>
    <w:p>
      <w:r>
        <w:t>0</w:t>
      </w:r>
    </w:p>
    <w:p>
      <w:r>
        <w:t>13</w:t>
      </w:r>
    </w:p>
    <w:p>
      <w:r>
        <w:t>Trường MN Tô Hiệu</w:t>
      </w:r>
    </w:p>
    <w:p>
      <w:r>
        <w:t>NSNNĐB</w:t>
      </w:r>
    </w:p>
    <w:p>
      <w:r>
        <w:t>35</w:t>
      </w:r>
    </w:p>
    <w:p>
      <w:r>
        <w:t>35</w:t>
      </w:r>
    </w:p>
    <w:p>
      <w:r>
        <w:t>0</w:t>
      </w:r>
    </w:p>
    <w:p>
      <w:r>
        <w:t>NSNNĐB</w:t>
      </w:r>
    </w:p>
    <w:p>
      <w:r>
        <w:t>34</w:t>
      </w:r>
    </w:p>
    <w:p>
      <w:r>
        <w:t>34</w:t>
      </w:r>
    </w:p>
    <w:p>
      <w:r>
        <w:t>0</w:t>
      </w:r>
    </w:p>
    <w:p>
      <w:r>
        <w:t>-1</w:t>
      </w:r>
    </w:p>
    <w:p>
      <w:r>
        <w:t>-1</w:t>
      </w:r>
    </w:p>
    <w:p>
      <w:r>
        <w:t>0</w:t>
      </w:r>
    </w:p>
    <w:p>
      <w:r>
        <w:t>11</w:t>
      </w:r>
    </w:p>
    <w:p>
      <w:r>
        <w:t>Trường MN Lò Văn Giá</w:t>
      </w:r>
    </w:p>
    <w:p>
      <w:r>
        <w:t>NSNNĐB</w:t>
      </w:r>
    </w:p>
    <w:p>
      <w:r>
        <w:t>54</w:t>
      </w:r>
    </w:p>
    <w:p>
      <w:r>
        <w:t>54</w:t>
      </w:r>
    </w:p>
    <w:p>
      <w:r>
        <w:t>0</w:t>
      </w:r>
    </w:p>
    <w:p>
      <w:r>
        <w:t>NSNNĐB</w:t>
      </w:r>
    </w:p>
    <w:p>
      <w:r>
        <w:t>47</w:t>
      </w:r>
    </w:p>
    <w:p>
      <w:r>
        <w:t>47</w:t>
      </w:r>
    </w:p>
    <w:p>
      <w:r>
        <w:t>0</w:t>
      </w:r>
    </w:p>
    <w:p>
      <w:r>
        <w:t>-7</w:t>
      </w:r>
    </w:p>
    <w:p>
      <w:r>
        <w:t>-7</w:t>
      </w:r>
    </w:p>
    <w:p>
      <w:r>
        <w:t>0</w:t>
      </w:r>
    </w:p>
    <w:p>
      <w:r>
        <w:t>14</w:t>
      </w:r>
    </w:p>
    <w:p>
      <w:r>
        <w:t>Trường MN Quyết Thắng</w:t>
      </w:r>
    </w:p>
    <w:p>
      <w:r>
        <w:t>NSNNĐB</w:t>
      </w:r>
    </w:p>
    <w:p>
      <w:r>
        <w:t>56</w:t>
      </w:r>
    </w:p>
    <w:p>
      <w:r>
        <w:t>56</w:t>
      </w:r>
    </w:p>
    <w:p>
      <w:r>
        <w:t>0</w:t>
      </w:r>
    </w:p>
    <w:p>
      <w:r>
        <w:t>NSNNĐB</w:t>
      </w:r>
    </w:p>
    <w:p>
      <w:r>
        <w:t>45</w:t>
      </w:r>
    </w:p>
    <w:p>
      <w:r>
        <w:t>45</w:t>
      </w:r>
    </w:p>
    <w:p>
      <w:r>
        <w:t>0</w:t>
      </w:r>
    </w:p>
    <w:p>
      <w:r>
        <w:t>-11</w:t>
      </w:r>
    </w:p>
    <w:p>
      <w:r>
        <w:t>-11</w:t>
      </w:r>
    </w:p>
    <w:p>
      <w:r>
        <w:t>0</w:t>
      </w:r>
    </w:p>
    <w:p>
      <w:r>
        <w:t>b</w:t>
      </w:r>
    </w:p>
    <w:p>
      <w:r>
        <w:t>Khối Tiểu học</w:t>
      </w:r>
    </w:p>
    <w:p>
      <w:r>
        <w:t>384</w:t>
      </w:r>
    </w:p>
    <w:p>
      <w:r>
        <w:t>384</w:t>
      </w:r>
    </w:p>
    <w:p>
      <w:r>
        <w:t>0</w:t>
      </w:r>
    </w:p>
    <w:p>
      <w:r>
        <w:t>379</w:t>
      </w:r>
    </w:p>
    <w:p>
      <w:r>
        <w:t>379</w:t>
      </w:r>
    </w:p>
    <w:p>
      <w:r>
        <w:t>0</w:t>
      </w:r>
    </w:p>
    <w:p>
      <w:r>
        <w:t>-5</w:t>
      </w:r>
    </w:p>
    <w:p>
      <w:r>
        <w:t>-5</w:t>
      </w:r>
    </w:p>
    <w:p>
      <w:r>
        <w:t>0</w:t>
      </w:r>
    </w:p>
    <w:p>
      <w:r>
        <w:t>1</w:t>
      </w:r>
    </w:p>
    <w:p>
      <w:r>
        <w:t>Trường TH Chiềng Đen</w:t>
      </w:r>
    </w:p>
    <w:p>
      <w:r>
        <w:t>NSNNĐB</w:t>
      </w:r>
    </w:p>
    <w:p>
      <w:r>
        <w:t>49</w:t>
      </w:r>
    </w:p>
    <w:p>
      <w:r>
        <w:t>49</w:t>
      </w:r>
    </w:p>
    <w:p>
      <w:r>
        <w:t>0</w:t>
      </w:r>
    </w:p>
    <w:p>
      <w:r>
        <w:t>NSNNĐB</w:t>
      </w:r>
    </w:p>
    <w:p>
      <w:r>
        <w:t>47</w:t>
      </w:r>
    </w:p>
    <w:p>
      <w:r>
        <w:t>47</w:t>
      </w:r>
    </w:p>
    <w:p>
      <w:r>
        <w:t>0</w:t>
      </w:r>
    </w:p>
    <w:p>
      <w:r>
        <w:t>-2</w:t>
      </w:r>
    </w:p>
    <w:p>
      <w:r>
        <w:t>-2</w:t>
      </w:r>
    </w:p>
    <w:p>
      <w:r>
        <w:t>0</w:t>
      </w:r>
    </w:p>
    <w:p>
      <w:r>
        <w:t>2</w:t>
      </w:r>
    </w:p>
    <w:p>
      <w:r>
        <w:t>Trường TH Chiềng Lề</w:t>
      </w:r>
    </w:p>
    <w:p>
      <w:r>
        <w:t>NSNNĐB</w:t>
      </w:r>
    </w:p>
    <w:p>
      <w:r>
        <w:t>53</w:t>
      </w:r>
    </w:p>
    <w:p>
      <w:r>
        <w:t>53</w:t>
      </w:r>
    </w:p>
    <w:p>
      <w:r>
        <w:t>0</w:t>
      </w:r>
    </w:p>
    <w:p>
      <w:r>
        <w:t>NSNNĐB</w:t>
      </w:r>
    </w:p>
    <w:p>
      <w:r>
        <w:t>51</w:t>
      </w:r>
    </w:p>
    <w:p>
      <w:r>
        <w:t>51</w:t>
      </w:r>
    </w:p>
    <w:p>
      <w:r>
        <w:t>0</w:t>
      </w:r>
    </w:p>
    <w:p>
      <w:r>
        <w:t>-2</w:t>
      </w:r>
    </w:p>
    <w:p>
      <w:r>
        <w:t>-2</w:t>
      </w:r>
    </w:p>
    <w:p>
      <w:r>
        <w:t>0</w:t>
      </w:r>
    </w:p>
    <w:p>
      <w:r>
        <w:t>3</w:t>
      </w:r>
    </w:p>
    <w:p>
      <w:r>
        <w:t>Trường TH Chiềng Sinh</w:t>
      </w:r>
    </w:p>
    <w:p>
      <w:r>
        <w:t>NSNNĐB</w:t>
      </w:r>
    </w:p>
    <w:p>
      <w:r>
        <w:t>42</w:t>
      </w:r>
    </w:p>
    <w:p>
      <w:r>
        <w:t>42</w:t>
      </w:r>
    </w:p>
    <w:p>
      <w:r>
        <w:t>0</w:t>
      </w:r>
    </w:p>
    <w:p>
      <w:r>
        <w:t>NSNNĐB</w:t>
      </w:r>
    </w:p>
    <w:p>
      <w:r>
        <w:t>45</w:t>
      </w:r>
    </w:p>
    <w:p>
      <w:r>
        <w:t>45</w:t>
      </w:r>
    </w:p>
    <w:p>
      <w:r>
        <w:t>0</w:t>
      </w:r>
    </w:p>
    <w:p>
      <w:r>
        <w:t>3</w:t>
      </w:r>
    </w:p>
    <w:p>
      <w:r>
        <w:t>3</w:t>
      </w:r>
    </w:p>
    <w:p>
      <w:r>
        <w:t>0</w:t>
      </w:r>
    </w:p>
    <w:p>
      <w:r>
        <w:t>4</w:t>
      </w:r>
    </w:p>
    <w:p>
      <w:r>
        <w:t>Trường TH Hua La</w:t>
      </w:r>
    </w:p>
    <w:p>
      <w:r>
        <w:t>NSNNĐB</w:t>
      </w:r>
    </w:p>
    <w:p>
      <w:r>
        <w:t>54</w:t>
      </w:r>
    </w:p>
    <w:p>
      <w:r>
        <w:t>54</w:t>
      </w:r>
    </w:p>
    <w:p>
      <w:r>
        <w:t>0</w:t>
      </w:r>
    </w:p>
    <w:p>
      <w:r>
        <w:t>NSNNĐB</w:t>
      </w:r>
    </w:p>
    <w:p>
      <w:r>
        <w:t>53</w:t>
      </w:r>
    </w:p>
    <w:p>
      <w:r>
        <w:t>53</w:t>
      </w:r>
    </w:p>
    <w:p>
      <w:r>
        <w:t>0</w:t>
      </w:r>
    </w:p>
    <w:p>
      <w:r>
        <w:t>-1</w:t>
      </w:r>
    </w:p>
    <w:p>
      <w:r>
        <w:t>-1</w:t>
      </w:r>
    </w:p>
    <w:p>
      <w:r>
        <w:t>0</w:t>
      </w:r>
    </w:p>
    <w:p>
      <w:r>
        <w:t>5</w:t>
      </w:r>
    </w:p>
    <w:p>
      <w:r>
        <w:t>Trường TH Kim Đồng</w:t>
      </w:r>
    </w:p>
    <w:p>
      <w:r>
        <w:t>NSNNĐB</w:t>
      </w:r>
    </w:p>
    <w:p>
      <w:r>
        <w:t>32</w:t>
      </w:r>
    </w:p>
    <w:p>
      <w:r>
        <w:t>32</w:t>
      </w:r>
    </w:p>
    <w:p>
      <w:r>
        <w:t>0</w:t>
      </w:r>
    </w:p>
    <w:p>
      <w:r>
        <w:t>NSNNĐB</w:t>
      </w:r>
    </w:p>
    <w:p>
      <w:r>
        <w:t>32</w:t>
      </w:r>
    </w:p>
    <w:p>
      <w:r>
        <w:t>32</w:t>
      </w:r>
    </w:p>
    <w:p>
      <w:r>
        <w:t>0</w:t>
      </w:r>
    </w:p>
    <w:p>
      <w:r>
        <w:t>0</w:t>
      </w:r>
    </w:p>
    <w:p>
      <w:r>
        <w:t>0</w:t>
      </w:r>
    </w:p>
    <w:p>
      <w:r>
        <w:t>0</w:t>
      </w:r>
    </w:p>
    <w:p>
      <w:r>
        <w:t>6</w:t>
      </w:r>
    </w:p>
    <w:p>
      <w:r>
        <w:t>Trường TH Lò Văn Giá</w:t>
      </w:r>
    </w:p>
    <w:p>
      <w:r>
        <w:t>NSNNĐB</w:t>
      </w:r>
    </w:p>
    <w:p>
      <w:r>
        <w:t>37</w:t>
      </w:r>
    </w:p>
    <w:p>
      <w:r>
        <w:t>37</w:t>
      </w:r>
    </w:p>
    <w:p>
      <w:r>
        <w:t>0</w:t>
      </w:r>
    </w:p>
    <w:p>
      <w:r>
        <w:t>NSNNĐB</w:t>
      </w:r>
    </w:p>
    <w:p>
      <w:r>
        <w:t>36</w:t>
      </w:r>
    </w:p>
    <w:p>
      <w:r>
        <w:t>36</w:t>
      </w:r>
    </w:p>
    <w:p>
      <w:r>
        <w:t>0</w:t>
      </w:r>
    </w:p>
    <w:p>
      <w:r>
        <w:t>-1</w:t>
      </w:r>
    </w:p>
    <w:p>
      <w:r>
        <w:t>-1</w:t>
      </w:r>
    </w:p>
    <w:p>
      <w:r>
        <w:t>0</w:t>
      </w:r>
    </w:p>
    <w:p>
      <w:r>
        <w:t>7</w:t>
      </w:r>
    </w:p>
    <w:p>
      <w:r>
        <w:t>Trường TH Quyết Thắng</w:t>
      </w:r>
    </w:p>
    <w:p>
      <w:r>
        <w:t>NSNNĐB</w:t>
      </w:r>
    </w:p>
    <w:p>
      <w:r>
        <w:t>36</w:t>
      </w:r>
    </w:p>
    <w:p>
      <w:r>
        <w:t>36</w:t>
      </w:r>
    </w:p>
    <w:p>
      <w:r>
        <w:t>0</w:t>
      </w:r>
    </w:p>
    <w:p>
      <w:r>
        <w:t>NSNNĐB</w:t>
      </w:r>
    </w:p>
    <w:p>
      <w:r>
        <w:t>34</w:t>
      </w:r>
    </w:p>
    <w:p>
      <w:r>
        <w:t>34</w:t>
      </w:r>
    </w:p>
    <w:p>
      <w:r>
        <w:t>0</w:t>
      </w:r>
    </w:p>
    <w:p>
      <w:r>
        <w:t>-2</w:t>
      </w:r>
    </w:p>
    <w:p>
      <w:r>
        <w:t>-2</w:t>
      </w:r>
    </w:p>
    <w:p>
      <w:r>
        <w:t>0</w:t>
      </w:r>
    </w:p>
    <w:p>
      <w:r>
        <w:t>8</w:t>
      </w:r>
    </w:p>
    <w:p>
      <w:r>
        <w:t>Trường TH Trần Quốc Toản</w:t>
      </w:r>
    </w:p>
    <w:p>
      <w:r>
        <w:t>NSNNĐB</w:t>
      </w:r>
    </w:p>
    <w:p>
      <w:r>
        <w:t>36</w:t>
      </w:r>
    </w:p>
    <w:p>
      <w:r>
        <w:t>36</w:t>
      </w:r>
    </w:p>
    <w:p>
      <w:r>
        <w:t>0</w:t>
      </w:r>
    </w:p>
    <w:p>
      <w:r>
        <w:t>NSNNĐB</w:t>
      </w:r>
    </w:p>
    <w:p>
      <w:r>
        <w:t>35</w:t>
      </w:r>
    </w:p>
    <w:p>
      <w:r>
        <w:t>35</w:t>
      </w:r>
    </w:p>
    <w:p>
      <w:r>
        <w:t>0</w:t>
      </w:r>
    </w:p>
    <w:p>
      <w:r>
        <w:t>-1</w:t>
      </w:r>
    </w:p>
    <w:p>
      <w:r>
        <w:t>-1</w:t>
      </w:r>
    </w:p>
    <w:p>
      <w:r>
        <w:t>0</w:t>
      </w:r>
    </w:p>
    <w:p>
      <w:r>
        <w:t>9</w:t>
      </w:r>
    </w:p>
    <w:p>
      <w:r>
        <w:t>Trường TH Tô Hiệu</w:t>
      </w:r>
    </w:p>
    <w:p>
      <w:r>
        <w:t>NSNNĐB</w:t>
      </w:r>
    </w:p>
    <w:p>
      <w:r>
        <w:t>45</w:t>
      </w:r>
    </w:p>
    <w:p>
      <w:r>
        <w:t>45</w:t>
      </w:r>
    </w:p>
    <w:p>
      <w:r>
        <w:t>0</w:t>
      </w:r>
    </w:p>
    <w:p>
      <w:r>
        <w:t>NSNNĐB</w:t>
      </w:r>
    </w:p>
    <w:p>
      <w:r>
        <w:t>46</w:t>
      </w:r>
    </w:p>
    <w:p>
      <w:r>
        <w:t>46</w:t>
      </w:r>
    </w:p>
    <w:p>
      <w:r>
        <w:t>0</w:t>
      </w:r>
    </w:p>
    <w:p>
      <w:r>
        <w:t>1</w:t>
      </w:r>
    </w:p>
    <w:p>
      <w:r>
        <w:t>1</w:t>
      </w:r>
    </w:p>
    <w:p>
      <w:r>
        <w:t>0</w:t>
      </w:r>
    </w:p>
    <w:p>
      <w:r>
        <w:t>c</w:t>
      </w:r>
    </w:p>
    <w:p>
      <w:r>
        <w:t>Khối Trung học cơ sở</w:t>
      </w:r>
    </w:p>
    <w:p>
      <w:r>
        <w:t>329</w:t>
      </w:r>
    </w:p>
    <w:p>
      <w:r>
        <w:t>329</w:t>
      </w:r>
    </w:p>
    <w:p>
      <w:r>
        <w:t>0</w:t>
      </w:r>
    </w:p>
    <w:p>
      <w:r>
        <w:t>332</w:t>
      </w:r>
    </w:p>
    <w:p>
      <w:r>
        <w:t>332</w:t>
      </w:r>
    </w:p>
    <w:p>
      <w:r>
        <w:t>0</w:t>
      </w:r>
    </w:p>
    <w:p>
      <w:r>
        <w:t>3</w:t>
      </w:r>
    </w:p>
    <w:p>
      <w:r>
        <w:t>3</w:t>
      </w:r>
    </w:p>
    <w:p>
      <w:r>
        <w:t>0</w:t>
      </w:r>
    </w:p>
    <w:p>
      <w:r>
        <w:t>1</w:t>
      </w:r>
    </w:p>
    <w:p>
      <w:r>
        <w:t>Trường THCS Chiềng An</w:t>
      </w:r>
    </w:p>
    <w:p>
      <w:r>
        <w:t>NSNNĐB</w:t>
      </w:r>
    </w:p>
    <w:p>
      <w:r>
        <w:t>33</w:t>
      </w:r>
    </w:p>
    <w:p>
      <w:r>
        <w:t>33</w:t>
      </w:r>
    </w:p>
    <w:p>
      <w:r>
        <w:t>0</w:t>
      </w:r>
    </w:p>
    <w:p>
      <w:r>
        <w:t>NSNNĐB</w:t>
      </w:r>
    </w:p>
    <w:p>
      <w:r>
        <w:t>34</w:t>
      </w:r>
    </w:p>
    <w:p>
      <w:r>
        <w:t>34</w:t>
      </w:r>
    </w:p>
    <w:p>
      <w:r>
        <w:t>0</w:t>
      </w:r>
    </w:p>
    <w:p>
      <w:r>
        <w:t>1</w:t>
      </w:r>
    </w:p>
    <w:p>
      <w:r>
        <w:t>1</w:t>
      </w:r>
    </w:p>
    <w:p>
      <w:r>
        <w:t>0</w:t>
      </w:r>
    </w:p>
    <w:p>
      <w:r>
        <w:t>2</w:t>
      </w:r>
    </w:p>
    <w:p>
      <w:r>
        <w:t>Trường THCS Chiềng Đen</w:t>
      </w:r>
    </w:p>
    <w:p>
      <w:r>
        <w:t>NSNNĐB</w:t>
      </w:r>
    </w:p>
    <w:p>
      <w:r>
        <w:t>27</w:t>
      </w:r>
    </w:p>
    <w:p>
      <w:r>
        <w:t>27</w:t>
      </w:r>
    </w:p>
    <w:p>
      <w:r>
        <w:t>0</w:t>
      </w:r>
    </w:p>
    <w:p>
      <w:r>
        <w:t>NSNNĐB</w:t>
      </w:r>
    </w:p>
    <w:p>
      <w:r>
        <w:t>29</w:t>
      </w:r>
    </w:p>
    <w:p>
      <w:r>
        <w:t>29</w:t>
      </w:r>
    </w:p>
    <w:p>
      <w:r>
        <w:t>0</w:t>
      </w:r>
    </w:p>
    <w:p>
      <w:r>
        <w:t>2</w:t>
      </w:r>
    </w:p>
    <w:p>
      <w:r>
        <w:t>2</w:t>
      </w:r>
    </w:p>
    <w:p>
      <w:r>
        <w:t>0</w:t>
      </w:r>
    </w:p>
    <w:p>
      <w:r>
        <w:t>3</w:t>
      </w:r>
    </w:p>
    <w:p>
      <w:r>
        <w:t>Trường THCS Chiềng Sinh</w:t>
      </w:r>
    </w:p>
    <w:p>
      <w:r>
        <w:t>NSNNĐB</w:t>
      </w:r>
    </w:p>
    <w:p>
      <w:r>
        <w:t>53</w:t>
      </w:r>
    </w:p>
    <w:p>
      <w:r>
        <w:t>53</w:t>
      </w:r>
    </w:p>
    <w:p>
      <w:r>
        <w:t>0</w:t>
      </w:r>
    </w:p>
    <w:p>
      <w:r>
        <w:t>NSNNĐB</w:t>
      </w:r>
    </w:p>
    <w:p>
      <w:r>
        <w:t>51</w:t>
      </w:r>
    </w:p>
    <w:p>
      <w:r>
        <w:t>51</w:t>
      </w:r>
    </w:p>
    <w:p>
      <w:r>
        <w:t>0</w:t>
      </w:r>
    </w:p>
    <w:p>
      <w:r>
        <w:t>-2</w:t>
      </w:r>
    </w:p>
    <w:p>
      <w:r>
        <w:t>-2</w:t>
      </w:r>
    </w:p>
    <w:p>
      <w:r>
        <w:t>0</w:t>
      </w:r>
    </w:p>
    <w:p>
      <w:r>
        <w:t>4</w:t>
      </w:r>
    </w:p>
    <w:p>
      <w:r>
        <w:t>Trường THCS Hua La</w:t>
      </w:r>
    </w:p>
    <w:p>
      <w:r>
        <w:t>NSNNĐB</w:t>
      </w:r>
    </w:p>
    <w:p>
      <w:r>
        <w:t>38</w:t>
      </w:r>
    </w:p>
    <w:p>
      <w:r>
        <w:t>38</w:t>
      </w:r>
    </w:p>
    <w:p>
      <w:r>
        <w:t>0</w:t>
      </w:r>
    </w:p>
    <w:p>
      <w:r>
        <w:t>NSNNĐB</w:t>
      </w:r>
    </w:p>
    <w:p>
      <w:r>
        <w:t>37</w:t>
      </w:r>
    </w:p>
    <w:p>
      <w:r>
        <w:t>37</w:t>
      </w:r>
    </w:p>
    <w:p>
      <w:r>
        <w:t>0</w:t>
      </w:r>
    </w:p>
    <w:p>
      <w:r>
        <w:t>-1</w:t>
      </w:r>
    </w:p>
    <w:p>
      <w:r>
        <w:t>-1</w:t>
      </w:r>
    </w:p>
    <w:p>
      <w:r>
        <w:t>0</w:t>
      </w:r>
    </w:p>
    <w:p>
      <w:r>
        <w:t>5</w:t>
      </w:r>
    </w:p>
    <w:p>
      <w:r>
        <w:t>Trường THCS Lê Quý Đôn</w:t>
      </w:r>
    </w:p>
    <w:p>
      <w:r>
        <w:t>NSNNĐB</w:t>
      </w:r>
    </w:p>
    <w:p>
      <w:r>
        <w:t>48</w:t>
      </w:r>
    </w:p>
    <w:p>
      <w:r>
        <w:t>48</w:t>
      </w:r>
    </w:p>
    <w:p>
      <w:r>
        <w:t>0</w:t>
      </w:r>
    </w:p>
    <w:p>
      <w:r>
        <w:t>NSNNĐB</w:t>
      </w:r>
    </w:p>
    <w:p>
      <w:r>
        <w:t>48</w:t>
      </w:r>
    </w:p>
    <w:p>
      <w:r>
        <w:t>48</w:t>
      </w:r>
    </w:p>
    <w:p>
      <w:r>
        <w:t>0</w:t>
      </w:r>
    </w:p>
    <w:p>
      <w:r>
        <w:t>0</w:t>
      </w:r>
    </w:p>
    <w:p>
      <w:r>
        <w:t>0</w:t>
      </w:r>
    </w:p>
    <w:p>
      <w:r>
        <w:t>0</w:t>
      </w:r>
    </w:p>
    <w:p>
      <w:r>
        <w:t>6</w:t>
      </w:r>
    </w:p>
    <w:p>
      <w:r>
        <w:t>Trường THCS Nguyễn Trãi</w:t>
      </w:r>
    </w:p>
    <w:p>
      <w:r>
        <w:t>NSNNĐB</w:t>
      </w:r>
    </w:p>
    <w:p>
      <w:r>
        <w:t>49</w:t>
      </w:r>
    </w:p>
    <w:p>
      <w:r>
        <w:t>49</w:t>
      </w:r>
    </w:p>
    <w:p>
      <w:r>
        <w:t>0</w:t>
      </w:r>
    </w:p>
    <w:p>
      <w:r>
        <w:t>NSNNĐB</w:t>
      </w:r>
    </w:p>
    <w:p>
      <w:r>
        <w:t>47</w:t>
      </w:r>
    </w:p>
    <w:p>
      <w:r>
        <w:t>47</w:t>
      </w:r>
    </w:p>
    <w:p>
      <w:r>
        <w:t>0</w:t>
      </w:r>
    </w:p>
    <w:p>
      <w:r>
        <w:t>-2</w:t>
      </w:r>
    </w:p>
    <w:p>
      <w:r>
        <w:t>-2</w:t>
      </w:r>
    </w:p>
    <w:p>
      <w:r>
        <w:t>0</w:t>
      </w:r>
    </w:p>
    <w:p>
      <w:r>
        <w:t>7</w:t>
      </w:r>
    </w:p>
    <w:p>
      <w:r>
        <w:t>Trường THCS Quyết Thắng</w:t>
      </w:r>
    </w:p>
    <w:p>
      <w:r>
        <w:t>NSNNĐB</w:t>
      </w:r>
    </w:p>
    <w:p>
      <w:r>
        <w:t>48</w:t>
      </w:r>
    </w:p>
    <w:p>
      <w:r>
        <w:t>48</w:t>
      </w:r>
    </w:p>
    <w:p>
      <w:r>
        <w:t>0</w:t>
      </w:r>
    </w:p>
    <w:p>
      <w:r>
        <w:t>NSNNĐB</w:t>
      </w:r>
    </w:p>
    <w:p>
      <w:r>
        <w:t>49</w:t>
      </w:r>
    </w:p>
    <w:p>
      <w:r>
        <w:t>49</w:t>
      </w:r>
    </w:p>
    <w:p>
      <w:r>
        <w:t>0</w:t>
      </w:r>
    </w:p>
    <w:p>
      <w:r>
        <w:t>1</w:t>
      </w:r>
    </w:p>
    <w:p>
      <w:r>
        <w:t>1</w:t>
      </w:r>
    </w:p>
    <w:p>
      <w:r>
        <w:t>0</w:t>
      </w:r>
    </w:p>
    <w:p>
      <w:r>
        <w:t>8</w:t>
      </w:r>
    </w:p>
    <w:p>
      <w:r>
        <w:t>Trường THCS Tô Hiệu</w:t>
      </w:r>
    </w:p>
    <w:p>
      <w:r>
        <w:t>NSNNĐB</w:t>
      </w:r>
    </w:p>
    <w:p>
      <w:r>
        <w:t>33</w:t>
      </w:r>
    </w:p>
    <w:p>
      <w:r>
        <w:t>33</w:t>
      </w:r>
    </w:p>
    <w:p>
      <w:r>
        <w:t>0</w:t>
      </w:r>
    </w:p>
    <w:p>
      <w:r>
        <w:t>NSNNĐB</w:t>
      </w:r>
    </w:p>
    <w:p>
      <w:r>
        <w:t>37</w:t>
      </w:r>
    </w:p>
    <w:p>
      <w:r>
        <w:t>37</w:t>
      </w:r>
    </w:p>
    <w:p>
      <w:r>
        <w:t>0</w:t>
      </w:r>
    </w:p>
    <w:p>
      <w:r>
        <w:t>4</w:t>
      </w:r>
    </w:p>
    <w:p>
      <w:r>
        <w:t>4</w:t>
      </w:r>
    </w:p>
    <w:p>
      <w:r>
        <w:t>0</w:t>
      </w:r>
    </w:p>
    <w:p>
      <w:r>
        <w:t>d</w:t>
      </w:r>
    </w:p>
    <w:p>
      <w:r>
        <w:t>Khối TH&amp;THCS</w:t>
      </w:r>
    </w:p>
    <w:p>
      <w:r>
        <w:t>248</w:t>
      </w:r>
    </w:p>
    <w:p>
      <w:r>
        <w:t>248</w:t>
      </w:r>
    </w:p>
    <w:p>
      <w:r>
        <w:t>0</w:t>
      </w:r>
    </w:p>
    <w:p>
      <w:r>
        <w:t>238</w:t>
      </w:r>
    </w:p>
    <w:p>
      <w:r>
        <w:t>238</w:t>
      </w:r>
    </w:p>
    <w:p>
      <w:r>
        <w:t>0</w:t>
      </w:r>
    </w:p>
    <w:p>
      <w:r>
        <w:t>-10</w:t>
      </w:r>
    </w:p>
    <w:p>
      <w:r>
        <w:t>-10</w:t>
      </w:r>
    </w:p>
    <w:p>
      <w:r>
        <w:t>0</w:t>
      </w:r>
    </w:p>
    <w:p>
      <w:r>
        <w:t>1</w:t>
      </w:r>
    </w:p>
    <w:p>
      <w:r>
        <w:t>Trường TH&amp;THCS Chiềng Cọ</w:t>
      </w:r>
    </w:p>
    <w:p>
      <w:r>
        <w:t>NSNNĐB</w:t>
      </w:r>
    </w:p>
    <w:p>
      <w:r>
        <w:t>52</w:t>
      </w:r>
    </w:p>
    <w:p>
      <w:r>
        <w:t>52</w:t>
      </w:r>
    </w:p>
    <w:p>
      <w:r>
        <w:t>0</w:t>
      </w:r>
    </w:p>
    <w:p>
      <w:r>
        <w:t>NSNNĐB</w:t>
      </w:r>
    </w:p>
    <w:p>
      <w:r>
        <w:t>49</w:t>
      </w:r>
    </w:p>
    <w:p>
      <w:r>
        <w:t>49</w:t>
      </w:r>
    </w:p>
    <w:p>
      <w:r>
        <w:t>0</w:t>
      </w:r>
    </w:p>
    <w:p>
      <w:r>
        <w:t>-3</w:t>
      </w:r>
    </w:p>
    <w:p>
      <w:r>
        <w:t>-3</w:t>
      </w:r>
    </w:p>
    <w:p>
      <w:r>
        <w:t>0</w:t>
      </w:r>
    </w:p>
    <w:p>
      <w:r>
        <w:t>2</w:t>
      </w:r>
    </w:p>
    <w:p>
      <w:r>
        <w:t>Trường TH&amp;THCS Chiềng Xôm</w:t>
      </w:r>
    </w:p>
    <w:p>
      <w:r>
        <w:t>NSNNĐB</w:t>
      </w:r>
    </w:p>
    <w:p>
      <w:r>
        <w:t>49</w:t>
      </w:r>
    </w:p>
    <w:p>
      <w:r>
        <w:t>49</w:t>
      </w:r>
    </w:p>
    <w:p>
      <w:r>
        <w:t>0</w:t>
      </w:r>
    </w:p>
    <w:p>
      <w:r>
        <w:t>NSNNĐB</w:t>
      </w:r>
    </w:p>
    <w:p>
      <w:r>
        <w:t>47</w:t>
      </w:r>
    </w:p>
    <w:p>
      <w:r>
        <w:t>47</w:t>
      </w:r>
    </w:p>
    <w:p>
      <w:r>
        <w:t>0</w:t>
      </w:r>
    </w:p>
    <w:p>
      <w:r>
        <w:t>-2</w:t>
      </w:r>
    </w:p>
    <w:p>
      <w:r>
        <w:t>-2</w:t>
      </w:r>
    </w:p>
    <w:p>
      <w:r>
        <w:t>0</w:t>
      </w:r>
    </w:p>
    <w:p>
      <w:r>
        <w:t>3</w:t>
      </w:r>
    </w:p>
    <w:p>
      <w:r>
        <w:t>Trường TH&amp;THCS Chiềng Ngần A</w:t>
      </w:r>
    </w:p>
    <w:p>
      <w:r>
        <w:t>NSNNĐB</w:t>
      </w:r>
    </w:p>
    <w:p>
      <w:r>
        <w:t>44</w:t>
      </w:r>
    </w:p>
    <w:p>
      <w:r>
        <w:t>44</w:t>
      </w:r>
    </w:p>
    <w:p>
      <w:r>
        <w:t>0</w:t>
      </w:r>
    </w:p>
    <w:p>
      <w:r>
        <w:t>NSNNĐB</w:t>
      </w:r>
    </w:p>
    <w:p>
      <w:r>
        <w:t>43</w:t>
      </w:r>
    </w:p>
    <w:p>
      <w:r>
        <w:t>43</w:t>
      </w:r>
    </w:p>
    <w:p>
      <w:r>
        <w:t>0</w:t>
      </w:r>
    </w:p>
    <w:p>
      <w:r>
        <w:t>-1</w:t>
      </w:r>
    </w:p>
    <w:p>
      <w:r>
        <w:t>-1</w:t>
      </w:r>
    </w:p>
    <w:p>
      <w:r>
        <w:t>0</w:t>
      </w:r>
    </w:p>
    <w:p>
      <w:r>
        <w:t>4</w:t>
      </w:r>
    </w:p>
    <w:p>
      <w:r>
        <w:t>Trường TH&amp;THCS Chiềng Ngần B</w:t>
      </w:r>
    </w:p>
    <w:p>
      <w:r>
        <w:t>NSNNĐB</w:t>
      </w:r>
    </w:p>
    <w:p>
      <w:r>
        <w:t>48</w:t>
      </w:r>
    </w:p>
    <w:p>
      <w:r>
        <w:t>48</w:t>
      </w:r>
    </w:p>
    <w:p>
      <w:r>
        <w:t>0</w:t>
      </w:r>
    </w:p>
    <w:p>
      <w:r>
        <w:t>NSNNĐB</w:t>
      </w:r>
    </w:p>
    <w:p>
      <w:r>
        <w:t>46</w:t>
      </w:r>
    </w:p>
    <w:p>
      <w:r>
        <w:t>46</w:t>
      </w:r>
    </w:p>
    <w:p>
      <w:r>
        <w:t>0</w:t>
      </w:r>
    </w:p>
    <w:p>
      <w:r>
        <w:t>-2</w:t>
      </w:r>
    </w:p>
    <w:p>
      <w:r>
        <w:t>-2</w:t>
      </w:r>
    </w:p>
    <w:p>
      <w:r>
        <w:t>0</w:t>
      </w:r>
    </w:p>
    <w:p>
      <w:r>
        <w:t>5</w:t>
      </w:r>
    </w:p>
    <w:p>
      <w:r>
        <w:t>Trường TH&amp;THCS Quyết Tâm</w:t>
      </w:r>
    </w:p>
    <w:p>
      <w:r>
        <w:t>NSNNĐB</w:t>
      </w:r>
    </w:p>
    <w:p>
      <w:r>
        <w:t>55</w:t>
      </w:r>
    </w:p>
    <w:p>
      <w:r>
        <w:t>55</w:t>
      </w:r>
    </w:p>
    <w:p>
      <w:r>
        <w:t>0</w:t>
      </w:r>
    </w:p>
    <w:p>
      <w:r>
        <w:t>NSNNĐB</w:t>
      </w:r>
    </w:p>
    <w:p>
      <w:r>
        <w:t>53</w:t>
      </w:r>
    </w:p>
    <w:p>
      <w:r>
        <w:t>53</w:t>
      </w:r>
    </w:p>
    <w:p>
      <w:r>
        <w:t>0</w:t>
      </w:r>
    </w:p>
    <w:p>
      <w:r>
        <w:t>-2</w:t>
      </w:r>
    </w:p>
    <w:p>
      <w:r>
        <w:t>-2</w:t>
      </w:r>
    </w:p>
    <w:p>
      <w:r>
        <w:t>0</w:t>
      </w:r>
    </w:p>
    <w:p>
      <w:r>
        <w:t>11</w:t>
      </w:r>
    </w:p>
    <w:p>
      <w:r>
        <w:t>Huyện Vân Hồ</w:t>
      </w:r>
    </w:p>
    <w:p>
      <w:r>
        <w:t>1215</w:t>
      </w:r>
    </w:p>
    <w:p>
      <w:r>
        <w:t>1215</w:t>
      </w:r>
    </w:p>
    <w:p>
      <w:r>
        <w:t>0</w:t>
      </w:r>
    </w:p>
    <w:p>
      <w:r>
        <w:t>1180</w:t>
      </w:r>
    </w:p>
    <w:p>
      <w:r>
        <w:t>1180</w:t>
      </w:r>
    </w:p>
    <w:p>
      <w:r>
        <w:t>0</w:t>
      </w:r>
    </w:p>
    <w:p>
      <w:r>
        <w:t>-35</w:t>
      </w:r>
    </w:p>
    <w:p>
      <w:r>
        <w:t>-35</w:t>
      </w:r>
    </w:p>
    <w:p>
      <w:r>
        <w:t>0</w:t>
      </w:r>
    </w:p>
    <w:p>
      <w:r>
        <w:t>a</w:t>
      </w:r>
    </w:p>
    <w:p>
      <w:r>
        <w:t>Khối Mầm Non</w:t>
      </w:r>
    </w:p>
    <w:p>
      <w:r>
        <w:t>408</w:t>
      </w:r>
    </w:p>
    <w:p>
      <w:r>
        <w:t>408</w:t>
      </w:r>
    </w:p>
    <w:p>
      <w:r>
        <w:t>0</w:t>
      </w:r>
    </w:p>
    <w:p>
      <w:r>
        <w:t>383</w:t>
      </w:r>
    </w:p>
    <w:p>
      <w:r>
        <w:t>383</w:t>
      </w:r>
    </w:p>
    <w:p>
      <w:r>
        <w:t>0</w:t>
      </w:r>
    </w:p>
    <w:p>
      <w:r>
        <w:t>-25</w:t>
      </w:r>
    </w:p>
    <w:p>
      <w:r>
        <w:t>-25</w:t>
      </w:r>
    </w:p>
    <w:p>
      <w:r>
        <w:t>0</w:t>
      </w:r>
    </w:p>
    <w:p>
      <w:r>
        <w:t>1</w:t>
      </w:r>
    </w:p>
    <w:p>
      <w:r>
        <w:t>Trường MN Chiềng Khoa</w:t>
      </w:r>
    </w:p>
    <w:p>
      <w:r>
        <w:t>NSNNĐB</w:t>
      </w:r>
    </w:p>
    <w:p>
      <w:r>
        <w:t>33</w:t>
      </w:r>
    </w:p>
    <w:p>
      <w:r>
        <w:t>33</w:t>
      </w:r>
    </w:p>
    <w:p>
      <w:r>
        <w:t>0</w:t>
      </w:r>
    </w:p>
    <w:p>
      <w:r>
        <w:t>NSNNĐB</w:t>
      </w:r>
    </w:p>
    <w:p>
      <w:r>
        <w:t>29</w:t>
      </w:r>
    </w:p>
    <w:p>
      <w:r>
        <w:t>29</w:t>
      </w:r>
    </w:p>
    <w:p>
      <w:r>
        <w:t>0</w:t>
      </w:r>
    </w:p>
    <w:p>
      <w:r>
        <w:t>-4</w:t>
      </w:r>
    </w:p>
    <w:p>
      <w:r>
        <w:t>-4</w:t>
      </w:r>
    </w:p>
    <w:p>
      <w:r>
        <w:t>0</w:t>
      </w:r>
    </w:p>
    <w:p>
      <w:r>
        <w:t>2</w:t>
      </w:r>
    </w:p>
    <w:p>
      <w:r>
        <w:t>Trường MN Chiềng Xuân</w:t>
      </w:r>
    </w:p>
    <w:p>
      <w:r>
        <w:t>NSNNĐB</w:t>
      </w:r>
    </w:p>
    <w:p>
      <w:r>
        <w:t>23</w:t>
      </w:r>
    </w:p>
    <w:p>
      <w:r>
        <w:t>23</w:t>
      </w:r>
    </w:p>
    <w:p>
      <w:r>
        <w:t>0</w:t>
      </w:r>
    </w:p>
    <w:p>
      <w:r>
        <w:t>NSNNĐB</w:t>
      </w:r>
    </w:p>
    <w:p>
      <w:r>
        <w:t>23</w:t>
      </w:r>
    </w:p>
    <w:p>
      <w:r>
        <w:t>23</w:t>
      </w:r>
    </w:p>
    <w:p>
      <w:r>
        <w:t>0</w:t>
      </w:r>
    </w:p>
    <w:p>
      <w:r>
        <w:t>0</w:t>
      </w:r>
    </w:p>
    <w:p>
      <w:r>
        <w:t>0</w:t>
      </w:r>
    </w:p>
    <w:p>
      <w:r>
        <w:t>0</w:t>
      </w:r>
    </w:p>
    <w:p>
      <w:r>
        <w:t>3</w:t>
      </w:r>
    </w:p>
    <w:p>
      <w:r>
        <w:t>Trường MN Chiềng Yên</w:t>
      </w:r>
    </w:p>
    <w:p>
      <w:r>
        <w:t>NSNNĐB</w:t>
      </w:r>
    </w:p>
    <w:p>
      <w:r>
        <w:t>23</w:t>
      </w:r>
    </w:p>
    <w:p>
      <w:r>
        <w:t>23</w:t>
      </w:r>
    </w:p>
    <w:p>
      <w:r>
        <w:t>0</w:t>
      </w:r>
    </w:p>
    <w:p>
      <w:r>
        <w:t>NSNNĐB</w:t>
      </w:r>
    </w:p>
    <w:p>
      <w:r>
        <w:t>22</w:t>
      </w:r>
    </w:p>
    <w:p>
      <w:r>
        <w:t>22</w:t>
      </w:r>
    </w:p>
    <w:p>
      <w:r>
        <w:t>0</w:t>
      </w:r>
    </w:p>
    <w:p>
      <w:r>
        <w:t>-1</w:t>
      </w:r>
    </w:p>
    <w:p>
      <w:r>
        <w:t>-1</w:t>
      </w:r>
    </w:p>
    <w:p>
      <w:r>
        <w:t>0</w:t>
      </w:r>
    </w:p>
    <w:p>
      <w:r>
        <w:t>4</w:t>
      </w:r>
    </w:p>
    <w:p>
      <w:r>
        <w:t>Trường MN Liên Hòa</w:t>
      </w:r>
    </w:p>
    <w:p>
      <w:r>
        <w:t>NSNNĐB</w:t>
      </w:r>
    </w:p>
    <w:p>
      <w:r>
        <w:t>23</w:t>
      </w:r>
    </w:p>
    <w:p>
      <w:r>
        <w:t>23</w:t>
      </w:r>
    </w:p>
    <w:p>
      <w:r>
        <w:t>0</w:t>
      </w:r>
    </w:p>
    <w:p>
      <w:r>
        <w:t>NSNNĐB</w:t>
      </w:r>
    </w:p>
    <w:p>
      <w:r>
        <w:t>20</w:t>
      </w:r>
    </w:p>
    <w:p>
      <w:r>
        <w:t>20</w:t>
      </w:r>
    </w:p>
    <w:p>
      <w:r>
        <w:t>0</w:t>
      </w:r>
    </w:p>
    <w:p>
      <w:r>
        <w:t>-3</w:t>
      </w:r>
    </w:p>
    <w:p>
      <w:r>
        <w:t>-3</w:t>
      </w:r>
    </w:p>
    <w:p>
      <w:r>
        <w:t>0</w:t>
      </w:r>
    </w:p>
    <w:p>
      <w:r>
        <w:t>5</w:t>
      </w:r>
    </w:p>
    <w:p>
      <w:r>
        <w:t>Trường MN Mường Men</w:t>
      </w:r>
    </w:p>
    <w:p>
      <w:r>
        <w:t>NSNNĐB</w:t>
      </w:r>
    </w:p>
    <w:p>
      <w:r>
        <w:t>17</w:t>
      </w:r>
    </w:p>
    <w:p>
      <w:r>
        <w:t>17</w:t>
      </w:r>
    </w:p>
    <w:p>
      <w:r>
        <w:t>0</w:t>
      </w:r>
    </w:p>
    <w:p>
      <w:r>
        <w:t>NSNNĐB</w:t>
      </w:r>
    </w:p>
    <w:p>
      <w:r>
        <w:t>13</w:t>
      </w:r>
    </w:p>
    <w:p>
      <w:r>
        <w:t>13</w:t>
      </w:r>
    </w:p>
    <w:p>
      <w:r>
        <w:t>0</w:t>
      </w:r>
    </w:p>
    <w:p>
      <w:r>
        <w:t>-4</w:t>
      </w:r>
    </w:p>
    <w:p>
      <w:r>
        <w:t>-4</w:t>
      </w:r>
    </w:p>
    <w:p>
      <w:r>
        <w:t>0</w:t>
      </w:r>
    </w:p>
    <w:p>
      <w:r>
        <w:t>6</w:t>
      </w:r>
    </w:p>
    <w:p>
      <w:r>
        <w:t>Trường MN Mường Tè</w:t>
      </w:r>
    </w:p>
    <w:p>
      <w:r>
        <w:t>NSNNĐB</w:t>
      </w:r>
    </w:p>
    <w:p>
      <w:r>
        <w:t>27</w:t>
      </w:r>
    </w:p>
    <w:p>
      <w:r>
        <w:t>27</w:t>
      </w:r>
    </w:p>
    <w:p>
      <w:r>
        <w:t>0</w:t>
      </w:r>
    </w:p>
    <w:p>
      <w:r>
        <w:t>NSNNĐB</w:t>
      </w:r>
    </w:p>
    <w:p>
      <w:r>
        <w:t>26</w:t>
      </w:r>
    </w:p>
    <w:p>
      <w:r>
        <w:t>26</w:t>
      </w:r>
    </w:p>
    <w:p>
      <w:r>
        <w:t>0</w:t>
      </w:r>
    </w:p>
    <w:p>
      <w:r>
        <w:t>-1</w:t>
      </w:r>
    </w:p>
    <w:p>
      <w:r>
        <w:t>-1</w:t>
      </w:r>
    </w:p>
    <w:p>
      <w:r>
        <w:t>0</w:t>
      </w:r>
    </w:p>
    <w:p>
      <w:r>
        <w:t>7</w:t>
      </w:r>
    </w:p>
    <w:p>
      <w:r>
        <w:t>Trường MN Quang Minh</w:t>
      </w:r>
    </w:p>
    <w:p>
      <w:r>
        <w:t>NSNNĐB</w:t>
      </w:r>
    </w:p>
    <w:p>
      <w:r>
        <w:t>24</w:t>
      </w:r>
    </w:p>
    <w:p>
      <w:r>
        <w:t>24</w:t>
      </w:r>
    </w:p>
    <w:p>
      <w:r>
        <w:t>0</w:t>
      </w:r>
    </w:p>
    <w:p>
      <w:r>
        <w:t>NSNNĐB</w:t>
      </w:r>
    </w:p>
    <w:p>
      <w:r>
        <w:t>21</w:t>
      </w:r>
    </w:p>
    <w:p>
      <w:r>
        <w:t>21</w:t>
      </w:r>
    </w:p>
    <w:p>
      <w:r>
        <w:t>0</w:t>
      </w:r>
    </w:p>
    <w:p>
      <w:r>
        <w:t>-3</w:t>
      </w:r>
    </w:p>
    <w:p>
      <w:r>
        <w:t>-3</w:t>
      </w:r>
    </w:p>
    <w:p>
      <w:r>
        <w:t>0</w:t>
      </w:r>
    </w:p>
    <w:p>
      <w:r>
        <w:t>8</w:t>
      </w:r>
    </w:p>
    <w:p>
      <w:r>
        <w:t>Trường MN Song Khủa</w:t>
      </w:r>
    </w:p>
    <w:p>
      <w:r>
        <w:t>NSNNĐB</w:t>
      </w:r>
    </w:p>
    <w:p>
      <w:r>
        <w:t>32</w:t>
      </w:r>
    </w:p>
    <w:p>
      <w:r>
        <w:t>32</w:t>
      </w:r>
    </w:p>
    <w:p>
      <w:r>
        <w:t>0</w:t>
      </w:r>
    </w:p>
    <w:p>
      <w:r>
        <w:t>NSNNĐB</w:t>
      </w:r>
    </w:p>
    <w:p>
      <w:r>
        <w:t>32</w:t>
      </w:r>
    </w:p>
    <w:p>
      <w:r>
        <w:t>32</w:t>
      </w:r>
    </w:p>
    <w:p>
      <w:r>
        <w:t>0</w:t>
      </w:r>
    </w:p>
    <w:p>
      <w:r>
        <w:t>0</w:t>
      </w:r>
    </w:p>
    <w:p>
      <w:r>
        <w:t>0</w:t>
      </w:r>
    </w:p>
    <w:p>
      <w:r>
        <w:t>0</w:t>
      </w:r>
    </w:p>
    <w:p>
      <w:r>
        <w:t>9</w:t>
      </w:r>
    </w:p>
    <w:p>
      <w:r>
        <w:t>Trường MN Suối Bàng</w:t>
      </w:r>
    </w:p>
    <w:p>
      <w:r>
        <w:t>NSNNĐB</w:t>
      </w:r>
    </w:p>
    <w:p>
      <w:r>
        <w:t>23</w:t>
      </w:r>
    </w:p>
    <w:p>
      <w:r>
        <w:t>23</w:t>
      </w:r>
    </w:p>
    <w:p>
      <w:r>
        <w:t>0</w:t>
      </w:r>
    </w:p>
    <w:p>
      <w:r>
        <w:t>NSNNĐB</w:t>
      </w:r>
    </w:p>
    <w:p>
      <w:r>
        <w:t>22</w:t>
      </w:r>
    </w:p>
    <w:p>
      <w:r>
        <w:t>22</w:t>
      </w:r>
    </w:p>
    <w:p>
      <w:r>
        <w:t>0</w:t>
      </w:r>
    </w:p>
    <w:p>
      <w:r>
        <w:t>-1</w:t>
      </w:r>
    </w:p>
    <w:p>
      <w:r>
        <w:t>-1</w:t>
      </w:r>
    </w:p>
    <w:p>
      <w:r>
        <w:t>0</w:t>
      </w:r>
    </w:p>
    <w:p>
      <w:r>
        <w:t>10</w:t>
      </w:r>
    </w:p>
    <w:p>
      <w:r>
        <w:t>Trường MN Tân Xuân</w:t>
      </w:r>
    </w:p>
    <w:p>
      <w:r>
        <w:t>NSNNĐB</w:t>
      </w:r>
    </w:p>
    <w:p>
      <w:r>
        <w:t>31</w:t>
      </w:r>
    </w:p>
    <w:p>
      <w:r>
        <w:t>31</w:t>
      </w:r>
    </w:p>
    <w:p>
      <w:r>
        <w:t>0</w:t>
      </w:r>
    </w:p>
    <w:p>
      <w:r>
        <w:t>NSNNĐB</w:t>
      </w:r>
    </w:p>
    <w:p>
      <w:r>
        <w:t>29</w:t>
      </w:r>
    </w:p>
    <w:p>
      <w:r>
        <w:t>29</w:t>
      </w:r>
    </w:p>
    <w:p>
      <w:r>
        <w:t>0</w:t>
      </w:r>
    </w:p>
    <w:p>
      <w:r>
        <w:t>-2</w:t>
      </w:r>
    </w:p>
    <w:p>
      <w:r>
        <w:t>-2</w:t>
      </w:r>
    </w:p>
    <w:p>
      <w:r>
        <w:t>0</w:t>
      </w:r>
    </w:p>
    <w:p>
      <w:r>
        <w:t>11</w:t>
      </w:r>
    </w:p>
    <w:p>
      <w:r>
        <w:t>Trường MN Tô Múa</w:t>
      </w:r>
    </w:p>
    <w:p>
      <w:r>
        <w:t>NSNNĐB</w:t>
      </w:r>
    </w:p>
    <w:p>
      <w:r>
        <w:t>29</w:t>
      </w:r>
    </w:p>
    <w:p>
      <w:r>
        <w:t>29</w:t>
      </w:r>
    </w:p>
    <w:p>
      <w:r>
        <w:t>0</w:t>
      </w:r>
    </w:p>
    <w:p>
      <w:r>
        <w:t>NSNNĐB</w:t>
      </w:r>
    </w:p>
    <w:p>
      <w:r>
        <w:t>28</w:t>
      </w:r>
    </w:p>
    <w:p>
      <w:r>
        <w:t>28</w:t>
      </w:r>
    </w:p>
    <w:p>
      <w:r>
        <w:t>0</w:t>
      </w:r>
    </w:p>
    <w:p>
      <w:r>
        <w:t>-1</w:t>
      </w:r>
    </w:p>
    <w:p>
      <w:r>
        <w:t>-1</w:t>
      </w:r>
    </w:p>
    <w:p>
      <w:r>
        <w:t>0</w:t>
      </w:r>
    </w:p>
    <w:p>
      <w:r>
        <w:t>12</w:t>
      </w:r>
    </w:p>
    <w:p>
      <w:r>
        <w:t>Trường MN Xuân Nha</w:t>
      </w:r>
    </w:p>
    <w:p>
      <w:r>
        <w:t>NSNNĐB</w:t>
      </w:r>
    </w:p>
    <w:p>
      <w:r>
        <w:t>26</w:t>
      </w:r>
    </w:p>
    <w:p>
      <w:r>
        <w:t>26</w:t>
      </w:r>
    </w:p>
    <w:p>
      <w:r>
        <w:t>0</w:t>
      </w:r>
    </w:p>
    <w:p>
      <w:r>
        <w:t>NSNNĐB</w:t>
      </w:r>
    </w:p>
    <w:p>
      <w:r>
        <w:t>23</w:t>
      </w:r>
    </w:p>
    <w:p>
      <w:r>
        <w:t>23</w:t>
      </w:r>
    </w:p>
    <w:p>
      <w:r>
        <w:t>0</w:t>
      </w:r>
    </w:p>
    <w:p>
      <w:r>
        <w:t>-3</w:t>
      </w:r>
    </w:p>
    <w:p>
      <w:r>
        <w:t>-3</w:t>
      </w:r>
    </w:p>
    <w:p>
      <w:r>
        <w:t>0</w:t>
      </w:r>
    </w:p>
    <w:p>
      <w:r>
        <w:t>13</w:t>
      </w:r>
    </w:p>
    <w:p>
      <w:r>
        <w:t>Trường MN Lóng Luông</w:t>
      </w:r>
    </w:p>
    <w:p>
      <w:r>
        <w:t>NSNNĐB</w:t>
      </w:r>
    </w:p>
    <w:p>
      <w:r>
        <w:t>42</w:t>
      </w:r>
    </w:p>
    <w:p>
      <w:r>
        <w:t>42</w:t>
      </w:r>
    </w:p>
    <w:p>
      <w:r>
        <w:t>0</w:t>
      </w:r>
    </w:p>
    <w:p>
      <w:r>
        <w:t>NSNNĐB</w:t>
      </w:r>
    </w:p>
    <w:p>
      <w:r>
        <w:t>39</w:t>
      </w:r>
    </w:p>
    <w:p>
      <w:r>
        <w:t>39</w:t>
      </w:r>
    </w:p>
    <w:p>
      <w:r>
        <w:t>0</w:t>
      </w:r>
    </w:p>
    <w:p>
      <w:r>
        <w:t>-3</w:t>
      </w:r>
    </w:p>
    <w:p>
      <w:r>
        <w:t>-3</w:t>
      </w:r>
    </w:p>
    <w:p>
      <w:r>
        <w:t>0</w:t>
      </w:r>
    </w:p>
    <w:p>
      <w:r>
        <w:t>14</w:t>
      </w:r>
    </w:p>
    <w:p>
      <w:r>
        <w:t>Trường MN Vân Hồ</w:t>
      </w:r>
    </w:p>
    <w:p>
      <w:r>
        <w:t>NSNNĐB</w:t>
      </w:r>
    </w:p>
    <w:p>
      <w:r>
        <w:t>55</w:t>
      </w:r>
    </w:p>
    <w:p>
      <w:r>
        <w:t>55</w:t>
      </w:r>
    </w:p>
    <w:p>
      <w:r>
        <w:t>0</w:t>
      </w:r>
    </w:p>
    <w:p>
      <w:r>
        <w:t>NSNNĐB</w:t>
      </w:r>
    </w:p>
    <w:p>
      <w:r>
        <w:t>56</w:t>
      </w:r>
    </w:p>
    <w:p>
      <w:r>
        <w:t>56</w:t>
      </w:r>
    </w:p>
    <w:p>
      <w:r>
        <w:t>0</w:t>
      </w:r>
    </w:p>
    <w:p>
      <w:r>
        <w:t>1</w:t>
      </w:r>
    </w:p>
    <w:p>
      <w:r>
        <w:t>1</w:t>
      </w:r>
    </w:p>
    <w:p>
      <w:r>
        <w:t>0</w:t>
      </w:r>
    </w:p>
    <w:p>
      <w:r>
        <w:t>b</w:t>
      </w:r>
    </w:p>
    <w:p>
      <w:r>
        <w:t>Khối tiểu học</w:t>
      </w:r>
    </w:p>
    <w:p>
      <w:r>
        <w:t>141</w:t>
      </w:r>
    </w:p>
    <w:p>
      <w:r>
        <w:t>141</w:t>
      </w:r>
    </w:p>
    <w:p>
      <w:r>
        <w:t>0</w:t>
      </w:r>
    </w:p>
    <w:p>
      <w:r>
        <w:t>140</w:t>
      </w:r>
    </w:p>
    <w:p>
      <w:r>
        <w:t>140</w:t>
      </w:r>
    </w:p>
    <w:p>
      <w:r>
        <w:t>0</w:t>
      </w:r>
    </w:p>
    <w:p>
      <w:r>
        <w:t>-1</w:t>
      </w:r>
    </w:p>
    <w:p>
      <w:r>
        <w:t>-1</w:t>
      </w:r>
    </w:p>
    <w:p>
      <w:r>
        <w:t>0</w:t>
      </w:r>
    </w:p>
    <w:p>
      <w:r>
        <w:t>1</w:t>
      </w:r>
    </w:p>
    <w:p>
      <w:r>
        <w:t>Trường TH Lóng Luông</w:t>
      </w:r>
    </w:p>
    <w:p>
      <w:r>
        <w:t>NSNNĐB</w:t>
      </w:r>
    </w:p>
    <w:p>
      <w:r>
        <w:t>61</w:t>
      </w:r>
    </w:p>
    <w:p>
      <w:r>
        <w:t>61</w:t>
      </w:r>
    </w:p>
    <w:p>
      <w:r>
        <w:t>0</w:t>
      </w:r>
    </w:p>
    <w:p>
      <w:r>
        <w:t>NSNNĐB</w:t>
      </w:r>
    </w:p>
    <w:p>
      <w:r>
        <w:t>62</w:t>
      </w:r>
    </w:p>
    <w:p>
      <w:r>
        <w:t>62</w:t>
      </w:r>
    </w:p>
    <w:p>
      <w:r>
        <w:t>0</w:t>
      </w:r>
    </w:p>
    <w:p>
      <w:r>
        <w:t>1</w:t>
      </w:r>
    </w:p>
    <w:p>
      <w:r>
        <w:t>1</w:t>
      </w:r>
    </w:p>
    <w:p>
      <w:r>
        <w:t>0</w:t>
      </w:r>
    </w:p>
    <w:p>
      <w:r>
        <w:t>2</w:t>
      </w:r>
    </w:p>
    <w:p>
      <w:r>
        <w:t>Trường TH Vân Hồ</w:t>
      </w:r>
    </w:p>
    <w:p>
      <w:r>
        <w:t>NSNNĐB</w:t>
      </w:r>
    </w:p>
    <w:p>
      <w:r>
        <w:t>80</w:t>
      </w:r>
    </w:p>
    <w:p>
      <w:r>
        <w:t>80</w:t>
      </w:r>
    </w:p>
    <w:p>
      <w:r>
        <w:t>0</w:t>
      </w:r>
    </w:p>
    <w:p>
      <w:r>
        <w:t>NSNNĐB</w:t>
      </w:r>
    </w:p>
    <w:p>
      <w:r>
        <w:t>78</w:t>
      </w:r>
    </w:p>
    <w:p>
      <w:r>
        <w:t>78</w:t>
      </w:r>
    </w:p>
    <w:p>
      <w:r>
        <w:t>0</w:t>
      </w:r>
    </w:p>
    <w:p>
      <w:r>
        <w:t>-2</w:t>
      </w:r>
    </w:p>
    <w:p>
      <w:r>
        <w:t>-2</w:t>
      </w:r>
    </w:p>
    <w:p>
      <w:r>
        <w:t>0</w:t>
      </w:r>
    </w:p>
    <w:p>
      <w:r>
        <w:t>c</w:t>
      </w:r>
    </w:p>
    <w:p>
      <w:r>
        <w:t>Khối THCS</w:t>
      </w:r>
    </w:p>
    <w:p>
      <w:r>
        <w:t>66</w:t>
      </w:r>
    </w:p>
    <w:p>
      <w:r>
        <w:t>66</w:t>
      </w:r>
    </w:p>
    <w:p>
      <w:r>
        <w:t>0</w:t>
      </w:r>
    </w:p>
    <w:p>
      <w:r>
        <w:t>67</w:t>
      </w:r>
    </w:p>
    <w:p>
      <w:r>
        <w:t>67</w:t>
      </w:r>
    </w:p>
    <w:p>
      <w:r>
        <w:t>0</w:t>
      </w:r>
    </w:p>
    <w:p>
      <w:r>
        <w:t>1</w:t>
      </w:r>
    </w:p>
    <w:p>
      <w:r>
        <w:t>1</w:t>
      </w:r>
    </w:p>
    <w:p>
      <w:r>
        <w:t>0</w:t>
      </w:r>
    </w:p>
    <w:p>
      <w:r>
        <w:t>1</w:t>
      </w:r>
    </w:p>
    <w:p>
      <w:r>
        <w:t>Trường THCS Lóng Luông</w:t>
      </w:r>
    </w:p>
    <w:p>
      <w:r>
        <w:t>NSNNĐB</w:t>
      </w:r>
    </w:p>
    <w:p>
      <w:r>
        <w:t>31</w:t>
      </w:r>
    </w:p>
    <w:p>
      <w:r>
        <w:t>31</w:t>
      </w:r>
    </w:p>
    <w:p>
      <w:r>
        <w:t>0</w:t>
      </w:r>
    </w:p>
    <w:p>
      <w:r>
        <w:t>NSNNĐB</w:t>
      </w:r>
    </w:p>
    <w:p>
      <w:r>
        <w:t>32</w:t>
      </w:r>
    </w:p>
    <w:p>
      <w:r>
        <w:t>32</w:t>
      </w:r>
    </w:p>
    <w:p>
      <w:r>
        <w:t>0</w:t>
      </w:r>
    </w:p>
    <w:p>
      <w:r>
        <w:t>1</w:t>
      </w:r>
    </w:p>
    <w:p>
      <w:r>
        <w:t>1</w:t>
      </w:r>
    </w:p>
    <w:p>
      <w:r>
        <w:t>0</w:t>
      </w:r>
    </w:p>
    <w:p>
      <w:r>
        <w:t>2</w:t>
      </w:r>
    </w:p>
    <w:p>
      <w:r>
        <w:t>Trường THCS Vân Hồ</w:t>
      </w:r>
    </w:p>
    <w:p>
      <w:r>
        <w:t>NSNNĐB</w:t>
      </w:r>
    </w:p>
    <w:p>
      <w:r>
        <w:t>35</w:t>
      </w:r>
    </w:p>
    <w:p>
      <w:r>
        <w:t>35</w:t>
      </w:r>
    </w:p>
    <w:p>
      <w:r>
        <w:t>0</w:t>
      </w:r>
    </w:p>
    <w:p>
      <w:r>
        <w:t>NSNNĐB</w:t>
      </w:r>
    </w:p>
    <w:p>
      <w:r>
        <w:t>35</w:t>
      </w:r>
    </w:p>
    <w:p>
      <w:r>
        <w:t>35</w:t>
      </w:r>
    </w:p>
    <w:p>
      <w:r>
        <w:t>0</w:t>
      </w:r>
    </w:p>
    <w:p>
      <w:r>
        <w:t>0</w:t>
      </w:r>
    </w:p>
    <w:p>
      <w:r>
        <w:t>0</w:t>
      </w:r>
    </w:p>
    <w:p>
      <w:r>
        <w:t>0</w:t>
      </w:r>
    </w:p>
    <w:p>
      <w:r>
        <w:t>d</w:t>
      </w:r>
    </w:p>
    <w:p>
      <w:r>
        <w:t>Khối liên cấp TH&amp;THCS</w:t>
      </w:r>
    </w:p>
    <w:p>
      <w:r>
        <w:t>600</w:t>
      </w:r>
    </w:p>
    <w:p>
      <w:r>
        <w:t>600</w:t>
      </w:r>
    </w:p>
    <w:p>
      <w:r>
        <w:t>0</w:t>
      </w:r>
    </w:p>
    <w:p>
      <w:r>
        <w:t>590</w:t>
      </w:r>
    </w:p>
    <w:p>
      <w:r>
        <w:t>590</w:t>
      </w:r>
    </w:p>
    <w:p>
      <w:r>
        <w:t>0</w:t>
      </w:r>
    </w:p>
    <w:p>
      <w:r>
        <w:t>-10</w:t>
      </w:r>
    </w:p>
    <w:p>
      <w:r>
        <w:t>-10</w:t>
      </w:r>
    </w:p>
    <w:p>
      <w:r>
        <w:t>0</w:t>
      </w:r>
    </w:p>
    <w:p>
      <w:r>
        <w:t>1</w:t>
      </w:r>
    </w:p>
    <w:p>
      <w:r>
        <w:t>Trường TH&amp;THCS Quang Minh</w:t>
      </w:r>
    </w:p>
    <w:p>
      <w:r>
        <w:t>NSNNĐB</w:t>
      </w:r>
    </w:p>
    <w:p>
      <w:r>
        <w:t>30</w:t>
      </w:r>
    </w:p>
    <w:p>
      <w:r>
        <w:t>30</w:t>
      </w:r>
    </w:p>
    <w:p>
      <w:r>
        <w:t>0</w:t>
      </w:r>
    </w:p>
    <w:p>
      <w:r>
        <w:t>NSNNĐB</w:t>
      </w:r>
    </w:p>
    <w:p>
      <w:r>
        <w:t>30</w:t>
      </w:r>
    </w:p>
    <w:p>
      <w:r>
        <w:t>30</w:t>
      </w:r>
    </w:p>
    <w:p>
      <w:r>
        <w:t>0</w:t>
      </w:r>
    </w:p>
    <w:p>
      <w:r>
        <w:t>0</w:t>
      </w:r>
    </w:p>
    <w:p>
      <w:r>
        <w:t>0</w:t>
      </w:r>
    </w:p>
    <w:p>
      <w:r>
        <w:t>0</w:t>
      </w:r>
    </w:p>
    <w:p>
      <w:r>
        <w:t>2</w:t>
      </w:r>
    </w:p>
    <w:p>
      <w:r>
        <w:t>Trường TH&amp;THCS Chiềng Khoa</w:t>
      </w:r>
    </w:p>
    <w:p>
      <w:r>
        <w:t>NSNNĐB</w:t>
      </w:r>
    </w:p>
    <w:p>
      <w:r>
        <w:t>59</w:t>
      </w:r>
    </w:p>
    <w:p>
      <w:r>
        <w:t>59</w:t>
      </w:r>
    </w:p>
    <w:p>
      <w:r>
        <w:t>0</w:t>
      </w:r>
    </w:p>
    <w:p>
      <w:r>
        <w:t>NSNNĐB</w:t>
      </w:r>
    </w:p>
    <w:p>
      <w:r>
        <w:t>57</w:t>
      </w:r>
    </w:p>
    <w:p>
      <w:r>
        <w:t>57</w:t>
      </w:r>
    </w:p>
    <w:p>
      <w:r>
        <w:t>0</w:t>
      </w:r>
    </w:p>
    <w:p>
      <w:r>
        <w:t>-2</w:t>
      </w:r>
    </w:p>
    <w:p>
      <w:r>
        <w:t>-2</w:t>
      </w:r>
    </w:p>
    <w:p>
      <w:r>
        <w:t>0</w:t>
      </w:r>
    </w:p>
    <w:p>
      <w:r>
        <w:t>3</w:t>
      </w:r>
    </w:p>
    <w:p>
      <w:r>
        <w:t>Trường TH&amp;THCS Chiềng Yên</w:t>
      </w:r>
    </w:p>
    <w:p>
      <w:r>
        <w:t>NSNNĐB</w:t>
      </w:r>
    </w:p>
    <w:p>
      <w:r>
        <w:t>52</w:t>
      </w:r>
    </w:p>
    <w:p>
      <w:r>
        <w:t>52</w:t>
      </w:r>
    </w:p>
    <w:p>
      <w:r>
        <w:t>0</w:t>
      </w:r>
    </w:p>
    <w:p>
      <w:r>
        <w:t>NSNNĐB</w:t>
      </w:r>
    </w:p>
    <w:p>
      <w:r>
        <w:t>51</w:t>
      </w:r>
    </w:p>
    <w:p>
      <w:r>
        <w:t>51</w:t>
      </w:r>
    </w:p>
    <w:p>
      <w:r>
        <w:t>0</w:t>
      </w:r>
    </w:p>
    <w:p>
      <w:r>
        <w:t>-1</w:t>
      </w:r>
    </w:p>
    <w:p>
      <w:r>
        <w:t>-1</w:t>
      </w:r>
    </w:p>
    <w:p>
      <w:r>
        <w:t>0</w:t>
      </w:r>
    </w:p>
    <w:p>
      <w:r>
        <w:t>4</w:t>
      </w:r>
    </w:p>
    <w:p>
      <w:r>
        <w:t>Trường TH&amp;THCS Liên Hòa</w:t>
      </w:r>
    </w:p>
    <w:p>
      <w:r>
        <w:t>NSNNĐB</w:t>
      </w:r>
    </w:p>
    <w:p>
      <w:r>
        <w:t>37</w:t>
      </w:r>
    </w:p>
    <w:p>
      <w:r>
        <w:t>37</w:t>
      </w:r>
    </w:p>
    <w:p>
      <w:r>
        <w:t>0</w:t>
      </w:r>
    </w:p>
    <w:p>
      <w:r>
        <w:t>NSNNĐB</w:t>
      </w:r>
    </w:p>
    <w:p>
      <w:r>
        <w:t>36</w:t>
      </w:r>
    </w:p>
    <w:p>
      <w:r>
        <w:t>36</w:t>
      </w:r>
    </w:p>
    <w:p>
      <w:r>
        <w:t>0</w:t>
      </w:r>
    </w:p>
    <w:p>
      <w:r>
        <w:t>-1</w:t>
      </w:r>
    </w:p>
    <w:p>
      <w:r>
        <w:t>-1</w:t>
      </w:r>
    </w:p>
    <w:p>
      <w:r>
        <w:t>0</w:t>
      </w:r>
    </w:p>
    <w:p>
      <w:r>
        <w:t>5</w:t>
      </w:r>
    </w:p>
    <w:p>
      <w:r>
        <w:t>Trường TH&amp;THCS Mường Men</w:t>
      </w:r>
    </w:p>
    <w:p>
      <w:r>
        <w:t>NSNNĐB</w:t>
      </w:r>
    </w:p>
    <w:p>
      <w:r>
        <w:t>29</w:t>
      </w:r>
    </w:p>
    <w:p>
      <w:r>
        <w:t>29</w:t>
      </w:r>
    </w:p>
    <w:p>
      <w:r>
        <w:t>0</w:t>
      </w:r>
    </w:p>
    <w:p>
      <w:r>
        <w:t>NSNNĐB</w:t>
      </w:r>
    </w:p>
    <w:p>
      <w:r>
        <w:t>27</w:t>
      </w:r>
    </w:p>
    <w:p>
      <w:r>
        <w:t>27</w:t>
      </w:r>
    </w:p>
    <w:p>
      <w:r>
        <w:t>0</w:t>
      </w:r>
    </w:p>
    <w:p>
      <w:r>
        <w:t>-2</w:t>
      </w:r>
    </w:p>
    <w:p>
      <w:r>
        <w:t>-2</w:t>
      </w:r>
    </w:p>
    <w:p>
      <w:r>
        <w:t>0</w:t>
      </w:r>
    </w:p>
    <w:p>
      <w:r>
        <w:t>6</w:t>
      </w:r>
    </w:p>
    <w:p>
      <w:r>
        <w:t>Trường TH&amp;THCS Mường Tè</w:t>
      </w:r>
    </w:p>
    <w:p>
      <w:r>
        <w:t>NSNNĐB</w:t>
      </w:r>
    </w:p>
    <w:p>
      <w:r>
        <w:t>50</w:t>
      </w:r>
    </w:p>
    <w:p>
      <w:r>
        <w:t>50</w:t>
      </w:r>
    </w:p>
    <w:p>
      <w:r>
        <w:t>0</w:t>
      </w:r>
    </w:p>
    <w:p>
      <w:r>
        <w:t>NSNNĐB</w:t>
      </w:r>
    </w:p>
    <w:p>
      <w:r>
        <w:t>47</w:t>
      </w:r>
    </w:p>
    <w:p>
      <w:r>
        <w:t>47</w:t>
      </w:r>
    </w:p>
    <w:p>
      <w:r>
        <w:t>0</w:t>
      </w:r>
    </w:p>
    <w:p>
      <w:r>
        <w:t>-3</w:t>
      </w:r>
    </w:p>
    <w:p>
      <w:r>
        <w:t>-3</w:t>
      </w:r>
    </w:p>
    <w:p>
      <w:r>
        <w:t>0</w:t>
      </w:r>
    </w:p>
    <w:p>
      <w:r>
        <w:t>7</w:t>
      </w:r>
    </w:p>
    <w:p>
      <w:r>
        <w:t>Trường TH&amp;THCS Song Khủa</w:t>
      </w:r>
    </w:p>
    <w:p>
      <w:r>
        <w:t>NSNNĐB</w:t>
      </w:r>
    </w:p>
    <w:p>
      <w:r>
        <w:t>59</w:t>
      </w:r>
    </w:p>
    <w:p>
      <w:r>
        <w:t>59</w:t>
      </w:r>
    </w:p>
    <w:p>
      <w:r>
        <w:t>0</w:t>
      </w:r>
    </w:p>
    <w:p>
      <w:r>
        <w:t>NSNNĐB</w:t>
      </w:r>
    </w:p>
    <w:p>
      <w:r>
        <w:t>62</w:t>
      </w:r>
    </w:p>
    <w:p>
      <w:r>
        <w:t>62</w:t>
      </w:r>
    </w:p>
    <w:p>
      <w:r>
        <w:t>0</w:t>
      </w:r>
    </w:p>
    <w:p>
      <w:r>
        <w:t>3</w:t>
      </w:r>
    </w:p>
    <w:p>
      <w:r>
        <w:t>3</w:t>
      </w:r>
    </w:p>
    <w:p>
      <w:r>
        <w:t>0</w:t>
      </w:r>
    </w:p>
    <w:p>
      <w:r>
        <w:t>8</w:t>
      </w:r>
    </w:p>
    <w:p>
      <w:r>
        <w:t>Trường TH&amp;THCS Suối Bàng</w:t>
      </w:r>
    </w:p>
    <w:p>
      <w:r>
        <w:t>NSNNĐB</w:t>
      </w:r>
    </w:p>
    <w:p>
      <w:r>
        <w:t>43</w:t>
      </w:r>
    </w:p>
    <w:p>
      <w:r>
        <w:t>43</w:t>
      </w:r>
    </w:p>
    <w:p>
      <w:r>
        <w:t>0</w:t>
      </w:r>
    </w:p>
    <w:p>
      <w:r>
        <w:t>NSNNĐB</w:t>
      </w:r>
    </w:p>
    <w:p>
      <w:r>
        <w:t>42</w:t>
      </w:r>
    </w:p>
    <w:p>
      <w:r>
        <w:t>42</w:t>
      </w:r>
    </w:p>
    <w:p>
      <w:r>
        <w:t>0</w:t>
      </w:r>
    </w:p>
    <w:p>
      <w:r>
        <w:t>-1</w:t>
      </w:r>
    </w:p>
    <w:p>
      <w:r>
        <w:t>-1</w:t>
      </w:r>
    </w:p>
    <w:p>
      <w:r>
        <w:t>0</w:t>
      </w:r>
    </w:p>
    <w:p>
      <w:r>
        <w:t>9</w:t>
      </w:r>
    </w:p>
    <w:p>
      <w:r>
        <w:t>Trường TH&amp;THCS Tân Xuân</w:t>
      </w:r>
    </w:p>
    <w:p>
      <w:r>
        <w:t>NSNNĐB</w:t>
      </w:r>
    </w:p>
    <w:p>
      <w:r>
        <w:t>67</w:t>
      </w:r>
    </w:p>
    <w:p>
      <w:r>
        <w:t>67</w:t>
      </w:r>
    </w:p>
    <w:p>
      <w:r>
        <w:t>0</w:t>
      </w:r>
    </w:p>
    <w:p>
      <w:r>
        <w:t>NSNNĐB</w:t>
      </w:r>
    </w:p>
    <w:p>
      <w:r>
        <w:t>68</w:t>
      </w:r>
    </w:p>
    <w:p>
      <w:r>
        <w:t>68</w:t>
      </w:r>
    </w:p>
    <w:p>
      <w:r>
        <w:t>0</w:t>
      </w:r>
    </w:p>
    <w:p>
      <w:r>
        <w:t>1</w:t>
      </w:r>
    </w:p>
    <w:p>
      <w:r>
        <w:t>1</w:t>
      </w:r>
    </w:p>
    <w:p>
      <w:r>
        <w:t>0</w:t>
      </w:r>
    </w:p>
    <w:p>
      <w:r>
        <w:t>10</w:t>
      </w:r>
    </w:p>
    <w:p>
      <w:r>
        <w:t>Trường TH&amp;THCS Tô Múa</w:t>
      </w:r>
    </w:p>
    <w:p>
      <w:r>
        <w:t>NSNNĐB</w:t>
      </w:r>
    </w:p>
    <w:p>
      <w:r>
        <w:t>64</w:t>
      </w:r>
    </w:p>
    <w:p>
      <w:r>
        <w:t>64</w:t>
      </w:r>
    </w:p>
    <w:p>
      <w:r>
        <w:t>0</w:t>
      </w:r>
    </w:p>
    <w:p>
      <w:r>
        <w:t>NSNNĐB</w:t>
      </w:r>
    </w:p>
    <w:p>
      <w:r>
        <w:t>64</w:t>
      </w:r>
    </w:p>
    <w:p>
      <w:r>
        <w:t>64</w:t>
      </w:r>
    </w:p>
    <w:p>
      <w:r>
        <w:t>0</w:t>
      </w:r>
    </w:p>
    <w:p>
      <w:r>
        <w:t>0</w:t>
      </w:r>
    </w:p>
    <w:p>
      <w:r>
        <w:t>0</w:t>
      </w:r>
    </w:p>
    <w:p>
      <w:r>
        <w:t>0</w:t>
      </w:r>
    </w:p>
    <w:p>
      <w:r>
        <w:t>11</w:t>
      </w:r>
    </w:p>
    <w:p>
      <w:r>
        <w:t>Trường TH&amp;THCS Chiềng Xuân</w:t>
      </w:r>
    </w:p>
    <w:p>
      <w:r>
        <w:t>NSNNĐB</w:t>
      </w:r>
    </w:p>
    <w:p>
      <w:r>
        <w:t>52</w:t>
      </w:r>
    </w:p>
    <w:p>
      <w:r>
        <w:t>52</w:t>
      </w:r>
    </w:p>
    <w:p>
      <w:r>
        <w:t>0</w:t>
      </w:r>
    </w:p>
    <w:p>
      <w:r>
        <w:t>NSNNĐB</w:t>
      </w:r>
    </w:p>
    <w:p>
      <w:r>
        <w:t>50</w:t>
      </w:r>
    </w:p>
    <w:p>
      <w:r>
        <w:t>50</w:t>
      </w:r>
    </w:p>
    <w:p>
      <w:r>
        <w:t>0</w:t>
      </w:r>
    </w:p>
    <w:p>
      <w:r>
        <w:t>-2</w:t>
      </w:r>
    </w:p>
    <w:p>
      <w:r>
        <w:t>-2</w:t>
      </w:r>
    </w:p>
    <w:p>
      <w:r>
        <w:t>0</w:t>
      </w:r>
    </w:p>
    <w:p>
      <w:r>
        <w:t>12</w:t>
      </w:r>
    </w:p>
    <w:p>
      <w:r>
        <w:t>Trường TH&amp;THCS Xuân Nha</w:t>
      </w:r>
    </w:p>
    <w:p>
      <w:r>
        <w:t>NSNNĐB</w:t>
      </w:r>
    </w:p>
    <w:p>
      <w:r>
        <w:t>58</w:t>
      </w:r>
    </w:p>
    <w:p>
      <w:r>
        <w:t>58</w:t>
      </w:r>
    </w:p>
    <w:p>
      <w:r>
        <w:t>0</w:t>
      </w:r>
    </w:p>
    <w:p>
      <w:r>
        <w:t>NSNNĐB</w:t>
      </w:r>
    </w:p>
    <w:p>
      <w:r>
        <w:t>56</w:t>
      </w:r>
    </w:p>
    <w:p>
      <w:r>
        <w:t>56</w:t>
      </w:r>
    </w:p>
    <w:p>
      <w:r>
        <w:t>0</w:t>
      </w:r>
    </w:p>
    <w:p>
      <w:r>
        <w:t>-2</w:t>
      </w:r>
    </w:p>
    <w:p>
      <w:r>
        <w:t>-2</w:t>
      </w:r>
    </w:p>
    <w:p>
      <w:r>
        <w:t>0</w:t>
      </w:r>
    </w:p>
    <w:p>
      <w:r>
        <w:t>12</w:t>
      </w:r>
    </w:p>
    <w:p>
      <w:r>
        <w:t>Huyện Mộc Châu</w:t>
      </w:r>
    </w:p>
    <w:p>
      <w:r>
        <w:t>1910</w:t>
      </w:r>
    </w:p>
    <w:p>
      <w:r>
        <w:t>1910</w:t>
      </w:r>
    </w:p>
    <w:p>
      <w:r>
        <w:t>0</w:t>
      </w:r>
    </w:p>
    <w:p>
      <w:r>
        <w:t>1850</w:t>
      </w:r>
    </w:p>
    <w:p>
      <w:r>
        <w:t>1850</w:t>
      </w:r>
    </w:p>
    <w:p>
      <w:r>
        <w:t>0</w:t>
      </w:r>
    </w:p>
    <w:p>
      <w:r>
        <w:t>-60</w:t>
      </w:r>
    </w:p>
    <w:p>
      <w:r>
        <w:t>-60</w:t>
      </w:r>
    </w:p>
    <w:p>
      <w:r>
        <w:t>0</w:t>
      </w:r>
    </w:p>
    <w:p>
      <w:r>
        <w:t>a</w:t>
      </w:r>
    </w:p>
    <w:p>
      <w:r>
        <w:t>Khối Mầm non</w:t>
      </w:r>
    </w:p>
    <w:p>
      <w:r>
        <w:t>640</w:t>
      </w:r>
    </w:p>
    <w:p>
      <w:r>
        <w:t>640</w:t>
      </w:r>
    </w:p>
    <w:p>
      <w:r>
        <w:t>0</w:t>
      </w:r>
    </w:p>
    <w:p>
      <w:r>
        <w:t>606</w:t>
      </w:r>
    </w:p>
    <w:p>
      <w:r>
        <w:t>606</w:t>
      </w:r>
    </w:p>
    <w:p>
      <w:r>
        <w:t>0</w:t>
      </w:r>
    </w:p>
    <w:p>
      <w:r>
        <w:t>-34</w:t>
      </w:r>
    </w:p>
    <w:p>
      <w:r>
        <w:t>-34</w:t>
      </w:r>
    </w:p>
    <w:p>
      <w:r>
        <w:t>0</w:t>
      </w:r>
    </w:p>
    <w:p>
      <w:r>
        <w:t>1</w:t>
      </w:r>
    </w:p>
    <w:p>
      <w:r>
        <w:t>Trường MN Chiềng Hắc</w:t>
      </w:r>
    </w:p>
    <w:p>
      <w:r>
        <w:t>NSNNĐB</w:t>
      </w:r>
    </w:p>
    <w:p>
      <w:r>
        <w:t>35</w:t>
      </w:r>
    </w:p>
    <w:p>
      <w:r>
        <w:t>35</w:t>
      </w:r>
    </w:p>
    <w:p>
      <w:r>
        <w:t>0</w:t>
      </w:r>
    </w:p>
    <w:p>
      <w:r>
        <w:t>NSNNĐB</w:t>
      </w:r>
    </w:p>
    <w:p>
      <w:r>
        <w:t>33</w:t>
      </w:r>
    </w:p>
    <w:p>
      <w:r>
        <w:t>33</w:t>
      </w:r>
    </w:p>
    <w:p>
      <w:r>
        <w:t>0</w:t>
      </w:r>
    </w:p>
    <w:p>
      <w:r>
        <w:t>-2</w:t>
      </w:r>
    </w:p>
    <w:p>
      <w:r>
        <w:t>-2</w:t>
      </w:r>
    </w:p>
    <w:p>
      <w:r>
        <w:t>0</w:t>
      </w:r>
    </w:p>
    <w:p>
      <w:r>
        <w:t>2</w:t>
      </w:r>
    </w:p>
    <w:p>
      <w:r>
        <w:t>Trường MN Chiềng Khừa</w:t>
      </w:r>
    </w:p>
    <w:p>
      <w:r>
        <w:t>NSNNĐB</w:t>
      </w:r>
    </w:p>
    <w:p>
      <w:r>
        <w:t>29</w:t>
      </w:r>
    </w:p>
    <w:p>
      <w:r>
        <w:t>29</w:t>
      </w:r>
    </w:p>
    <w:p>
      <w:r>
        <w:t>0</w:t>
      </w:r>
    </w:p>
    <w:p>
      <w:r>
        <w:t>NSNNĐB</w:t>
      </w:r>
    </w:p>
    <w:p>
      <w:r>
        <w:t>29</w:t>
      </w:r>
    </w:p>
    <w:p>
      <w:r>
        <w:t>29</w:t>
      </w:r>
    </w:p>
    <w:p>
      <w:r>
        <w:t>0</w:t>
      </w:r>
    </w:p>
    <w:p>
      <w:r>
        <w:t>0</w:t>
      </w:r>
    </w:p>
    <w:p>
      <w:r>
        <w:t>0</w:t>
      </w:r>
    </w:p>
    <w:p>
      <w:r>
        <w:t>0</w:t>
      </w:r>
    </w:p>
    <w:p>
      <w:r>
        <w:t>3</w:t>
      </w:r>
    </w:p>
    <w:p>
      <w:r>
        <w:t>Trường MN Đông Sang</w:t>
      </w:r>
    </w:p>
    <w:p>
      <w:r>
        <w:t>NSNNĐB</w:t>
      </w:r>
    </w:p>
    <w:p>
      <w:r>
        <w:t>35</w:t>
      </w:r>
    </w:p>
    <w:p>
      <w:r>
        <w:t>35</w:t>
      </w:r>
    </w:p>
    <w:p>
      <w:r>
        <w:t>0</w:t>
      </w:r>
    </w:p>
    <w:p>
      <w:r>
        <w:t>NSNNĐB</w:t>
      </w:r>
    </w:p>
    <w:p>
      <w:r>
        <w:t>33</w:t>
      </w:r>
    </w:p>
    <w:p>
      <w:r>
        <w:t>33</w:t>
      </w:r>
    </w:p>
    <w:p>
      <w:r>
        <w:t>0</w:t>
      </w:r>
    </w:p>
    <w:p>
      <w:r>
        <w:t>-2</w:t>
      </w:r>
    </w:p>
    <w:p>
      <w:r>
        <w:t>-2</w:t>
      </w:r>
    </w:p>
    <w:p>
      <w:r>
        <w:t>0</w:t>
      </w:r>
    </w:p>
    <w:p>
      <w:r>
        <w:t>4</w:t>
      </w:r>
    </w:p>
    <w:p>
      <w:r>
        <w:t>Trường MN Hua Păng</w:t>
      </w:r>
    </w:p>
    <w:p>
      <w:r>
        <w:t>NSNNĐB</w:t>
      </w:r>
    </w:p>
    <w:p>
      <w:r>
        <w:t>27</w:t>
      </w:r>
    </w:p>
    <w:p>
      <w:r>
        <w:t>27</w:t>
      </w:r>
    </w:p>
    <w:p>
      <w:r>
        <w:t>0</w:t>
      </w:r>
    </w:p>
    <w:p>
      <w:r>
        <w:t>NSNNĐB</w:t>
      </w:r>
    </w:p>
    <w:p>
      <w:r>
        <w:t>24</w:t>
      </w:r>
    </w:p>
    <w:p>
      <w:r>
        <w:t>24</w:t>
      </w:r>
    </w:p>
    <w:p>
      <w:r>
        <w:t>0</w:t>
      </w:r>
    </w:p>
    <w:p>
      <w:r>
        <w:t>-3</w:t>
      </w:r>
    </w:p>
    <w:p>
      <w:r>
        <w:t>-3</w:t>
      </w:r>
    </w:p>
    <w:p>
      <w:r>
        <w:t>0</w:t>
      </w:r>
    </w:p>
    <w:p>
      <w:r>
        <w:t>5</w:t>
      </w:r>
    </w:p>
    <w:p>
      <w:r>
        <w:t>Trường MN Lóng Sập</w:t>
      </w:r>
    </w:p>
    <w:p>
      <w:r>
        <w:t>NSNNĐB</w:t>
      </w:r>
    </w:p>
    <w:p>
      <w:r>
        <w:t>34</w:t>
      </w:r>
    </w:p>
    <w:p>
      <w:r>
        <w:t>34</w:t>
      </w:r>
    </w:p>
    <w:p>
      <w:r>
        <w:t>0</w:t>
      </w:r>
    </w:p>
    <w:p>
      <w:r>
        <w:t>NSNNĐB</w:t>
      </w:r>
    </w:p>
    <w:p>
      <w:r>
        <w:t>32</w:t>
      </w:r>
    </w:p>
    <w:p>
      <w:r>
        <w:t>32</w:t>
      </w:r>
    </w:p>
    <w:p>
      <w:r>
        <w:t>0</w:t>
      </w:r>
    </w:p>
    <w:p>
      <w:r>
        <w:t>-2</w:t>
      </w:r>
    </w:p>
    <w:p>
      <w:r>
        <w:t>-2</w:t>
      </w:r>
    </w:p>
    <w:p>
      <w:r>
        <w:t>0</w:t>
      </w:r>
    </w:p>
    <w:p>
      <w:r>
        <w:t>6</w:t>
      </w:r>
    </w:p>
    <w:p>
      <w:r>
        <w:t>Trường MN Măng non</w:t>
      </w:r>
    </w:p>
    <w:p>
      <w:r>
        <w:t>NSNNĐB</w:t>
      </w:r>
    </w:p>
    <w:p>
      <w:r>
        <w:t>36</w:t>
      </w:r>
    </w:p>
    <w:p>
      <w:r>
        <w:t>36</w:t>
      </w:r>
    </w:p>
    <w:p>
      <w:r>
        <w:t>0</w:t>
      </w:r>
    </w:p>
    <w:p>
      <w:r>
        <w:t>NSNNĐB</w:t>
      </w:r>
    </w:p>
    <w:p>
      <w:r>
        <w:t>35</w:t>
      </w:r>
    </w:p>
    <w:p>
      <w:r>
        <w:t>35</w:t>
      </w:r>
    </w:p>
    <w:p>
      <w:r>
        <w:t>0</w:t>
      </w:r>
    </w:p>
    <w:p>
      <w:r>
        <w:t>-1</w:t>
      </w:r>
    </w:p>
    <w:p>
      <w:r>
        <w:t>-1</w:t>
      </w:r>
    </w:p>
    <w:p>
      <w:r>
        <w:t>0</w:t>
      </w:r>
    </w:p>
    <w:p>
      <w:r>
        <w:t>7</w:t>
      </w:r>
    </w:p>
    <w:p>
      <w:r>
        <w:t>Trường MN Mường Sang</w:t>
      </w:r>
    </w:p>
    <w:p>
      <w:r>
        <w:t>NSNNĐB</w:t>
      </w:r>
    </w:p>
    <w:p>
      <w:r>
        <w:t>29</w:t>
      </w:r>
    </w:p>
    <w:p>
      <w:r>
        <w:t>29</w:t>
      </w:r>
    </w:p>
    <w:p>
      <w:r>
        <w:t>0</w:t>
      </w:r>
    </w:p>
    <w:p>
      <w:r>
        <w:t>NSNNĐB</w:t>
      </w:r>
    </w:p>
    <w:p>
      <w:r>
        <w:t>29</w:t>
      </w:r>
    </w:p>
    <w:p>
      <w:r>
        <w:t>29</w:t>
      </w:r>
    </w:p>
    <w:p>
      <w:r>
        <w:t>0</w:t>
      </w:r>
    </w:p>
    <w:p>
      <w:r>
        <w:t>0</w:t>
      </w:r>
    </w:p>
    <w:p>
      <w:r>
        <w:t>0</w:t>
      </w:r>
    </w:p>
    <w:p>
      <w:r>
        <w:t>0</w:t>
      </w:r>
    </w:p>
    <w:p>
      <w:r>
        <w:t>8</w:t>
      </w:r>
    </w:p>
    <w:p>
      <w:r>
        <w:t>Trường MN Nà Mường</w:t>
      </w:r>
    </w:p>
    <w:p>
      <w:r>
        <w:t>NSNNĐB</w:t>
      </w:r>
    </w:p>
    <w:p>
      <w:r>
        <w:t>25</w:t>
      </w:r>
    </w:p>
    <w:p>
      <w:r>
        <w:t>25</w:t>
      </w:r>
    </w:p>
    <w:p>
      <w:r>
        <w:t>0</w:t>
      </w:r>
    </w:p>
    <w:p>
      <w:r>
        <w:t>NSNNĐB</w:t>
      </w:r>
    </w:p>
    <w:p>
      <w:r>
        <w:t>24</w:t>
      </w:r>
    </w:p>
    <w:p>
      <w:r>
        <w:t>24</w:t>
      </w:r>
    </w:p>
    <w:p>
      <w:r>
        <w:t>0</w:t>
      </w:r>
    </w:p>
    <w:p>
      <w:r>
        <w:t>-1</w:t>
      </w:r>
    </w:p>
    <w:p>
      <w:r>
        <w:t>-1</w:t>
      </w:r>
    </w:p>
    <w:p>
      <w:r>
        <w:t>0</w:t>
      </w:r>
    </w:p>
    <w:p>
      <w:r>
        <w:t>9</w:t>
      </w:r>
    </w:p>
    <w:p>
      <w:r>
        <w:t>Trường MN Phiêng Luông</w:t>
      </w:r>
    </w:p>
    <w:p>
      <w:r>
        <w:t>NSNNĐB</w:t>
      </w:r>
    </w:p>
    <w:p>
      <w:r>
        <w:t>24</w:t>
      </w:r>
    </w:p>
    <w:p>
      <w:r>
        <w:t>24</w:t>
      </w:r>
    </w:p>
    <w:p>
      <w:r>
        <w:t>0</w:t>
      </w:r>
    </w:p>
    <w:p>
      <w:r>
        <w:t>NSNNĐB</w:t>
      </w:r>
    </w:p>
    <w:p>
      <w:r>
        <w:t>23</w:t>
      </w:r>
    </w:p>
    <w:p>
      <w:r>
        <w:t>23</w:t>
      </w:r>
    </w:p>
    <w:p>
      <w:r>
        <w:t>0</w:t>
      </w:r>
    </w:p>
    <w:p>
      <w:r>
        <w:t>-1</w:t>
      </w:r>
    </w:p>
    <w:p>
      <w:r>
        <w:t>-1</w:t>
      </w:r>
    </w:p>
    <w:p>
      <w:r>
        <w:t>0</w:t>
      </w:r>
    </w:p>
    <w:p>
      <w:r>
        <w:t>10</w:t>
      </w:r>
    </w:p>
    <w:p>
      <w:r>
        <w:t>Trường MN Phong Lan</w:t>
      </w:r>
    </w:p>
    <w:p>
      <w:r>
        <w:t>NSNNĐB</w:t>
      </w:r>
    </w:p>
    <w:p>
      <w:r>
        <w:t>45</w:t>
      </w:r>
    </w:p>
    <w:p>
      <w:r>
        <w:t>45</w:t>
      </w:r>
    </w:p>
    <w:p>
      <w:r>
        <w:t>0</w:t>
      </w:r>
    </w:p>
    <w:p>
      <w:r>
        <w:t>NSNNĐB</w:t>
      </w:r>
    </w:p>
    <w:p>
      <w:r>
        <w:t>44</w:t>
      </w:r>
    </w:p>
    <w:p>
      <w:r>
        <w:t>44</w:t>
      </w:r>
    </w:p>
    <w:p>
      <w:r>
        <w:t>0</w:t>
      </w:r>
    </w:p>
    <w:p>
      <w:r>
        <w:t>-1</w:t>
      </w:r>
    </w:p>
    <w:p>
      <w:r>
        <w:t>-1</w:t>
      </w:r>
    </w:p>
    <w:p>
      <w:r>
        <w:t>0</w:t>
      </w:r>
    </w:p>
    <w:p>
      <w:r>
        <w:t>11</w:t>
      </w:r>
    </w:p>
    <w:p>
      <w:r>
        <w:t>Trường MN Quy Hướng</w:t>
      </w:r>
    </w:p>
    <w:p>
      <w:r>
        <w:t>NSNNĐB</w:t>
      </w:r>
    </w:p>
    <w:p>
      <w:r>
        <w:t>22</w:t>
      </w:r>
    </w:p>
    <w:p>
      <w:r>
        <w:t>22</w:t>
      </w:r>
    </w:p>
    <w:p>
      <w:r>
        <w:t>0</w:t>
      </w:r>
    </w:p>
    <w:p>
      <w:r>
        <w:t>NSNNĐB</w:t>
      </w:r>
    </w:p>
    <w:p>
      <w:r>
        <w:t>21</w:t>
      </w:r>
    </w:p>
    <w:p>
      <w:r>
        <w:t>21</w:t>
      </w:r>
    </w:p>
    <w:p>
      <w:r>
        <w:t>0</w:t>
      </w:r>
    </w:p>
    <w:p>
      <w:r>
        <w:t>-1</w:t>
      </w:r>
    </w:p>
    <w:p>
      <w:r>
        <w:t>-1</w:t>
      </w:r>
    </w:p>
    <w:p>
      <w:r>
        <w:t>0</w:t>
      </w:r>
    </w:p>
    <w:p>
      <w:r>
        <w:t>12</w:t>
      </w:r>
    </w:p>
    <w:p>
      <w:r>
        <w:t>Trường MN Tà Lại</w:t>
      </w:r>
    </w:p>
    <w:p>
      <w:r>
        <w:t>NSNNĐB</w:t>
      </w:r>
    </w:p>
    <w:p>
      <w:r>
        <w:t>22</w:t>
      </w:r>
    </w:p>
    <w:p>
      <w:r>
        <w:t>22</w:t>
      </w:r>
    </w:p>
    <w:p>
      <w:r>
        <w:t>0</w:t>
      </w:r>
    </w:p>
    <w:p>
      <w:r>
        <w:t>NSNNĐB</w:t>
      </w:r>
    </w:p>
    <w:p>
      <w:r>
        <w:t>22</w:t>
      </w:r>
    </w:p>
    <w:p>
      <w:r>
        <w:t>22</w:t>
      </w:r>
    </w:p>
    <w:p>
      <w:r>
        <w:t>0</w:t>
      </w:r>
    </w:p>
    <w:p>
      <w:r>
        <w:t>0</w:t>
      </w:r>
    </w:p>
    <w:p>
      <w:r>
        <w:t>0</w:t>
      </w:r>
    </w:p>
    <w:p>
      <w:r>
        <w:t>0</w:t>
      </w:r>
    </w:p>
    <w:p>
      <w:r>
        <w:t>12</w:t>
      </w:r>
    </w:p>
    <w:p>
      <w:r>
        <w:t>Trường MN Tân Hợp</w:t>
      </w:r>
    </w:p>
    <w:p>
      <w:r>
        <w:t>NSNNĐB</w:t>
      </w:r>
    </w:p>
    <w:p>
      <w:r>
        <w:t>31</w:t>
      </w:r>
    </w:p>
    <w:p>
      <w:r>
        <w:t>31</w:t>
      </w:r>
    </w:p>
    <w:p>
      <w:r>
        <w:t>0</w:t>
      </w:r>
    </w:p>
    <w:p>
      <w:r>
        <w:t>NSNNĐB</w:t>
      </w:r>
    </w:p>
    <w:p>
      <w:r>
        <w:t>31</w:t>
      </w:r>
    </w:p>
    <w:p>
      <w:r>
        <w:t>31</w:t>
      </w:r>
    </w:p>
    <w:p>
      <w:r>
        <w:t>0</w:t>
      </w:r>
    </w:p>
    <w:p>
      <w:r>
        <w:t>0</w:t>
      </w:r>
    </w:p>
    <w:p>
      <w:r>
        <w:t>0</w:t>
      </w:r>
    </w:p>
    <w:p>
      <w:r>
        <w:t>0</w:t>
      </w:r>
    </w:p>
    <w:p>
      <w:r>
        <w:t>13</w:t>
      </w:r>
    </w:p>
    <w:p>
      <w:r>
        <w:t>Trường MN Tân Lập</w:t>
      </w:r>
    </w:p>
    <w:p>
      <w:r>
        <w:t>NSNNĐB</w:t>
      </w:r>
    </w:p>
    <w:p>
      <w:r>
        <w:t>48</w:t>
      </w:r>
    </w:p>
    <w:p>
      <w:r>
        <w:t>48</w:t>
      </w:r>
    </w:p>
    <w:p>
      <w:r>
        <w:t>0</w:t>
      </w:r>
    </w:p>
    <w:p>
      <w:r>
        <w:t>NSNNĐB</w:t>
      </w:r>
    </w:p>
    <w:p>
      <w:r>
        <w:t>43</w:t>
      </w:r>
    </w:p>
    <w:p>
      <w:r>
        <w:t>43</w:t>
      </w:r>
    </w:p>
    <w:p>
      <w:r>
        <w:t>0</w:t>
      </w:r>
    </w:p>
    <w:p>
      <w:r>
        <w:t>-5</w:t>
      </w:r>
    </w:p>
    <w:p>
      <w:r>
        <w:t>-5</w:t>
      </w:r>
    </w:p>
    <w:p>
      <w:r>
        <w:t>0</w:t>
      </w:r>
    </w:p>
    <w:p>
      <w:r>
        <w:t>14</w:t>
      </w:r>
    </w:p>
    <w:p>
      <w:r>
        <w:t>Trường MN Tây Tiến</w:t>
      </w:r>
    </w:p>
    <w:p>
      <w:r>
        <w:t>NSNNĐB</w:t>
      </w:r>
    </w:p>
    <w:p>
      <w:r>
        <w:t>33</w:t>
      </w:r>
    </w:p>
    <w:p>
      <w:r>
        <w:t>33</w:t>
      </w:r>
    </w:p>
    <w:p>
      <w:r>
        <w:t>0</w:t>
      </w:r>
    </w:p>
    <w:p>
      <w:r>
        <w:t>NSNNĐB</w:t>
      </w:r>
    </w:p>
    <w:p>
      <w:r>
        <w:t>30</w:t>
      </w:r>
    </w:p>
    <w:p>
      <w:r>
        <w:t>30</w:t>
      </w:r>
    </w:p>
    <w:p>
      <w:r>
        <w:t>0</w:t>
      </w:r>
    </w:p>
    <w:p>
      <w:r>
        <w:t>-3</w:t>
      </w:r>
    </w:p>
    <w:p>
      <w:r>
        <w:t>-3</w:t>
      </w:r>
    </w:p>
    <w:p>
      <w:r>
        <w:t>0</w:t>
      </w:r>
    </w:p>
    <w:p>
      <w:r>
        <w:t>15</w:t>
      </w:r>
    </w:p>
    <w:p>
      <w:r>
        <w:t>Trường MN Họa Mi</w:t>
      </w:r>
    </w:p>
    <w:p>
      <w:r>
        <w:t>NSNNĐB</w:t>
      </w:r>
    </w:p>
    <w:p>
      <w:r>
        <w:t>42</w:t>
      </w:r>
    </w:p>
    <w:p>
      <w:r>
        <w:t>42</w:t>
      </w:r>
    </w:p>
    <w:p>
      <w:r>
        <w:t>0</w:t>
      </w:r>
    </w:p>
    <w:p>
      <w:r>
        <w:t>NSNNĐB</w:t>
      </w:r>
    </w:p>
    <w:p>
      <w:r>
        <w:t>40</w:t>
      </w:r>
    </w:p>
    <w:p>
      <w:r>
        <w:t>40</w:t>
      </w:r>
    </w:p>
    <w:p>
      <w:r>
        <w:t>0</w:t>
      </w:r>
    </w:p>
    <w:p>
      <w:r>
        <w:t>-2</w:t>
      </w:r>
    </w:p>
    <w:p>
      <w:r>
        <w:t>-2</w:t>
      </w:r>
    </w:p>
    <w:p>
      <w:r>
        <w:t>0</w:t>
      </w:r>
    </w:p>
    <w:p>
      <w:r>
        <w:t>16</w:t>
      </w:r>
    </w:p>
    <w:p>
      <w:r>
        <w:t>Trường MN Hoa Đào</w:t>
      </w:r>
    </w:p>
    <w:p>
      <w:r>
        <w:t>NSNNĐB</w:t>
      </w:r>
    </w:p>
    <w:p>
      <w:r>
        <w:t>44</w:t>
      </w:r>
    </w:p>
    <w:p>
      <w:r>
        <w:t>44</w:t>
      </w:r>
    </w:p>
    <w:p>
      <w:r>
        <w:t>0</w:t>
      </w:r>
    </w:p>
    <w:p>
      <w:r>
        <w:t>NSNNĐB</w:t>
      </w:r>
    </w:p>
    <w:p>
      <w:r>
        <w:t>41</w:t>
      </w:r>
    </w:p>
    <w:p>
      <w:r>
        <w:t>41</w:t>
      </w:r>
    </w:p>
    <w:p>
      <w:r>
        <w:t>0</w:t>
      </w:r>
    </w:p>
    <w:p>
      <w:r>
        <w:t>-3</w:t>
      </w:r>
    </w:p>
    <w:p>
      <w:r>
        <w:t>-3</w:t>
      </w:r>
    </w:p>
    <w:p>
      <w:r>
        <w:t>0</w:t>
      </w:r>
    </w:p>
    <w:p>
      <w:r>
        <w:t>17</w:t>
      </w:r>
    </w:p>
    <w:p>
      <w:r>
        <w:t>Trường MN Thảo Nguyên</w:t>
      </w:r>
    </w:p>
    <w:p>
      <w:r>
        <w:t>NSNNĐB</w:t>
      </w:r>
    </w:p>
    <w:p>
      <w:r>
        <w:t>35</w:t>
      </w:r>
    </w:p>
    <w:p>
      <w:r>
        <w:t>35</w:t>
      </w:r>
    </w:p>
    <w:p>
      <w:r>
        <w:t>0</w:t>
      </w:r>
    </w:p>
    <w:p>
      <w:r>
        <w:t>NSNNĐB</w:t>
      </w:r>
    </w:p>
    <w:p>
      <w:r>
        <w:t>34</w:t>
      </w:r>
    </w:p>
    <w:p>
      <w:r>
        <w:t>34</w:t>
      </w:r>
    </w:p>
    <w:p>
      <w:r>
        <w:t>0</w:t>
      </w:r>
    </w:p>
    <w:p>
      <w:r>
        <w:t>-1</w:t>
      </w:r>
    </w:p>
    <w:p>
      <w:r>
        <w:t>-1</w:t>
      </w:r>
    </w:p>
    <w:p>
      <w:r>
        <w:t>0</w:t>
      </w:r>
    </w:p>
    <w:p>
      <w:r>
        <w:t>18</w:t>
      </w:r>
    </w:p>
    <w:p>
      <w:r>
        <w:t>Trường MN Mộc Lỵ</w:t>
      </w:r>
    </w:p>
    <w:p>
      <w:r>
        <w:t>NSNNĐB</w:t>
      </w:r>
    </w:p>
    <w:p>
      <w:r>
        <w:t>44</w:t>
      </w:r>
    </w:p>
    <w:p>
      <w:r>
        <w:t>44</w:t>
      </w:r>
    </w:p>
    <w:p>
      <w:r>
        <w:t>0</w:t>
      </w:r>
    </w:p>
    <w:p>
      <w:r>
        <w:t>NSNNĐB</w:t>
      </w:r>
    </w:p>
    <w:p>
      <w:r>
        <w:t>38</w:t>
      </w:r>
    </w:p>
    <w:p>
      <w:r>
        <w:t>38</w:t>
      </w:r>
    </w:p>
    <w:p>
      <w:r>
        <w:t>0</w:t>
      </w:r>
    </w:p>
    <w:p>
      <w:r>
        <w:t>-6</w:t>
      </w:r>
    </w:p>
    <w:p>
      <w:r>
        <w:t>-6</w:t>
      </w:r>
    </w:p>
    <w:p>
      <w:r>
        <w:t>0</w:t>
      </w:r>
    </w:p>
    <w:p>
      <w:r>
        <w:t>b</w:t>
      </w:r>
    </w:p>
    <w:p>
      <w:r>
        <w:t>Khối Tiểu học</w:t>
      </w:r>
    </w:p>
    <w:p>
      <w:r>
        <w:t>164</w:t>
      </w:r>
    </w:p>
    <w:p>
      <w:r>
        <w:t>164</w:t>
      </w:r>
    </w:p>
    <w:p>
      <w:r>
        <w:t>0</w:t>
      </w:r>
    </w:p>
    <w:p>
      <w:r>
        <w:t>162</w:t>
      </w:r>
    </w:p>
    <w:p>
      <w:r>
        <w:t>162</w:t>
      </w:r>
    </w:p>
    <w:p>
      <w:r>
        <w:t>0</w:t>
      </w:r>
    </w:p>
    <w:p>
      <w:r>
        <w:t>-2</w:t>
      </w:r>
    </w:p>
    <w:p>
      <w:r>
        <w:t>-2</w:t>
      </w:r>
    </w:p>
    <w:p>
      <w:r>
        <w:t>0</w:t>
      </w:r>
    </w:p>
    <w:p>
      <w:r>
        <w:t>1</w:t>
      </w:r>
    </w:p>
    <w:p>
      <w:r>
        <w:t>Trường TH 8/4</w:t>
      </w:r>
    </w:p>
    <w:p>
      <w:r>
        <w:t>NSNNĐB</w:t>
      </w:r>
    </w:p>
    <w:p>
      <w:r>
        <w:t>50</w:t>
      </w:r>
    </w:p>
    <w:p>
      <w:r>
        <w:t>50</w:t>
      </w:r>
    </w:p>
    <w:p>
      <w:r>
        <w:t>0</w:t>
      </w:r>
    </w:p>
    <w:p>
      <w:r>
        <w:t>NSNNĐB</w:t>
      </w:r>
    </w:p>
    <w:p>
      <w:r>
        <w:t>50</w:t>
      </w:r>
    </w:p>
    <w:p>
      <w:r>
        <w:t>50</w:t>
      </w:r>
    </w:p>
    <w:p>
      <w:r>
        <w:t>0</w:t>
      </w:r>
    </w:p>
    <w:p>
      <w:r>
        <w:t>0</w:t>
      </w:r>
    </w:p>
    <w:p>
      <w:r>
        <w:t>0</w:t>
      </w:r>
    </w:p>
    <w:p>
      <w:r>
        <w:t>0</w:t>
      </w:r>
    </w:p>
    <w:p>
      <w:r>
        <w:t>2</w:t>
      </w:r>
    </w:p>
    <w:p>
      <w:r>
        <w:t>Trường TH Mộc Lỵ</w:t>
      </w:r>
    </w:p>
    <w:p>
      <w:r>
        <w:t>NSNNĐB</w:t>
      </w:r>
    </w:p>
    <w:p>
      <w:r>
        <w:t>44</w:t>
      </w:r>
    </w:p>
    <w:p>
      <w:r>
        <w:t>44</w:t>
      </w:r>
    </w:p>
    <w:p>
      <w:r>
        <w:t>0</w:t>
      </w:r>
    </w:p>
    <w:p>
      <w:r>
        <w:t>NSNNĐB</w:t>
      </w:r>
    </w:p>
    <w:p>
      <w:r>
        <w:t>44</w:t>
      </w:r>
    </w:p>
    <w:p>
      <w:r>
        <w:t>44</w:t>
      </w:r>
    </w:p>
    <w:p>
      <w:r>
        <w:t>0</w:t>
      </w:r>
    </w:p>
    <w:p>
      <w:r>
        <w:t>0</w:t>
      </w:r>
    </w:p>
    <w:p>
      <w:r>
        <w:t>0</w:t>
      </w:r>
    </w:p>
    <w:p>
      <w:r>
        <w:t>0</w:t>
      </w:r>
    </w:p>
    <w:p>
      <w:r>
        <w:t>3</w:t>
      </w:r>
    </w:p>
    <w:p>
      <w:r>
        <w:t>Trường TH Chiềng Sơn</w:t>
      </w:r>
    </w:p>
    <w:p>
      <w:r>
        <w:t>NSNNĐB</w:t>
      </w:r>
    </w:p>
    <w:p>
      <w:r>
        <w:t>70</w:t>
      </w:r>
    </w:p>
    <w:p>
      <w:r>
        <w:t>70</w:t>
      </w:r>
    </w:p>
    <w:p>
      <w:r>
        <w:t>0</w:t>
      </w:r>
    </w:p>
    <w:p>
      <w:r>
        <w:t>NSNNĐB</w:t>
      </w:r>
    </w:p>
    <w:p>
      <w:r>
        <w:t>68</w:t>
      </w:r>
    </w:p>
    <w:p>
      <w:r>
        <w:t>68</w:t>
      </w:r>
    </w:p>
    <w:p>
      <w:r>
        <w:t>0</w:t>
      </w:r>
    </w:p>
    <w:p>
      <w:r>
        <w:t>-2</w:t>
      </w:r>
    </w:p>
    <w:p>
      <w:r>
        <w:t>-2</w:t>
      </w:r>
    </w:p>
    <w:p>
      <w:r>
        <w:t>0</w:t>
      </w:r>
    </w:p>
    <w:p>
      <w:r>
        <w:t>c</w:t>
      </w:r>
    </w:p>
    <w:p>
      <w:r>
        <w:t>Khối trung học cơ sở</w:t>
      </w:r>
    </w:p>
    <w:p>
      <w:r>
        <w:t>94</w:t>
      </w:r>
    </w:p>
    <w:p>
      <w:r>
        <w:t>94</w:t>
      </w:r>
    </w:p>
    <w:p>
      <w:r>
        <w:t>0</w:t>
      </w:r>
    </w:p>
    <w:p>
      <w:r>
        <w:t>94</w:t>
      </w:r>
    </w:p>
    <w:p>
      <w:r>
        <w:t>94</w:t>
      </w:r>
    </w:p>
    <w:p>
      <w:r>
        <w:t>0</w:t>
      </w:r>
    </w:p>
    <w:p>
      <w:r>
        <w:t>0</w:t>
      </w:r>
    </w:p>
    <w:p>
      <w:r>
        <w:t>0</w:t>
      </w:r>
    </w:p>
    <w:p>
      <w:r>
        <w:t>0</w:t>
      </w:r>
    </w:p>
    <w:p>
      <w:r>
        <w:t>1</w:t>
      </w:r>
    </w:p>
    <w:p>
      <w:r>
        <w:t>Trường THCS 8/4</w:t>
      </w:r>
    </w:p>
    <w:p>
      <w:r>
        <w:t>NSNNĐB</w:t>
      </w:r>
    </w:p>
    <w:p>
      <w:r>
        <w:t>47</w:t>
      </w:r>
    </w:p>
    <w:p>
      <w:r>
        <w:t>47</w:t>
      </w:r>
    </w:p>
    <w:p>
      <w:r>
        <w:t>0</w:t>
      </w:r>
    </w:p>
    <w:p>
      <w:r>
        <w:t>NSNNĐB</w:t>
      </w:r>
    </w:p>
    <w:p>
      <w:r>
        <w:t>47</w:t>
      </w:r>
    </w:p>
    <w:p>
      <w:r>
        <w:t>47</w:t>
      </w:r>
    </w:p>
    <w:p>
      <w:r>
        <w:t>0</w:t>
      </w:r>
    </w:p>
    <w:p>
      <w:r>
        <w:t>0</w:t>
      </w:r>
    </w:p>
    <w:p>
      <w:r>
        <w:t>0</w:t>
      </w:r>
    </w:p>
    <w:p>
      <w:r>
        <w:t>0</w:t>
      </w:r>
    </w:p>
    <w:p>
      <w:r>
        <w:t>2</w:t>
      </w:r>
    </w:p>
    <w:p>
      <w:r>
        <w:t>Trường THCS Mộc Lỵ</w:t>
      </w:r>
    </w:p>
    <w:p>
      <w:r>
        <w:t>NSNNĐB</w:t>
      </w:r>
    </w:p>
    <w:p>
      <w:r>
        <w:t>47</w:t>
      </w:r>
    </w:p>
    <w:p>
      <w:r>
        <w:t>47</w:t>
      </w:r>
    </w:p>
    <w:p>
      <w:r>
        <w:t>0</w:t>
      </w:r>
    </w:p>
    <w:p>
      <w:r>
        <w:t>NSNNĐB</w:t>
      </w:r>
    </w:p>
    <w:p>
      <w:r>
        <w:t>47</w:t>
      </w:r>
    </w:p>
    <w:p>
      <w:r>
        <w:t>47</w:t>
      </w:r>
    </w:p>
    <w:p>
      <w:r>
        <w:t>0</w:t>
      </w:r>
    </w:p>
    <w:p>
      <w:r>
        <w:t>0</w:t>
      </w:r>
    </w:p>
    <w:p>
      <w:r>
        <w:t>0</w:t>
      </w:r>
    </w:p>
    <w:p>
      <w:r>
        <w:t>0</w:t>
      </w:r>
    </w:p>
    <w:p>
      <w:r>
        <w:t>d</w:t>
      </w:r>
    </w:p>
    <w:p>
      <w:r>
        <w:t>Khối Liên cấp TH &amp; THCS</w:t>
      </w:r>
    </w:p>
    <w:p>
      <w:r>
        <w:t>1012</w:t>
      </w:r>
    </w:p>
    <w:p>
      <w:r>
        <w:t>1012</w:t>
      </w:r>
    </w:p>
    <w:p>
      <w:r>
        <w:t>0</w:t>
      </w:r>
    </w:p>
    <w:p>
      <w:r>
        <w:t>988</w:t>
      </w:r>
    </w:p>
    <w:p>
      <w:r>
        <w:t>988</w:t>
      </w:r>
    </w:p>
    <w:p>
      <w:r>
        <w:t>0</w:t>
      </w:r>
    </w:p>
    <w:p>
      <w:r>
        <w:t>-24</w:t>
      </w:r>
    </w:p>
    <w:p>
      <w:r>
        <w:t>-24</w:t>
      </w:r>
    </w:p>
    <w:p>
      <w:r>
        <w:t>0</w:t>
      </w:r>
    </w:p>
    <w:p>
      <w:r>
        <w:t>1</w:t>
      </w:r>
    </w:p>
    <w:p>
      <w:r>
        <w:t>Trường Tiểu học và THCS 19/5</w:t>
      </w:r>
    </w:p>
    <w:p>
      <w:r>
        <w:t>NSNNĐB</w:t>
      </w:r>
    </w:p>
    <w:p>
      <w:r>
        <w:t>78</w:t>
      </w:r>
    </w:p>
    <w:p>
      <w:r>
        <w:t>78</w:t>
      </w:r>
    </w:p>
    <w:p>
      <w:r>
        <w:t>0</w:t>
      </w:r>
    </w:p>
    <w:p>
      <w:r>
        <w:t>NSNNĐB</w:t>
      </w:r>
    </w:p>
    <w:p>
      <w:r>
        <w:t>76</w:t>
      </w:r>
    </w:p>
    <w:p>
      <w:r>
        <w:t>76</w:t>
      </w:r>
    </w:p>
    <w:p>
      <w:r>
        <w:t>0</w:t>
      </w:r>
    </w:p>
    <w:p>
      <w:r>
        <w:t>-2</w:t>
      </w:r>
    </w:p>
    <w:p>
      <w:r>
        <w:t>-2</w:t>
      </w:r>
    </w:p>
    <w:p>
      <w:r>
        <w:t>0</w:t>
      </w:r>
    </w:p>
    <w:p>
      <w:r>
        <w:t>2</w:t>
      </w:r>
    </w:p>
    <w:p>
      <w:r>
        <w:t>Trường Tiểu học và THCS 14/6</w:t>
      </w:r>
    </w:p>
    <w:p>
      <w:r>
        <w:t>NSNNĐB</w:t>
      </w:r>
    </w:p>
    <w:p>
      <w:r>
        <w:t>56</w:t>
      </w:r>
    </w:p>
    <w:p>
      <w:r>
        <w:t>56</w:t>
      </w:r>
    </w:p>
    <w:p>
      <w:r>
        <w:t>0</w:t>
      </w:r>
    </w:p>
    <w:p>
      <w:r>
        <w:t>NSNNĐB</w:t>
      </w:r>
    </w:p>
    <w:p>
      <w:r>
        <w:t>55</w:t>
      </w:r>
    </w:p>
    <w:p>
      <w:r>
        <w:t>55</w:t>
      </w:r>
    </w:p>
    <w:p>
      <w:r>
        <w:t>0</w:t>
      </w:r>
    </w:p>
    <w:p>
      <w:r>
        <w:t>-1</w:t>
      </w:r>
    </w:p>
    <w:p>
      <w:r>
        <w:t>-1</w:t>
      </w:r>
    </w:p>
    <w:p>
      <w:r>
        <w:t>0</w:t>
      </w:r>
    </w:p>
    <w:p>
      <w:r>
        <w:t>3</w:t>
      </w:r>
    </w:p>
    <w:p>
      <w:r>
        <w:t>Trường Tiểu học và THCS 15/10</w:t>
      </w:r>
    </w:p>
    <w:p>
      <w:r>
        <w:t>NSNNĐB</w:t>
      </w:r>
    </w:p>
    <w:p>
      <w:r>
        <w:t>49</w:t>
      </w:r>
    </w:p>
    <w:p>
      <w:r>
        <w:t>49</w:t>
      </w:r>
    </w:p>
    <w:p>
      <w:r>
        <w:t>0</w:t>
      </w:r>
    </w:p>
    <w:p>
      <w:r>
        <w:t>NSNNĐB</w:t>
      </w:r>
    </w:p>
    <w:p>
      <w:r>
        <w:t>49</w:t>
      </w:r>
    </w:p>
    <w:p>
      <w:r>
        <w:t>49</w:t>
      </w:r>
    </w:p>
    <w:p>
      <w:r>
        <w:t>0</w:t>
      </w:r>
    </w:p>
    <w:p>
      <w:r>
        <w:t>0</w:t>
      </w:r>
    </w:p>
    <w:p>
      <w:r>
        <w:t>0</w:t>
      </w:r>
    </w:p>
    <w:p>
      <w:r>
        <w:t>0</w:t>
      </w:r>
    </w:p>
    <w:p>
      <w:r>
        <w:t>4</w:t>
      </w:r>
    </w:p>
    <w:p>
      <w:r>
        <w:t>Trường Tiểu học và THCS Chiềng Hắc</w:t>
      </w:r>
    </w:p>
    <w:p>
      <w:r>
        <w:t>NSNNĐB</w:t>
      </w:r>
    </w:p>
    <w:p>
      <w:r>
        <w:t>76</w:t>
      </w:r>
    </w:p>
    <w:p>
      <w:r>
        <w:t>76</w:t>
      </w:r>
    </w:p>
    <w:p>
      <w:r>
        <w:t>0</w:t>
      </w:r>
    </w:p>
    <w:p>
      <w:r>
        <w:t>NSNNĐB</w:t>
      </w:r>
    </w:p>
    <w:p>
      <w:r>
        <w:t>77</w:t>
      </w:r>
    </w:p>
    <w:p>
      <w:r>
        <w:t>77</w:t>
      </w:r>
    </w:p>
    <w:p>
      <w:r>
        <w:t>0</w:t>
      </w:r>
    </w:p>
    <w:p>
      <w:r>
        <w:t>1</w:t>
      </w:r>
    </w:p>
    <w:p>
      <w:r>
        <w:t>1</w:t>
      </w:r>
    </w:p>
    <w:p>
      <w:r>
        <w:t>0</w:t>
      </w:r>
    </w:p>
    <w:p>
      <w:r>
        <w:t>5</w:t>
      </w:r>
    </w:p>
    <w:p>
      <w:r>
        <w:t>Trường PTDT BT Tiểu học và THCS Chiềng Khừa</w:t>
      </w:r>
    </w:p>
    <w:p>
      <w:r>
        <w:t>NSNNĐB</w:t>
      </w:r>
    </w:p>
    <w:p>
      <w:r>
        <w:t>54</w:t>
      </w:r>
    </w:p>
    <w:p>
      <w:r>
        <w:t>54</w:t>
      </w:r>
    </w:p>
    <w:p>
      <w:r>
        <w:t>0</w:t>
      </w:r>
    </w:p>
    <w:p>
      <w:r>
        <w:t>NSNNĐB</w:t>
      </w:r>
    </w:p>
    <w:p>
      <w:r>
        <w:t>52</w:t>
      </w:r>
    </w:p>
    <w:p>
      <w:r>
        <w:t>52</w:t>
      </w:r>
    </w:p>
    <w:p>
      <w:r>
        <w:t>0</w:t>
      </w:r>
    </w:p>
    <w:p>
      <w:r>
        <w:t>-2</w:t>
      </w:r>
    </w:p>
    <w:p>
      <w:r>
        <w:t>-2</w:t>
      </w:r>
    </w:p>
    <w:p>
      <w:r>
        <w:t>0</w:t>
      </w:r>
    </w:p>
    <w:p>
      <w:r>
        <w:t>6</w:t>
      </w:r>
    </w:p>
    <w:p>
      <w:r>
        <w:t>Trường Tiểu học và THCS Đông Sang</w:t>
      </w:r>
    </w:p>
    <w:p>
      <w:r>
        <w:t>NSNNĐB</w:t>
      </w:r>
    </w:p>
    <w:p>
      <w:r>
        <w:t>65</w:t>
      </w:r>
    </w:p>
    <w:p>
      <w:r>
        <w:t>65</w:t>
      </w:r>
    </w:p>
    <w:p>
      <w:r>
        <w:t>0</w:t>
      </w:r>
    </w:p>
    <w:p>
      <w:r>
        <w:t>NSNNĐB</w:t>
      </w:r>
    </w:p>
    <w:p>
      <w:r>
        <w:t>63</w:t>
      </w:r>
    </w:p>
    <w:p>
      <w:r>
        <w:t>63</w:t>
      </w:r>
    </w:p>
    <w:p>
      <w:r>
        <w:t>0</w:t>
      </w:r>
    </w:p>
    <w:p>
      <w:r>
        <w:t>-2</w:t>
      </w:r>
    </w:p>
    <w:p>
      <w:r>
        <w:t>-2</w:t>
      </w:r>
    </w:p>
    <w:p>
      <w:r>
        <w:t>0</w:t>
      </w:r>
    </w:p>
    <w:p>
      <w:r>
        <w:t>7</w:t>
      </w:r>
    </w:p>
    <w:p>
      <w:r>
        <w:t>Trường Tiểu học và THCS Hua Păng</w:t>
      </w:r>
    </w:p>
    <w:p>
      <w:r>
        <w:t>NSNNĐB</w:t>
      </w:r>
    </w:p>
    <w:p>
      <w:r>
        <w:t>56</w:t>
      </w:r>
    </w:p>
    <w:p>
      <w:r>
        <w:t>56</w:t>
      </w:r>
    </w:p>
    <w:p>
      <w:r>
        <w:t>0</w:t>
      </w:r>
    </w:p>
    <w:p>
      <w:r>
        <w:t>NSNNĐB</w:t>
      </w:r>
    </w:p>
    <w:p>
      <w:r>
        <w:t>55</w:t>
      </w:r>
    </w:p>
    <w:p>
      <w:r>
        <w:t>55</w:t>
      </w:r>
    </w:p>
    <w:p>
      <w:r>
        <w:t>0</w:t>
      </w:r>
    </w:p>
    <w:p>
      <w:r>
        <w:t>-1</w:t>
      </w:r>
    </w:p>
    <w:p>
      <w:r>
        <w:t>-1</w:t>
      </w:r>
    </w:p>
    <w:p>
      <w:r>
        <w:t>0</w:t>
      </w:r>
    </w:p>
    <w:p>
      <w:r>
        <w:t>8</w:t>
      </w:r>
    </w:p>
    <w:p>
      <w:r>
        <w:t>Trường Tiểu học và PTDT BT THCS Lóng Sập</w:t>
      </w:r>
    </w:p>
    <w:p>
      <w:r>
        <w:t>NSNNĐB</w:t>
      </w:r>
    </w:p>
    <w:p>
      <w:r>
        <w:t>70</w:t>
      </w:r>
    </w:p>
    <w:p>
      <w:r>
        <w:t>70</w:t>
      </w:r>
    </w:p>
    <w:p>
      <w:r>
        <w:t>0</w:t>
      </w:r>
    </w:p>
    <w:p>
      <w:r>
        <w:t>NSNNĐB</w:t>
      </w:r>
    </w:p>
    <w:p>
      <w:r>
        <w:t>69</w:t>
      </w:r>
    </w:p>
    <w:p>
      <w:r>
        <w:t>69</w:t>
      </w:r>
    </w:p>
    <w:p>
      <w:r>
        <w:t>0</w:t>
      </w:r>
    </w:p>
    <w:p>
      <w:r>
        <w:t>-1</w:t>
      </w:r>
    </w:p>
    <w:p>
      <w:r>
        <w:t>-1</w:t>
      </w:r>
    </w:p>
    <w:p>
      <w:r>
        <w:t>0</w:t>
      </w:r>
    </w:p>
    <w:p>
      <w:r>
        <w:t>9</w:t>
      </w:r>
    </w:p>
    <w:p>
      <w:r>
        <w:t>Trường Tiểu học và THCS Mường Sang</w:t>
      </w:r>
    </w:p>
    <w:p>
      <w:r>
        <w:t>NSNNĐB</w:t>
      </w:r>
    </w:p>
    <w:p>
      <w:r>
        <w:t>52</w:t>
      </w:r>
    </w:p>
    <w:p>
      <w:r>
        <w:t>52</w:t>
      </w:r>
    </w:p>
    <w:p>
      <w:r>
        <w:t>0</w:t>
      </w:r>
    </w:p>
    <w:p>
      <w:r>
        <w:t>NSNNĐB</w:t>
      </w:r>
    </w:p>
    <w:p>
      <w:r>
        <w:t>51</w:t>
      </w:r>
    </w:p>
    <w:p>
      <w:r>
        <w:t>51</w:t>
      </w:r>
    </w:p>
    <w:p>
      <w:r>
        <w:t>0</w:t>
      </w:r>
    </w:p>
    <w:p>
      <w:r>
        <w:t>-1</w:t>
      </w:r>
    </w:p>
    <w:p>
      <w:r>
        <w:t>-1</w:t>
      </w:r>
    </w:p>
    <w:p>
      <w:r>
        <w:t>0</w:t>
      </w:r>
    </w:p>
    <w:p>
      <w:r>
        <w:t>10</w:t>
      </w:r>
    </w:p>
    <w:p>
      <w:r>
        <w:t>Trường Tiểu học và THCS Nà Mường</w:t>
      </w:r>
    </w:p>
    <w:p>
      <w:r>
        <w:t>NSNNĐB</w:t>
      </w:r>
    </w:p>
    <w:p>
      <w:r>
        <w:t>49</w:t>
      </w:r>
    </w:p>
    <w:p>
      <w:r>
        <w:t>49</w:t>
      </w:r>
    </w:p>
    <w:p>
      <w:r>
        <w:t>0</w:t>
      </w:r>
    </w:p>
    <w:p>
      <w:r>
        <w:t>NSNNĐB</w:t>
      </w:r>
    </w:p>
    <w:p>
      <w:r>
        <w:t>47</w:t>
      </w:r>
    </w:p>
    <w:p>
      <w:r>
        <w:t>47</w:t>
      </w:r>
    </w:p>
    <w:p>
      <w:r>
        <w:t>0</w:t>
      </w:r>
    </w:p>
    <w:p>
      <w:r>
        <w:t>-2</w:t>
      </w:r>
    </w:p>
    <w:p>
      <w:r>
        <w:t>-2</w:t>
      </w:r>
    </w:p>
    <w:p>
      <w:r>
        <w:t>0</w:t>
      </w:r>
    </w:p>
    <w:p>
      <w:r>
        <w:t>11</w:t>
      </w:r>
    </w:p>
    <w:p>
      <w:r>
        <w:t>Trường Tiểu học và THCS Nà Tân</w:t>
      </w:r>
    </w:p>
    <w:p>
      <w:r>
        <w:t>NSNNĐB</w:t>
      </w:r>
    </w:p>
    <w:p>
      <w:r>
        <w:t>59</w:t>
      </w:r>
    </w:p>
    <w:p>
      <w:r>
        <w:t>59</w:t>
      </w:r>
    </w:p>
    <w:p>
      <w:r>
        <w:t>0</w:t>
      </w:r>
    </w:p>
    <w:p>
      <w:r>
        <w:t>NSNNĐB</w:t>
      </w:r>
    </w:p>
    <w:p>
      <w:r>
        <w:t>57</w:t>
      </w:r>
    </w:p>
    <w:p>
      <w:r>
        <w:t>57</w:t>
      </w:r>
    </w:p>
    <w:p>
      <w:r>
        <w:t>0</w:t>
      </w:r>
    </w:p>
    <w:p>
      <w:r>
        <w:t>-2</w:t>
      </w:r>
    </w:p>
    <w:p>
      <w:r>
        <w:t>-2</w:t>
      </w:r>
    </w:p>
    <w:p>
      <w:r>
        <w:t>0</w:t>
      </w:r>
    </w:p>
    <w:p>
      <w:r>
        <w:t>12</w:t>
      </w:r>
    </w:p>
    <w:p>
      <w:r>
        <w:t>Trường Tiểu học và THCS Tân Lập</w:t>
      </w:r>
    </w:p>
    <w:p>
      <w:r>
        <w:t>NSNNĐB</w:t>
      </w:r>
    </w:p>
    <w:p>
      <w:r>
        <w:t>76</w:t>
      </w:r>
    </w:p>
    <w:p>
      <w:r>
        <w:t>76</w:t>
      </w:r>
    </w:p>
    <w:p>
      <w:r>
        <w:t>0</w:t>
      </w:r>
    </w:p>
    <w:p>
      <w:r>
        <w:t>NSNNĐB</w:t>
      </w:r>
    </w:p>
    <w:p>
      <w:r>
        <w:t>73</w:t>
      </w:r>
    </w:p>
    <w:p>
      <w:r>
        <w:t>73</w:t>
      </w:r>
    </w:p>
    <w:p>
      <w:r>
        <w:t>0</w:t>
      </w:r>
    </w:p>
    <w:p>
      <w:r>
        <w:t>-3</w:t>
      </w:r>
    </w:p>
    <w:p>
      <w:r>
        <w:t>-3</w:t>
      </w:r>
    </w:p>
    <w:p>
      <w:r>
        <w:t>0</w:t>
      </w:r>
    </w:p>
    <w:p>
      <w:r>
        <w:t>13</w:t>
      </w:r>
    </w:p>
    <w:p>
      <w:r>
        <w:t>Trường Tiểu học và THCS Phiêng Luông</w:t>
      </w:r>
    </w:p>
    <w:p>
      <w:r>
        <w:t>NSNNĐB</w:t>
      </w:r>
    </w:p>
    <w:p>
      <w:r>
        <w:t>49</w:t>
      </w:r>
    </w:p>
    <w:p>
      <w:r>
        <w:t>49</w:t>
      </w:r>
    </w:p>
    <w:p>
      <w:r>
        <w:t>0</w:t>
      </w:r>
    </w:p>
    <w:p>
      <w:r>
        <w:t>NSNNĐB</w:t>
      </w:r>
    </w:p>
    <w:p>
      <w:r>
        <w:t>49</w:t>
      </w:r>
    </w:p>
    <w:p>
      <w:r>
        <w:t>49</w:t>
      </w:r>
    </w:p>
    <w:p>
      <w:r>
        <w:t>0</w:t>
      </w:r>
    </w:p>
    <w:p>
      <w:r>
        <w:t>0</w:t>
      </w:r>
    </w:p>
    <w:p>
      <w:r>
        <w:t>0</w:t>
      </w:r>
    </w:p>
    <w:p>
      <w:r>
        <w:t>0</w:t>
      </w:r>
    </w:p>
    <w:p>
      <w:r>
        <w:t>14</w:t>
      </w:r>
    </w:p>
    <w:p>
      <w:r>
        <w:t>Trường Tiểu học và THCS Quy Hướng</w:t>
      </w:r>
    </w:p>
    <w:p>
      <w:r>
        <w:t>NSNNĐB</w:t>
      </w:r>
    </w:p>
    <w:p>
      <w:r>
        <w:t>51</w:t>
      </w:r>
    </w:p>
    <w:p>
      <w:r>
        <w:t>51</w:t>
      </w:r>
    </w:p>
    <w:p>
      <w:r>
        <w:t>0</w:t>
      </w:r>
    </w:p>
    <w:p>
      <w:r>
        <w:t>NSNNĐB</w:t>
      </w:r>
    </w:p>
    <w:p>
      <w:r>
        <w:t>48</w:t>
      </w:r>
    </w:p>
    <w:p>
      <w:r>
        <w:t>48</w:t>
      </w:r>
    </w:p>
    <w:p>
      <w:r>
        <w:t>0</w:t>
      </w:r>
    </w:p>
    <w:p>
      <w:r>
        <w:t>-3</w:t>
      </w:r>
    </w:p>
    <w:p>
      <w:r>
        <w:t>-3</w:t>
      </w:r>
    </w:p>
    <w:p>
      <w:r>
        <w:t>0</w:t>
      </w:r>
    </w:p>
    <w:p>
      <w:r>
        <w:t>15</w:t>
      </w:r>
    </w:p>
    <w:p>
      <w:r>
        <w:t>Trường Tiểu học và THCS Tà Lại</w:t>
      </w:r>
    </w:p>
    <w:p>
      <w:r>
        <w:t>NSNNĐB</w:t>
      </w:r>
    </w:p>
    <w:p>
      <w:r>
        <w:t>42</w:t>
      </w:r>
    </w:p>
    <w:p>
      <w:r>
        <w:t>42</w:t>
      </w:r>
    </w:p>
    <w:p>
      <w:r>
        <w:t>0</w:t>
      </w:r>
    </w:p>
    <w:p>
      <w:r>
        <w:t>NSNNĐB</w:t>
      </w:r>
    </w:p>
    <w:p>
      <w:r>
        <w:t>40</w:t>
      </w:r>
    </w:p>
    <w:p>
      <w:r>
        <w:t>40</w:t>
      </w:r>
    </w:p>
    <w:p>
      <w:r>
        <w:t>0</w:t>
      </w:r>
    </w:p>
    <w:p>
      <w:r>
        <w:t>-2</w:t>
      </w:r>
    </w:p>
    <w:p>
      <w:r>
        <w:t>-2</w:t>
      </w:r>
    </w:p>
    <w:p>
      <w:r>
        <w:t>0</w:t>
      </w:r>
    </w:p>
    <w:p>
      <w:r>
        <w:t>16</w:t>
      </w:r>
    </w:p>
    <w:p>
      <w:r>
        <w:t>Trường Tiểu học và THCS Tây Tiến</w:t>
      </w:r>
    </w:p>
    <w:p>
      <w:r>
        <w:t>NSNNĐB</w:t>
      </w:r>
    </w:p>
    <w:p>
      <w:r>
        <w:t>64</w:t>
      </w:r>
    </w:p>
    <w:p>
      <w:r>
        <w:t>64</w:t>
      </w:r>
    </w:p>
    <w:p>
      <w:r>
        <w:t>0</w:t>
      </w:r>
    </w:p>
    <w:p>
      <w:r>
        <w:t>NSNNĐB</w:t>
      </w:r>
    </w:p>
    <w:p>
      <w:r>
        <w:t>63</w:t>
      </w:r>
    </w:p>
    <w:p>
      <w:r>
        <w:t>63</w:t>
      </w:r>
    </w:p>
    <w:p>
      <w:r>
        <w:t>0</w:t>
      </w:r>
    </w:p>
    <w:p>
      <w:r>
        <w:t>-1</w:t>
      </w:r>
    </w:p>
    <w:p>
      <w:r>
        <w:t>-1</w:t>
      </w:r>
    </w:p>
    <w:p>
      <w:r>
        <w:t>0</w:t>
      </w:r>
    </w:p>
    <w:p>
      <w:r>
        <w:t>17</w:t>
      </w:r>
    </w:p>
    <w:p>
      <w:r>
        <w:t>Trường PTDT bán trú THCS Tân Hợp</w:t>
      </w:r>
    </w:p>
    <w:p>
      <w:r>
        <w:t>NSNNĐB</w:t>
      </w:r>
    </w:p>
    <w:p>
      <w:r>
        <w:t>66</w:t>
      </w:r>
    </w:p>
    <w:p>
      <w:r>
        <w:t>66</w:t>
      </w:r>
    </w:p>
    <w:p>
      <w:r>
        <w:t>0</w:t>
      </w:r>
    </w:p>
    <w:p>
      <w:r>
        <w:t>NSNNĐB</w:t>
      </w:r>
    </w:p>
    <w:p>
      <w:r>
        <w:t>64</w:t>
      </w:r>
    </w:p>
    <w:p>
      <w:r>
        <w:t>64</w:t>
      </w:r>
    </w:p>
    <w:p>
      <w:r>
        <w:t>0</w:t>
      </w:r>
    </w:p>
    <w:p>
      <w:r>
        <w:t>-2</w:t>
      </w:r>
    </w:p>
    <w:p>
      <w:r>
        <w:t>-2</w:t>
      </w:r>
    </w:p>
    <w:p>
      <w:r>
        <w:t>0</w:t>
      </w:r>
    </w:p>
    <w:p>
      <w:r>
        <w:t>L</w:t>
      </w:r>
    </w:p>
    <w:p>
      <w:r>
        <w:t>LĨNH VỰC SỰ NGHIỆP Y TẾ</w:t>
      </w:r>
    </w:p>
    <w:p>
      <w:r>
        <w:t>2244</w:t>
      </w:r>
    </w:p>
    <w:p>
      <w:r>
        <w:t>2128</w:t>
      </w:r>
    </w:p>
    <w:p>
      <w:r>
        <w:t>116</w:t>
      </w:r>
    </w:p>
    <w:p>
      <w:r>
        <w:t>2201</w:t>
      </w:r>
    </w:p>
    <w:p>
      <w:r>
        <w:t>2085</w:t>
      </w:r>
    </w:p>
    <w:p>
      <w:r>
        <w:t>116</w:t>
      </w:r>
    </w:p>
    <w:p>
      <w:r>
        <w:t>-43</w:t>
      </w:r>
    </w:p>
    <w:p>
      <w:r>
        <w:t>-43</w:t>
      </w:r>
    </w:p>
    <w:p>
      <w:r>
        <w:t>0</w:t>
      </w:r>
    </w:p>
    <w:p>
      <w:r>
        <w:t>CẤP TỈNH</w:t>
      </w:r>
    </w:p>
    <w:p>
      <w:r>
        <w:t>364</w:t>
      </w:r>
    </w:p>
    <w:p>
      <w:r>
        <w:t>248</w:t>
      </w:r>
    </w:p>
    <w:p>
      <w:r>
        <w:t>116</w:t>
      </w:r>
    </w:p>
    <w:p>
      <w:r>
        <w:t>364</w:t>
      </w:r>
    </w:p>
    <w:p>
      <w:r>
        <w:t>248</w:t>
      </w:r>
    </w:p>
    <w:p>
      <w:r>
        <w:t>116</w:t>
      </w:r>
    </w:p>
    <w:p>
      <w:r>
        <w:t>0</w:t>
      </w:r>
    </w:p>
    <w:p>
      <w:r>
        <w:t>0</w:t>
      </w:r>
    </w:p>
    <w:p>
      <w:r>
        <w:t>0</w:t>
      </w:r>
    </w:p>
    <w:p>
      <w:r>
        <w:t>1</w:t>
      </w:r>
    </w:p>
    <w:p>
      <w:r>
        <w:t>TT Kiểm soát bệnh tật</w:t>
      </w:r>
    </w:p>
    <w:p>
      <w:r>
        <w:t>11%</w:t>
      </w:r>
    </w:p>
    <w:p>
      <w:r>
        <w:t>136</w:t>
      </w:r>
    </w:p>
    <w:p>
      <w:r>
        <w:t>121</w:t>
      </w:r>
    </w:p>
    <w:p>
      <w:r>
        <w:t>15</w:t>
      </w:r>
    </w:p>
    <w:p>
      <w:r>
        <w:t>11%</w:t>
      </w:r>
    </w:p>
    <w:p>
      <w:r>
        <w:t>136</w:t>
      </w:r>
    </w:p>
    <w:p>
      <w:r>
        <w:t>121</w:t>
      </w:r>
    </w:p>
    <w:p>
      <w:r>
        <w:t>15</w:t>
      </w:r>
    </w:p>
    <w:p>
      <w:r>
        <w:t>0</w:t>
      </w:r>
    </w:p>
    <w:p>
      <w:r>
        <w:t>0</w:t>
      </w:r>
    </w:p>
    <w:p>
      <w:r>
        <w:t>0</w:t>
      </w:r>
    </w:p>
    <w:p>
      <w:r>
        <w:t>2</w:t>
      </w:r>
    </w:p>
    <w:p>
      <w:r>
        <w:t>Bệnh viện phổi</w:t>
      </w:r>
    </w:p>
    <w:p>
      <w:r>
        <w:t>58%</w:t>
      </w:r>
    </w:p>
    <w:p>
      <w:r>
        <w:t>96</w:t>
      </w:r>
    </w:p>
    <w:p>
      <w:r>
        <w:t>40</w:t>
      </w:r>
    </w:p>
    <w:p>
      <w:r>
        <w:t>56</w:t>
      </w:r>
    </w:p>
    <w:p>
      <w:r>
        <w:t>58%</w:t>
      </w:r>
    </w:p>
    <w:p>
      <w:r>
        <w:t>96</w:t>
      </w:r>
    </w:p>
    <w:p>
      <w:r>
        <w:t>40</w:t>
      </w:r>
    </w:p>
    <w:p>
      <w:r>
        <w:t>56</w:t>
      </w:r>
    </w:p>
    <w:p>
      <w:r>
        <w:t>0</w:t>
      </w:r>
    </w:p>
    <w:p>
      <w:r>
        <w:t>0</w:t>
      </w:r>
    </w:p>
    <w:p>
      <w:r>
        <w:t>0</w:t>
      </w:r>
    </w:p>
    <w:p>
      <w:r>
        <w:t>3</w:t>
      </w:r>
    </w:p>
    <w:p>
      <w:r>
        <w:t>Bệnh viện Tâm thần</w:t>
      </w:r>
    </w:p>
    <w:p>
      <w:r>
        <w:t>44%</w:t>
      </w:r>
    </w:p>
    <w:p>
      <w:r>
        <w:t>47</w:t>
      </w:r>
    </w:p>
    <w:p>
      <w:r>
        <w:t>26</w:t>
      </w:r>
    </w:p>
    <w:p>
      <w:r>
        <w:t>21</w:t>
      </w:r>
    </w:p>
    <w:p>
      <w:r>
        <w:t>44%</w:t>
      </w:r>
    </w:p>
    <w:p>
      <w:r>
        <w:t>47</w:t>
      </w:r>
    </w:p>
    <w:p>
      <w:r>
        <w:t>26</w:t>
      </w:r>
    </w:p>
    <w:p>
      <w:r>
        <w:t>21</w:t>
      </w:r>
    </w:p>
    <w:p>
      <w:r>
        <w:t>0</w:t>
      </w:r>
    </w:p>
    <w:p>
      <w:r>
        <w:t>0</w:t>
      </w:r>
    </w:p>
    <w:p>
      <w:r>
        <w:t>0</w:t>
      </w:r>
    </w:p>
    <w:p>
      <w:r>
        <w:t>4</w:t>
      </w:r>
    </w:p>
    <w:p>
      <w:r>
        <w:t>Bệnh viện mắt</w:t>
      </w:r>
    </w:p>
    <w:p>
      <w:r>
        <w:t>55%</w:t>
      </w:r>
    </w:p>
    <w:p>
      <w:r>
        <w:t>40</w:t>
      </w:r>
    </w:p>
    <w:p>
      <w:r>
        <w:t>18</w:t>
      </w:r>
    </w:p>
    <w:p>
      <w:r>
        <w:t>22</w:t>
      </w:r>
    </w:p>
    <w:p>
      <w:r>
        <w:t>55%</w:t>
      </w:r>
    </w:p>
    <w:p>
      <w:r>
        <w:t>40</w:t>
      </w:r>
    </w:p>
    <w:p>
      <w:r>
        <w:t>18</w:t>
      </w:r>
    </w:p>
    <w:p>
      <w:r>
        <w:t>22</w:t>
      </w:r>
    </w:p>
    <w:p>
      <w:r>
        <w:t>0</w:t>
      </w:r>
    </w:p>
    <w:p>
      <w:r>
        <w:t>0</w:t>
      </w:r>
    </w:p>
    <w:p>
      <w:r>
        <w:t>0</w:t>
      </w:r>
    </w:p>
    <w:p>
      <w:r>
        <w:t>5</w:t>
      </w:r>
    </w:p>
    <w:p>
      <w:r>
        <w:t>TT Kiểm nghiệm Thuốc, Mỹ phẩm, Thực phẩm</w:t>
      </w:r>
    </w:p>
    <w:p>
      <w:r>
        <w:t>NSNNĐB</w:t>
      </w:r>
    </w:p>
    <w:p>
      <w:r>
        <w:t>22</w:t>
      </w:r>
    </w:p>
    <w:p>
      <w:r>
        <w:t>22</w:t>
      </w:r>
    </w:p>
    <w:p>
      <w:r>
        <w:t>NSNNĐB</w:t>
      </w:r>
    </w:p>
    <w:p>
      <w:r>
        <w:t>22</w:t>
      </w:r>
    </w:p>
    <w:p>
      <w:r>
        <w:t>22</w:t>
      </w:r>
    </w:p>
    <w:p>
      <w:r>
        <w:t>0</w:t>
      </w:r>
    </w:p>
    <w:p>
      <w:r>
        <w:t>0</w:t>
      </w:r>
    </w:p>
    <w:p>
      <w:r>
        <w:t>0</w:t>
      </w:r>
    </w:p>
    <w:p>
      <w:r>
        <w:t>6</w:t>
      </w:r>
    </w:p>
    <w:p>
      <w:r>
        <w:t>TT Pháp Y</w:t>
      </w:r>
    </w:p>
    <w:p>
      <w:r>
        <w:t>NSNNĐB</w:t>
      </w:r>
    </w:p>
    <w:p>
      <w:r>
        <w:t>11</w:t>
      </w:r>
    </w:p>
    <w:p>
      <w:r>
        <w:t>11</w:t>
      </w:r>
    </w:p>
    <w:p>
      <w:r>
        <w:t>NSNNĐB</w:t>
      </w:r>
    </w:p>
    <w:p>
      <w:r>
        <w:t>11</w:t>
      </w:r>
    </w:p>
    <w:p>
      <w:r>
        <w:t>11</w:t>
      </w:r>
    </w:p>
    <w:p>
      <w:r>
        <w:t>0</w:t>
      </w:r>
    </w:p>
    <w:p>
      <w:r>
        <w:t>0</w:t>
      </w:r>
    </w:p>
    <w:p>
      <w:r>
        <w:t>0</w:t>
      </w:r>
    </w:p>
    <w:p>
      <w:r>
        <w:t>7</w:t>
      </w:r>
    </w:p>
    <w:p>
      <w:r>
        <w:t>TT Giám định Y khoa</w:t>
      </w:r>
    </w:p>
    <w:p>
      <w:r>
        <w:t>16%</w:t>
      </w:r>
    </w:p>
    <w:p>
      <w:r>
        <w:t>12</w:t>
      </w:r>
    </w:p>
    <w:p>
      <w:r>
        <w:t>10</w:t>
      </w:r>
    </w:p>
    <w:p>
      <w:r>
        <w:t>2</w:t>
      </w:r>
    </w:p>
    <w:p>
      <w:r>
        <w:t>16%</w:t>
      </w:r>
    </w:p>
    <w:p>
      <w:r>
        <w:t>12</w:t>
      </w:r>
    </w:p>
    <w:p>
      <w:r>
        <w:t>10</w:t>
      </w:r>
    </w:p>
    <w:p>
      <w:r>
        <w:t>2</w:t>
      </w:r>
    </w:p>
    <w:p>
      <w:r>
        <w:t>0</w:t>
      </w:r>
    </w:p>
    <w:p>
      <w:r>
        <w:t>0</w:t>
      </w:r>
    </w:p>
    <w:p>
      <w:r>
        <w:t>0</w:t>
      </w:r>
    </w:p>
    <w:p>
      <w:r>
        <w:t>CẤP HUYỆN</w:t>
      </w:r>
    </w:p>
    <w:p>
      <w:r>
        <w:t>460</w:t>
      </w:r>
    </w:p>
    <w:p>
      <w:r>
        <w:t>460</w:t>
      </w:r>
    </w:p>
    <w:p>
      <w:r>
        <w:t>0</w:t>
      </w:r>
    </w:p>
    <w:p>
      <w:r>
        <w:t>439</w:t>
      </w:r>
    </w:p>
    <w:p>
      <w:r>
        <w:t>439</w:t>
      </w:r>
    </w:p>
    <w:p>
      <w:r>
        <w:t>0</w:t>
      </w:r>
    </w:p>
    <w:p>
      <w:r>
        <w:t>-21</w:t>
      </w:r>
    </w:p>
    <w:p>
      <w:r>
        <w:t>-21</w:t>
      </w:r>
    </w:p>
    <w:p>
      <w:r>
        <w:t>0</w:t>
      </w:r>
    </w:p>
    <w:p>
      <w:r>
        <w:t>1</w:t>
      </w:r>
    </w:p>
    <w:p>
      <w:r>
        <w:t>TT Y tế Mường La</w:t>
      </w:r>
    </w:p>
    <w:p>
      <w:r>
        <w:t>NSNNĐB</w:t>
      </w:r>
    </w:p>
    <w:p>
      <w:r>
        <w:t>38</w:t>
      </w:r>
    </w:p>
    <w:p>
      <w:r>
        <w:t>38</w:t>
      </w:r>
    </w:p>
    <w:p>
      <w:r>
        <w:t>0</w:t>
      </w:r>
    </w:p>
    <w:p>
      <w:r>
        <w:t>NSNNĐB</w:t>
      </w:r>
    </w:p>
    <w:p>
      <w:r>
        <w:t>36</w:t>
      </w:r>
    </w:p>
    <w:p>
      <w:r>
        <w:t>36</w:t>
      </w:r>
    </w:p>
    <w:p>
      <w:r>
        <w:t>0</w:t>
      </w:r>
    </w:p>
    <w:p>
      <w:r>
        <w:t>-2</w:t>
      </w:r>
    </w:p>
    <w:p>
      <w:r>
        <w:t>-2</w:t>
      </w:r>
    </w:p>
    <w:p>
      <w:r>
        <w:t>0</w:t>
      </w:r>
    </w:p>
    <w:p>
      <w:r>
        <w:t>2</w:t>
      </w:r>
    </w:p>
    <w:p>
      <w:r>
        <w:t>TT Y tế Sông Mã</w:t>
      </w:r>
    </w:p>
    <w:p>
      <w:r>
        <w:t>NSNNĐB</w:t>
      </w:r>
    </w:p>
    <w:p>
      <w:r>
        <w:t>40</w:t>
      </w:r>
    </w:p>
    <w:p>
      <w:r>
        <w:t>40</w:t>
      </w:r>
    </w:p>
    <w:p>
      <w:r>
        <w:t>0</w:t>
      </w:r>
    </w:p>
    <w:p>
      <w:r>
        <w:t>NSNNĐB</w:t>
      </w:r>
    </w:p>
    <w:p>
      <w:r>
        <w:t>38</w:t>
      </w:r>
    </w:p>
    <w:p>
      <w:r>
        <w:t>38</w:t>
      </w:r>
    </w:p>
    <w:p>
      <w:r>
        <w:t>0</w:t>
      </w:r>
    </w:p>
    <w:p>
      <w:r>
        <w:t>-2</w:t>
      </w:r>
    </w:p>
    <w:p>
      <w:r>
        <w:t>-2</w:t>
      </w:r>
    </w:p>
    <w:p>
      <w:r>
        <w:t>0</w:t>
      </w:r>
    </w:p>
    <w:p>
      <w:r>
        <w:t>3</w:t>
      </w:r>
    </w:p>
    <w:p>
      <w:r>
        <w:t>TT Y tế Sốp Cộp</w:t>
      </w:r>
    </w:p>
    <w:p>
      <w:r>
        <w:t>NSNNĐB</w:t>
      </w:r>
    </w:p>
    <w:p>
      <w:r>
        <w:t>35</w:t>
      </w:r>
    </w:p>
    <w:p>
      <w:r>
        <w:t>35</w:t>
      </w:r>
    </w:p>
    <w:p>
      <w:r>
        <w:t>0</w:t>
      </w:r>
    </w:p>
    <w:p>
      <w:r>
        <w:t>NSNNĐB</w:t>
      </w:r>
    </w:p>
    <w:p>
      <w:r>
        <w:t>33</w:t>
      </w:r>
    </w:p>
    <w:p>
      <w:r>
        <w:t>33</w:t>
      </w:r>
    </w:p>
    <w:p>
      <w:r>
        <w:t>0</w:t>
      </w:r>
    </w:p>
    <w:p>
      <w:r>
        <w:t>-2</w:t>
      </w:r>
    </w:p>
    <w:p>
      <w:r>
        <w:t>-2</w:t>
      </w:r>
    </w:p>
    <w:p>
      <w:r>
        <w:t>0</w:t>
      </w:r>
    </w:p>
    <w:p>
      <w:r>
        <w:t>4</w:t>
      </w:r>
    </w:p>
    <w:p>
      <w:r>
        <w:t>TT Y tế Thành phố</w:t>
      </w:r>
    </w:p>
    <w:p>
      <w:r>
        <w:t>NSNNĐB</w:t>
      </w:r>
    </w:p>
    <w:p>
      <w:r>
        <w:t>35</w:t>
      </w:r>
    </w:p>
    <w:p>
      <w:r>
        <w:t>35</w:t>
      </w:r>
    </w:p>
    <w:p>
      <w:r>
        <w:t>0</w:t>
      </w:r>
    </w:p>
    <w:p>
      <w:r>
        <w:t>NSNNĐB</w:t>
      </w:r>
    </w:p>
    <w:p>
      <w:r>
        <w:t>36</w:t>
      </w:r>
    </w:p>
    <w:p>
      <w:r>
        <w:t>36</w:t>
      </w:r>
    </w:p>
    <w:p>
      <w:r>
        <w:t>0</w:t>
      </w:r>
    </w:p>
    <w:p>
      <w:r>
        <w:t>1</w:t>
      </w:r>
    </w:p>
    <w:p>
      <w:r>
        <w:t>1</w:t>
      </w:r>
    </w:p>
    <w:p>
      <w:r>
        <w:t>0</w:t>
      </w:r>
    </w:p>
    <w:p>
      <w:r>
        <w:t>5</w:t>
      </w:r>
    </w:p>
    <w:p>
      <w:r>
        <w:t>TT Y tế Quỳnh Nhai</w:t>
      </w:r>
    </w:p>
    <w:p>
      <w:r>
        <w:t>NSNNĐB</w:t>
      </w:r>
    </w:p>
    <w:p>
      <w:r>
        <w:t>37</w:t>
      </w:r>
    </w:p>
    <w:p>
      <w:r>
        <w:t>37</w:t>
      </w:r>
    </w:p>
    <w:p>
      <w:r>
        <w:t>0</w:t>
      </w:r>
    </w:p>
    <w:p>
      <w:r>
        <w:t>NSNNĐB</w:t>
      </w:r>
    </w:p>
    <w:p>
      <w:r>
        <w:t>35</w:t>
      </w:r>
    </w:p>
    <w:p>
      <w:r>
        <w:t>35</w:t>
      </w:r>
    </w:p>
    <w:p>
      <w:r>
        <w:t>0</w:t>
      </w:r>
    </w:p>
    <w:p>
      <w:r>
        <w:t>-2</w:t>
      </w:r>
    </w:p>
    <w:p>
      <w:r>
        <w:t>-2</w:t>
      </w:r>
    </w:p>
    <w:p>
      <w:r>
        <w:t>0</w:t>
      </w:r>
    </w:p>
    <w:p>
      <w:r>
        <w:t>6</w:t>
      </w:r>
    </w:p>
    <w:p>
      <w:r>
        <w:t>TT Y tế Phù Yên</w:t>
      </w:r>
    </w:p>
    <w:p>
      <w:r>
        <w:t>NSNNĐB</w:t>
      </w:r>
    </w:p>
    <w:p>
      <w:r>
        <w:t>43</w:t>
      </w:r>
    </w:p>
    <w:p>
      <w:r>
        <w:t>43</w:t>
      </w:r>
    </w:p>
    <w:p>
      <w:r>
        <w:t>0</w:t>
      </w:r>
    </w:p>
    <w:p>
      <w:r>
        <w:t>NSNNĐB</w:t>
      </w:r>
    </w:p>
    <w:p>
      <w:r>
        <w:t>41</w:t>
      </w:r>
    </w:p>
    <w:p>
      <w:r>
        <w:t>41</w:t>
      </w:r>
    </w:p>
    <w:p>
      <w:r>
        <w:t>0</w:t>
      </w:r>
    </w:p>
    <w:p>
      <w:r>
        <w:t>-2</w:t>
      </w:r>
    </w:p>
    <w:p>
      <w:r>
        <w:t>-2</w:t>
      </w:r>
    </w:p>
    <w:p>
      <w:r>
        <w:t>0</w:t>
      </w:r>
    </w:p>
    <w:p>
      <w:r>
        <w:t>7</w:t>
      </w:r>
    </w:p>
    <w:p>
      <w:r>
        <w:t>TT Y tế Mộc Châu</w:t>
      </w:r>
    </w:p>
    <w:p>
      <w:r>
        <w:t>NSNNĐB</w:t>
      </w:r>
    </w:p>
    <w:p>
      <w:r>
        <w:t>45</w:t>
      </w:r>
    </w:p>
    <w:p>
      <w:r>
        <w:t>45</w:t>
      </w:r>
    </w:p>
    <w:p>
      <w:r>
        <w:t>0</w:t>
      </w:r>
    </w:p>
    <w:p>
      <w:r>
        <w:t>NSNNĐB</w:t>
      </w:r>
    </w:p>
    <w:p>
      <w:r>
        <w:t>43</w:t>
      </w:r>
    </w:p>
    <w:p>
      <w:r>
        <w:t>43</w:t>
      </w:r>
    </w:p>
    <w:p>
      <w:r>
        <w:t>0</w:t>
      </w:r>
    </w:p>
    <w:p>
      <w:r>
        <w:t>-2</w:t>
      </w:r>
    </w:p>
    <w:p>
      <w:r>
        <w:t>-2</w:t>
      </w:r>
    </w:p>
    <w:p>
      <w:r>
        <w:t>0</w:t>
      </w:r>
    </w:p>
    <w:p>
      <w:r>
        <w:t>8</w:t>
      </w:r>
    </w:p>
    <w:p>
      <w:r>
        <w:t>TT Y tế Vân Hồ</w:t>
      </w:r>
    </w:p>
    <w:p>
      <w:r>
        <w:t>NSNNĐB</w:t>
      </w:r>
    </w:p>
    <w:p>
      <w:r>
        <w:t>34</w:t>
      </w:r>
    </w:p>
    <w:p>
      <w:r>
        <w:t>34</w:t>
      </w:r>
    </w:p>
    <w:p>
      <w:r>
        <w:t>0</w:t>
      </w:r>
    </w:p>
    <w:p>
      <w:r>
        <w:t>NSNNĐB</w:t>
      </w:r>
    </w:p>
    <w:p>
      <w:r>
        <w:t>32</w:t>
      </w:r>
    </w:p>
    <w:p>
      <w:r>
        <w:t>32</w:t>
      </w:r>
    </w:p>
    <w:p>
      <w:r>
        <w:t>0</w:t>
      </w:r>
    </w:p>
    <w:p>
      <w:r>
        <w:t>-2</w:t>
      </w:r>
    </w:p>
    <w:p>
      <w:r>
        <w:t>-2</w:t>
      </w:r>
    </w:p>
    <w:p>
      <w:r>
        <w:t>0</w:t>
      </w:r>
    </w:p>
    <w:p>
      <w:r>
        <w:t>9</w:t>
      </w:r>
    </w:p>
    <w:p>
      <w:r>
        <w:t>TT Y tế Yên Châu</w:t>
      </w:r>
    </w:p>
    <w:p>
      <w:r>
        <w:t>NSNNĐB</w:t>
      </w:r>
    </w:p>
    <w:p>
      <w:r>
        <w:t>40</w:t>
      </w:r>
    </w:p>
    <w:p>
      <w:r>
        <w:t>40</w:t>
      </w:r>
    </w:p>
    <w:p>
      <w:r>
        <w:t>0</w:t>
      </w:r>
    </w:p>
    <w:p>
      <w:r>
        <w:t>NSNNĐB</w:t>
      </w:r>
    </w:p>
    <w:p>
      <w:r>
        <w:t>38</w:t>
      </w:r>
    </w:p>
    <w:p>
      <w:r>
        <w:t>38</w:t>
      </w:r>
    </w:p>
    <w:p>
      <w:r>
        <w:t>0</w:t>
      </w:r>
    </w:p>
    <w:p>
      <w:r>
        <w:t>-2</w:t>
      </w:r>
    </w:p>
    <w:p>
      <w:r>
        <w:t>-2</w:t>
      </w:r>
    </w:p>
    <w:p>
      <w:r>
        <w:t>0</w:t>
      </w:r>
    </w:p>
    <w:p>
      <w:r>
        <w:t>10</w:t>
      </w:r>
    </w:p>
    <w:p>
      <w:r>
        <w:t>TT Y tế Thuận Châu</w:t>
      </w:r>
    </w:p>
    <w:p>
      <w:r>
        <w:t>NSNNĐB</w:t>
      </w:r>
    </w:p>
    <w:p>
      <w:r>
        <w:t>43</w:t>
      </w:r>
    </w:p>
    <w:p>
      <w:r>
        <w:t>43</w:t>
      </w:r>
    </w:p>
    <w:p>
      <w:r>
        <w:t>0</w:t>
      </w:r>
    </w:p>
    <w:p>
      <w:r>
        <w:t>NSNNĐB</w:t>
      </w:r>
    </w:p>
    <w:p>
      <w:r>
        <w:t>41</w:t>
      </w:r>
    </w:p>
    <w:p>
      <w:r>
        <w:t>41</w:t>
      </w:r>
    </w:p>
    <w:p>
      <w:r>
        <w:t>0</w:t>
      </w:r>
    </w:p>
    <w:p>
      <w:r>
        <w:t>-2</w:t>
      </w:r>
    </w:p>
    <w:p>
      <w:r>
        <w:t>-2</w:t>
      </w:r>
    </w:p>
    <w:p>
      <w:r>
        <w:t>0</w:t>
      </w:r>
    </w:p>
    <w:p>
      <w:r>
        <w:t>11</w:t>
      </w:r>
    </w:p>
    <w:p>
      <w:r>
        <w:t>TT Y tế Mai Sơn</w:t>
      </w:r>
    </w:p>
    <w:p>
      <w:r>
        <w:t>NSNNĐB</w:t>
      </w:r>
    </w:p>
    <w:p>
      <w:r>
        <w:t>39</w:t>
      </w:r>
    </w:p>
    <w:p>
      <w:r>
        <w:t>39</w:t>
      </w:r>
    </w:p>
    <w:p>
      <w:r>
        <w:t>0</w:t>
      </w:r>
    </w:p>
    <w:p>
      <w:r>
        <w:t>NSNNĐB</w:t>
      </w:r>
    </w:p>
    <w:p>
      <w:r>
        <w:t>37</w:t>
      </w:r>
    </w:p>
    <w:p>
      <w:r>
        <w:t>37</w:t>
      </w:r>
    </w:p>
    <w:p>
      <w:r>
        <w:t>0</w:t>
      </w:r>
    </w:p>
    <w:p>
      <w:r>
        <w:t>-2</w:t>
      </w:r>
    </w:p>
    <w:p>
      <w:r>
        <w:t>-2</w:t>
      </w:r>
    </w:p>
    <w:p>
      <w:r>
        <w:t>0</w:t>
      </w:r>
    </w:p>
    <w:p>
      <w:r>
        <w:t>12</w:t>
      </w:r>
    </w:p>
    <w:p>
      <w:r>
        <w:t>TT Y tế Bắc Yên</w:t>
      </w:r>
    </w:p>
    <w:p>
      <w:r>
        <w:t>NSNNĐB</w:t>
      </w:r>
    </w:p>
    <w:p>
      <w:r>
        <w:t>31</w:t>
      </w:r>
    </w:p>
    <w:p>
      <w:r>
        <w:t>31</w:t>
      </w:r>
    </w:p>
    <w:p>
      <w:r>
        <w:t>0</w:t>
      </w:r>
    </w:p>
    <w:p>
      <w:r>
        <w:t>NSNNĐB</w:t>
      </w:r>
    </w:p>
    <w:p>
      <w:r>
        <w:t>29</w:t>
      </w:r>
    </w:p>
    <w:p>
      <w:r>
        <w:t>29</w:t>
      </w:r>
    </w:p>
    <w:p>
      <w:r>
        <w:t>0</w:t>
      </w:r>
    </w:p>
    <w:p>
      <w:r>
        <w:t>-2</w:t>
      </w:r>
    </w:p>
    <w:p>
      <w:r>
        <w:t>-2</w:t>
      </w:r>
    </w:p>
    <w:p>
      <w:r>
        <w:t>0</w:t>
      </w:r>
    </w:p>
    <w:p>
      <w:r>
        <w:t>CẤP XÃ</w:t>
      </w:r>
    </w:p>
    <w:p>
      <w:r>
        <w:t>1420</w:t>
      </w:r>
    </w:p>
    <w:p>
      <w:r>
        <w:t>1420</w:t>
      </w:r>
    </w:p>
    <w:p>
      <w:r>
        <w:t>0</w:t>
      </w:r>
    </w:p>
    <w:p>
      <w:r>
        <w:t>1398</w:t>
      </w:r>
    </w:p>
    <w:p>
      <w:r>
        <w:t>1398</w:t>
      </w:r>
    </w:p>
    <w:p>
      <w:r>
        <w:t>0</w:t>
      </w:r>
    </w:p>
    <w:p>
      <w:r>
        <w:t>-22</w:t>
      </w:r>
    </w:p>
    <w:p>
      <w:r>
        <w:t>-22</w:t>
      </w:r>
    </w:p>
    <w:p>
      <w:r>
        <w:t>0</w:t>
      </w:r>
    </w:p>
    <w:p>
      <w:r>
        <w:t>1</w:t>
      </w:r>
    </w:p>
    <w:p>
      <w:r>
        <w:t>Các trạm Y tế huyện Mường La</w:t>
      </w:r>
    </w:p>
    <w:p>
      <w:r>
        <w:t>111</w:t>
      </w:r>
    </w:p>
    <w:p>
      <w:r>
        <w:t>111</w:t>
      </w:r>
    </w:p>
    <w:p>
      <w:r>
        <w:t>0</w:t>
      </w:r>
    </w:p>
    <w:p>
      <w:r>
        <w:t>108</w:t>
      </w:r>
    </w:p>
    <w:p>
      <w:r>
        <w:t>108</w:t>
      </w:r>
    </w:p>
    <w:p>
      <w:r>
        <w:t>0</w:t>
      </w:r>
    </w:p>
    <w:p>
      <w:r>
        <w:t>-3</w:t>
      </w:r>
    </w:p>
    <w:p>
      <w:r>
        <w:t>-3</w:t>
      </w:r>
    </w:p>
    <w:p>
      <w:r>
        <w:t>0</w:t>
      </w:r>
    </w:p>
    <w:p>
      <w:r>
        <w:t>1.1</w:t>
      </w:r>
    </w:p>
    <w:p>
      <w:r>
        <w:t>Trạm y tế xã Chiềng Ân</w:t>
      </w:r>
    </w:p>
    <w:p>
      <w:r>
        <w:t>NSNNĐB</w:t>
      </w:r>
    </w:p>
    <w:p>
      <w:r>
        <w:t>6</w:t>
      </w:r>
    </w:p>
    <w:p>
      <w:r>
        <w:t>6</w:t>
      </w:r>
    </w:p>
    <w:p>
      <w:r>
        <w:t>0</w:t>
      </w:r>
    </w:p>
    <w:p>
      <w:r>
        <w:t>NSNNĐB</w:t>
      </w:r>
    </w:p>
    <w:p>
      <w:r>
        <w:t>6</w:t>
      </w:r>
    </w:p>
    <w:p>
      <w:r>
        <w:t>6</w:t>
      </w:r>
    </w:p>
    <w:p>
      <w:r>
        <w:t>0</w:t>
      </w:r>
    </w:p>
    <w:p>
      <w:r>
        <w:t>0</w:t>
      </w:r>
    </w:p>
    <w:p>
      <w:r>
        <w:t>0</w:t>
      </w:r>
    </w:p>
    <w:p>
      <w:r>
        <w:t>0</w:t>
      </w:r>
    </w:p>
    <w:p>
      <w:r>
        <w:t>1.2</w:t>
      </w:r>
    </w:p>
    <w:p>
      <w:r>
        <w:t>Trạm y tế xã Chiềng Công</w:t>
      </w:r>
    </w:p>
    <w:p>
      <w:r>
        <w:t>NSNNĐB</w:t>
      </w:r>
    </w:p>
    <w:p>
      <w:r>
        <w:t>7</w:t>
      </w:r>
    </w:p>
    <w:p>
      <w:r>
        <w:t>7</w:t>
      </w:r>
    </w:p>
    <w:p>
      <w:r>
        <w:t>0</w:t>
      </w:r>
    </w:p>
    <w:p>
      <w:r>
        <w:t>NSNNĐB</w:t>
      </w:r>
    </w:p>
    <w:p>
      <w:r>
        <w:t>7</w:t>
      </w:r>
    </w:p>
    <w:p>
      <w:r>
        <w:t>7</w:t>
      </w:r>
    </w:p>
    <w:p>
      <w:r>
        <w:t>0</w:t>
      </w:r>
    </w:p>
    <w:p>
      <w:r>
        <w:t>0</w:t>
      </w:r>
    </w:p>
    <w:p>
      <w:r>
        <w:t>0</w:t>
      </w:r>
    </w:p>
    <w:p>
      <w:r>
        <w:t>0</w:t>
      </w:r>
    </w:p>
    <w:p>
      <w:r>
        <w:t>1.3</w:t>
      </w:r>
    </w:p>
    <w:p>
      <w:r>
        <w:t>Trạm y tế xã Chiềng Hoa</w:t>
      </w:r>
    </w:p>
    <w:p>
      <w:r>
        <w:t>NSNNĐB</w:t>
      </w:r>
    </w:p>
    <w:p>
      <w:r>
        <w:t>7</w:t>
      </w:r>
    </w:p>
    <w:p>
      <w:r>
        <w:t>7</w:t>
      </w:r>
    </w:p>
    <w:p>
      <w:r>
        <w:t>0</w:t>
      </w:r>
    </w:p>
    <w:p>
      <w:r>
        <w:t>NSNNĐB</w:t>
      </w:r>
    </w:p>
    <w:p>
      <w:r>
        <w:t>7</w:t>
      </w:r>
    </w:p>
    <w:p>
      <w:r>
        <w:t>7</w:t>
      </w:r>
    </w:p>
    <w:p>
      <w:r>
        <w:t>0</w:t>
      </w:r>
    </w:p>
    <w:p>
      <w:r>
        <w:t>0</w:t>
      </w:r>
    </w:p>
    <w:p>
      <w:r>
        <w:t>0</w:t>
      </w:r>
    </w:p>
    <w:p>
      <w:r>
        <w:t>0</w:t>
      </w:r>
    </w:p>
    <w:p>
      <w:r>
        <w:t>1.4</w:t>
      </w:r>
    </w:p>
    <w:p>
      <w:r>
        <w:t>Trạm Y tế xã Chiềng Lao</w:t>
      </w:r>
    </w:p>
    <w:p>
      <w:r>
        <w:t>NSNNĐB</w:t>
      </w:r>
    </w:p>
    <w:p>
      <w:r>
        <w:t>8</w:t>
      </w:r>
    </w:p>
    <w:p>
      <w:r>
        <w:t>8</w:t>
      </w:r>
    </w:p>
    <w:p>
      <w:r>
        <w:t>0</w:t>
      </w:r>
    </w:p>
    <w:p>
      <w:r>
        <w:t>NSNNĐB</w:t>
      </w:r>
    </w:p>
    <w:p>
      <w:r>
        <w:t>8</w:t>
      </w:r>
    </w:p>
    <w:p>
      <w:r>
        <w:t>8</w:t>
      </w:r>
    </w:p>
    <w:p>
      <w:r>
        <w:t>0</w:t>
      </w:r>
    </w:p>
    <w:p>
      <w:r>
        <w:t>0</w:t>
      </w:r>
    </w:p>
    <w:p>
      <w:r>
        <w:t>0</w:t>
      </w:r>
    </w:p>
    <w:p>
      <w:r>
        <w:t>0</w:t>
      </w:r>
    </w:p>
    <w:p>
      <w:r>
        <w:t>1.5</w:t>
      </w:r>
    </w:p>
    <w:p>
      <w:r>
        <w:t>Trạm Y tế xã Chiềng Muôn</w:t>
      </w:r>
    </w:p>
    <w:p>
      <w:r>
        <w:t>NSNNĐB</w:t>
      </w:r>
    </w:p>
    <w:p>
      <w:r>
        <w:t>5</w:t>
      </w:r>
    </w:p>
    <w:p>
      <w:r>
        <w:t>5</w:t>
      </w:r>
    </w:p>
    <w:p>
      <w:r>
        <w:t>0</w:t>
      </w:r>
    </w:p>
    <w:p>
      <w:r>
        <w:t>NSNNĐB</w:t>
      </w:r>
    </w:p>
    <w:p>
      <w:r>
        <w:t>5</w:t>
      </w:r>
    </w:p>
    <w:p>
      <w:r>
        <w:t>5</w:t>
      </w:r>
    </w:p>
    <w:p>
      <w:r>
        <w:t>0</w:t>
      </w:r>
    </w:p>
    <w:p>
      <w:r>
        <w:t>0</w:t>
      </w:r>
    </w:p>
    <w:p>
      <w:r>
        <w:t>0</w:t>
      </w:r>
    </w:p>
    <w:p>
      <w:r>
        <w:t>0</w:t>
      </w:r>
    </w:p>
    <w:p>
      <w:r>
        <w:t>1.6</w:t>
      </w:r>
    </w:p>
    <w:p>
      <w:r>
        <w:t>Trạm Y tế xã Chiềng San</w:t>
      </w:r>
    </w:p>
    <w:p>
      <w:r>
        <w:t>NSNNĐB</w:t>
      </w:r>
    </w:p>
    <w:p>
      <w:r>
        <w:t>6</w:t>
      </w:r>
    </w:p>
    <w:p>
      <w:r>
        <w:t>6</w:t>
      </w:r>
    </w:p>
    <w:p>
      <w:r>
        <w:t>0</w:t>
      </w:r>
    </w:p>
    <w:p>
      <w:r>
        <w:t>NSNNĐB</w:t>
      </w:r>
    </w:p>
    <w:p>
      <w:r>
        <w:t>6</w:t>
      </w:r>
    </w:p>
    <w:p>
      <w:r>
        <w:t>6</w:t>
      </w:r>
    </w:p>
    <w:p>
      <w:r>
        <w:t>0</w:t>
      </w:r>
    </w:p>
    <w:p>
      <w:r>
        <w:t>0</w:t>
      </w:r>
    </w:p>
    <w:p>
      <w:r>
        <w:t>0</w:t>
      </w:r>
    </w:p>
    <w:p>
      <w:r>
        <w:t>0</w:t>
      </w:r>
    </w:p>
    <w:p>
      <w:r>
        <w:t>1.7</w:t>
      </w:r>
    </w:p>
    <w:p>
      <w:r>
        <w:t>Trạm Y tế xã Hua Trai</w:t>
      </w:r>
    </w:p>
    <w:p>
      <w:r>
        <w:t>NSNNĐB</w:t>
      </w:r>
    </w:p>
    <w:p>
      <w:r>
        <w:t>7</w:t>
      </w:r>
    </w:p>
    <w:p>
      <w:r>
        <w:t>7</w:t>
      </w:r>
    </w:p>
    <w:p>
      <w:r>
        <w:t>0</w:t>
      </w:r>
    </w:p>
    <w:p>
      <w:r>
        <w:t>NSNNĐB</w:t>
      </w:r>
    </w:p>
    <w:p>
      <w:r>
        <w:t>7</w:t>
      </w:r>
    </w:p>
    <w:p>
      <w:r>
        <w:t>7</w:t>
      </w:r>
    </w:p>
    <w:p>
      <w:r>
        <w:t>0</w:t>
      </w:r>
    </w:p>
    <w:p>
      <w:r>
        <w:t>0</w:t>
      </w:r>
    </w:p>
    <w:p>
      <w:r>
        <w:t>0</w:t>
      </w:r>
    </w:p>
    <w:p>
      <w:r>
        <w:t>0</w:t>
      </w:r>
    </w:p>
    <w:p>
      <w:r>
        <w:t>1.8</w:t>
      </w:r>
    </w:p>
    <w:p>
      <w:r>
        <w:t>Trạm y tế xã Mường Bú</w:t>
      </w:r>
    </w:p>
    <w:p>
      <w:r>
        <w:t>NSNNĐB</w:t>
      </w:r>
    </w:p>
    <w:p>
      <w:r>
        <w:t>9</w:t>
      </w:r>
    </w:p>
    <w:p>
      <w:r>
        <w:t>9</w:t>
      </w:r>
    </w:p>
    <w:p>
      <w:r>
        <w:t>0</w:t>
      </w:r>
    </w:p>
    <w:p>
      <w:r>
        <w:t>NSNNĐB</w:t>
      </w:r>
    </w:p>
    <w:p>
      <w:r>
        <w:t>8</w:t>
      </w:r>
    </w:p>
    <w:p>
      <w:r>
        <w:t>8</w:t>
      </w:r>
    </w:p>
    <w:p>
      <w:r>
        <w:t>0</w:t>
      </w:r>
    </w:p>
    <w:p>
      <w:r>
        <w:t>-1</w:t>
      </w:r>
    </w:p>
    <w:p>
      <w:r>
        <w:t>-1</w:t>
      </w:r>
    </w:p>
    <w:p>
      <w:r>
        <w:t>0</w:t>
      </w:r>
    </w:p>
    <w:p>
      <w:r>
        <w:t>1.9</w:t>
      </w:r>
    </w:p>
    <w:p>
      <w:r>
        <w:t>Trạm y tế xã Mường Chùm</w:t>
      </w:r>
    </w:p>
    <w:p>
      <w:r>
        <w:t>NSNNĐB</w:t>
      </w:r>
    </w:p>
    <w:p>
      <w:r>
        <w:t>7</w:t>
      </w:r>
    </w:p>
    <w:p>
      <w:r>
        <w:t>7</w:t>
      </w:r>
    </w:p>
    <w:p>
      <w:r>
        <w:t>0</w:t>
      </w:r>
    </w:p>
    <w:p>
      <w:r>
        <w:t>NSNNĐB</w:t>
      </w:r>
    </w:p>
    <w:p>
      <w:r>
        <w:t>7</w:t>
      </w:r>
    </w:p>
    <w:p>
      <w:r>
        <w:t>7</w:t>
      </w:r>
    </w:p>
    <w:p>
      <w:r>
        <w:t>0</w:t>
      </w:r>
    </w:p>
    <w:p>
      <w:r>
        <w:t>0</w:t>
      </w:r>
    </w:p>
    <w:p>
      <w:r>
        <w:t>0</w:t>
      </w:r>
    </w:p>
    <w:p>
      <w:r>
        <w:t>0</w:t>
      </w:r>
    </w:p>
    <w:p>
      <w:r>
        <w:t>1.10</w:t>
      </w:r>
    </w:p>
    <w:p>
      <w:r>
        <w:t>Trạm y tế xã Mường Trai</w:t>
      </w:r>
    </w:p>
    <w:p>
      <w:r>
        <w:t>NSNNĐB</w:t>
      </w:r>
    </w:p>
    <w:p>
      <w:r>
        <w:t>6</w:t>
      </w:r>
    </w:p>
    <w:p>
      <w:r>
        <w:t>6</w:t>
      </w:r>
    </w:p>
    <w:p>
      <w:r>
        <w:t>0</w:t>
      </w:r>
    </w:p>
    <w:p>
      <w:r>
        <w:t>NSNNĐB</w:t>
      </w:r>
    </w:p>
    <w:p>
      <w:r>
        <w:t>6</w:t>
      </w:r>
    </w:p>
    <w:p>
      <w:r>
        <w:t>6</w:t>
      </w:r>
    </w:p>
    <w:p>
      <w:r>
        <w:t>0</w:t>
      </w:r>
    </w:p>
    <w:p>
      <w:r>
        <w:t>0</w:t>
      </w:r>
    </w:p>
    <w:p>
      <w:r>
        <w:t>0</w:t>
      </w:r>
    </w:p>
    <w:p>
      <w:r>
        <w:t>0</w:t>
      </w:r>
    </w:p>
    <w:p>
      <w:r>
        <w:t>1.11</w:t>
      </w:r>
    </w:p>
    <w:p>
      <w:r>
        <w:t>Trạm y tế xã Nặm Giôn</w:t>
      </w:r>
    </w:p>
    <w:p>
      <w:r>
        <w:t>NSNNĐB</w:t>
      </w:r>
    </w:p>
    <w:p>
      <w:r>
        <w:t>7</w:t>
      </w:r>
    </w:p>
    <w:p>
      <w:r>
        <w:t>7</w:t>
      </w:r>
    </w:p>
    <w:p>
      <w:r>
        <w:t>0</w:t>
      </w:r>
    </w:p>
    <w:p>
      <w:r>
        <w:t>NSNNĐB</w:t>
      </w:r>
    </w:p>
    <w:p>
      <w:r>
        <w:t>7</w:t>
      </w:r>
    </w:p>
    <w:p>
      <w:r>
        <w:t>7</w:t>
      </w:r>
    </w:p>
    <w:p>
      <w:r>
        <w:t>0</w:t>
      </w:r>
    </w:p>
    <w:p>
      <w:r>
        <w:t>0</w:t>
      </w:r>
    </w:p>
    <w:p>
      <w:r>
        <w:t>0</w:t>
      </w:r>
    </w:p>
    <w:p>
      <w:r>
        <w:t>0</w:t>
      </w:r>
    </w:p>
    <w:p>
      <w:r>
        <w:t>1.12</w:t>
      </w:r>
    </w:p>
    <w:p>
      <w:r>
        <w:t>Trạm y tế xã Nặm Păm</w:t>
      </w:r>
    </w:p>
    <w:p>
      <w:r>
        <w:t>NSNNĐB</w:t>
      </w:r>
    </w:p>
    <w:p>
      <w:r>
        <w:t>6</w:t>
      </w:r>
    </w:p>
    <w:p>
      <w:r>
        <w:t>6</w:t>
      </w:r>
    </w:p>
    <w:p>
      <w:r>
        <w:t>0</w:t>
      </w:r>
    </w:p>
    <w:p>
      <w:r>
        <w:t>NSNNĐB</w:t>
      </w:r>
    </w:p>
    <w:p>
      <w:r>
        <w:t>6</w:t>
      </w:r>
    </w:p>
    <w:p>
      <w:r>
        <w:t>6</w:t>
      </w:r>
    </w:p>
    <w:p>
      <w:r>
        <w:t>0</w:t>
      </w:r>
    </w:p>
    <w:p>
      <w:r>
        <w:t>0</w:t>
      </w:r>
    </w:p>
    <w:p>
      <w:r>
        <w:t>0</w:t>
      </w:r>
    </w:p>
    <w:p>
      <w:r>
        <w:t>0</w:t>
      </w:r>
    </w:p>
    <w:p>
      <w:r>
        <w:t>1.13</w:t>
      </w:r>
    </w:p>
    <w:p>
      <w:r>
        <w:t>Trạm y tế xã Ngọc Chiến</w:t>
      </w:r>
    </w:p>
    <w:p>
      <w:r>
        <w:t>NSNNĐB</w:t>
      </w:r>
    </w:p>
    <w:p>
      <w:r>
        <w:t>8</w:t>
      </w:r>
    </w:p>
    <w:p>
      <w:r>
        <w:t>8</w:t>
      </w:r>
    </w:p>
    <w:p>
      <w:r>
        <w:t>0</w:t>
      </w:r>
    </w:p>
    <w:p>
      <w:r>
        <w:t>NSNNĐB</w:t>
      </w:r>
    </w:p>
    <w:p>
      <w:r>
        <w:t>8</w:t>
      </w:r>
    </w:p>
    <w:p>
      <w:r>
        <w:t>8</w:t>
      </w:r>
    </w:p>
    <w:p>
      <w:r>
        <w:t>0</w:t>
      </w:r>
    </w:p>
    <w:p>
      <w:r>
        <w:t>0</w:t>
      </w:r>
    </w:p>
    <w:p>
      <w:r>
        <w:t>0</w:t>
      </w:r>
    </w:p>
    <w:p>
      <w:r>
        <w:t>0</w:t>
      </w:r>
    </w:p>
    <w:p>
      <w:r>
        <w:t>1.14</w:t>
      </w:r>
    </w:p>
    <w:p>
      <w:r>
        <w:t>Trạm y tế xã Ít Ong</w:t>
      </w:r>
    </w:p>
    <w:p>
      <w:r>
        <w:t>NSNNĐB</w:t>
      </w:r>
    </w:p>
    <w:p>
      <w:r>
        <w:t>8</w:t>
      </w:r>
    </w:p>
    <w:p>
      <w:r>
        <w:t>8</w:t>
      </w:r>
    </w:p>
    <w:p>
      <w:r>
        <w:t>0</w:t>
      </w:r>
    </w:p>
    <w:p>
      <w:r>
        <w:t>NSNNĐB</w:t>
      </w:r>
    </w:p>
    <w:p>
      <w:r>
        <w:t>7</w:t>
      </w:r>
    </w:p>
    <w:p>
      <w:r>
        <w:t>7</w:t>
      </w:r>
    </w:p>
    <w:p>
      <w:r>
        <w:t>0</w:t>
      </w:r>
    </w:p>
    <w:p>
      <w:r>
        <w:t>-1</w:t>
      </w:r>
    </w:p>
    <w:p>
      <w:r>
        <w:t>-1</w:t>
      </w:r>
    </w:p>
    <w:p>
      <w:r>
        <w:t>0</w:t>
      </w:r>
    </w:p>
    <w:p>
      <w:r>
        <w:t>1.15</w:t>
      </w:r>
    </w:p>
    <w:p>
      <w:r>
        <w:t>Trạm y tế xã Pi Toong</w:t>
      </w:r>
    </w:p>
    <w:p>
      <w:r>
        <w:t>NSNNĐB</w:t>
      </w:r>
    </w:p>
    <w:p>
      <w:r>
        <w:t>7</w:t>
      </w:r>
    </w:p>
    <w:p>
      <w:r>
        <w:t>7</w:t>
      </w:r>
    </w:p>
    <w:p>
      <w:r>
        <w:t>0</w:t>
      </w:r>
    </w:p>
    <w:p>
      <w:r>
        <w:t>NSNNĐB</w:t>
      </w:r>
    </w:p>
    <w:p>
      <w:r>
        <w:t>7</w:t>
      </w:r>
    </w:p>
    <w:p>
      <w:r>
        <w:t>7</w:t>
      </w:r>
    </w:p>
    <w:p>
      <w:r>
        <w:t>0</w:t>
      </w:r>
    </w:p>
    <w:p>
      <w:r>
        <w:t>0</w:t>
      </w:r>
    </w:p>
    <w:p>
      <w:r>
        <w:t>0</w:t>
      </w:r>
    </w:p>
    <w:p>
      <w:r>
        <w:t>0</w:t>
      </w:r>
    </w:p>
    <w:p>
      <w:r>
        <w:t>1.16</w:t>
      </w:r>
    </w:p>
    <w:p>
      <w:r>
        <w:t>Trạm y tế xã Tạ Bú</w:t>
      </w:r>
    </w:p>
    <w:p>
      <w:r>
        <w:t>NSNNĐB</w:t>
      </w:r>
    </w:p>
    <w:p>
      <w:r>
        <w:t>7</w:t>
      </w:r>
    </w:p>
    <w:p>
      <w:r>
        <w:t>7</w:t>
      </w:r>
    </w:p>
    <w:p>
      <w:r>
        <w:t>0</w:t>
      </w:r>
    </w:p>
    <w:p>
      <w:r>
        <w:t>NSNNĐB</w:t>
      </w:r>
    </w:p>
    <w:p>
      <w:r>
        <w:t>6</w:t>
      </w:r>
    </w:p>
    <w:p>
      <w:r>
        <w:t>6</w:t>
      </w:r>
    </w:p>
    <w:p>
      <w:r>
        <w:t>0</w:t>
      </w:r>
    </w:p>
    <w:p>
      <w:r>
        <w:t>-1</w:t>
      </w:r>
    </w:p>
    <w:p>
      <w:r>
        <w:t>-1</w:t>
      </w:r>
    </w:p>
    <w:p>
      <w:r>
        <w:t>0</w:t>
      </w:r>
    </w:p>
    <w:p>
      <w:r>
        <w:t>2</w:t>
      </w:r>
    </w:p>
    <w:p>
      <w:r>
        <w:t>Các trạm y tế huyện Sông Mã</w:t>
      </w:r>
    </w:p>
    <w:p>
      <w:r>
        <w:t>138</w:t>
      </w:r>
    </w:p>
    <w:p>
      <w:r>
        <w:t>138</w:t>
      </w:r>
    </w:p>
    <w:p>
      <w:r>
        <w:t>0</w:t>
      </w:r>
    </w:p>
    <w:p>
      <w:r>
        <w:t>135</w:t>
      </w:r>
    </w:p>
    <w:p>
      <w:r>
        <w:t>135</w:t>
      </w:r>
    </w:p>
    <w:p>
      <w:r>
        <w:t>0</w:t>
      </w:r>
    </w:p>
    <w:p>
      <w:r>
        <w:t>-3</w:t>
      </w:r>
    </w:p>
    <w:p>
      <w:r>
        <w:t>-3</w:t>
      </w:r>
    </w:p>
    <w:p>
      <w:r>
        <w:t>0</w:t>
      </w:r>
    </w:p>
    <w:p>
      <w:r>
        <w:t>2.1</w:t>
      </w:r>
    </w:p>
    <w:p>
      <w:r>
        <w:t>Trạm y tế xã Mường Sai</w:t>
      </w:r>
    </w:p>
    <w:p>
      <w:r>
        <w:t>NSNNĐB</w:t>
      </w:r>
    </w:p>
    <w:p>
      <w:r>
        <w:t>6</w:t>
      </w:r>
    </w:p>
    <w:p>
      <w:r>
        <w:t>6</w:t>
      </w:r>
    </w:p>
    <w:p>
      <w:r>
        <w:t>0</w:t>
      </w:r>
    </w:p>
    <w:p>
      <w:r>
        <w:t>NSNNĐB</w:t>
      </w:r>
    </w:p>
    <w:p>
      <w:r>
        <w:t>5</w:t>
      </w:r>
    </w:p>
    <w:p>
      <w:r>
        <w:t>5</w:t>
      </w:r>
    </w:p>
    <w:p>
      <w:r>
        <w:t>0</w:t>
      </w:r>
    </w:p>
    <w:p>
      <w:r>
        <w:t>-1</w:t>
      </w:r>
    </w:p>
    <w:p>
      <w:r>
        <w:t>-1</w:t>
      </w:r>
    </w:p>
    <w:p>
      <w:r>
        <w:t>0</w:t>
      </w:r>
    </w:p>
    <w:p>
      <w:r>
        <w:t>2.2</w:t>
      </w:r>
    </w:p>
    <w:p>
      <w:r>
        <w:t>Trạm y tế xã Chiềng Khương</w:t>
      </w:r>
    </w:p>
    <w:p>
      <w:r>
        <w:t>NSNNĐB</w:t>
      </w:r>
    </w:p>
    <w:p>
      <w:r>
        <w:t>8</w:t>
      </w:r>
    </w:p>
    <w:p>
      <w:r>
        <w:t>8</w:t>
      </w:r>
    </w:p>
    <w:p>
      <w:r>
        <w:t>0</w:t>
      </w:r>
    </w:p>
    <w:p>
      <w:r>
        <w:t>NSNNĐB</w:t>
      </w:r>
    </w:p>
    <w:p>
      <w:r>
        <w:t>8</w:t>
      </w:r>
    </w:p>
    <w:p>
      <w:r>
        <w:t>8</w:t>
      </w:r>
    </w:p>
    <w:p>
      <w:r>
        <w:t>0</w:t>
      </w:r>
    </w:p>
    <w:p>
      <w:r>
        <w:t>0</w:t>
      </w:r>
    </w:p>
    <w:p>
      <w:r>
        <w:t>0</w:t>
      </w:r>
    </w:p>
    <w:p>
      <w:r>
        <w:t>0</w:t>
      </w:r>
    </w:p>
    <w:p>
      <w:r>
        <w:t>2.3</w:t>
      </w:r>
    </w:p>
    <w:p>
      <w:r>
        <w:t>Trạm y tế xã Chiềng Cang</w:t>
      </w:r>
    </w:p>
    <w:p>
      <w:r>
        <w:t>NSNNĐB</w:t>
      </w:r>
    </w:p>
    <w:p>
      <w:r>
        <w:t>8</w:t>
      </w:r>
    </w:p>
    <w:p>
      <w:r>
        <w:t>8</w:t>
      </w:r>
    </w:p>
    <w:p>
      <w:r>
        <w:t>0</w:t>
      </w:r>
    </w:p>
    <w:p>
      <w:r>
        <w:t>NSNNĐB</w:t>
      </w:r>
    </w:p>
    <w:p>
      <w:r>
        <w:t>8</w:t>
      </w:r>
    </w:p>
    <w:p>
      <w:r>
        <w:t>8</w:t>
      </w:r>
    </w:p>
    <w:p>
      <w:r>
        <w:t>0</w:t>
      </w:r>
    </w:p>
    <w:p>
      <w:r>
        <w:t>0</w:t>
      </w:r>
    </w:p>
    <w:p>
      <w:r>
        <w:t>0</w:t>
      </w:r>
    </w:p>
    <w:p>
      <w:r>
        <w:t>0</w:t>
      </w:r>
    </w:p>
    <w:p>
      <w:r>
        <w:t>2.4</w:t>
      </w:r>
    </w:p>
    <w:p>
      <w:r>
        <w:t>Trạm y tế xã Mường Hung</w:t>
      </w:r>
    </w:p>
    <w:p>
      <w:r>
        <w:t>NSNNĐB</w:t>
      </w:r>
    </w:p>
    <w:p>
      <w:r>
        <w:t>7</w:t>
      </w:r>
    </w:p>
    <w:p>
      <w:r>
        <w:t>7</w:t>
      </w:r>
    </w:p>
    <w:p>
      <w:r>
        <w:t>0</w:t>
      </w:r>
    </w:p>
    <w:p>
      <w:r>
        <w:t>NSNNĐB</w:t>
      </w:r>
    </w:p>
    <w:p>
      <w:r>
        <w:t>7</w:t>
      </w:r>
    </w:p>
    <w:p>
      <w:r>
        <w:t>7</w:t>
      </w:r>
    </w:p>
    <w:p>
      <w:r>
        <w:t>0</w:t>
      </w:r>
    </w:p>
    <w:p>
      <w:r>
        <w:t>0</w:t>
      </w:r>
    </w:p>
    <w:p>
      <w:r>
        <w:t>0</w:t>
      </w:r>
    </w:p>
    <w:p>
      <w:r>
        <w:t>0</w:t>
      </w:r>
    </w:p>
    <w:p>
      <w:r>
        <w:t>2.5</w:t>
      </w:r>
    </w:p>
    <w:p>
      <w:r>
        <w:t>Trạm y tế xã Mường Cai</w:t>
      </w:r>
    </w:p>
    <w:p>
      <w:r>
        <w:t>NSNNĐB</w:t>
      </w:r>
    </w:p>
    <w:p>
      <w:r>
        <w:t>7</w:t>
      </w:r>
    </w:p>
    <w:p>
      <w:r>
        <w:t>7</w:t>
      </w:r>
    </w:p>
    <w:p>
      <w:r>
        <w:t>0</w:t>
      </w:r>
    </w:p>
    <w:p>
      <w:r>
        <w:t>NSNNĐB</w:t>
      </w:r>
    </w:p>
    <w:p>
      <w:r>
        <w:t>7</w:t>
      </w:r>
    </w:p>
    <w:p>
      <w:r>
        <w:t>7</w:t>
      </w:r>
    </w:p>
    <w:p>
      <w:r>
        <w:t>0</w:t>
      </w:r>
    </w:p>
    <w:p>
      <w:r>
        <w:t>0</w:t>
      </w:r>
    </w:p>
    <w:p>
      <w:r>
        <w:t>0</w:t>
      </w:r>
    </w:p>
    <w:p>
      <w:r>
        <w:t>0</w:t>
      </w:r>
    </w:p>
    <w:p>
      <w:r>
        <w:t>2.6</w:t>
      </w:r>
    </w:p>
    <w:p>
      <w:r>
        <w:t>Trạm y tế xã Chiềng Khoong</w:t>
      </w:r>
    </w:p>
    <w:p>
      <w:r>
        <w:t>NSNNĐB</w:t>
      </w:r>
    </w:p>
    <w:p>
      <w:r>
        <w:t>9</w:t>
      </w:r>
    </w:p>
    <w:p>
      <w:r>
        <w:t>9</w:t>
      </w:r>
    </w:p>
    <w:p>
      <w:r>
        <w:t>0</w:t>
      </w:r>
    </w:p>
    <w:p>
      <w:r>
        <w:t>NSNNĐB</w:t>
      </w:r>
    </w:p>
    <w:p>
      <w:r>
        <w:t>9</w:t>
      </w:r>
    </w:p>
    <w:p>
      <w:r>
        <w:t>9</w:t>
      </w:r>
    </w:p>
    <w:p>
      <w:r>
        <w:t>0</w:t>
      </w:r>
    </w:p>
    <w:p>
      <w:r>
        <w:t>0</w:t>
      </w:r>
    </w:p>
    <w:p>
      <w:r>
        <w:t>0</w:t>
      </w:r>
    </w:p>
    <w:p>
      <w:r>
        <w:t>0</w:t>
      </w:r>
    </w:p>
    <w:p>
      <w:r>
        <w:t>2.7</w:t>
      </w:r>
    </w:p>
    <w:p>
      <w:r>
        <w:t>Trạm y tế xã Huổi Một</w:t>
      </w:r>
    </w:p>
    <w:p>
      <w:r>
        <w:t>NSNNĐB</w:t>
      </w:r>
    </w:p>
    <w:p>
      <w:r>
        <w:t>7</w:t>
      </w:r>
    </w:p>
    <w:p>
      <w:r>
        <w:t>7</w:t>
      </w:r>
    </w:p>
    <w:p>
      <w:r>
        <w:t>0</w:t>
      </w:r>
    </w:p>
    <w:p>
      <w:r>
        <w:t>NSNNĐB</w:t>
      </w:r>
    </w:p>
    <w:p>
      <w:r>
        <w:t>7</w:t>
      </w:r>
    </w:p>
    <w:p>
      <w:r>
        <w:t>7</w:t>
      </w:r>
    </w:p>
    <w:p>
      <w:r>
        <w:t>0</w:t>
      </w:r>
    </w:p>
    <w:p>
      <w:r>
        <w:t>0</w:t>
      </w:r>
    </w:p>
    <w:p>
      <w:r>
        <w:t>0</w:t>
      </w:r>
    </w:p>
    <w:p>
      <w:r>
        <w:t>0</w:t>
      </w:r>
    </w:p>
    <w:p>
      <w:r>
        <w:t>2.8</w:t>
      </w:r>
    </w:p>
    <w:p>
      <w:r>
        <w:t>Trạm y tế Thị trấn Sông Mã</w:t>
      </w:r>
    </w:p>
    <w:p>
      <w:r>
        <w:t>NSNNĐB</w:t>
      </w:r>
    </w:p>
    <w:p>
      <w:r>
        <w:t>7</w:t>
      </w:r>
    </w:p>
    <w:p>
      <w:r>
        <w:t>7</w:t>
      </w:r>
    </w:p>
    <w:p>
      <w:r>
        <w:t>0</w:t>
      </w:r>
    </w:p>
    <w:p>
      <w:r>
        <w:t>NSNNĐB</w:t>
      </w:r>
    </w:p>
    <w:p>
      <w:r>
        <w:t>7</w:t>
      </w:r>
    </w:p>
    <w:p>
      <w:r>
        <w:t>7</w:t>
      </w:r>
    </w:p>
    <w:p>
      <w:r>
        <w:t>0</w:t>
      </w:r>
    </w:p>
    <w:p>
      <w:r>
        <w:t>0</w:t>
      </w:r>
    </w:p>
    <w:p>
      <w:r>
        <w:t>0</w:t>
      </w:r>
    </w:p>
    <w:p>
      <w:r>
        <w:t>0</w:t>
      </w:r>
    </w:p>
    <w:p>
      <w:r>
        <w:t>2.9</w:t>
      </w:r>
    </w:p>
    <w:p>
      <w:r>
        <w:t>Trạm y tế xã Nà Nghịu</w:t>
      </w:r>
    </w:p>
    <w:p>
      <w:r>
        <w:t>NSNNĐB</w:t>
      </w:r>
    </w:p>
    <w:p>
      <w:r>
        <w:t>9</w:t>
      </w:r>
    </w:p>
    <w:p>
      <w:r>
        <w:t>9</w:t>
      </w:r>
    </w:p>
    <w:p>
      <w:r>
        <w:t>0</w:t>
      </w:r>
    </w:p>
    <w:p>
      <w:r>
        <w:t>NSNNĐB</w:t>
      </w:r>
    </w:p>
    <w:p>
      <w:r>
        <w:t>9</w:t>
      </w:r>
    </w:p>
    <w:p>
      <w:r>
        <w:t>9</w:t>
      </w:r>
    </w:p>
    <w:p>
      <w:r>
        <w:t>0</w:t>
      </w:r>
    </w:p>
    <w:p>
      <w:r>
        <w:t>0</w:t>
      </w:r>
    </w:p>
    <w:p>
      <w:r>
        <w:t>0</w:t>
      </w:r>
    </w:p>
    <w:p>
      <w:r>
        <w:t>0</w:t>
      </w:r>
    </w:p>
    <w:p>
      <w:r>
        <w:t>2.10</w:t>
      </w:r>
    </w:p>
    <w:p>
      <w:r>
        <w:t>Trạm y tế xã Chiềng Sơ</w:t>
      </w:r>
    </w:p>
    <w:p>
      <w:r>
        <w:t>NSNNĐB</w:t>
      </w:r>
    </w:p>
    <w:p>
      <w:r>
        <w:t>8</w:t>
      </w:r>
    </w:p>
    <w:p>
      <w:r>
        <w:t>8</w:t>
      </w:r>
    </w:p>
    <w:p>
      <w:r>
        <w:t>0</w:t>
      </w:r>
    </w:p>
    <w:p>
      <w:r>
        <w:t>NSNNĐB</w:t>
      </w:r>
    </w:p>
    <w:p>
      <w:r>
        <w:t>8</w:t>
      </w:r>
    </w:p>
    <w:p>
      <w:r>
        <w:t>8</w:t>
      </w:r>
    </w:p>
    <w:p>
      <w:r>
        <w:t>0</w:t>
      </w:r>
    </w:p>
    <w:p>
      <w:r>
        <w:t>0</w:t>
      </w:r>
    </w:p>
    <w:p>
      <w:r>
        <w:t>0</w:t>
      </w:r>
    </w:p>
    <w:p>
      <w:r>
        <w:t>0</w:t>
      </w:r>
    </w:p>
    <w:p>
      <w:r>
        <w:t>2.11</w:t>
      </w:r>
    </w:p>
    <w:p>
      <w:r>
        <w:t>Trạm y tế xã Nậm Mằn</w:t>
      </w:r>
    </w:p>
    <w:p>
      <w:r>
        <w:t>NSNNĐB</w:t>
      </w:r>
    </w:p>
    <w:p>
      <w:r>
        <w:t>6</w:t>
      </w:r>
    </w:p>
    <w:p>
      <w:r>
        <w:t>6</w:t>
      </w:r>
    </w:p>
    <w:p>
      <w:r>
        <w:t>0</w:t>
      </w:r>
    </w:p>
    <w:p>
      <w:r>
        <w:t>NSNNĐB</w:t>
      </w:r>
    </w:p>
    <w:p>
      <w:r>
        <w:t>5</w:t>
      </w:r>
    </w:p>
    <w:p>
      <w:r>
        <w:t>5</w:t>
      </w:r>
    </w:p>
    <w:p>
      <w:r>
        <w:t>0</w:t>
      </w:r>
    </w:p>
    <w:p>
      <w:r>
        <w:t>-1</w:t>
      </w:r>
    </w:p>
    <w:p>
      <w:r>
        <w:t>-1</w:t>
      </w:r>
    </w:p>
    <w:p>
      <w:r>
        <w:t>0</w:t>
      </w:r>
    </w:p>
    <w:p>
      <w:r>
        <w:t>2.12</w:t>
      </w:r>
    </w:p>
    <w:p>
      <w:r>
        <w:t>Trạm y tế xã Yên Hưng</w:t>
      </w:r>
    </w:p>
    <w:p>
      <w:r>
        <w:t>NSNNĐB</w:t>
      </w:r>
    </w:p>
    <w:p>
      <w:r>
        <w:t>7</w:t>
      </w:r>
    </w:p>
    <w:p>
      <w:r>
        <w:t>7</w:t>
      </w:r>
    </w:p>
    <w:p>
      <w:r>
        <w:t>0</w:t>
      </w:r>
    </w:p>
    <w:p>
      <w:r>
        <w:t>NSNNĐB</w:t>
      </w:r>
    </w:p>
    <w:p>
      <w:r>
        <w:t>7</w:t>
      </w:r>
    </w:p>
    <w:p>
      <w:r>
        <w:t>7</w:t>
      </w:r>
    </w:p>
    <w:p>
      <w:r>
        <w:t>0</w:t>
      </w:r>
    </w:p>
    <w:p>
      <w:r>
        <w:t>0</w:t>
      </w:r>
    </w:p>
    <w:p>
      <w:r>
        <w:t>0</w:t>
      </w:r>
    </w:p>
    <w:p>
      <w:r>
        <w:t>0</w:t>
      </w:r>
    </w:p>
    <w:p>
      <w:r>
        <w:t>2.13</w:t>
      </w:r>
    </w:p>
    <w:p>
      <w:r>
        <w:t>Trạm y tế xã Mường Lầm</w:t>
      </w:r>
    </w:p>
    <w:p>
      <w:r>
        <w:t>NSNNĐB</w:t>
      </w:r>
    </w:p>
    <w:p>
      <w:r>
        <w:t>7</w:t>
      </w:r>
    </w:p>
    <w:p>
      <w:r>
        <w:t>7</w:t>
      </w:r>
    </w:p>
    <w:p>
      <w:r>
        <w:t>0</w:t>
      </w:r>
    </w:p>
    <w:p>
      <w:r>
        <w:t>NSNNĐB</w:t>
      </w:r>
    </w:p>
    <w:p>
      <w:r>
        <w:t>7</w:t>
      </w:r>
    </w:p>
    <w:p>
      <w:r>
        <w:t>7</w:t>
      </w:r>
    </w:p>
    <w:p>
      <w:r>
        <w:t>0</w:t>
      </w:r>
    </w:p>
    <w:p>
      <w:r>
        <w:t>0</w:t>
      </w:r>
    </w:p>
    <w:p>
      <w:r>
        <w:t>0</w:t>
      </w:r>
    </w:p>
    <w:p>
      <w:r>
        <w:t>0</w:t>
      </w:r>
    </w:p>
    <w:p>
      <w:r>
        <w:t>2.14</w:t>
      </w:r>
    </w:p>
    <w:p>
      <w:r>
        <w:t>Trạm y tế xã Chiềng En</w:t>
      </w:r>
    </w:p>
    <w:p>
      <w:r>
        <w:t>NSNNĐB</w:t>
      </w:r>
    </w:p>
    <w:p>
      <w:r>
        <w:t>7</w:t>
      </w:r>
    </w:p>
    <w:p>
      <w:r>
        <w:t>7</w:t>
      </w:r>
    </w:p>
    <w:p>
      <w:r>
        <w:t>0</w:t>
      </w:r>
    </w:p>
    <w:p>
      <w:r>
        <w:t>NSNNĐB</w:t>
      </w:r>
    </w:p>
    <w:p>
      <w:r>
        <w:t>7</w:t>
      </w:r>
    </w:p>
    <w:p>
      <w:r>
        <w:t>7</w:t>
      </w:r>
    </w:p>
    <w:p>
      <w:r>
        <w:t>0</w:t>
      </w:r>
    </w:p>
    <w:p>
      <w:r>
        <w:t>0</w:t>
      </w:r>
    </w:p>
    <w:p>
      <w:r>
        <w:t>0</w:t>
      </w:r>
    </w:p>
    <w:p>
      <w:r>
        <w:t>0</w:t>
      </w:r>
    </w:p>
    <w:p>
      <w:r>
        <w:t>2.15</w:t>
      </w:r>
    </w:p>
    <w:p>
      <w:r>
        <w:t>Trạm y tế xã Đứa Mòn</w:t>
      </w:r>
    </w:p>
    <w:p>
      <w:r>
        <w:t>NSNNĐB</w:t>
      </w:r>
    </w:p>
    <w:p>
      <w:r>
        <w:t>7</w:t>
      </w:r>
    </w:p>
    <w:p>
      <w:r>
        <w:t>7</w:t>
      </w:r>
    </w:p>
    <w:p>
      <w:r>
        <w:t>0</w:t>
      </w:r>
    </w:p>
    <w:p>
      <w:r>
        <w:t>NSNNĐB</w:t>
      </w:r>
    </w:p>
    <w:p>
      <w:r>
        <w:t>7</w:t>
      </w:r>
    </w:p>
    <w:p>
      <w:r>
        <w:t>7</w:t>
      </w:r>
    </w:p>
    <w:p>
      <w:r>
        <w:t>0</w:t>
      </w:r>
    </w:p>
    <w:p>
      <w:r>
        <w:t>0</w:t>
      </w:r>
    </w:p>
    <w:p>
      <w:r>
        <w:t>0</w:t>
      </w:r>
    </w:p>
    <w:p>
      <w:r>
        <w:t>0</w:t>
      </w:r>
    </w:p>
    <w:p>
      <w:r>
        <w:t>2.16</w:t>
      </w:r>
    </w:p>
    <w:p>
      <w:r>
        <w:t>Trạm y tế xã Pú Bẩu</w:t>
      </w:r>
    </w:p>
    <w:p>
      <w:r>
        <w:t>NSNNĐB</w:t>
      </w:r>
    </w:p>
    <w:p>
      <w:r>
        <w:t>6</w:t>
      </w:r>
    </w:p>
    <w:p>
      <w:r>
        <w:t>6</w:t>
      </w:r>
    </w:p>
    <w:p>
      <w:r>
        <w:t>0</w:t>
      </w:r>
    </w:p>
    <w:p>
      <w:r>
        <w:t>NSNNĐB</w:t>
      </w:r>
    </w:p>
    <w:p>
      <w:r>
        <w:t>5</w:t>
      </w:r>
    </w:p>
    <w:p>
      <w:r>
        <w:t>5</w:t>
      </w:r>
    </w:p>
    <w:p>
      <w:r>
        <w:t>0</w:t>
      </w:r>
    </w:p>
    <w:p>
      <w:r>
        <w:t>-1</w:t>
      </w:r>
    </w:p>
    <w:p>
      <w:r>
        <w:t>-1</w:t>
      </w:r>
    </w:p>
    <w:p>
      <w:r>
        <w:t>0</w:t>
      </w:r>
    </w:p>
    <w:p>
      <w:r>
        <w:t>2.17</w:t>
      </w:r>
    </w:p>
    <w:p>
      <w:r>
        <w:t>Trạm y tế xã Bó Sinh</w:t>
      </w:r>
    </w:p>
    <w:p>
      <w:r>
        <w:t>NSNNĐB</w:t>
      </w:r>
    </w:p>
    <w:p>
      <w:r>
        <w:t>7</w:t>
      </w:r>
    </w:p>
    <w:p>
      <w:r>
        <w:t>7</w:t>
      </w:r>
    </w:p>
    <w:p>
      <w:r>
        <w:t>0</w:t>
      </w:r>
    </w:p>
    <w:p>
      <w:r>
        <w:t>NSNNĐB</w:t>
      </w:r>
    </w:p>
    <w:p>
      <w:r>
        <w:t>7</w:t>
      </w:r>
    </w:p>
    <w:p>
      <w:r>
        <w:t>7</w:t>
      </w:r>
    </w:p>
    <w:p>
      <w:r>
        <w:t>0</w:t>
      </w:r>
    </w:p>
    <w:p>
      <w:r>
        <w:t>0</w:t>
      </w:r>
    </w:p>
    <w:p>
      <w:r>
        <w:t>0</w:t>
      </w:r>
    </w:p>
    <w:p>
      <w:r>
        <w:t>0</w:t>
      </w:r>
    </w:p>
    <w:p>
      <w:r>
        <w:t>2.18</w:t>
      </w:r>
    </w:p>
    <w:p>
      <w:r>
        <w:t>Trạm y tế xã Chiềng Phung</w:t>
      </w:r>
    </w:p>
    <w:p>
      <w:r>
        <w:t>NSNNĐB</w:t>
      </w:r>
    </w:p>
    <w:p>
      <w:r>
        <w:t>7</w:t>
      </w:r>
    </w:p>
    <w:p>
      <w:r>
        <w:t>7</w:t>
      </w:r>
    </w:p>
    <w:p>
      <w:r>
        <w:t>0</w:t>
      </w:r>
    </w:p>
    <w:p>
      <w:r>
        <w:t>NSNNĐB</w:t>
      </w:r>
    </w:p>
    <w:p>
      <w:r>
        <w:t>7</w:t>
      </w:r>
    </w:p>
    <w:p>
      <w:r>
        <w:t>7</w:t>
      </w:r>
    </w:p>
    <w:p>
      <w:r>
        <w:t>0</w:t>
      </w:r>
    </w:p>
    <w:p>
      <w:r>
        <w:t>0</w:t>
      </w:r>
    </w:p>
    <w:p>
      <w:r>
        <w:t>0</w:t>
      </w:r>
    </w:p>
    <w:p>
      <w:r>
        <w:t>0</w:t>
      </w:r>
    </w:p>
    <w:p>
      <w:r>
        <w:t>2.19</w:t>
      </w:r>
    </w:p>
    <w:p>
      <w:r>
        <w:t>Trạm y tế xã Nậm Ty</w:t>
      </w:r>
    </w:p>
    <w:p>
      <w:r>
        <w:t>NSNNĐB</w:t>
      </w:r>
    </w:p>
    <w:p>
      <w:r>
        <w:t>8</w:t>
      </w:r>
    </w:p>
    <w:p>
      <w:r>
        <w:t>8</w:t>
      </w:r>
    </w:p>
    <w:p>
      <w:r>
        <w:t>0</w:t>
      </w:r>
    </w:p>
    <w:p>
      <w:r>
        <w:t>NSNNĐB</w:t>
      </w:r>
    </w:p>
    <w:p>
      <w:r>
        <w:t>8</w:t>
      </w:r>
    </w:p>
    <w:p>
      <w:r>
        <w:t>8</w:t>
      </w:r>
    </w:p>
    <w:p>
      <w:r>
        <w:t>0</w:t>
      </w:r>
    </w:p>
    <w:p>
      <w:r>
        <w:t>0</w:t>
      </w:r>
    </w:p>
    <w:p>
      <w:r>
        <w:t>0</w:t>
      </w:r>
    </w:p>
    <w:p>
      <w:r>
        <w:t>0</w:t>
      </w:r>
    </w:p>
    <w:p>
      <w:r>
        <w:t>3</w:t>
      </w:r>
    </w:p>
    <w:p>
      <w:r>
        <w:t>Các trạm y tế huyện Sốp Cộp</w:t>
      </w:r>
    </w:p>
    <w:p>
      <w:r>
        <w:t>70</w:t>
      </w:r>
    </w:p>
    <w:p>
      <w:r>
        <w:t>70</w:t>
      </w:r>
    </w:p>
    <w:p>
      <w:r>
        <w:t>0</w:t>
      </w:r>
    </w:p>
    <w:p>
      <w:r>
        <w:t>69</w:t>
      </w:r>
    </w:p>
    <w:p>
      <w:r>
        <w:t>69</w:t>
      </w:r>
    </w:p>
    <w:p>
      <w:r>
        <w:t>0</w:t>
      </w:r>
    </w:p>
    <w:p>
      <w:r>
        <w:t>-1</w:t>
      </w:r>
    </w:p>
    <w:p>
      <w:r>
        <w:t>-1</w:t>
      </w:r>
    </w:p>
    <w:p>
      <w:r>
        <w:t>0</w:t>
      </w:r>
    </w:p>
    <w:p>
      <w:r>
        <w:t>3.1</w:t>
      </w:r>
    </w:p>
    <w:p>
      <w:r>
        <w:t>Trạm y tế xã Sốp Cộp</w:t>
      </w:r>
    </w:p>
    <w:p>
      <w:r>
        <w:t>NSNNĐB</w:t>
      </w:r>
    </w:p>
    <w:p>
      <w:r>
        <w:t>9</w:t>
      </w:r>
    </w:p>
    <w:p>
      <w:r>
        <w:t>9</w:t>
      </w:r>
    </w:p>
    <w:p>
      <w:r>
        <w:t>0</w:t>
      </w:r>
    </w:p>
    <w:p>
      <w:r>
        <w:t>NSNNĐB</w:t>
      </w:r>
    </w:p>
    <w:p>
      <w:r>
        <w:t>9</w:t>
      </w:r>
    </w:p>
    <w:p>
      <w:r>
        <w:t>9</w:t>
      </w:r>
    </w:p>
    <w:p>
      <w:r>
        <w:t>0</w:t>
      </w:r>
    </w:p>
    <w:p>
      <w:r>
        <w:t>0</w:t>
      </w:r>
    </w:p>
    <w:p>
      <w:r>
        <w:t>0</w:t>
      </w:r>
    </w:p>
    <w:p>
      <w:r>
        <w:t>0</w:t>
      </w:r>
    </w:p>
    <w:p>
      <w:r>
        <w:t>3.2</w:t>
      </w:r>
    </w:p>
    <w:p>
      <w:r>
        <w:t>Trạm y tế xã Nậm Lạnh</w:t>
      </w:r>
    </w:p>
    <w:p>
      <w:r>
        <w:t>NSNNĐB</w:t>
      </w:r>
    </w:p>
    <w:p>
      <w:r>
        <w:t>8</w:t>
      </w:r>
    </w:p>
    <w:p>
      <w:r>
        <w:t>8</w:t>
      </w:r>
    </w:p>
    <w:p>
      <w:r>
        <w:t>0</w:t>
      </w:r>
    </w:p>
    <w:p>
      <w:r>
        <w:t>NSNNĐB</w:t>
      </w:r>
    </w:p>
    <w:p>
      <w:r>
        <w:t>8</w:t>
      </w:r>
    </w:p>
    <w:p>
      <w:r>
        <w:t>8</w:t>
      </w:r>
    </w:p>
    <w:p>
      <w:r>
        <w:t>0</w:t>
      </w:r>
    </w:p>
    <w:p>
      <w:r>
        <w:t>0</w:t>
      </w:r>
    </w:p>
    <w:p>
      <w:r>
        <w:t>0</w:t>
      </w:r>
    </w:p>
    <w:p>
      <w:r>
        <w:t>0</w:t>
      </w:r>
    </w:p>
    <w:p>
      <w:r>
        <w:t>3.3</w:t>
      </w:r>
    </w:p>
    <w:p>
      <w:r>
        <w:t>Trạm y tế xã Mường Và</w:t>
      </w:r>
    </w:p>
    <w:p>
      <w:r>
        <w:t>NSNNĐB</w:t>
      </w:r>
    </w:p>
    <w:p>
      <w:r>
        <w:t>10</w:t>
      </w:r>
    </w:p>
    <w:p>
      <w:r>
        <w:t>10</w:t>
      </w:r>
    </w:p>
    <w:p>
      <w:r>
        <w:t>0</w:t>
      </w:r>
    </w:p>
    <w:p>
      <w:r>
        <w:t>NSNNĐB</w:t>
      </w:r>
    </w:p>
    <w:p>
      <w:r>
        <w:t>10</w:t>
      </w:r>
    </w:p>
    <w:p>
      <w:r>
        <w:t>10</w:t>
      </w:r>
    </w:p>
    <w:p>
      <w:r>
        <w:t>0</w:t>
      </w:r>
    </w:p>
    <w:p>
      <w:r>
        <w:t>0</w:t>
      </w:r>
    </w:p>
    <w:p>
      <w:r>
        <w:t>0</w:t>
      </w:r>
    </w:p>
    <w:p>
      <w:r>
        <w:t>0</w:t>
      </w:r>
    </w:p>
    <w:p>
      <w:r>
        <w:t>3.4</w:t>
      </w:r>
    </w:p>
    <w:p>
      <w:r>
        <w:t>Trạm y tế xã Mường Lạn</w:t>
      </w:r>
    </w:p>
    <w:p>
      <w:r>
        <w:t>NSNNĐB</w:t>
      </w:r>
    </w:p>
    <w:p>
      <w:r>
        <w:t>10</w:t>
      </w:r>
    </w:p>
    <w:p>
      <w:r>
        <w:t>10</w:t>
      </w:r>
    </w:p>
    <w:p>
      <w:r>
        <w:t>0</w:t>
      </w:r>
    </w:p>
    <w:p>
      <w:r>
        <w:t>NSNNĐB</w:t>
      </w:r>
    </w:p>
    <w:p>
      <w:r>
        <w:t>10</w:t>
      </w:r>
    </w:p>
    <w:p>
      <w:r>
        <w:t>10</w:t>
      </w:r>
    </w:p>
    <w:p>
      <w:r>
        <w:t>0</w:t>
      </w:r>
    </w:p>
    <w:p>
      <w:r>
        <w:t>0</w:t>
      </w:r>
    </w:p>
    <w:p>
      <w:r>
        <w:t>0</w:t>
      </w:r>
    </w:p>
    <w:p>
      <w:r>
        <w:t>0</w:t>
      </w:r>
    </w:p>
    <w:p>
      <w:r>
        <w:t>3.5</w:t>
      </w:r>
    </w:p>
    <w:p>
      <w:r>
        <w:t>Trạm y tế xã Dồm Cang</w:t>
      </w:r>
    </w:p>
    <w:p>
      <w:r>
        <w:t>NSNNĐB</w:t>
      </w:r>
    </w:p>
    <w:p>
      <w:r>
        <w:t>8</w:t>
      </w:r>
    </w:p>
    <w:p>
      <w:r>
        <w:t>8</w:t>
      </w:r>
    </w:p>
    <w:p>
      <w:r>
        <w:t>0</w:t>
      </w:r>
    </w:p>
    <w:p>
      <w:r>
        <w:t>NSNNĐB</w:t>
      </w:r>
    </w:p>
    <w:p>
      <w:r>
        <w:t>8</w:t>
      </w:r>
    </w:p>
    <w:p>
      <w:r>
        <w:t>8</w:t>
      </w:r>
    </w:p>
    <w:p>
      <w:r>
        <w:t>0</w:t>
      </w:r>
    </w:p>
    <w:p>
      <w:r>
        <w:t>0</w:t>
      </w:r>
    </w:p>
    <w:p>
      <w:r>
        <w:t>0</w:t>
      </w:r>
    </w:p>
    <w:p>
      <w:r>
        <w:t>0</w:t>
      </w:r>
    </w:p>
    <w:p>
      <w:r>
        <w:t>3.6</w:t>
      </w:r>
    </w:p>
    <w:p>
      <w:r>
        <w:t>Trạm y tế xã Púng Bánh</w:t>
      </w:r>
    </w:p>
    <w:p>
      <w:r>
        <w:t>NSNNĐB</w:t>
      </w:r>
    </w:p>
    <w:p>
      <w:r>
        <w:t>9</w:t>
      </w:r>
    </w:p>
    <w:p>
      <w:r>
        <w:t>9</w:t>
      </w:r>
    </w:p>
    <w:p>
      <w:r>
        <w:t>0</w:t>
      </w:r>
    </w:p>
    <w:p>
      <w:r>
        <w:t>NSNNĐB</w:t>
      </w:r>
    </w:p>
    <w:p>
      <w:r>
        <w:t>8</w:t>
      </w:r>
    </w:p>
    <w:p>
      <w:r>
        <w:t>8</w:t>
      </w:r>
    </w:p>
    <w:p>
      <w:r>
        <w:t>0</w:t>
      </w:r>
    </w:p>
    <w:p>
      <w:r>
        <w:t>-1</w:t>
      </w:r>
    </w:p>
    <w:p>
      <w:r>
        <w:t>-1</w:t>
      </w:r>
    </w:p>
    <w:p>
      <w:r>
        <w:t>0</w:t>
      </w:r>
    </w:p>
    <w:p>
      <w:r>
        <w:t>3.7</w:t>
      </w:r>
    </w:p>
    <w:p>
      <w:r>
        <w:t>Trạm y tế xã Sam Kha</w:t>
      </w:r>
    </w:p>
    <w:p>
      <w:r>
        <w:t>NSNNĐB</w:t>
      </w:r>
    </w:p>
    <w:p>
      <w:r>
        <w:t>8</w:t>
      </w:r>
    </w:p>
    <w:p>
      <w:r>
        <w:t>8</w:t>
      </w:r>
    </w:p>
    <w:p>
      <w:r>
        <w:t>0</w:t>
      </w:r>
    </w:p>
    <w:p>
      <w:r>
        <w:t>NSNNĐB</w:t>
      </w:r>
    </w:p>
    <w:p>
      <w:r>
        <w:t>8</w:t>
      </w:r>
    </w:p>
    <w:p>
      <w:r>
        <w:t>8</w:t>
      </w:r>
    </w:p>
    <w:p>
      <w:r>
        <w:t>0</w:t>
      </w:r>
    </w:p>
    <w:p>
      <w:r>
        <w:t>0</w:t>
      </w:r>
    </w:p>
    <w:p>
      <w:r>
        <w:t>0</w:t>
      </w:r>
    </w:p>
    <w:p>
      <w:r>
        <w:t>0</w:t>
      </w:r>
    </w:p>
    <w:p>
      <w:r>
        <w:t>3.8</w:t>
      </w:r>
    </w:p>
    <w:p>
      <w:r>
        <w:t>Trạm y tế Mường Lèo</w:t>
      </w:r>
    </w:p>
    <w:p>
      <w:r>
        <w:t>NSNNĐB</w:t>
      </w:r>
    </w:p>
    <w:p>
      <w:r>
        <w:t>8</w:t>
      </w:r>
    </w:p>
    <w:p>
      <w:r>
        <w:t>8</w:t>
      </w:r>
    </w:p>
    <w:p>
      <w:r>
        <w:t>0</w:t>
      </w:r>
    </w:p>
    <w:p>
      <w:r>
        <w:t>NSNNĐB</w:t>
      </w:r>
    </w:p>
    <w:p>
      <w:r>
        <w:t>8</w:t>
      </w:r>
    </w:p>
    <w:p>
      <w:r>
        <w:t>8</w:t>
      </w:r>
    </w:p>
    <w:p>
      <w:r>
        <w:t>0</w:t>
      </w:r>
    </w:p>
    <w:p>
      <w:r>
        <w:t>0</w:t>
      </w:r>
    </w:p>
    <w:p>
      <w:r>
        <w:t>0</w:t>
      </w:r>
    </w:p>
    <w:p>
      <w:r>
        <w:t>0</w:t>
      </w:r>
    </w:p>
    <w:p>
      <w:r>
        <w:t>4</w:t>
      </w:r>
    </w:p>
    <w:p>
      <w:r>
        <w:t>Các trạm y tế thành phố</w:t>
      </w:r>
    </w:p>
    <w:p>
      <w:r>
        <w:t>100</w:t>
      </w:r>
    </w:p>
    <w:p>
      <w:r>
        <w:t>100</w:t>
      </w:r>
    </w:p>
    <w:p>
      <w:r>
        <w:t>0</w:t>
      </w:r>
    </w:p>
    <w:p>
      <w:r>
        <w:t>94</w:t>
      </w:r>
    </w:p>
    <w:p>
      <w:r>
        <w:t>94</w:t>
      </w:r>
    </w:p>
    <w:p>
      <w:r>
        <w:t>0</w:t>
      </w:r>
    </w:p>
    <w:p>
      <w:r>
        <w:t>-6</w:t>
      </w:r>
    </w:p>
    <w:p>
      <w:r>
        <w:t>-6</w:t>
      </w:r>
    </w:p>
    <w:p>
      <w:r>
        <w:t>0</w:t>
      </w:r>
    </w:p>
    <w:p>
      <w:r>
        <w:t>4.1</w:t>
      </w:r>
    </w:p>
    <w:p>
      <w:r>
        <w:t>Trạm y tế phường Chiềng Lề</w:t>
      </w:r>
    </w:p>
    <w:p>
      <w:r>
        <w:t>NSNNĐB</w:t>
      </w:r>
    </w:p>
    <w:p>
      <w:r>
        <w:t>10</w:t>
      </w:r>
    </w:p>
    <w:p>
      <w:r>
        <w:t>10</w:t>
      </w:r>
    </w:p>
    <w:p>
      <w:r>
        <w:t>0</w:t>
      </w:r>
    </w:p>
    <w:p>
      <w:r>
        <w:t>NSNNĐB</w:t>
      </w:r>
    </w:p>
    <w:p>
      <w:r>
        <w:t>9</w:t>
      </w:r>
    </w:p>
    <w:p>
      <w:r>
        <w:t>9</w:t>
      </w:r>
    </w:p>
    <w:p>
      <w:r>
        <w:t>0</w:t>
      </w:r>
    </w:p>
    <w:p>
      <w:r>
        <w:t>-1</w:t>
      </w:r>
    </w:p>
    <w:p>
      <w:r>
        <w:t>-1</w:t>
      </w:r>
    </w:p>
    <w:p>
      <w:r>
        <w:t>0</w:t>
      </w:r>
    </w:p>
    <w:p>
      <w:r>
        <w:t>4.2</w:t>
      </w:r>
    </w:p>
    <w:p>
      <w:r>
        <w:t>Trạm y tế phường Tô Hiệu</w:t>
      </w:r>
    </w:p>
    <w:p>
      <w:r>
        <w:t>NSNNĐB</w:t>
      </w:r>
    </w:p>
    <w:p>
      <w:r>
        <w:t>9</w:t>
      </w:r>
    </w:p>
    <w:p>
      <w:r>
        <w:t>9</w:t>
      </w:r>
    </w:p>
    <w:p>
      <w:r>
        <w:t>0</w:t>
      </w:r>
    </w:p>
    <w:p>
      <w:r>
        <w:t>NSNNĐB</w:t>
      </w:r>
    </w:p>
    <w:p>
      <w:r>
        <w:t>8</w:t>
      </w:r>
    </w:p>
    <w:p>
      <w:r>
        <w:t>8</w:t>
      </w:r>
    </w:p>
    <w:p>
      <w:r>
        <w:t>0</w:t>
      </w:r>
    </w:p>
    <w:p>
      <w:r>
        <w:t>-1</w:t>
      </w:r>
    </w:p>
    <w:p>
      <w:r>
        <w:t>-1</w:t>
      </w:r>
    </w:p>
    <w:p>
      <w:r>
        <w:t>0</w:t>
      </w:r>
    </w:p>
    <w:p>
      <w:r>
        <w:t>4.3</w:t>
      </w:r>
    </w:p>
    <w:p>
      <w:r>
        <w:t>Trạm y tế phường Quyết Thắng</w:t>
      </w:r>
    </w:p>
    <w:p>
      <w:r>
        <w:t>NSNNĐB</w:t>
      </w:r>
    </w:p>
    <w:p>
      <w:r>
        <w:t>10</w:t>
      </w:r>
    </w:p>
    <w:p>
      <w:r>
        <w:t>10</w:t>
      </w:r>
    </w:p>
    <w:p>
      <w:r>
        <w:t>0</w:t>
      </w:r>
    </w:p>
    <w:p>
      <w:r>
        <w:t>NSNNĐB</w:t>
      </w:r>
    </w:p>
    <w:p>
      <w:r>
        <w:t>10</w:t>
      </w:r>
    </w:p>
    <w:p>
      <w:r>
        <w:t>10</w:t>
      </w:r>
    </w:p>
    <w:p>
      <w:r>
        <w:t>0</w:t>
      </w:r>
    </w:p>
    <w:p>
      <w:r>
        <w:t>0</w:t>
      </w:r>
    </w:p>
    <w:p>
      <w:r>
        <w:t>0</w:t>
      </w:r>
    </w:p>
    <w:p>
      <w:r>
        <w:t>0</w:t>
      </w:r>
    </w:p>
    <w:p>
      <w:r>
        <w:t>4.4</w:t>
      </w:r>
    </w:p>
    <w:p>
      <w:r>
        <w:t>Trạm y tế phường Quyết Tâm</w:t>
      </w:r>
    </w:p>
    <w:p>
      <w:r>
        <w:t>NSNNĐB</w:t>
      </w:r>
    </w:p>
    <w:p>
      <w:r>
        <w:t>10</w:t>
      </w:r>
    </w:p>
    <w:p>
      <w:r>
        <w:t>10</w:t>
      </w:r>
    </w:p>
    <w:p>
      <w:r>
        <w:t>0</w:t>
      </w:r>
    </w:p>
    <w:p>
      <w:r>
        <w:t>NSNNĐB</w:t>
      </w:r>
    </w:p>
    <w:p>
      <w:r>
        <w:t>8</w:t>
      </w:r>
    </w:p>
    <w:p>
      <w:r>
        <w:t>8</w:t>
      </w:r>
    </w:p>
    <w:p>
      <w:r>
        <w:t>0</w:t>
      </w:r>
    </w:p>
    <w:p>
      <w:r>
        <w:t>-2</w:t>
      </w:r>
    </w:p>
    <w:p>
      <w:r>
        <w:t>-2</w:t>
      </w:r>
    </w:p>
    <w:p>
      <w:r>
        <w:t>0</w:t>
      </w:r>
    </w:p>
    <w:p>
      <w:r>
        <w:t>4.5</w:t>
      </w:r>
    </w:p>
    <w:p>
      <w:r>
        <w:t>Trạm y tế phường Chiềng An</w:t>
      </w:r>
    </w:p>
    <w:p>
      <w:r>
        <w:t>NSNNĐB</w:t>
      </w:r>
    </w:p>
    <w:p>
      <w:r>
        <w:t>9</w:t>
      </w:r>
    </w:p>
    <w:p>
      <w:r>
        <w:t>9</w:t>
      </w:r>
    </w:p>
    <w:p>
      <w:r>
        <w:t>0</w:t>
      </w:r>
    </w:p>
    <w:p>
      <w:r>
        <w:t>NSNNĐB</w:t>
      </w:r>
    </w:p>
    <w:p>
      <w:r>
        <w:t>8</w:t>
      </w:r>
    </w:p>
    <w:p>
      <w:r>
        <w:t>8</w:t>
      </w:r>
    </w:p>
    <w:p>
      <w:r>
        <w:t>0</w:t>
      </w:r>
    </w:p>
    <w:p>
      <w:r>
        <w:t>-1</w:t>
      </w:r>
    </w:p>
    <w:p>
      <w:r>
        <w:t>-1</w:t>
      </w:r>
    </w:p>
    <w:p>
      <w:r>
        <w:t>0</w:t>
      </w:r>
    </w:p>
    <w:p>
      <w:r>
        <w:t>4.6</w:t>
      </w:r>
    </w:p>
    <w:p>
      <w:r>
        <w:t>Trạm y tế phường Chiềng Sinh</w:t>
      </w:r>
    </w:p>
    <w:p>
      <w:r>
        <w:t>NSNNĐB</w:t>
      </w:r>
    </w:p>
    <w:p>
      <w:r>
        <w:t>10</w:t>
      </w:r>
    </w:p>
    <w:p>
      <w:r>
        <w:t>10</w:t>
      </w:r>
    </w:p>
    <w:p>
      <w:r>
        <w:t>0</w:t>
      </w:r>
    </w:p>
    <w:p>
      <w:r>
        <w:t>NSNNĐB</w:t>
      </w:r>
    </w:p>
    <w:p>
      <w:r>
        <w:t>10</w:t>
      </w:r>
    </w:p>
    <w:p>
      <w:r>
        <w:t>10</w:t>
      </w:r>
    </w:p>
    <w:p>
      <w:r>
        <w:t>0</w:t>
      </w:r>
    </w:p>
    <w:p>
      <w:r>
        <w:t>0</w:t>
      </w:r>
    </w:p>
    <w:p>
      <w:r>
        <w:t>0</w:t>
      </w:r>
    </w:p>
    <w:p>
      <w:r>
        <w:t>0</w:t>
      </w:r>
    </w:p>
    <w:p>
      <w:r>
        <w:t>4.7</w:t>
      </w:r>
    </w:p>
    <w:p>
      <w:r>
        <w:t>Trạm y tế phường Chiềng Cơi</w:t>
      </w:r>
    </w:p>
    <w:p>
      <w:r>
        <w:t>NSNNĐB</w:t>
      </w:r>
    </w:p>
    <w:p>
      <w:r>
        <w:t>7</w:t>
      </w:r>
    </w:p>
    <w:p>
      <w:r>
        <w:t>7</w:t>
      </w:r>
    </w:p>
    <w:p>
      <w:r>
        <w:t>0</w:t>
      </w:r>
    </w:p>
    <w:p>
      <w:r>
        <w:t>NSNNĐB</w:t>
      </w:r>
    </w:p>
    <w:p>
      <w:r>
        <w:t>7</w:t>
      </w:r>
    </w:p>
    <w:p>
      <w:r>
        <w:t>7</w:t>
      </w:r>
    </w:p>
    <w:p>
      <w:r>
        <w:t>0</w:t>
      </w:r>
    </w:p>
    <w:p>
      <w:r>
        <w:t>0</w:t>
      </w:r>
    </w:p>
    <w:p>
      <w:r>
        <w:t>0</w:t>
      </w:r>
    </w:p>
    <w:p>
      <w:r>
        <w:t>0</w:t>
      </w:r>
    </w:p>
    <w:p>
      <w:r>
        <w:t>4.8</w:t>
      </w:r>
    </w:p>
    <w:p>
      <w:r>
        <w:t>Trạm y tế xã Chiềng Xôm</w:t>
      </w:r>
    </w:p>
    <w:p>
      <w:r>
        <w:t>NSNNĐB</w:t>
      </w:r>
    </w:p>
    <w:p>
      <w:r>
        <w:t>6</w:t>
      </w:r>
    </w:p>
    <w:p>
      <w:r>
        <w:t>6</w:t>
      </w:r>
    </w:p>
    <w:p>
      <w:r>
        <w:t>0</w:t>
      </w:r>
    </w:p>
    <w:p>
      <w:r>
        <w:t>NSNNĐB</w:t>
      </w:r>
    </w:p>
    <w:p>
      <w:r>
        <w:t>6</w:t>
      </w:r>
    </w:p>
    <w:p>
      <w:r>
        <w:t>6</w:t>
      </w:r>
    </w:p>
    <w:p>
      <w:r>
        <w:t>0</w:t>
      </w:r>
    </w:p>
    <w:p>
      <w:r>
        <w:t>0</w:t>
      </w:r>
    </w:p>
    <w:p>
      <w:r>
        <w:t>0</w:t>
      </w:r>
    </w:p>
    <w:p>
      <w:r>
        <w:t>0</w:t>
      </w:r>
    </w:p>
    <w:p>
      <w:r>
        <w:t>4.9</w:t>
      </w:r>
    </w:p>
    <w:p>
      <w:r>
        <w:t>Trạm y tế xã Chiềng Ngần</w:t>
      </w:r>
    </w:p>
    <w:p>
      <w:r>
        <w:t>NSNNĐB</w:t>
      </w:r>
    </w:p>
    <w:p>
      <w:r>
        <w:t>8</w:t>
      </w:r>
    </w:p>
    <w:p>
      <w:r>
        <w:t>8</w:t>
      </w:r>
    </w:p>
    <w:p>
      <w:r>
        <w:t>0</w:t>
      </w:r>
    </w:p>
    <w:p>
      <w:r>
        <w:t>NSNNĐB</w:t>
      </w:r>
    </w:p>
    <w:p>
      <w:r>
        <w:t>7</w:t>
      </w:r>
    </w:p>
    <w:p>
      <w:r>
        <w:t>7</w:t>
      </w:r>
    </w:p>
    <w:p>
      <w:r>
        <w:t>0</w:t>
      </w:r>
    </w:p>
    <w:p>
      <w:r>
        <w:t>-1</w:t>
      </w:r>
    </w:p>
    <w:p>
      <w:r>
        <w:t>-1</w:t>
      </w:r>
    </w:p>
    <w:p>
      <w:r>
        <w:t>0</w:t>
      </w:r>
    </w:p>
    <w:p>
      <w:r>
        <w:t>4.10</w:t>
      </w:r>
    </w:p>
    <w:p>
      <w:r>
        <w:t>Trạm y tế xã Chiềng Cọ</w:t>
      </w:r>
    </w:p>
    <w:p>
      <w:r>
        <w:t>NSNNĐB</w:t>
      </w:r>
    </w:p>
    <w:p>
      <w:r>
        <w:t>8</w:t>
      </w:r>
    </w:p>
    <w:p>
      <w:r>
        <w:t>8</w:t>
      </w:r>
    </w:p>
    <w:p>
      <w:r>
        <w:t>0</w:t>
      </w:r>
    </w:p>
    <w:p>
      <w:r>
        <w:t>NSNNĐB</w:t>
      </w:r>
    </w:p>
    <w:p>
      <w:r>
        <w:t>7</w:t>
      </w:r>
    </w:p>
    <w:p>
      <w:r>
        <w:t>7</w:t>
      </w:r>
    </w:p>
    <w:p>
      <w:r>
        <w:t>0</w:t>
      </w:r>
    </w:p>
    <w:p>
      <w:r>
        <w:t>-1</w:t>
      </w:r>
    </w:p>
    <w:p>
      <w:r>
        <w:t>-1</w:t>
      </w:r>
    </w:p>
    <w:p>
      <w:r>
        <w:t>0</w:t>
      </w:r>
    </w:p>
    <w:p>
      <w:r>
        <w:t>4.11</w:t>
      </w:r>
    </w:p>
    <w:p>
      <w:r>
        <w:t>Trạm y tế xã Chiềng Đen</w:t>
      </w:r>
    </w:p>
    <w:p>
      <w:r>
        <w:t>NSNNĐB</w:t>
      </w:r>
    </w:p>
    <w:p>
      <w:r>
        <w:t>6</w:t>
      </w:r>
    </w:p>
    <w:p>
      <w:r>
        <w:t>6</w:t>
      </w:r>
    </w:p>
    <w:p>
      <w:r>
        <w:t>0</w:t>
      </w:r>
    </w:p>
    <w:p>
      <w:r>
        <w:t>NSNNĐB</w:t>
      </w:r>
    </w:p>
    <w:p>
      <w:r>
        <w:t>6</w:t>
      </w:r>
    </w:p>
    <w:p>
      <w:r>
        <w:t>6</w:t>
      </w:r>
    </w:p>
    <w:p>
      <w:r>
        <w:t>0</w:t>
      </w:r>
    </w:p>
    <w:p>
      <w:r>
        <w:t>0</w:t>
      </w:r>
    </w:p>
    <w:p>
      <w:r>
        <w:t>0</w:t>
      </w:r>
    </w:p>
    <w:p>
      <w:r>
        <w:t>0</w:t>
      </w:r>
    </w:p>
    <w:p>
      <w:r>
        <w:t>4.12</w:t>
      </w:r>
    </w:p>
    <w:p>
      <w:r>
        <w:t>Trạm y tế xã Hua La</w:t>
      </w:r>
    </w:p>
    <w:p>
      <w:r>
        <w:t>NSNNĐB</w:t>
      </w:r>
    </w:p>
    <w:p>
      <w:r>
        <w:t>7</w:t>
      </w:r>
    </w:p>
    <w:p>
      <w:r>
        <w:t>7</w:t>
      </w:r>
    </w:p>
    <w:p>
      <w:r>
        <w:t>0</w:t>
      </w:r>
    </w:p>
    <w:p>
      <w:r>
        <w:t>NSNNĐB</w:t>
      </w:r>
    </w:p>
    <w:p>
      <w:r>
        <w:t>8</w:t>
      </w:r>
    </w:p>
    <w:p>
      <w:r>
        <w:t>8</w:t>
      </w:r>
    </w:p>
    <w:p>
      <w:r>
        <w:t>0</w:t>
      </w:r>
    </w:p>
    <w:p>
      <w:r>
        <w:t>1</w:t>
      </w:r>
    </w:p>
    <w:p>
      <w:r>
        <w:t>1</w:t>
      </w:r>
    </w:p>
    <w:p>
      <w:r>
        <w:t>0</w:t>
      </w:r>
    </w:p>
    <w:p>
      <w:r>
        <w:t>5</w:t>
      </w:r>
    </w:p>
    <w:p>
      <w:r>
        <w:t>Các trạm y tế huyện Quỳnh Nhai</w:t>
      </w:r>
    </w:p>
    <w:p>
      <w:r>
        <w:t>82</w:t>
      </w:r>
    </w:p>
    <w:p>
      <w:r>
        <w:t>82</w:t>
      </w:r>
    </w:p>
    <w:p>
      <w:r>
        <w:t>0</w:t>
      </w:r>
    </w:p>
    <w:p>
      <w:r>
        <w:t>79</w:t>
      </w:r>
    </w:p>
    <w:p>
      <w:r>
        <w:t>79</w:t>
      </w:r>
    </w:p>
    <w:p>
      <w:r>
        <w:t>0</w:t>
      </w:r>
    </w:p>
    <w:p>
      <w:r>
        <w:t>-3</w:t>
      </w:r>
    </w:p>
    <w:p>
      <w:r>
        <w:t>-3</w:t>
      </w:r>
    </w:p>
    <w:p>
      <w:r>
        <w:t>0</w:t>
      </w:r>
    </w:p>
    <w:p>
      <w:r>
        <w:t>5.1</w:t>
      </w:r>
    </w:p>
    <w:p>
      <w:r>
        <w:t>Trạm y tế xã Cà Nàng</w:t>
      </w:r>
    </w:p>
    <w:p>
      <w:r>
        <w:t>NSNNĐB</w:t>
      </w:r>
    </w:p>
    <w:p>
      <w:r>
        <w:t>6</w:t>
      </w:r>
    </w:p>
    <w:p>
      <w:r>
        <w:t>6</w:t>
      </w:r>
    </w:p>
    <w:p>
      <w:r>
        <w:t>0</w:t>
      </w:r>
    </w:p>
    <w:p>
      <w:r>
        <w:t>NSNNĐB</w:t>
      </w:r>
    </w:p>
    <w:p>
      <w:r>
        <w:t>6</w:t>
      </w:r>
    </w:p>
    <w:p>
      <w:r>
        <w:t>6</w:t>
      </w:r>
    </w:p>
    <w:p>
      <w:r>
        <w:t>0</w:t>
      </w:r>
    </w:p>
    <w:p>
      <w:r>
        <w:t>0</w:t>
      </w:r>
    </w:p>
    <w:p>
      <w:r>
        <w:t>0</w:t>
      </w:r>
    </w:p>
    <w:p>
      <w:r>
        <w:t>0</w:t>
      </w:r>
    </w:p>
    <w:p>
      <w:r>
        <w:t>5.2</w:t>
      </w:r>
    </w:p>
    <w:p>
      <w:r>
        <w:t>Trạm y tế xã Chiềng Bằng</w:t>
      </w:r>
    </w:p>
    <w:p>
      <w:r>
        <w:t>NSNNĐB</w:t>
      </w:r>
    </w:p>
    <w:p>
      <w:r>
        <w:t>8</w:t>
      </w:r>
    </w:p>
    <w:p>
      <w:r>
        <w:t>8</w:t>
      </w:r>
    </w:p>
    <w:p>
      <w:r>
        <w:t>0</w:t>
      </w:r>
    </w:p>
    <w:p>
      <w:r>
        <w:t>NSNNĐB</w:t>
      </w:r>
    </w:p>
    <w:p>
      <w:r>
        <w:t>7</w:t>
      </w:r>
    </w:p>
    <w:p>
      <w:r>
        <w:t>7</w:t>
      </w:r>
    </w:p>
    <w:p>
      <w:r>
        <w:t>0</w:t>
      </w:r>
    </w:p>
    <w:p>
      <w:r>
        <w:t>-1</w:t>
      </w:r>
    </w:p>
    <w:p>
      <w:r>
        <w:t>-1</w:t>
      </w:r>
    </w:p>
    <w:p>
      <w:r>
        <w:t>0</w:t>
      </w:r>
    </w:p>
    <w:p>
      <w:r>
        <w:t>5.3</w:t>
      </w:r>
    </w:p>
    <w:p>
      <w:r>
        <w:t>Trạm y tế xã Chiềng Khay</w:t>
      </w:r>
    </w:p>
    <w:p>
      <w:r>
        <w:t>NSNNĐB</w:t>
      </w:r>
    </w:p>
    <w:p>
      <w:r>
        <w:t>8</w:t>
      </w:r>
    </w:p>
    <w:p>
      <w:r>
        <w:t>8</w:t>
      </w:r>
    </w:p>
    <w:p>
      <w:r>
        <w:t>0</w:t>
      </w:r>
    </w:p>
    <w:p>
      <w:r>
        <w:t>NSNNĐB</w:t>
      </w:r>
    </w:p>
    <w:p>
      <w:r>
        <w:t>8</w:t>
      </w:r>
    </w:p>
    <w:p>
      <w:r>
        <w:t>8</w:t>
      </w:r>
    </w:p>
    <w:p>
      <w:r>
        <w:t>0</w:t>
      </w:r>
    </w:p>
    <w:p>
      <w:r>
        <w:t>0</w:t>
      </w:r>
    </w:p>
    <w:p>
      <w:r>
        <w:t>0</w:t>
      </w:r>
    </w:p>
    <w:p>
      <w:r>
        <w:t>0</w:t>
      </w:r>
    </w:p>
    <w:p>
      <w:r>
        <w:t>5.4</w:t>
      </w:r>
    </w:p>
    <w:p>
      <w:r>
        <w:t>Trạm y tế xã Chiềng Khoang</w:t>
      </w:r>
    </w:p>
    <w:p>
      <w:r>
        <w:t>NSNNĐB</w:t>
      </w:r>
    </w:p>
    <w:p>
      <w:r>
        <w:t>9</w:t>
      </w:r>
    </w:p>
    <w:p>
      <w:r>
        <w:t>9</w:t>
      </w:r>
    </w:p>
    <w:p>
      <w:r>
        <w:t>0</w:t>
      </w:r>
    </w:p>
    <w:p>
      <w:r>
        <w:t>NSNNĐB</w:t>
      </w:r>
    </w:p>
    <w:p>
      <w:r>
        <w:t>9</w:t>
      </w:r>
    </w:p>
    <w:p>
      <w:r>
        <w:t>9</w:t>
      </w:r>
    </w:p>
    <w:p>
      <w:r>
        <w:t>0</w:t>
      </w:r>
    </w:p>
    <w:p>
      <w:r>
        <w:t>0</w:t>
      </w:r>
    </w:p>
    <w:p>
      <w:r>
        <w:t>0</w:t>
      </w:r>
    </w:p>
    <w:p>
      <w:r>
        <w:t>0</w:t>
      </w:r>
    </w:p>
    <w:p>
      <w:r>
        <w:t>5.5</w:t>
      </w:r>
    </w:p>
    <w:p>
      <w:r>
        <w:t>Trạm y tế xã Chiềng Ơn</w:t>
      </w:r>
    </w:p>
    <w:p>
      <w:r>
        <w:t>NSNNĐB</w:t>
      </w:r>
    </w:p>
    <w:p>
      <w:r>
        <w:t>6</w:t>
      </w:r>
    </w:p>
    <w:p>
      <w:r>
        <w:t>6</w:t>
      </w:r>
    </w:p>
    <w:p>
      <w:r>
        <w:t>0</w:t>
      </w:r>
    </w:p>
    <w:p>
      <w:r>
        <w:t>NSNNĐB</w:t>
      </w:r>
    </w:p>
    <w:p>
      <w:r>
        <w:t>6</w:t>
      </w:r>
    </w:p>
    <w:p>
      <w:r>
        <w:t>6</w:t>
      </w:r>
    </w:p>
    <w:p>
      <w:r>
        <w:t>0</w:t>
      </w:r>
    </w:p>
    <w:p>
      <w:r>
        <w:t>0</w:t>
      </w:r>
    </w:p>
    <w:p>
      <w:r>
        <w:t>0</w:t>
      </w:r>
    </w:p>
    <w:p>
      <w:r>
        <w:t>0</w:t>
      </w:r>
    </w:p>
    <w:p>
      <w:r>
        <w:t>5.6</w:t>
      </w:r>
    </w:p>
    <w:p>
      <w:r>
        <w:t>Trạm y tế xã Mường Chiên</w:t>
      </w:r>
    </w:p>
    <w:p>
      <w:r>
        <w:t>NSNNĐB</w:t>
      </w:r>
    </w:p>
    <w:p>
      <w:r>
        <w:t>6</w:t>
      </w:r>
    </w:p>
    <w:p>
      <w:r>
        <w:t>6</w:t>
      </w:r>
    </w:p>
    <w:p>
      <w:r>
        <w:t>0</w:t>
      </w:r>
    </w:p>
    <w:p>
      <w:r>
        <w:t>NSNNĐB</w:t>
      </w:r>
    </w:p>
    <w:p>
      <w:r>
        <w:t>6</w:t>
      </w:r>
    </w:p>
    <w:p>
      <w:r>
        <w:t>6</w:t>
      </w:r>
    </w:p>
    <w:p>
      <w:r>
        <w:t>0</w:t>
      </w:r>
    </w:p>
    <w:p>
      <w:r>
        <w:t>0</w:t>
      </w:r>
    </w:p>
    <w:p>
      <w:r>
        <w:t>0</w:t>
      </w:r>
    </w:p>
    <w:p>
      <w:r>
        <w:t>0</w:t>
      </w:r>
    </w:p>
    <w:p>
      <w:r>
        <w:t>5.7</w:t>
      </w:r>
    </w:p>
    <w:p>
      <w:r>
        <w:t>Trạm y tế xã Mường Giàng</w:t>
      </w:r>
    </w:p>
    <w:p>
      <w:r>
        <w:t>NSNNĐB</w:t>
      </w:r>
    </w:p>
    <w:p>
      <w:r>
        <w:t>11</w:t>
      </w:r>
    </w:p>
    <w:p>
      <w:r>
        <w:t>11</w:t>
      </w:r>
    </w:p>
    <w:p>
      <w:r>
        <w:t>0</w:t>
      </w:r>
    </w:p>
    <w:p>
      <w:r>
        <w:t>NSNNĐB</w:t>
      </w:r>
    </w:p>
    <w:p>
      <w:r>
        <w:t>10</w:t>
      </w:r>
    </w:p>
    <w:p>
      <w:r>
        <w:t>10</w:t>
      </w:r>
    </w:p>
    <w:p>
      <w:r>
        <w:t>0</w:t>
      </w:r>
    </w:p>
    <w:p>
      <w:r>
        <w:t>-1</w:t>
      </w:r>
    </w:p>
    <w:p>
      <w:r>
        <w:t>-1</w:t>
      </w:r>
    </w:p>
    <w:p>
      <w:r>
        <w:t>0</w:t>
      </w:r>
    </w:p>
    <w:p>
      <w:r>
        <w:t>5.8</w:t>
      </w:r>
    </w:p>
    <w:p>
      <w:r>
        <w:t>Trạm y tế xã Mường Giôn</w:t>
      </w:r>
    </w:p>
    <w:p>
      <w:r>
        <w:t>NSNNĐB</w:t>
      </w:r>
    </w:p>
    <w:p>
      <w:r>
        <w:t>10</w:t>
      </w:r>
    </w:p>
    <w:p>
      <w:r>
        <w:t>10</w:t>
      </w:r>
    </w:p>
    <w:p>
      <w:r>
        <w:t>0</w:t>
      </w:r>
    </w:p>
    <w:p>
      <w:r>
        <w:t>NSNNĐB</w:t>
      </w:r>
    </w:p>
    <w:p>
      <w:r>
        <w:t>9</w:t>
      </w:r>
    </w:p>
    <w:p>
      <w:r>
        <w:t>9</w:t>
      </w:r>
    </w:p>
    <w:p>
      <w:r>
        <w:t>0</w:t>
      </w:r>
    </w:p>
    <w:p>
      <w:r>
        <w:t>-1</w:t>
      </w:r>
    </w:p>
    <w:p>
      <w:r>
        <w:t>-1</w:t>
      </w:r>
    </w:p>
    <w:p>
      <w:r>
        <w:t>0</w:t>
      </w:r>
    </w:p>
    <w:p>
      <w:r>
        <w:t>5.9</w:t>
      </w:r>
    </w:p>
    <w:p>
      <w:r>
        <w:t>Trạm y tế xã Mường Sại</w:t>
      </w:r>
    </w:p>
    <w:p>
      <w:r>
        <w:t>NSNNĐB</w:t>
      </w:r>
    </w:p>
    <w:p>
      <w:r>
        <w:t>6</w:t>
      </w:r>
    </w:p>
    <w:p>
      <w:r>
        <w:t>6</w:t>
      </w:r>
    </w:p>
    <w:p>
      <w:r>
        <w:t>0</w:t>
      </w:r>
    </w:p>
    <w:p>
      <w:r>
        <w:t>NSNNĐB</w:t>
      </w:r>
    </w:p>
    <w:p>
      <w:r>
        <w:t>6</w:t>
      </w:r>
    </w:p>
    <w:p>
      <w:r>
        <w:t>6</w:t>
      </w:r>
    </w:p>
    <w:p>
      <w:r>
        <w:t>0</w:t>
      </w:r>
    </w:p>
    <w:p>
      <w:r>
        <w:t>0</w:t>
      </w:r>
    </w:p>
    <w:p>
      <w:r>
        <w:t>0</w:t>
      </w:r>
    </w:p>
    <w:p>
      <w:r>
        <w:t>0</w:t>
      </w:r>
    </w:p>
    <w:p>
      <w:r>
        <w:t>5.10</w:t>
      </w:r>
    </w:p>
    <w:p>
      <w:r>
        <w:t>Trạm y tế xã Nậm Ét</w:t>
      </w:r>
    </w:p>
    <w:p>
      <w:r>
        <w:t>NSNNĐB</w:t>
      </w:r>
    </w:p>
    <w:p>
      <w:r>
        <w:t>6</w:t>
      </w:r>
    </w:p>
    <w:p>
      <w:r>
        <w:t>6</w:t>
      </w:r>
    </w:p>
    <w:p>
      <w:r>
        <w:t>0</w:t>
      </w:r>
    </w:p>
    <w:p>
      <w:r>
        <w:t>NSNNĐB</w:t>
      </w:r>
    </w:p>
    <w:p>
      <w:r>
        <w:t>6</w:t>
      </w:r>
    </w:p>
    <w:p>
      <w:r>
        <w:t>6</w:t>
      </w:r>
    </w:p>
    <w:p>
      <w:r>
        <w:t>0</w:t>
      </w:r>
    </w:p>
    <w:p>
      <w:r>
        <w:t>0</w:t>
      </w:r>
    </w:p>
    <w:p>
      <w:r>
        <w:t>0</w:t>
      </w:r>
    </w:p>
    <w:p>
      <w:r>
        <w:t>0</w:t>
      </w:r>
    </w:p>
    <w:p>
      <w:r>
        <w:t>5.11</w:t>
      </w:r>
    </w:p>
    <w:p>
      <w:r>
        <w:t>Trạm y tế xã Pá Ma Pha Khinh</w:t>
      </w:r>
    </w:p>
    <w:p>
      <w:r>
        <w:t>NSNNĐB</w:t>
      </w:r>
    </w:p>
    <w:p>
      <w:r>
        <w:t>6</w:t>
      </w:r>
    </w:p>
    <w:p>
      <w:r>
        <w:t>6</w:t>
      </w:r>
    </w:p>
    <w:p>
      <w:r>
        <w:t>0</w:t>
      </w:r>
    </w:p>
    <w:p>
      <w:r>
        <w:t>NSNNĐB</w:t>
      </w:r>
    </w:p>
    <w:p>
      <w:r>
        <w:t>6</w:t>
      </w:r>
    </w:p>
    <w:p>
      <w:r>
        <w:t>6</w:t>
      </w:r>
    </w:p>
    <w:p>
      <w:r>
        <w:t>0</w:t>
      </w:r>
    </w:p>
    <w:p>
      <w:r>
        <w:t>0</w:t>
      </w:r>
    </w:p>
    <w:p>
      <w:r>
        <w:t>0</w:t>
      </w:r>
    </w:p>
    <w:p>
      <w:r>
        <w:t>0</w:t>
      </w:r>
    </w:p>
    <w:p>
      <w:r>
        <w:t>6</w:t>
      </w:r>
    </w:p>
    <w:p>
      <w:r>
        <w:t>Các trạm y tế huyện Phù Yên</w:t>
      </w:r>
    </w:p>
    <w:p>
      <w:r>
        <w:t>171</w:t>
      </w:r>
    </w:p>
    <w:p>
      <w:r>
        <w:t>171</w:t>
      </w:r>
    </w:p>
    <w:p>
      <w:r>
        <w:t>0</w:t>
      </w:r>
    </w:p>
    <w:p>
      <w:r>
        <w:t>171</w:t>
      </w:r>
    </w:p>
    <w:p>
      <w:r>
        <w:t>171</w:t>
      </w:r>
    </w:p>
    <w:p>
      <w:r>
        <w:t>0</w:t>
      </w:r>
    </w:p>
    <w:p>
      <w:r>
        <w:t>0</w:t>
      </w:r>
    </w:p>
    <w:p>
      <w:r>
        <w:t>0</w:t>
      </w:r>
    </w:p>
    <w:p>
      <w:r>
        <w:t>0</w:t>
      </w:r>
    </w:p>
    <w:p>
      <w:r>
        <w:t>6.1</w:t>
      </w:r>
    </w:p>
    <w:p>
      <w:r>
        <w:t>Trạm y tế Thị Trấn</w:t>
      </w:r>
    </w:p>
    <w:p>
      <w:r>
        <w:t>NSNNĐB</w:t>
      </w:r>
    </w:p>
    <w:p>
      <w:r>
        <w:t>7</w:t>
      </w:r>
    </w:p>
    <w:p>
      <w:r>
        <w:t>7</w:t>
      </w:r>
    </w:p>
    <w:p>
      <w:r>
        <w:t>0</w:t>
      </w:r>
    </w:p>
    <w:p>
      <w:r>
        <w:t>NSNNĐB</w:t>
      </w:r>
    </w:p>
    <w:p>
      <w:r>
        <w:t>7</w:t>
      </w:r>
    </w:p>
    <w:p>
      <w:r>
        <w:t>7</w:t>
      </w:r>
    </w:p>
    <w:p>
      <w:r>
        <w:t>0</w:t>
      </w:r>
    </w:p>
    <w:p>
      <w:r>
        <w:t>0</w:t>
      </w:r>
    </w:p>
    <w:p>
      <w:r>
        <w:t>0</w:t>
      </w:r>
    </w:p>
    <w:p>
      <w:r>
        <w:t>0</w:t>
      </w:r>
    </w:p>
    <w:p>
      <w:r>
        <w:t>6.2</w:t>
      </w:r>
    </w:p>
    <w:p>
      <w:r>
        <w:t>Trạm y tế xã Suối Tọ</w:t>
      </w:r>
    </w:p>
    <w:p>
      <w:r>
        <w:t>NSNNĐB</w:t>
      </w:r>
    </w:p>
    <w:p>
      <w:r>
        <w:t>7</w:t>
      </w:r>
    </w:p>
    <w:p>
      <w:r>
        <w:t>7</w:t>
      </w:r>
    </w:p>
    <w:p>
      <w:r>
        <w:t>0</w:t>
      </w:r>
    </w:p>
    <w:p>
      <w:r>
        <w:t>NSNNĐB</w:t>
      </w:r>
    </w:p>
    <w:p>
      <w:r>
        <w:t>7</w:t>
      </w:r>
    </w:p>
    <w:p>
      <w:r>
        <w:t>7</w:t>
      </w:r>
    </w:p>
    <w:p>
      <w:r>
        <w:t>0</w:t>
      </w:r>
    </w:p>
    <w:p>
      <w:r>
        <w:t>0</w:t>
      </w:r>
    </w:p>
    <w:p>
      <w:r>
        <w:t>0</w:t>
      </w:r>
    </w:p>
    <w:p>
      <w:r>
        <w:t>0</w:t>
      </w:r>
    </w:p>
    <w:p>
      <w:r>
        <w:t>6.3</w:t>
      </w:r>
    </w:p>
    <w:p>
      <w:r>
        <w:t>Trạm y tế xã Mường Thải</w:t>
      </w:r>
    </w:p>
    <w:p>
      <w:r>
        <w:t>NSNNĐB</w:t>
      </w:r>
    </w:p>
    <w:p>
      <w:r>
        <w:t>7</w:t>
      </w:r>
    </w:p>
    <w:p>
      <w:r>
        <w:t>7</w:t>
      </w:r>
    </w:p>
    <w:p>
      <w:r>
        <w:t>0</w:t>
      </w:r>
    </w:p>
    <w:p>
      <w:r>
        <w:t>NSNNĐB</w:t>
      </w:r>
    </w:p>
    <w:p>
      <w:r>
        <w:t>7</w:t>
      </w:r>
    </w:p>
    <w:p>
      <w:r>
        <w:t>7</w:t>
      </w:r>
    </w:p>
    <w:p>
      <w:r>
        <w:t>0</w:t>
      </w:r>
    </w:p>
    <w:p>
      <w:r>
        <w:t>0</w:t>
      </w:r>
    </w:p>
    <w:p>
      <w:r>
        <w:t>0</w:t>
      </w:r>
    </w:p>
    <w:p>
      <w:r>
        <w:t>0</w:t>
      </w:r>
    </w:p>
    <w:p>
      <w:r>
        <w:t>6.4</w:t>
      </w:r>
    </w:p>
    <w:p>
      <w:r>
        <w:t>Trạm y tế xã Mường Cơi</w:t>
      </w:r>
    </w:p>
    <w:p>
      <w:r>
        <w:t>NSNNĐB</w:t>
      </w:r>
    </w:p>
    <w:p>
      <w:r>
        <w:t>7</w:t>
      </w:r>
    </w:p>
    <w:p>
      <w:r>
        <w:t>7</w:t>
      </w:r>
    </w:p>
    <w:p>
      <w:r>
        <w:t>0</w:t>
      </w:r>
    </w:p>
    <w:p>
      <w:r>
        <w:t>NSNNĐB</w:t>
      </w:r>
    </w:p>
    <w:p>
      <w:r>
        <w:t>7</w:t>
      </w:r>
    </w:p>
    <w:p>
      <w:r>
        <w:t>7</w:t>
      </w:r>
    </w:p>
    <w:p>
      <w:r>
        <w:t>0</w:t>
      </w:r>
    </w:p>
    <w:p>
      <w:r>
        <w:t>0</w:t>
      </w:r>
    </w:p>
    <w:p>
      <w:r>
        <w:t>0</w:t>
      </w:r>
    </w:p>
    <w:p>
      <w:r>
        <w:t>0</w:t>
      </w:r>
    </w:p>
    <w:p>
      <w:r>
        <w:t>6.5</w:t>
      </w:r>
    </w:p>
    <w:p>
      <w:r>
        <w:t>Trạm y tế xã Quang Huy</w:t>
      </w:r>
    </w:p>
    <w:p>
      <w:r>
        <w:t>NSNNĐB</w:t>
      </w:r>
    </w:p>
    <w:p>
      <w:r>
        <w:t>8</w:t>
      </w:r>
    </w:p>
    <w:p>
      <w:r>
        <w:t>8</w:t>
      </w:r>
    </w:p>
    <w:p>
      <w:r>
        <w:t>0</w:t>
      </w:r>
    </w:p>
    <w:p>
      <w:r>
        <w:t>NSNNĐB</w:t>
      </w:r>
    </w:p>
    <w:p>
      <w:r>
        <w:t>8</w:t>
      </w:r>
    </w:p>
    <w:p>
      <w:r>
        <w:t>8</w:t>
      </w:r>
    </w:p>
    <w:p>
      <w:r>
        <w:t>0</w:t>
      </w:r>
    </w:p>
    <w:p>
      <w:r>
        <w:t>0</w:t>
      </w:r>
    </w:p>
    <w:p>
      <w:r>
        <w:t>0</w:t>
      </w:r>
    </w:p>
    <w:p>
      <w:r>
        <w:t>0</w:t>
      </w:r>
    </w:p>
    <w:p>
      <w:r>
        <w:t>6.6</w:t>
      </w:r>
    </w:p>
    <w:p>
      <w:r>
        <w:t>Trạm y tế xã Huy Bắc</w:t>
      </w:r>
    </w:p>
    <w:p>
      <w:r>
        <w:t>NSNNĐB</w:t>
      </w:r>
    </w:p>
    <w:p>
      <w:r>
        <w:t>6</w:t>
      </w:r>
    </w:p>
    <w:p>
      <w:r>
        <w:t>6</w:t>
      </w:r>
    </w:p>
    <w:p>
      <w:r>
        <w:t>0</w:t>
      </w:r>
    </w:p>
    <w:p>
      <w:r>
        <w:t>NSNNĐB</w:t>
      </w:r>
    </w:p>
    <w:p>
      <w:r>
        <w:t>6</w:t>
      </w:r>
    </w:p>
    <w:p>
      <w:r>
        <w:t>6</w:t>
      </w:r>
    </w:p>
    <w:p>
      <w:r>
        <w:t>0</w:t>
      </w:r>
    </w:p>
    <w:p>
      <w:r>
        <w:t>0</w:t>
      </w:r>
    </w:p>
    <w:p>
      <w:r>
        <w:t>0</w:t>
      </w:r>
    </w:p>
    <w:p>
      <w:r>
        <w:t>0</w:t>
      </w:r>
    </w:p>
    <w:p>
      <w:r>
        <w:t>6.7</w:t>
      </w:r>
    </w:p>
    <w:p>
      <w:r>
        <w:t>Trạm y tế xã Huy Thượng</w:t>
      </w:r>
    </w:p>
    <w:p>
      <w:r>
        <w:t>NSNNĐB</w:t>
      </w:r>
    </w:p>
    <w:p>
      <w:r>
        <w:t>6</w:t>
      </w:r>
    </w:p>
    <w:p>
      <w:r>
        <w:t>6</w:t>
      </w:r>
    </w:p>
    <w:p>
      <w:r>
        <w:t>0</w:t>
      </w:r>
    </w:p>
    <w:p>
      <w:r>
        <w:t>NSNNĐB</w:t>
      </w:r>
    </w:p>
    <w:p>
      <w:r>
        <w:t>6</w:t>
      </w:r>
    </w:p>
    <w:p>
      <w:r>
        <w:t>6</w:t>
      </w:r>
    </w:p>
    <w:p>
      <w:r>
        <w:t>0</w:t>
      </w:r>
    </w:p>
    <w:p>
      <w:r>
        <w:t>0</w:t>
      </w:r>
    </w:p>
    <w:p>
      <w:r>
        <w:t>0</w:t>
      </w:r>
    </w:p>
    <w:p>
      <w:r>
        <w:t>0</w:t>
      </w:r>
    </w:p>
    <w:p>
      <w:r>
        <w:t>6.8</w:t>
      </w:r>
    </w:p>
    <w:p>
      <w:r>
        <w:t>Trạm y tế xã Gia Phù</w:t>
      </w:r>
    </w:p>
    <w:p>
      <w:r>
        <w:t>NSNNĐB</w:t>
      </w:r>
    </w:p>
    <w:p>
      <w:r>
        <w:t>7</w:t>
      </w:r>
    </w:p>
    <w:p>
      <w:r>
        <w:t>7</w:t>
      </w:r>
    </w:p>
    <w:p>
      <w:r>
        <w:t>0</w:t>
      </w:r>
    </w:p>
    <w:p>
      <w:r>
        <w:t>NSNNĐB</w:t>
      </w:r>
    </w:p>
    <w:p>
      <w:r>
        <w:t>7</w:t>
      </w:r>
    </w:p>
    <w:p>
      <w:r>
        <w:t>7</w:t>
      </w:r>
    </w:p>
    <w:p>
      <w:r>
        <w:t>0</w:t>
      </w:r>
    </w:p>
    <w:p>
      <w:r>
        <w:t>0</w:t>
      </w:r>
    </w:p>
    <w:p>
      <w:r>
        <w:t>0</w:t>
      </w:r>
    </w:p>
    <w:p>
      <w:r>
        <w:t>0</w:t>
      </w:r>
    </w:p>
    <w:p>
      <w:r>
        <w:t>6.9</w:t>
      </w:r>
    </w:p>
    <w:p>
      <w:r>
        <w:t>Trạm y tế xã Tường Phù</w:t>
      </w:r>
    </w:p>
    <w:p>
      <w:r>
        <w:t>NSNNĐB</w:t>
      </w:r>
    </w:p>
    <w:p>
      <w:r>
        <w:t>6</w:t>
      </w:r>
    </w:p>
    <w:p>
      <w:r>
        <w:t>6</w:t>
      </w:r>
    </w:p>
    <w:p>
      <w:r>
        <w:t>0</w:t>
      </w:r>
    </w:p>
    <w:p>
      <w:r>
        <w:t>NSNNĐB</w:t>
      </w:r>
    </w:p>
    <w:p>
      <w:r>
        <w:t>6</w:t>
      </w:r>
    </w:p>
    <w:p>
      <w:r>
        <w:t>6</w:t>
      </w:r>
    </w:p>
    <w:p>
      <w:r>
        <w:t>0</w:t>
      </w:r>
    </w:p>
    <w:p>
      <w:r>
        <w:t>0</w:t>
      </w:r>
    </w:p>
    <w:p>
      <w:r>
        <w:t>0</w:t>
      </w:r>
    </w:p>
    <w:p>
      <w:r>
        <w:t>0</w:t>
      </w:r>
    </w:p>
    <w:p>
      <w:r>
        <w:t>6.10</w:t>
      </w:r>
    </w:p>
    <w:p>
      <w:r>
        <w:t>Trạm y tế xã Huy Hạ</w:t>
      </w:r>
    </w:p>
    <w:p>
      <w:r>
        <w:t>NSNNĐB</w:t>
      </w:r>
    </w:p>
    <w:p>
      <w:r>
        <w:t>6</w:t>
      </w:r>
    </w:p>
    <w:p>
      <w:r>
        <w:t>6</w:t>
      </w:r>
    </w:p>
    <w:p>
      <w:r>
        <w:t>0</w:t>
      </w:r>
    </w:p>
    <w:p>
      <w:r>
        <w:t>NSNNĐB</w:t>
      </w:r>
    </w:p>
    <w:p>
      <w:r>
        <w:t>6</w:t>
      </w:r>
    </w:p>
    <w:p>
      <w:r>
        <w:t>6</w:t>
      </w:r>
    </w:p>
    <w:p>
      <w:r>
        <w:t>0</w:t>
      </w:r>
    </w:p>
    <w:p>
      <w:r>
        <w:t>0</w:t>
      </w:r>
    </w:p>
    <w:p>
      <w:r>
        <w:t>0</w:t>
      </w:r>
    </w:p>
    <w:p>
      <w:r>
        <w:t>0</w:t>
      </w:r>
    </w:p>
    <w:p>
      <w:r>
        <w:t>6.11</w:t>
      </w:r>
    </w:p>
    <w:p>
      <w:r>
        <w:t>Trạm y tế xã Huy Tân</w:t>
      </w:r>
    </w:p>
    <w:p>
      <w:r>
        <w:t>NSNNĐB</w:t>
      </w:r>
    </w:p>
    <w:p>
      <w:r>
        <w:t>6</w:t>
      </w:r>
    </w:p>
    <w:p>
      <w:r>
        <w:t>6</w:t>
      </w:r>
    </w:p>
    <w:p>
      <w:r>
        <w:t>0</w:t>
      </w:r>
    </w:p>
    <w:p>
      <w:r>
        <w:t>NSNNĐB</w:t>
      </w:r>
    </w:p>
    <w:p>
      <w:r>
        <w:t>6</w:t>
      </w:r>
    </w:p>
    <w:p>
      <w:r>
        <w:t>6</w:t>
      </w:r>
    </w:p>
    <w:p>
      <w:r>
        <w:t>0</w:t>
      </w:r>
    </w:p>
    <w:p>
      <w:r>
        <w:t>0</w:t>
      </w:r>
    </w:p>
    <w:p>
      <w:r>
        <w:t>0</w:t>
      </w:r>
    </w:p>
    <w:p>
      <w:r>
        <w:t>0</w:t>
      </w:r>
    </w:p>
    <w:p>
      <w:r>
        <w:t>6.12</w:t>
      </w:r>
    </w:p>
    <w:p>
      <w:r>
        <w:t>Trạm y tế xã Mường lang</w:t>
      </w:r>
    </w:p>
    <w:p>
      <w:r>
        <w:t>NSNNĐB</w:t>
      </w:r>
    </w:p>
    <w:p>
      <w:r>
        <w:t>6</w:t>
      </w:r>
    </w:p>
    <w:p>
      <w:r>
        <w:t>6</w:t>
      </w:r>
    </w:p>
    <w:p>
      <w:r>
        <w:t>0</w:t>
      </w:r>
    </w:p>
    <w:p>
      <w:r>
        <w:t>NSNNĐB</w:t>
      </w:r>
    </w:p>
    <w:p>
      <w:r>
        <w:t>6</w:t>
      </w:r>
    </w:p>
    <w:p>
      <w:r>
        <w:t>6</w:t>
      </w:r>
    </w:p>
    <w:p>
      <w:r>
        <w:t>0</w:t>
      </w:r>
    </w:p>
    <w:p>
      <w:r>
        <w:t>0</w:t>
      </w:r>
    </w:p>
    <w:p>
      <w:r>
        <w:t>0</w:t>
      </w:r>
    </w:p>
    <w:p>
      <w:r>
        <w:t>0</w:t>
      </w:r>
    </w:p>
    <w:p>
      <w:r>
        <w:t>6.13</w:t>
      </w:r>
    </w:p>
    <w:p>
      <w:r>
        <w:t>Trạm y tế xã Suối Bau</w:t>
      </w:r>
    </w:p>
    <w:p>
      <w:r>
        <w:t>NSNNĐB</w:t>
      </w:r>
    </w:p>
    <w:p>
      <w:r>
        <w:t>6</w:t>
      </w:r>
    </w:p>
    <w:p>
      <w:r>
        <w:t>6</w:t>
      </w:r>
    </w:p>
    <w:p>
      <w:r>
        <w:t>0</w:t>
      </w:r>
    </w:p>
    <w:p>
      <w:r>
        <w:t>NSNNĐB</w:t>
      </w:r>
    </w:p>
    <w:p>
      <w:r>
        <w:t>6</w:t>
      </w:r>
    </w:p>
    <w:p>
      <w:r>
        <w:t>6</w:t>
      </w:r>
    </w:p>
    <w:p>
      <w:r>
        <w:t>0</w:t>
      </w:r>
    </w:p>
    <w:p>
      <w:r>
        <w:t>0</w:t>
      </w:r>
    </w:p>
    <w:p>
      <w:r>
        <w:t>0</w:t>
      </w:r>
    </w:p>
    <w:p>
      <w:r>
        <w:t>0</w:t>
      </w:r>
    </w:p>
    <w:p>
      <w:r>
        <w:t>6.14</w:t>
      </w:r>
    </w:p>
    <w:p>
      <w:r>
        <w:t>Trạm y tế xã Huy Tường</w:t>
      </w:r>
    </w:p>
    <w:p>
      <w:r>
        <w:t>NSNNĐB</w:t>
      </w:r>
    </w:p>
    <w:p>
      <w:r>
        <w:t>6</w:t>
      </w:r>
    </w:p>
    <w:p>
      <w:r>
        <w:t>6</w:t>
      </w:r>
    </w:p>
    <w:p>
      <w:r>
        <w:t>0</w:t>
      </w:r>
    </w:p>
    <w:p>
      <w:r>
        <w:t>NSNNĐB</w:t>
      </w:r>
    </w:p>
    <w:p>
      <w:r>
        <w:t>6</w:t>
      </w:r>
    </w:p>
    <w:p>
      <w:r>
        <w:t>6</w:t>
      </w:r>
    </w:p>
    <w:p>
      <w:r>
        <w:t>0</w:t>
      </w:r>
    </w:p>
    <w:p>
      <w:r>
        <w:t>0</w:t>
      </w:r>
    </w:p>
    <w:p>
      <w:r>
        <w:t>0</w:t>
      </w:r>
    </w:p>
    <w:p>
      <w:r>
        <w:t>0</w:t>
      </w:r>
    </w:p>
    <w:p>
      <w:r>
        <w:t>6.15</w:t>
      </w:r>
    </w:p>
    <w:p>
      <w:r>
        <w:t>Trạm y tế xã Sập Xa</w:t>
      </w:r>
    </w:p>
    <w:p>
      <w:r>
        <w:t>NSNNĐB</w:t>
      </w:r>
    </w:p>
    <w:p>
      <w:r>
        <w:t>6</w:t>
      </w:r>
    </w:p>
    <w:p>
      <w:r>
        <w:t>6</w:t>
      </w:r>
    </w:p>
    <w:p>
      <w:r>
        <w:t>0</w:t>
      </w:r>
    </w:p>
    <w:p>
      <w:r>
        <w:t>NSNNĐB</w:t>
      </w:r>
    </w:p>
    <w:p>
      <w:r>
        <w:t>6</w:t>
      </w:r>
    </w:p>
    <w:p>
      <w:r>
        <w:t>6</w:t>
      </w:r>
    </w:p>
    <w:p>
      <w:r>
        <w:t>0</w:t>
      </w:r>
    </w:p>
    <w:p>
      <w:r>
        <w:t>0</w:t>
      </w:r>
    </w:p>
    <w:p>
      <w:r>
        <w:t>0</w:t>
      </w:r>
    </w:p>
    <w:p>
      <w:r>
        <w:t>0</w:t>
      </w:r>
    </w:p>
    <w:p>
      <w:r>
        <w:t>6.16</w:t>
      </w:r>
    </w:p>
    <w:p>
      <w:r>
        <w:t>Trạm y tế xã Tường Thượng</w:t>
      </w:r>
    </w:p>
    <w:p>
      <w:r>
        <w:t>NSNNĐB</w:t>
      </w:r>
    </w:p>
    <w:p>
      <w:r>
        <w:t>6</w:t>
      </w:r>
    </w:p>
    <w:p>
      <w:r>
        <w:t>6</w:t>
      </w:r>
    </w:p>
    <w:p>
      <w:r>
        <w:t>0</w:t>
      </w:r>
    </w:p>
    <w:p>
      <w:r>
        <w:t>NSNNĐB</w:t>
      </w:r>
    </w:p>
    <w:p>
      <w:r>
        <w:t>6</w:t>
      </w:r>
    </w:p>
    <w:p>
      <w:r>
        <w:t>6</w:t>
      </w:r>
    </w:p>
    <w:p>
      <w:r>
        <w:t>0</w:t>
      </w:r>
    </w:p>
    <w:p>
      <w:r>
        <w:t>0</w:t>
      </w:r>
    </w:p>
    <w:p>
      <w:r>
        <w:t>0</w:t>
      </w:r>
    </w:p>
    <w:p>
      <w:r>
        <w:t>0</w:t>
      </w:r>
    </w:p>
    <w:p>
      <w:r>
        <w:t>6.17</w:t>
      </w:r>
    </w:p>
    <w:p>
      <w:r>
        <w:t>Trạm y tế xã Tường Tiến</w:t>
      </w:r>
    </w:p>
    <w:p>
      <w:r>
        <w:t>NSNNĐB</w:t>
      </w:r>
    </w:p>
    <w:p>
      <w:r>
        <w:t>6</w:t>
      </w:r>
    </w:p>
    <w:p>
      <w:r>
        <w:t>6</w:t>
      </w:r>
    </w:p>
    <w:p>
      <w:r>
        <w:t>0</w:t>
      </w:r>
    </w:p>
    <w:p>
      <w:r>
        <w:t>NSNNĐB</w:t>
      </w:r>
    </w:p>
    <w:p>
      <w:r>
        <w:t>6</w:t>
      </w:r>
    </w:p>
    <w:p>
      <w:r>
        <w:t>6</w:t>
      </w:r>
    </w:p>
    <w:p>
      <w:r>
        <w:t>0</w:t>
      </w:r>
    </w:p>
    <w:p>
      <w:r>
        <w:t>0</w:t>
      </w:r>
    </w:p>
    <w:p>
      <w:r>
        <w:t>0</w:t>
      </w:r>
    </w:p>
    <w:p>
      <w:r>
        <w:t>0</w:t>
      </w:r>
    </w:p>
    <w:p>
      <w:r>
        <w:t>6.18</w:t>
      </w:r>
    </w:p>
    <w:p>
      <w:r>
        <w:t>Trạm y tế xã Tường Phong</w:t>
      </w:r>
    </w:p>
    <w:p>
      <w:r>
        <w:t>NSNNĐB</w:t>
      </w:r>
    </w:p>
    <w:p>
      <w:r>
        <w:t>6</w:t>
      </w:r>
    </w:p>
    <w:p>
      <w:r>
        <w:t>6</w:t>
      </w:r>
    </w:p>
    <w:p>
      <w:r>
        <w:t>0</w:t>
      </w:r>
    </w:p>
    <w:p>
      <w:r>
        <w:t>NSNNĐB</w:t>
      </w:r>
    </w:p>
    <w:p>
      <w:r>
        <w:t>6</w:t>
      </w:r>
    </w:p>
    <w:p>
      <w:r>
        <w:t>6</w:t>
      </w:r>
    </w:p>
    <w:p>
      <w:r>
        <w:t>0</w:t>
      </w:r>
    </w:p>
    <w:p>
      <w:r>
        <w:t>0</w:t>
      </w:r>
    </w:p>
    <w:p>
      <w:r>
        <w:t>0</w:t>
      </w:r>
    </w:p>
    <w:p>
      <w:r>
        <w:t>0</w:t>
      </w:r>
    </w:p>
    <w:p>
      <w:r>
        <w:t>6.19</w:t>
      </w:r>
    </w:p>
    <w:p>
      <w:r>
        <w:t>Trạm y tế xã Tường Hạ</w:t>
      </w:r>
    </w:p>
    <w:p>
      <w:r>
        <w:t>NSNNĐB</w:t>
      </w:r>
    </w:p>
    <w:p>
      <w:r>
        <w:t>6</w:t>
      </w:r>
    </w:p>
    <w:p>
      <w:r>
        <w:t>6</w:t>
      </w:r>
    </w:p>
    <w:p>
      <w:r>
        <w:t>0</w:t>
      </w:r>
    </w:p>
    <w:p>
      <w:r>
        <w:t>NSNNĐB</w:t>
      </w:r>
    </w:p>
    <w:p>
      <w:r>
        <w:t>6</w:t>
      </w:r>
    </w:p>
    <w:p>
      <w:r>
        <w:t>6</w:t>
      </w:r>
    </w:p>
    <w:p>
      <w:r>
        <w:t>0</w:t>
      </w:r>
    </w:p>
    <w:p>
      <w:r>
        <w:t>0</w:t>
      </w:r>
    </w:p>
    <w:p>
      <w:r>
        <w:t>0</w:t>
      </w:r>
    </w:p>
    <w:p>
      <w:r>
        <w:t>0</w:t>
      </w:r>
    </w:p>
    <w:p>
      <w:r>
        <w:t>6.20</w:t>
      </w:r>
    </w:p>
    <w:p>
      <w:r>
        <w:t>Trạm y tế xã Kim Bon</w:t>
      </w:r>
    </w:p>
    <w:p>
      <w:r>
        <w:t>NSNNĐB</w:t>
      </w:r>
    </w:p>
    <w:p>
      <w:r>
        <w:t>7</w:t>
      </w:r>
    </w:p>
    <w:p>
      <w:r>
        <w:t>7</w:t>
      </w:r>
    </w:p>
    <w:p>
      <w:r>
        <w:t>0</w:t>
      </w:r>
    </w:p>
    <w:p>
      <w:r>
        <w:t>NSNNĐB</w:t>
      </w:r>
    </w:p>
    <w:p>
      <w:r>
        <w:t>7</w:t>
      </w:r>
    </w:p>
    <w:p>
      <w:r>
        <w:t>7</w:t>
      </w:r>
    </w:p>
    <w:p>
      <w:r>
        <w:t>0</w:t>
      </w:r>
    </w:p>
    <w:p>
      <w:r>
        <w:t>0</w:t>
      </w:r>
    </w:p>
    <w:p>
      <w:r>
        <w:t>0</w:t>
      </w:r>
    </w:p>
    <w:p>
      <w:r>
        <w:t>0</w:t>
      </w:r>
    </w:p>
    <w:p>
      <w:r>
        <w:t>6.21</w:t>
      </w:r>
    </w:p>
    <w:p>
      <w:r>
        <w:t>Trạm y tế xã Mường Bang</w:t>
      </w:r>
    </w:p>
    <w:p>
      <w:r>
        <w:t>NSNNĐB</w:t>
      </w:r>
    </w:p>
    <w:p>
      <w:r>
        <w:t>6</w:t>
      </w:r>
    </w:p>
    <w:p>
      <w:r>
        <w:t>6</w:t>
      </w:r>
    </w:p>
    <w:p>
      <w:r>
        <w:t>0</w:t>
      </w:r>
    </w:p>
    <w:p>
      <w:r>
        <w:t>NSNNĐB</w:t>
      </w:r>
    </w:p>
    <w:p>
      <w:r>
        <w:t>6</w:t>
      </w:r>
    </w:p>
    <w:p>
      <w:r>
        <w:t>6</w:t>
      </w:r>
    </w:p>
    <w:p>
      <w:r>
        <w:t>0</w:t>
      </w:r>
    </w:p>
    <w:p>
      <w:r>
        <w:t>0</w:t>
      </w:r>
    </w:p>
    <w:p>
      <w:r>
        <w:t>0</w:t>
      </w:r>
    </w:p>
    <w:p>
      <w:r>
        <w:t>0</w:t>
      </w:r>
    </w:p>
    <w:p>
      <w:r>
        <w:t>6.22</w:t>
      </w:r>
    </w:p>
    <w:p>
      <w:r>
        <w:t>Trạm y tế xã Đá Đỏ</w:t>
      </w:r>
    </w:p>
    <w:p>
      <w:r>
        <w:t>NSNNĐB</w:t>
      </w:r>
    </w:p>
    <w:p>
      <w:r>
        <w:t>6</w:t>
      </w:r>
    </w:p>
    <w:p>
      <w:r>
        <w:t>6</w:t>
      </w:r>
    </w:p>
    <w:p>
      <w:r>
        <w:t>0</w:t>
      </w:r>
    </w:p>
    <w:p>
      <w:r>
        <w:t>NSNNĐB</w:t>
      </w:r>
    </w:p>
    <w:p>
      <w:r>
        <w:t>6</w:t>
      </w:r>
    </w:p>
    <w:p>
      <w:r>
        <w:t>6</w:t>
      </w:r>
    </w:p>
    <w:p>
      <w:r>
        <w:t>0</w:t>
      </w:r>
    </w:p>
    <w:p>
      <w:r>
        <w:t>0</w:t>
      </w:r>
    </w:p>
    <w:p>
      <w:r>
        <w:t>0</w:t>
      </w:r>
    </w:p>
    <w:p>
      <w:r>
        <w:t>0</w:t>
      </w:r>
    </w:p>
    <w:p>
      <w:r>
        <w:t>6.23</w:t>
      </w:r>
    </w:p>
    <w:p>
      <w:r>
        <w:t>Trạm y tế xã Tân Phong</w:t>
      </w:r>
    </w:p>
    <w:p>
      <w:r>
        <w:t>NSNNĐB</w:t>
      </w:r>
    </w:p>
    <w:p>
      <w:r>
        <w:t>6</w:t>
      </w:r>
    </w:p>
    <w:p>
      <w:r>
        <w:t>6</w:t>
      </w:r>
    </w:p>
    <w:p>
      <w:r>
        <w:t>0</w:t>
      </w:r>
    </w:p>
    <w:p>
      <w:r>
        <w:t>NSNNĐB</w:t>
      </w:r>
    </w:p>
    <w:p>
      <w:r>
        <w:t>6</w:t>
      </w:r>
    </w:p>
    <w:p>
      <w:r>
        <w:t>6</w:t>
      </w:r>
    </w:p>
    <w:p>
      <w:r>
        <w:t>0</w:t>
      </w:r>
    </w:p>
    <w:p>
      <w:r>
        <w:t>0</w:t>
      </w:r>
    </w:p>
    <w:p>
      <w:r>
        <w:t>0</w:t>
      </w:r>
    </w:p>
    <w:p>
      <w:r>
        <w:t>0</w:t>
      </w:r>
    </w:p>
    <w:p>
      <w:r>
        <w:t>6.24</w:t>
      </w:r>
    </w:p>
    <w:p>
      <w:r>
        <w:t>Trạm y tế xã Nam Phong</w:t>
      </w:r>
    </w:p>
    <w:p>
      <w:r>
        <w:t>NSNNĐB</w:t>
      </w:r>
    </w:p>
    <w:p>
      <w:r>
        <w:t>6</w:t>
      </w:r>
    </w:p>
    <w:p>
      <w:r>
        <w:t>6</w:t>
      </w:r>
    </w:p>
    <w:p>
      <w:r>
        <w:t>0</w:t>
      </w:r>
    </w:p>
    <w:p>
      <w:r>
        <w:t>NSNNĐB</w:t>
      </w:r>
    </w:p>
    <w:p>
      <w:r>
        <w:t>6</w:t>
      </w:r>
    </w:p>
    <w:p>
      <w:r>
        <w:t>6</w:t>
      </w:r>
    </w:p>
    <w:p>
      <w:r>
        <w:t>0</w:t>
      </w:r>
    </w:p>
    <w:p>
      <w:r>
        <w:t>0</w:t>
      </w:r>
    </w:p>
    <w:p>
      <w:r>
        <w:t>0</w:t>
      </w:r>
    </w:p>
    <w:p>
      <w:r>
        <w:t>0</w:t>
      </w:r>
    </w:p>
    <w:p>
      <w:r>
        <w:t>6.25</w:t>
      </w:r>
    </w:p>
    <w:p>
      <w:r>
        <w:t>Trạm y tế xã Bắc Phong</w:t>
      </w:r>
    </w:p>
    <w:p>
      <w:r>
        <w:t>NSNNĐB</w:t>
      </w:r>
    </w:p>
    <w:p>
      <w:r>
        <w:t>6</w:t>
      </w:r>
    </w:p>
    <w:p>
      <w:r>
        <w:t>6</w:t>
      </w:r>
    </w:p>
    <w:p>
      <w:r>
        <w:t>0</w:t>
      </w:r>
    </w:p>
    <w:p>
      <w:r>
        <w:t>NSNNĐB</w:t>
      </w:r>
    </w:p>
    <w:p>
      <w:r>
        <w:t>6</w:t>
      </w:r>
    </w:p>
    <w:p>
      <w:r>
        <w:t>6</w:t>
      </w:r>
    </w:p>
    <w:p>
      <w:r>
        <w:t>0</w:t>
      </w:r>
    </w:p>
    <w:p>
      <w:r>
        <w:t>0</w:t>
      </w:r>
    </w:p>
    <w:p>
      <w:r>
        <w:t>0</w:t>
      </w:r>
    </w:p>
    <w:p>
      <w:r>
        <w:t>0</w:t>
      </w:r>
    </w:p>
    <w:p>
      <w:r>
        <w:t>6.26</w:t>
      </w:r>
    </w:p>
    <w:p>
      <w:r>
        <w:t>Trạm y tế xã Mường Do</w:t>
      </w:r>
    </w:p>
    <w:p>
      <w:r>
        <w:t>NSNNĐB</w:t>
      </w:r>
    </w:p>
    <w:p>
      <w:r>
        <w:t>6</w:t>
      </w:r>
    </w:p>
    <w:p>
      <w:r>
        <w:t>6</w:t>
      </w:r>
    </w:p>
    <w:p>
      <w:r>
        <w:t>0</w:t>
      </w:r>
    </w:p>
    <w:p>
      <w:r>
        <w:t>NSNNĐB</w:t>
      </w:r>
    </w:p>
    <w:p>
      <w:r>
        <w:t>6</w:t>
      </w:r>
    </w:p>
    <w:p>
      <w:r>
        <w:t>6</w:t>
      </w:r>
    </w:p>
    <w:p>
      <w:r>
        <w:t>0</w:t>
      </w:r>
    </w:p>
    <w:p>
      <w:r>
        <w:t>0</w:t>
      </w:r>
    </w:p>
    <w:p>
      <w:r>
        <w:t>0</w:t>
      </w:r>
    </w:p>
    <w:p>
      <w:r>
        <w:t>0</w:t>
      </w:r>
    </w:p>
    <w:p>
      <w:r>
        <w:t>6.27</w:t>
      </w:r>
    </w:p>
    <w:p>
      <w:r>
        <w:t>Trạm y tế xã Tân Lang</w:t>
      </w:r>
    </w:p>
    <w:p>
      <w:r>
        <w:t>NSNNĐB</w:t>
      </w:r>
    </w:p>
    <w:p>
      <w:r>
        <w:t>7</w:t>
      </w:r>
    </w:p>
    <w:p>
      <w:r>
        <w:t>7</w:t>
      </w:r>
    </w:p>
    <w:p>
      <w:r>
        <w:t>0</w:t>
      </w:r>
    </w:p>
    <w:p>
      <w:r>
        <w:t>NSNNĐB</w:t>
      </w:r>
    </w:p>
    <w:p>
      <w:r>
        <w:t>7</w:t>
      </w:r>
    </w:p>
    <w:p>
      <w:r>
        <w:t>7</w:t>
      </w:r>
    </w:p>
    <w:p>
      <w:r>
        <w:t>0</w:t>
      </w:r>
    </w:p>
    <w:p>
      <w:r>
        <w:t>0</w:t>
      </w:r>
    </w:p>
    <w:p>
      <w:r>
        <w:t>0</w:t>
      </w:r>
    </w:p>
    <w:p>
      <w:r>
        <w:t>0</w:t>
      </w:r>
    </w:p>
    <w:p>
      <w:r>
        <w:t>7</w:t>
      </w:r>
    </w:p>
    <w:p>
      <w:r>
        <w:t>Các trạm y tế huyện Mộc Châu</w:t>
      </w:r>
    </w:p>
    <w:p>
      <w:r>
        <w:t>108</w:t>
      </w:r>
    </w:p>
    <w:p>
      <w:r>
        <w:t>108</w:t>
      </w:r>
    </w:p>
    <w:p>
      <w:r>
        <w:t>0</w:t>
      </w:r>
    </w:p>
    <w:p>
      <w:r>
        <w:t>108</w:t>
      </w:r>
    </w:p>
    <w:p>
      <w:r>
        <w:t>108</w:t>
      </w:r>
    </w:p>
    <w:p>
      <w:r>
        <w:t>0</w:t>
      </w:r>
    </w:p>
    <w:p>
      <w:r>
        <w:t>0</w:t>
      </w:r>
    </w:p>
    <w:p>
      <w:r>
        <w:t>0</w:t>
      </w:r>
    </w:p>
    <w:p>
      <w:r>
        <w:t>0</w:t>
      </w:r>
    </w:p>
    <w:p>
      <w:r>
        <w:t>7.1</w:t>
      </w:r>
    </w:p>
    <w:p>
      <w:r>
        <w:t>Trạm y tế TT Mộc Châu</w:t>
      </w:r>
    </w:p>
    <w:p>
      <w:r>
        <w:t>NSNNĐB</w:t>
      </w:r>
    </w:p>
    <w:p>
      <w:r>
        <w:t>9</w:t>
      </w:r>
    </w:p>
    <w:p>
      <w:r>
        <w:t>9</w:t>
      </w:r>
    </w:p>
    <w:p>
      <w:r>
        <w:t>0</w:t>
      </w:r>
    </w:p>
    <w:p>
      <w:r>
        <w:t>NSNNĐB</w:t>
      </w:r>
    </w:p>
    <w:p>
      <w:r>
        <w:t>9</w:t>
      </w:r>
    </w:p>
    <w:p>
      <w:r>
        <w:t>9</w:t>
      </w:r>
    </w:p>
    <w:p>
      <w:r>
        <w:t>0</w:t>
      </w:r>
    </w:p>
    <w:p>
      <w:r>
        <w:t>0</w:t>
      </w:r>
    </w:p>
    <w:p>
      <w:r>
        <w:t>0</w:t>
      </w:r>
    </w:p>
    <w:p>
      <w:r>
        <w:t>0</w:t>
      </w:r>
    </w:p>
    <w:p>
      <w:r>
        <w:t>7.2</w:t>
      </w:r>
    </w:p>
    <w:p>
      <w:r>
        <w:t>Trạm y tế TT Nông trường</w:t>
      </w:r>
    </w:p>
    <w:p>
      <w:r>
        <w:t>NSNNĐB</w:t>
      </w:r>
    </w:p>
    <w:p>
      <w:r>
        <w:t>9</w:t>
      </w:r>
    </w:p>
    <w:p>
      <w:r>
        <w:t>9</w:t>
      </w:r>
    </w:p>
    <w:p>
      <w:r>
        <w:t>0</w:t>
      </w:r>
    </w:p>
    <w:p>
      <w:r>
        <w:t>NSNNĐB</w:t>
      </w:r>
    </w:p>
    <w:p>
      <w:r>
        <w:t>9</w:t>
      </w:r>
    </w:p>
    <w:p>
      <w:r>
        <w:t>9</w:t>
      </w:r>
    </w:p>
    <w:p>
      <w:r>
        <w:t>0</w:t>
      </w:r>
    </w:p>
    <w:p>
      <w:r>
        <w:t>0</w:t>
      </w:r>
    </w:p>
    <w:p>
      <w:r>
        <w:t>0</w:t>
      </w:r>
    </w:p>
    <w:p>
      <w:r>
        <w:t>0</w:t>
      </w:r>
    </w:p>
    <w:p>
      <w:r>
        <w:t>7.3</w:t>
      </w:r>
    </w:p>
    <w:p>
      <w:r>
        <w:t>Trạm y tế xã Đông Sang</w:t>
      </w:r>
    </w:p>
    <w:p>
      <w:r>
        <w:t>NSNNĐB</w:t>
      </w:r>
    </w:p>
    <w:p>
      <w:r>
        <w:t>7</w:t>
      </w:r>
    </w:p>
    <w:p>
      <w:r>
        <w:t>7</w:t>
      </w:r>
    </w:p>
    <w:p>
      <w:r>
        <w:t>0</w:t>
      </w:r>
    </w:p>
    <w:p>
      <w:r>
        <w:t>NSNNĐB</w:t>
      </w:r>
    </w:p>
    <w:p>
      <w:r>
        <w:t>7</w:t>
      </w:r>
    </w:p>
    <w:p>
      <w:r>
        <w:t>7</w:t>
      </w:r>
    </w:p>
    <w:p>
      <w:r>
        <w:t>0</w:t>
      </w:r>
    </w:p>
    <w:p>
      <w:r>
        <w:t>0</w:t>
      </w:r>
    </w:p>
    <w:p>
      <w:r>
        <w:t>0</w:t>
      </w:r>
    </w:p>
    <w:p>
      <w:r>
        <w:t>0</w:t>
      </w:r>
    </w:p>
    <w:p>
      <w:r>
        <w:t>7.4</w:t>
      </w:r>
    </w:p>
    <w:p>
      <w:r>
        <w:t>Trạm y tế Nà Mường</w:t>
      </w:r>
    </w:p>
    <w:p>
      <w:r>
        <w:t>NSNNĐB</w:t>
      </w:r>
    </w:p>
    <w:p>
      <w:r>
        <w:t>7</w:t>
      </w:r>
    </w:p>
    <w:p>
      <w:r>
        <w:t>7</w:t>
      </w:r>
    </w:p>
    <w:p>
      <w:r>
        <w:t>0</w:t>
      </w:r>
    </w:p>
    <w:p>
      <w:r>
        <w:t>NSNNĐB</w:t>
      </w:r>
    </w:p>
    <w:p>
      <w:r>
        <w:t>7</w:t>
      </w:r>
    </w:p>
    <w:p>
      <w:r>
        <w:t>7</w:t>
      </w:r>
    </w:p>
    <w:p>
      <w:r>
        <w:t>0</w:t>
      </w:r>
    </w:p>
    <w:p>
      <w:r>
        <w:t>0</w:t>
      </w:r>
    </w:p>
    <w:p>
      <w:r>
        <w:t>0</w:t>
      </w:r>
    </w:p>
    <w:p>
      <w:r>
        <w:t>0</w:t>
      </w:r>
    </w:p>
    <w:p>
      <w:r>
        <w:t>7.5</w:t>
      </w:r>
    </w:p>
    <w:p>
      <w:r>
        <w:t>Trạm y tế xã Tà Lại</w:t>
      </w:r>
    </w:p>
    <w:p>
      <w:r>
        <w:t>NSNNĐB</w:t>
      </w:r>
    </w:p>
    <w:p>
      <w:r>
        <w:t>7</w:t>
      </w:r>
    </w:p>
    <w:p>
      <w:r>
        <w:t>7</w:t>
      </w:r>
    </w:p>
    <w:p>
      <w:r>
        <w:t>0</w:t>
      </w:r>
    </w:p>
    <w:p>
      <w:r>
        <w:t>NSNNĐB</w:t>
      </w:r>
    </w:p>
    <w:p>
      <w:r>
        <w:t>7</w:t>
      </w:r>
    </w:p>
    <w:p>
      <w:r>
        <w:t>7</w:t>
      </w:r>
    </w:p>
    <w:p>
      <w:r>
        <w:t>0</w:t>
      </w:r>
    </w:p>
    <w:p>
      <w:r>
        <w:t>0</w:t>
      </w:r>
    </w:p>
    <w:p>
      <w:r>
        <w:t>0</w:t>
      </w:r>
    </w:p>
    <w:p>
      <w:r>
        <w:t>0</w:t>
      </w:r>
    </w:p>
    <w:p>
      <w:r>
        <w:t>7.6</w:t>
      </w:r>
    </w:p>
    <w:p>
      <w:r>
        <w:t>Trạm y tế xã Tân Lập</w:t>
      </w:r>
    </w:p>
    <w:p>
      <w:r>
        <w:t>NSNNĐB</w:t>
      </w:r>
    </w:p>
    <w:p>
      <w:r>
        <w:t>7</w:t>
      </w:r>
    </w:p>
    <w:p>
      <w:r>
        <w:t>7</w:t>
      </w:r>
    </w:p>
    <w:p>
      <w:r>
        <w:t>0</w:t>
      </w:r>
    </w:p>
    <w:p>
      <w:r>
        <w:t>NSNNĐB</w:t>
      </w:r>
    </w:p>
    <w:p>
      <w:r>
        <w:t>7</w:t>
      </w:r>
    </w:p>
    <w:p>
      <w:r>
        <w:t>7</w:t>
      </w:r>
    </w:p>
    <w:p>
      <w:r>
        <w:t>0</w:t>
      </w:r>
    </w:p>
    <w:p>
      <w:r>
        <w:t>0</w:t>
      </w:r>
    </w:p>
    <w:p>
      <w:r>
        <w:t>0</w:t>
      </w:r>
    </w:p>
    <w:p>
      <w:r>
        <w:t>0</w:t>
      </w:r>
    </w:p>
    <w:p>
      <w:r>
        <w:t>7.7</w:t>
      </w:r>
    </w:p>
    <w:p>
      <w:r>
        <w:t>Trạm y tế xã Phiêng Luông</w:t>
      </w:r>
    </w:p>
    <w:p>
      <w:r>
        <w:t>NSNNĐB</w:t>
      </w:r>
    </w:p>
    <w:p>
      <w:r>
        <w:t>7</w:t>
      </w:r>
    </w:p>
    <w:p>
      <w:r>
        <w:t>7</w:t>
      </w:r>
    </w:p>
    <w:p>
      <w:r>
        <w:t>0</w:t>
      </w:r>
    </w:p>
    <w:p>
      <w:r>
        <w:t>NSNNĐB</w:t>
      </w:r>
    </w:p>
    <w:p>
      <w:r>
        <w:t>7</w:t>
      </w:r>
    </w:p>
    <w:p>
      <w:r>
        <w:t>7</w:t>
      </w:r>
    </w:p>
    <w:p>
      <w:r>
        <w:t>0</w:t>
      </w:r>
    </w:p>
    <w:p>
      <w:r>
        <w:t>0</w:t>
      </w:r>
    </w:p>
    <w:p>
      <w:r>
        <w:t>0</w:t>
      </w:r>
    </w:p>
    <w:p>
      <w:r>
        <w:t>0</w:t>
      </w:r>
    </w:p>
    <w:p>
      <w:r>
        <w:t>7.8</w:t>
      </w:r>
    </w:p>
    <w:p>
      <w:r>
        <w:t>Trạm y tế xã Chiềng Hắc</w:t>
      </w:r>
    </w:p>
    <w:p>
      <w:r>
        <w:t>NSNNĐB</w:t>
      </w:r>
    </w:p>
    <w:p>
      <w:r>
        <w:t>8</w:t>
      </w:r>
    </w:p>
    <w:p>
      <w:r>
        <w:t>8</w:t>
      </w:r>
    </w:p>
    <w:p>
      <w:r>
        <w:t>0</w:t>
      </w:r>
    </w:p>
    <w:p>
      <w:r>
        <w:t>NSNNĐB</w:t>
      </w:r>
    </w:p>
    <w:p>
      <w:r>
        <w:t>8</w:t>
      </w:r>
    </w:p>
    <w:p>
      <w:r>
        <w:t>8</w:t>
      </w:r>
    </w:p>
    <w:p>
      <w:r>
        <w:t>0</w:t>
      </w:r>
    </w:p>
    <w:p>
      <w:r>
        <w:t>0</w:t>
      </w:r>
    </w:p>
    <w:p>
      <w:r>
        <w:t>0</w:t>
      </w:r>
    </w:p>
    <w:p>
      <w:r>
        <w:t>0</w:t>
      </w:r>
    </w:p>
    <w:p>
      <w:r>
        <w:t>7.9</w:t>
      </w:r>
    </w:p>
    <w:p>
      <w:r>
        <w:t>Trạm y tế xã Chiềng Sơn</w:t>
      </w:r>
    </w:p>
    <w:p>
      <w:r>
        <w:t>NSNNĐB</w:t>
      </w:r>
    </w:p>
    <w:p>
      <w:r>
        <w:t>8</w:t>
      </w:r>
    </w:p>
    <w:p>
      <w:r>
        <w:t>8</w:t>
      </w:r>
    </w:p>
    <w:p>
      <w:r>
        <w:t>0</w:t>
      </w:r>
    </w:p>
    <w:p>
      <w:r>
        <w:t>NSNNĐB</w:t>
      </w:r>
    </w:p>
    <w:p>
      <w:r>
        <w:t>8</w:t>
      </w:r>
    </w:p>
    <w:p>
      <w:r>
        <w:t>8</w:t>
      </w:r>
    </w:p>
    <w:p>
      <w:r>
        <w:t>0</w:t>
      </w:r>
    </w:p>
    <w:p>
      <w:r>
        <w:t>0</w:t>
      </w:r>
    </w:p>
    <w:p>
      <w:r>
        <w:t>0</w:t>
      </w:r>
    </w:p>
    <w:p>
      <w:r>
        <w:t>0</w:t>
      </w:r>
    </w:p>
    <w:p>
      <w:r>
        <w:t>7.10</w:t>
      </w:r>
    </w:p>
    <w:p>
      <w:r>
        <w:t>Trạm y tế xã Quy Hướng</w:t>
      </w:r>
    </w:p>
    <w:p>
      <w:r>
        <w:t>NSNNĐB</w:t>
      </w:r>
    </w:p>
    <w:p>
      <w:r>
        <w:t>6</w:t>
      </w:r>
    </w:p>
    <w:p>
      <w:r>
        <w:t>6</w:t>
      </w:r>
    </w:p>
    <w:p>
      <w:r>
        <w:t>0</w:t>
      </w:r>
    </w:p>
    <w:p>
      <w:r>
        <w:t>NSNNĐB</w:t>
      </w:r>
    </w:p>
    <w:p>
      <w:r>
        <w:t>6</w:t>
      </w:r>
    </w:p>
    <w:p>
      <w:r>
        <w:t>6</w:t>
      </w:r>
    </w:p>
    <w:p>
      <w:r>
        <w:t>0</w:t>
      </w:r>
    </w:p>
    <w:p>
      <w:r>
        <w:t>0</w:t>
      </w:r>
    </w:p>
    <w:p>
      <w:r>
        <w:t>0</w:t>
      </w:r>
    </w:p>
    <w:p>
      <w:r>
        <w:t>0</w:t>
      </w:r>
    </w:p>
    <w:p>
      <w:r>
        <w:t>7.11</w:t>
      </w:r>
    </w:p>
    <w:p>
      <w:r>
        <w:t>Trạm y tế xã Hua Păng</w:t>
      </w:r>
    </w:p>
    <w:p>
      <w:r>
        <w:t>NSNNĐB</w:t>
      </w:r>
    </w:p>
    <w:p>
      <w:r>
        <w:t>7</w:t>
      </w:r>
    </w:p>
    <w:p>
      <w:r>
        <w:t>7</w:t>
      </w:r>
    </w:p>
    <w:p>
      <w:r>
        <w:t>0</w:t>
      </w:r>
    </w:p>
    <w:p>
      <w:r>
        <w:t>NSNNĐB</w:t>
      </w:r>
    </w:p>
    <w:p>
      <w:r>
        <w:t>7</w:t>
      </w:r>
    </w:p>
    <w:p>
      <w:r>
        <w:t>7</w:t>
      </w:r>
    </w:p>
    <w:p>
      <w:r>
        <w:t>0</w:t>
      </w:r>
    </w:p>
    <w:p>
      <w:r>
        <w:t>0</w:t>
      </w:r>
    </w:p>
    <w:p>
      <w:r>
        <w:t>0</w:t>
      </w:r>
    </w:p>
    <w:p>
      <w:r>
        <w:t>0</w:t>
      </w:r>
    </w:p>
    <w:p>
      <w:r>
        <w:t>7.12</w:t>
      </w:r>
    </w:p>
    <w:p>
      <w:r>
        <w:t>Trạm y tế Tân Hợp</w:t>
      </w:r>
    </w:p>
    <w:p>
      <w:r>
        <w:t>NSNNĐB</w:t>
      </w:r>
    </w:p>
    <w:p>
      <w:r>
        <w:t>7</w:t>
      </w:r>
    </w:p>
    <w:p>
      <w:r>
        <w:t>7</w:t>
      </w:r>
    </w:p>
    <w:p>
      <w:r>
        <w:t>0</w:t>
      </w:r>
    </w:p>
    <w:p>
      <w:r>
        <w:t>NSNNĐB</w:t>
      </w:r>
    </w:p>
    <w:p>
      <w:r>
        <w:t>7</w:t>
      </w:r>
    </w:p>
    <w:p>
      <w:r>
        <w:t>7</w:t>
      </w:r>
    </w:p>
    <w:p>
      <w:r>
        <w:t>0</w:t>
      </w:r>
    </w:p>
    <w:p>
      <w:r>
        <w:t>0</w:t>
      </w:r>
    </w:p>
    <w:p>
      <w:r>
        <w:t>0</w:t>
      </w:r>
    </w:p>
    <w:p>
      <w:r>
        <w:t>0</w:t>
      </w:r>
    </w:p>
    <w:p>
      <w:r>
        <w:t>7.13</w:t>
      </w:r>
    </w:p>
    <w:p>
      <w:r>
        <w:t>Trạm y tế Mường Sang</w:t>
      </w:r>
    </w:p>
    <w:p>
      <w:r>
        <w:t>NSNNĐB</w:t>
      </w:r>
    </w:p>
    <w:p>
      <w:r>
        <w:t>6</w:t>
      </w:r>
    </w:p>
    <w:p>
      <w:r>
        <w:t>6</w:t>
      </w:r>
    </w:p>
    <w:p>
      <w:r>
        <w:t>0</w:t>
      </w:r>
    </w:p>
    <w:p>
      <w:r>
        <w:t>NSNNĐB</w:t>
      </w:r>
    </w:p>
    <w:p>
      <w:r>
        <w:t>6</w:t>
      </w:r>
    </w:p>
    <w:p>
      <w:r>
        <w:t>6</w:t>
      </w:r>
    </w:p>
    <w:p>
      <w:r>
        <w:t>0</w:t>
      </w:r>
    </w:p>
    <w:p>
      <w:r>
        <w:t>0</w:t>
      </w:r>
    </w:p>
    <w:p>
      <w:r>
        <w:t>0</w:t>
      </w:r>
    </w:p>
    <w:p>
      <w:r>
        <w:t>0</w:t>
      </w:r>
    </w:p>
    <w:p>
      <w:r>
        <w:t>7.14</w:t>
      </w:r>
    </w:p>
    <w:p>
      <w:r>
        <w:t>Trạm y tế Lóng Sập</w:t>
      </w:r>
    </w:p>
    <w:p>
      <w:r>
        <w:t>NSNNĐB</w:t>
      </w:r>
    </w:p>
    <w:p>
      <w:r>
        <w:t>7</w:t>
      </w:r>
    </w:p>
    <w:p>
      <w:r>
        <w:t>7</w:t>
      </w:r>
    </w:p>
    <w:p>
      <w:r>
        <w:t>0</w:t>
      </w:r>
    </w:p>
    <w:p>
      <w:r>
        <w:t>NSNNĐB</w:t>
      </w:r>
    </w:p>
    <w:p>
      <w:r>
        <w:t>7</w:t>
      </w:r>
    </w:p>
    <w:p>
      <w:r>
        <w:t>7</w:t>
      </w:r>
    </w:p>
    <w:p>
      <w:r>
        <w:t>0</w:t>
      </w:r>
    </w:p>
    <w:p>
      <w:r>
        <w:t>0</w:t>
      </w:r>
    </w:p>
    <w:p>
      <w:r>
        <w:t>0</w:t>
      </w:r>
    </w:p>
    <w:p>
      <w:r>
        <w:t>0</w:t>
      </w:r>
    </w:p>
    <w:p>
      <w:r>
        <w:t>7.15</w:t>
      </w:r>
    </w:p>
    <w:p>
      <w:r>
        <w:t>Trạm y tế Chiềng Khừa</w:t>
      </w:r>
    </w:p>
    <w:p>
      <w:r>
        <w:t>NSNNĐB</w:t>
      </w:r>
    </w:p>
    <w:p>
      <w:r>
        <w:t>6</w:t>
      </w:r>
    </w:p>
    <w:p>
      <w:r>
        <w:t>6</w:t>
      </w:r>
    </w:p>
    <w:p>
      <w:r>
        <w:t>0</w:t>
      </w:r>
    </w:p>
    <w:p>
      <w:r>
        <w:t>NSNNĐB</w:t>
      </w:r>
    </w:p>
    <w:p>
      <w:r>
        <w:t>6</w:t>
      </w:r>
    </w:p>
    <w:p>
      <w:r>
        <w:t>6</w:t>
      </w:r>
    </w:p>
    <w:p>
      <w:r>
        <w:t>0</w:t>
      </w:r>
    </w:p>
    <w:p>
      <w:r>
        <w:t>0</w:t>
      </w:r>
    </w:p>
    <w:p>
      <w:r>
        <w:t>0</w:t>
      </w:r>
    </w:p>
    <w:p>
      <w:r>
        <w:t>0</w:t>
      </w:r>
    </w:p>
    <w:p>
      <w:r>
        <w:t>8</w:t>
      </w:r>
    </w:p>
    <w:p>
      <w:r>
        <w:t>Các trạm y tế huyện Vân Hồ</w:t>
      </w:r>
    </w:p>
    <w:p>
      <w:r>
        <w:t>78</w:t>
      </w:r>
    </w:p>
    <w:p>
      <w:r>
        <w:t>78</w:t>
      </w:r>
    </w:p>
    <w:p>
      <w:r>
        <w:t>0</w:t>
      </w:r>
    </w:p>
    <w:p>
      <w:r>
        <w:t>78</w:t>
      </w:r>
    </w:p>
    <w:p>
      <w:r>
        <w:t>78</w:t>
      </w:r>
    </w:p>
    <w:p>
      <w:r>
        <w:t>0</w:t>
      </w:r>
    </w:p>
    <w:p>
      <w:r>
        <w:t>0</w:t>
      </w:r>
    </w:p>
    <w:p>
      <w:r>
        <w:t>0</w:t>
      </w:r>
    </w:p>
    <w:p>
      <w:r>
        <w:t>0</w:t>
      </w:r>
    </w:p>
    <w:p>
      <w:r>
        <w:t>8.1</w:t>
      </w:r>
    </w:p>
    <w:p>
      <w:r>
        <w:t>Trạm y tế xã Chiềng Khoa</w:t>
      </w:r>
    </w:p>
    <w:p>
      <w:r>
        <w:t>NSNNĐB</w:t>
      </w:r>
    </w:p>
    <w:p>
      <w:r>
        <w:t>5</w:t>
      </w:r>
    </w:p>
    <w:p>
      <w:r>
        <w:t>5</w:t>
      </w:r>
    </w:p>
    <w:p>
      <w:r>
        <w:t>0</w:t>
      </w:r>
    </w:p>
    <w:p>
      <w:r>
        <w:t>NSNNĐB</w:t>
      </w:r>
    </w:p>
    <w:p>
      <w:r>
        <w:t>5</w:t>
      </w:r>
    </w:p>
    <w:p>
      <w:r>
        <w:t>5</w:t>
      </w:r>
    </w:p>
    <w:p>
      <w:r>
        <w:t>0</w:t>
      </w:r>
    </w:p>
    <w:p>
      <w:r>
        <w:t>0</w:t>
      </w:r>
    </w:p>
    <w:p>
      <w:r>
        <w:t>0</w:t>
      </w:r>
    </w:p>
    <w:p>
      <w:r>
        <w:t>0</w:t>
      </w:r>
    </w:p>
    <w:p>
      <w:r>
        <w:t>8.2</w:t>
      </w:r>
    </w:p>
    <w:p>
      <w:r>
        <w:t>Trạm y tế xã Chiềng Xuân</w:t>
      </w:r>
    </w:p>
    <w:p>
      <w:r>
        <w:t>NSNNĐB</w:t>
      </w:r>
    </w:p>
    <w:p>
      <w:r>
        <w:t>6</w:t>
      </w:r>
    </w:p>
    <w:p>
      <w:r>
        <w:t>6</w:t>
      </w:r>
    </w:p>
    <w:p>
      <w:r>
        <w:t>0</w:t>
      </w:r>
    </w:p>
    <w:p>
      <w:r>
        <w:t>NSNNĐB</w:t>
      </w:r>
    </w:p>
    <w:p>
      <w:r>
        <w:t>6</w:t>
      </w:r>
    </w:p>
    <w:p>
      <w:r>
        <w:t>6</w:t>
      </w:r>
    </w:p>
    <w:p>
      <w:r>
        <w:t>0</w:t>
      </w:r>
    </w:p>
    <w:p>
      <w:r>
        <w:t>0</w:t>
      </w:r>
    </w:p>
    <w:p>
      <w:r>
        <w:t>0</w:t>
      </w:r>
    </w:p>
    <w:p>
      <w:r>
        <w:t>0</w:t>
      </w:r>
    </w:p>
    <w:p>
      <w:r>
        <w:t>8.3</w:t>
      </w:r>
    </w:p>
    <w:p>
      <w:r>
        <w:t>Trạm y tế xã Chiềng Yên</w:t>
      </w:r>
    </w:p>
    <w:p>
      <w:r>
        <w:t>NSNNĐB</w:t>
      </w:r>
    </w:p>
    <w:p>
      <w:r>
        <w:t>6</w:t>
      </w:r>
    </w:p>
    <w:p>
      <w:r>
        <w:t>6</w:t>
      </w:r>
    </w:p>
    <w:p>
      <w:r>
        <w:t>0</w:t>
      </w:r>
    </w:p>
    <w:p>
      <w:r>
        <w:t>NSNNĐB</w:t>
      </w:r>
    </w:p>
    <w:p>
      <w:r>
        <w:t>6</w:t>
      </w:r>
    </w:p>
    <w:p>
      <w:r>
        <w:t>6</w:t>
      </w:r>
    </w:p>
    <w:p>
      <w:r>
        <w:t>0</w:t>
      </w:r>
    </w:p>
    <w:p>
      <w:r>
        <w:t>0</w:t>
      </w:r>
    </w:p>
    <w:p>
      <w:r>
        <w:t>0</w:t>
      </w:r>
    </w:p>
    <w:p>
      <w:r>
        <w:t>0</w:t>
      </w:r>
    </w:p>
    <w:p>
      <w:r>
        <w:t>8.4</w:t>
      </w:r>
    </w:p>
    <w:p>
      <w:r>
        <w:t>Trạm y tế xã Liên Hoà</w:t>
      </w:r>
    </w:p>
    <w:p>
      <w:r>
        <w:t>NSNNĐB</w:t>
      </w:r>
    </w:p>
    <w:p>
      <w:r>
        <w:t>5</w:t>
      </w:r>
    </w:p>
    <w:p>
      <w:r>
        <w:t>5</w:t>
      </w:r>
    </w:p>
    <w:p>
      <w:r>
        <w:t>0</w:t>
      </w:r>
    </w:p>
    <w:p>
      <w:r>
        <w:t>NSNNĐB</w:t>
      </w:r>
    </w:p>
    <w:p>
      <w:r>
        <w:t>5</w:t>
      </w:r>
    </w:p>
    <w:p>
      <w:r>
        <w:t>5</w:t>
      </w:r>
    </w:p>
    <w:p>
      <w:r>
        <w:t>0</w:t>
      </w:r>
    </w:p>
    <w:p>
      <w:r>
        <w:t>0</w:t>
      </w:r>
    </w:p>
    <w:p>
      <w:r>
        <w:t>0</w:t>
      </w:r>
    </w:p>
    <w:p>
      <w:r>
        <w:t>0</w:t>
      </w:r>
    </w:p>
    <w:p>
      <w:r>
        <w:t>8.5</w:t>
      </w:r>
    </w:p>
    <w:p>
      <w:r>
        <w:t>Trạm y tế xã Lóng Luông</w:t>
      </w:r>
    </w:p>
    <w:p>
      <w:r>
        <w:t>NSNNĐB</w:t>
      </w:r>
    </w:p>
    <w:p>
      <w:r>
        <w:t>6</w:t>
      </w:r>
    </w:p>
    <w:p>
      <w:r>
        <w:t>6</w:t>
      </w:r>
    </w:p>
    <w:p>
      <w:r>
        <w:t>0</w:t>
      </w:r>
    </w:p>
    <w:p>
      <w:r>
        <w:t>NSNNĐB</w:t>
      </w:r>
    </w:p>
    <w:p>
      <w:r>
        <w:t>6</w:t>
      </w:r>
    </w:p>
    <w:p>
      <w:r>
        <w:t>6</w:t>
      </w:r>
    </w:p>
    <w:p>
      <w:r>
        <w:t>0</w:t>
      </w:r>
    </w:p>
    <w:p>
      <w:r>
        <w:t>0</w:t>
      </w:r>
    </w:p>
    <w:p>
      <w:r>
        <w:t>0</w:t>
      </w:r>
    </w:p>
    <w:p>
      <w:r>
        <w:t>0</w:t>
      </w:r>
    </w:p>
    <w:p>
      <w:r>
        <w:t>8.6</w:t>
      </w:r>
    </w:p>
    <w:p>
      <w:r>
        <w:t>Trạm y tế xã Mường Men</w:t>
      </w:r>
    </w:p>
    <w:p>
      <w:r>
        <w:t>NSNNĐB</w:t>
      </w:r>
    </w:p>
    <w:p>
      <w:r>
        <w:t>5</w:t>
      </w:r>
    </w:p>
    <w:p>
      <w:r>
        <w:t>5</w:t>
      </w:r>
    </w:p>
    <w:p>
      <w:r>
        <w:t>0</w:t>
      </w:r>
    </w:p>
    <w:p>
      <w:r>
        <w:t>NSNNĐB</w:t>
      </w:r>
    </w:p>
    <w:p>
      <w:r>
        <w:t>5</w:t>
      </w:r>
    </w:p>
    <w:p>
      <w:r>
        <w:t>5</w:t>
      </w:r>
    </w:p>
    <w:p>
      <w:r>
        <w:t>0</w:t>
      </w:r>
    </w:p>
    <w:p>
      <w:r>
        <w:t>0</w:t>
      </w:r>
    </w:p>
    <w:p>
      <w:r>
        <w:t>0</w:t>
      </w:r>
    </w:p>
    <w:p>
      <w:r>
        <w:t>0</w:t>
      </w:r>
    </w:p>
    <w:p>
      <w:r>
        <w:t>8.7</w:t>
      </w:r>
    </w:p>
    <w:p>
      <w:r>
        <w:t>Trạm y tế xã Mường Tè</w:t>
      </w:r>
    </w:p>
    <w:p>
      <w:r>
        <w:t>NSNNĐB</w:t>
      </w:r>
    </w:p>
    <w:p>
      <w:r>
        <w:t>5</w:t>
      </w:r>
    </w:p>
    <w:p>
      <w:r>
        <w:t>5</w:t>
      </w:r>
    </w:p>
    <w:p>
      <w:r>
        <w:t>0</w:t>
      </w:r>
    </w:p>
    <w:p>
      <w:r>
        <w:t>NSNNĐB</w:t>
      </w:r>
    </w:p>
    <w:p>
      <w:r>
        <w:t>5</w:t>
      </w:r>
    </w:p>
    <w:p>
      <w:r>
        <w:t>5</w:t>
      </w:r>
    </w:p>
    <w:p>
      <w:r>
        <w:t>0</w:t>
      </w:r>
    </w:p>
    <w:p>
      <w:r>
        <w:t>0</w:t>
      </w:r>
    </w:p>
    <w:p>
      <w:r>
        <w:t>0</w:t>
      </w:r>
    </w:p>
    <w:p>
      <w:r>
        <w:t>0</w:t>
      </w:r>
    </w:p>
    <w:p>
      <w:r>
        <w:t>8.8</w:t>
      </w:r>
    </w:p>
    <w:p>
      <w:r>
        <w:t>Trạm y tế xã Quang Minh</w:t>
      </w:r>
    </w:p>
    <w:p>
      <w:r>
        <w:t>NSNNĐB</w:t>
      </w:r>
    </w:p>
    <w:p>
      <w:r>
        <w:t>5</w:t>
      </w:r>
    </w:p>
    <w:p>
      <w:r>
        <w:t>5</w:t>
      </w:r>
    </w:p>
    <w:p>
      <w:r>
        <w:t>0</w:t>
      </w:r>
    </w:p>
    <w:p>
      <w:r>
        <w:t>NSNNĐB</w:t>
      </w:r>
    </w:p>
    <w:p>
      <w:r>
        <w:t>5</w:t>
      </w:r>
    </w:p>
    <w:p>
      <w:r>
        <w:t>5</w:t>
      </w:r>
    </w:p>
    <w:p>
      <w:r>
        <w:t>0</w:t>
      </w:r>
    </w:p>
    <w:p>
      <w:r>
        <w:t>0</w:t>
      </w:r>
    </w:p>
    <w:p>
      <w:r>
        <w:t>0</w:t>
      </w:r>
    </w:p>
    <w:p>
      <w:r>
        <w:t>0</w:t>
      </w:r>
    </w:p>
    <w:p>
      <w:r>
        <w:t>8.9</w:t>
      </w:r>
    </w:p>
    <w:p>
      <w:r>
        <w:t>Trạm y tế xã Song Khủa</w:t>
      </w:r>
    </w:p>
    <w:p>
      <w:r>
        <w:t>NSNNĐB</w:t>
      </w:r>
    </w:p>
    <w:p>
      <w:r>
        <w:t>6</w:t>
      </w:r>
    </w:p>
    <w:p>
      <w:r>
        <w:t>6</w:t>
      </w:r>
    </w:p>
    <w:p>
      <w:r>
        <w:t>0</w:t>
      </w:r>
    </w:p>
    <w:p>
      <w:r>
        <w:t>NSNNĐB</w:t>
      </w:r>
    </w:p>
    <w:p>
      <w:r>
        <w:t>6</w:t>
      </w:r>
    </w:p>
    <w:p>
      <w:r>
        <w:t>6</w:t>
      </w:r>
    </w:p>
    <w:p>
      <w:r>
        <w:t>0</w:t>
      </w:r>
    </w:p>
    <w:p>
      <w:r>
        <w:t>0</w:t>
      </w:r>
    </w:p>
    <w:p>
      <w:r>
        <w:t>0</w:t>
      </w:r>
    </w:p>
    <w:p>
      <w:r>
        <w:t>0</w:t>
      </w:r>
    </w:p>
    <w:p>
      <w:r>
        <w:t>8.10</w:t>
      </w:r>
    </w:p>
    <w:p>
      <w:r>
        <w:t>Trạm y tế xã Suối Bàng</w:t>
      </w:r>
    </w:p>
    <w:p>
      <w:r>
        <w:t>NSNNĐB</w:t>
      </w:r>
    </w:p>
    <w:p>
      <w:r>
        <w:t>5</w:t>
      </w:r>
    </w:p>
    <w:p>
      <w:r>
        <w:t>5</w:t>
      </w:r>
    </w:p>
    <w:p>
      <w:r>
        <w:t>0</w:t>
      </w:r>
    </w:p>
    <w:p>
      <w:r>
        <w:t>NSNNĐB</w:t>
      </w:r>
    </w:p>
    <w:p>
      <w:r>
        <w:t>5</w:t>
      </w:r>
    </w:p>
    <w:p>
      <w:r>
        <w:t>5</w:t>
      </w:r>
    </w:p>
    <w:p>
      <w:r>
        <w:t>0</w:t>
      </w:r>
    </w:p>
    <w:p>
      <w:r>
        <w:t>0</w:t>
      </w:r>
    </w:p>
    <w:p>
      <w:r>
        <w:t>0</w:t>
      </w:r>
    </w:p>
    <w:p>
      <w:r>
        <w:t>0</w:t>
      </w:r>
    </w:p>
    <w:p>
      <w:r>
        <w:t>8.11</w:t>
      </w:r>
    </w:p>
    <w:p>
      <w:r>
        <w:t>Trạm y tế xã Tân Xuân</w:t>
      </w:r>
    </w:p>
    <w:p>
      <w:r>
        <w:t>NSNNĐB</w:t>
      </w:r>
    </w:p>
    <w:p>
      <w:r>
        <w:t>6</w:t>
      </w:r>
    </w:p>
    <w:p>
      <w:r>
        <w:t>6</w:t>
      </w:r>
    </w:p>
    <w:p>
      <w:r>
        <w:t>0</w:t>
      </w:r>
    </w:p>
    <w:p>
      <w:r>
        <w:t>NSNNĐB</w:t>
      </w:r>
    </w:p>
    <w:p>
      <w:r>
        <w:t>6</w:t>
      </w:r>
    </w:p>
    <w:p>
      <w:r>
        <w:t>6</w:t>
      </w:r>
    </w:p>
    <w:p>
      <w:r>
        <w:t>0</w:t>
      </w:r>
    </w:p>
    <w:p>
      <w:r>
        <w:t>0</w:t>
      </w:r>
    </w:p>
    <w:p>
      <w:r>
        <w:t>0</w:t>
      </w:r>
    </w:p>
    <w:p>
      <w:r>
        <w:t>0</w:t>
      </w:r>
    </w:p>
    <w:p>
      <w:r>
        <w:t>8.12</w:t>
      </w:r>
    </w:p>
    <w:p>
      <w:r>
        <w:t>Trạm y tế xã Tô Múa</w:t>
      </w:r>
    </w:p>
    <w:p>
      <w:r>
        <w:t>NSNNĐB</w:t>
      </w:r>
    </w:p>
    <w:p>
      <w:r>
        <w:t>6</w:t>
      </w:r>
    </w:p>
    <w:p>
      <w:r>
        <w:t>6</w:t>
      </w:r>
    </w:p>
    <w:p>
      <w:r>
        <w:t>0</w:t>
      </w:r>
    </w:p>
    <w:p>
      <w:r>
        <w:t>NSNNĐB</w:t>
      </w:r>
    </w:p>
    <w:p>
      <w:r>
        <w:t>6</w:t>
      </w:r>
    </w:p>
    <w:p>
      <w:r>
        <w:t>6</w:t>
      </w:r>
    </w:p>
    <w:p>
      <w:r>
        <w:t>0</w:t>
      </w:r>
    </w:p>
    <w:p>
      <w:r>
        <w:t>0</w:t>
      </w:r>
    </w:p>
    <w:p>
      <w:r>
        <w:t>0</w:t>
      </w:r>
    </w:p>
    <w:p>
      <w:r>
        <w:t>0</w:t>
      </w:r>
    </w:p>
    <w:p>
      <w:r>
        <w:t>8.13</w:t>
      </w:r>
    </w:p>
    <w:p>
      <w:r>
        <w:t>Trạm y tế xã Vân Hồ</w:t>
      </w:r>
    </w:p>
    <w:p>
      <w:r>
        <w:t>NSNNĐB</w:t>
      </w:r>
    </w:p>
    <w:p>
      <w:r>
        <w:t>7</w:t>
      </w:r>
    </w:p>
    <w:p>
      <w:r>
        <w:t>7</w:t>
      </w:r>
    </w:p>
    <w:p>
      <w:r>
        <w:t>0</w:t>
      </w:r>
    </w:p>
    <w:p>
      <w:r>
        <w:t>NSNNĐB</w:t>
      </w:r>
    </w:p>
    <w:p>
      <w:r>
        <w:t>7</w:t>
      </w:r>
    </w:p>
    <w:p>
      <w:r>
        <w:t>7</w:t>
      </w:r>
    </w:p>
    <w:p>
      <w:r>
        <w:t>0</w:t>
      </w:r>
    </w:p>
    <w:p>
      <w:r>
        <w:t>0</w:t>
      </w:r>
    </w:p>
    <w:p>
      <w:r>
        <w:t>0</w:t>
      </w:r>
    </w:p>
    <w:p>
      <w:r>
        <w:t>0</w:t>
      </w:r>
    </w:p>
    <w:p>
      <w:r>
        <w:t>8.14</w:t>
      </w:r>
    </w:p>
    <w:p>
      <w:r>
        <w:t>Trạm y tế xã Xuân Nha</w:t>
      </w:r>
    </w:p>
    <w:p>
      <w:r>
        <w:t>NSNNĐB</w:t>
      </w:r>
    </w:p>
    <w:p>
      <w:r>
        <w:t>5</w:t>
      </w:r>
    </w:p>
    <w:p>
      <w:r>
        <w:t>5</w:t>
      </w:r>
    </w:p>
    <w:p>
      <w:r>
        <w:t>0</w:t>
      </w:r>
    </w:p>
    <w:p>
      <w:r>
        <w:t>NSNNĐB</w:t>
      </w:r>
    </w:p>
    <w:p>
      <w:r>
        <w:t>5</w:t>
      </w:r>
    </w:p>
    <w:p>
      <w:r>
        <w:t>5</w:t>
      </w:r>
    </w:p>
    <w:p>
      <w:r>
        <w:t>0</w:t>
      </w:r>
    </w:p>
    <w:p>
      <w:r>
        <w:t>0</w:t>
      </w:r>
    </w:p>
    <w:p>
      <w:r>
        <w:t>0</w:t>
      </w:r>
    </w:p>
    <w:p>
      <w:r>
        <w:t>0</w:t>
      </w:r>
    </w:p>
    <w:p>
      <w:r>
        <w:t>9</w:t>
      </w:r>
    </w:p>
    <w:p>
      <w:r>
        <w:t>Các trạm y tế huyện Yên Châu</w:t>
      </w:r>
    </w:p>
    <w:p>
      <w:r>
        <w:t>107</w:t>
      </w:r>
    </w:p>
    <w:p>
      <w:r>
        <w:t>107</w:t>
      </w:r>
    </w:p>
    <w:p>
      <w:r>
        <w:t>0</w:t>
      </w:r>
    </w:p>
    <w:p>
      <w:r>
        <w:t>104</w:t>
      </w:r>
    </w:p>
    <w:p>
      <w:r>
        <w:t>104</w:t>
      </w:r>
    </w:p>
    <w:p>
      <w:r>
        <w:t>0</w:t>
      </w:r>
    </w:p>
    <w:p>
      <w:r>
        <w:t>-3</w:t>
      </w:r>
    </w:p>
    <w:p>
      <w:r>
        <w:t>-3</w:t>
      </w:r>
    </w:p>
    <w:p>
      <w:r>
        <w:t>0</w:t>
      </w:r>
    </w:p>
    <w:p>
      <w:r>
        <w:t>9.1</w:t>
      </w:r>
    </w:p>
    <w:p>
      <w:r>
        <w:t>Trạm y tế Thị trấn</w:t>
      </w:r>
    </w:p>
    <w:p>
      <w:r>
        <w:t>NSNNĐB</w:t>
      </w:r>
    </w:p>
    <w:p>
      <w:r>
        <w:t>7</w:t>
      </w:r>
    </w:p>
    <w:p>
      <w:r>
        <w:t>7</w:t>
      </w:r>
    </w:p>
    <w:p>
      <w:r>
        <w:t>0</w:t>
      </w:r>
    </w:p>
    <w:p>
      <w:r>
        <w:t>NSNNĐB</w:t>
      </w:r>
    </w:p>
    <w:p>
      <w:r>
        <w:t>6</w:t>
      </w:r>
    </w:p>
    <w:p>
      <w:r>
        <w:t>6</w:t>
      </w:r>
    </w:p>
    <w:p>
      <w:r>
        <w:t>0</w:t>
      </w:r>
    </w:p>
    <w:p>
      <w:r>
        <w:t>-1</w:t>
      </w:r>
    </w:p>
    <w:p>
      <w:r>
        <w:t>-1</w:t>
      </w:r>
    </w:p>
    <w:p>
      <w:r>
        <w:t>0</w:t>
      </w:r>
    </w:p>
    <w:p>
      <w:r>
        <w:t>9.2</w:t>
      </w:r>
    </w:p>
    <w:p>
      <w:r>
        <w:t>Trạm y tế xã Chiềng Đông</w:t>
      </w:r>
    </w:p>
    <w:p>
      <w:r>
        <w:t>NSNNĐB</w:t>
      </w:r>
    </w:p>
    <w:p>
      <w:r>
        <w:t>9</w:t>
      </w:r>
    </w:p>
    <w:p>
      <w:r>
        <w:t>9</w:t>
      </w:r>
    </w:p>
    <w:p>
      <w:r>
        <w:t>0</w:t>
      </w:r>
    </w:p>
    <w:p>
      <w:r>
        <w:t>NSNNĐB</w:t>
      </w:r>
    </w:p>
    <w:p>
      <w:r>
        <w:t>9</w:t>
      </w:r>
    </w:p>
    <w:p>
      <w:r>
        <w:t>9</w:t>
      </w:r>
    </w:p>
    <w:p>
      <w:r>
        <w:t>0</w:t>
      </w:r>
    </w:p>
    <w:p>
      <w:r>
        <w:t>0</w:t>
      </w:r>
    </w:p>
    <w:p>
      <w:r>
        <w:t>0</w:t>
      </w:r>
    </w:p>
    <w:p>
      <w:r>
        <w:t>0</w:t>
      </w:r>
    </w:p>
    <w:p>
      <w:r>
        <w:t>9.3</w:t>
      </w:r>
    </w:p>
    <w:p>
      <w:r>
        <w:t>Trạm y tế xã Chiềng Hặc</w:t>
      </w:r>
    </w:p>
    <w:p>
      <w:r>
        <w:t>NSNNĐB</w:t>
      </w:r>
    </w:p>
    <w:p>
      <w:r>
        <w:t>6</w:t>
      </w:r>
    </w:p>
    <w:p>
      <w:r>
        <w:t>6</w:t>
      </w:r>
    </w:p>
    <w:p>
      <w:r>
        <w:t>0</w:t>
      </w:r>
    </w:p>
    <w:p>
      <w:r>
        <w:t>NSNNĐB</w:t>
      </w:r>
    </w:p>
    <w:p>
      <w:r>
        <w:t>6</w:t>
      </w:r>
    </w:p>
    <w:p>
      <w:r>
        <w:t>6</w:t>
      </w:r>
    </w:p>
    <w:p>
      <w:r>
        <w:t>0</w:t>
      </w:r>
    </w:p>
    <w:p>
      <w:r>
        <w:t>0</w:t>
      </w:r>
    </w:p>
    <w:p>
      <w:r>
        <w:t>0</w:t>
      </w:r>
    </w:p>
    <w:p>
      <w:r>
        <w:t>0</w:t>
      </w:r>
    </w:p>
    <w:p>
      <w:r>
        <w:t>9.4</w:t>
      </w:r>
    </w:p>
    <w:p>
      <w:r>
        <w:t>Trạm y tế xã Chiềng Khoi</w:t>
      </w:r>
    </w:p>
    <w:p>
      <w:r>
        <w:t>NSNNĐB</w:t>
      </w:r>
    </w:p>
    <w:p>
      <w:r>
        <w:t>6</w:t>
      </w:r>
    </w:p>
    <w:p>
      <w:r>
        <w:t>6</w:t>
      </w:r>
    </w:p>
    <w:p>
      <w:r>
        <w:t>0</w:t>
      </w:r>
    </w:p>
    <w:p>
      <w:r>
        <w:t>NSNNĐB</w:t>
      </w:r>
    </w:p>
    <w:p>
      <w:r>
        <w:t>6</w:t>
      </w:r>
    </w:p>
    <w:p>
      <w:r>
        <w:t>6</w:t>
      </w:r>
    </w:p>
    <w:p>
      <w:r>
        <w:t>0</w:t>
      </w:r>
    </w:p>
    <w:p>
      <w:r>
        <w:t>0</w:t>
      </w:r>
    </w:p>
    <w:p>
      <w:r>
        <w:t>0</w:t>
      </w:r>
    </w:p>
    <w:p>
      <w:r>
        <w:t>0</w:t>
      </w:r>
    </w:p>
    <w:p>
      <w:r>
        <w:t>9.5</w:t>
      </w:r>
    </w:p>
    <w:p>
      <w:r>
        <w:t>Trạm y tế xã Chiềng On</w:t>
      </w:r>
    </w:p>
    <w:p>
      <w:r>
        <w:t>NSNNĐB</w:t>
      </w:r>
    </w:p>
    <w:p>
      <w:r>
        <w:t>8</w:t>
      </w:r>
    </w:p>
    <w:p>
      <w:r>
        <w:t>8</w:t>
      </w:r>
    </w:p>
    <w:p>
      <w:r>
        <w:t>0</w:t>
      </w:r>
    </w:p>
    <w:p>
      <w:r>
        <w:t>NSNNĐB</w:t>
      </w:r>
    </w:p>
    <w:p>
      <w:r>
        <w:t>8</w:t>
      </w:r>
    </w:p>
    <w:p>
      <w:r>
        <w:t>8</w:t>
      </w:r>
    </w:p>
    <w:p>
      <w:r>
        <w:t>0</w:t>
      </w:r>
    </w:p>
    <w:p>
      <w:r>
        <w:t>0</w:t>
      </w:r>
    </w:p>
    <w:p>
      <w:r>
        <w:t>0</w:t>
      </w:r>
    </w:p>
    <w:p>
      <w:r>
        <w:t>0</w:t>
      </w:r>
    </w:p>
    <w:p>
      <w:r>
        <w:t>9.6</w:t>
      </w:r>
    </w:p>
    <w:p>
      <w:r>
        <w:t>Trạm y tế xã Chiềng Pằn</w:t>
      </w:r>
    </w:p>
    <w:p>
      <w:r>
        <w:t>NSNNĐB</w:t>
      </w:r>
    </w:p>
    <w:p>
      <w:r>
        <w:t>7</w:t>
      </w:r>
    </w:p>
    <w:p>
      <w:r>
        <w:t>7</w:t>
      </w:r>
    </w:p>
    <w:p>
      <w:r>
        <w:t>0</w:t>
      </w:r>
    </w:p>
    <w:p>
      <w:r>
        <w:t>NSNNĐB</w:t>
      </w:r>
    </w:p>
    <w:p>
      <w:r>
        <w:t>7</w:t>
      </w:r>
    </w:p>
    <w:p>
      <w:r>
        <w:t>7</w:t>
      </w:r>
    </w:p>
    <w:p>
      <w:r>
        <w:t>0</w:t>
      </w:r>
    </w:p>
    <w:p>
      <w:r>
        <w:t>0</w:t>
      </w:r>
    </w:p>
    <w:p>
      <w:r>
        <w:t>0</w:t>
      </w:r>
    </w:p>
    <w:p>
      <w:r>
        <w:t>0</w:t>
      </w:r>
    </w:p>
    <w:p>
      <w:r>
        <w:t>9.7</w:t>
      </w:r>
    </w:p>
    <w:p>
      <w:r>
        <w:t>Trạm y tế xã Chiềng Tương</w:t>
      </w:r>
    </w:p>
    <w:p>
      <w:r>
        <w:t>NSNNĐB</w:t>
      </w:r>
    </w:p>
    <w:p>
      <w:r>
        <w:t>7</w:t>
      </w:r>
    </w:p>
    <w:p>
      <w:r>
        <w:t>7</w:t>
      </w:r>
    </w:p>
    <w:p>
      <w:r>
        <w:t>0</w:t>
      </w:r>
    </w:p>
    <w:p>
      <w:r>
        <w:t>NSNNĐB</w:t>
      </w:r>
    </w:p>
    <w:p>
      <w:r>
        <w:t>7</w:t>
      </w:r>
    </w:p>
    <w:p>
      <w:r>
        <w:t>7</w:t>
      </w:r>
    </w:p>
    <w:p>
      <w:r>
        <w:t>0</w:t>
      </w:r>
    </w:p>
    <w:p>
      <w:r>
        <w:t>0</w:t>
      </w:r>
    </w:p>
    <w:p>
      <w:r>
        <w:t>0</w:t>
      </w:r>
    </w:p>
    <w:p>
      <w:r>
        <w:t>0</w:t>
      </w:r>
    </w:p>
    <w:p>
      <w:r>
        <w:t>9.8</w:t>
      </w:r>
    </w:p>
    <w:p>
      <w:r>
        <w:t>Trạm y tế xã Chiềng Sàng</w:t>
      </w:r>
    </w:p>
    <w:p>
      <w:r>
        <w:t>NSNNĐB</w:t>
      </w:r>
    </w:p>
    <w:p>
      <w:r>
        <w:t>7</w:t>
      </w:r>
    </w:p>
    <w:p>
      <w:r>
        <w:t>7</w:t>
      </w:r>
    </w:p>
    <w:p>
      <w:r>
        <w:t>0</w:t>
      </w:r>
    </w:p>
    <w:p>
      <w:r>
        <w:t>NSNNĐB</w:t>
      </w:r>
    </w:p>
    <w:p>
      <w:r>
        <w:t>7</w:t>
      </w:r>
    </w:p>
    <w:p>
      <w:r>
        <w:t>7</w:t>
      </w:r>
    </w:p>
    <w:p>
      <w:r>
        <w:t>0</w:t>
      </w:r>
    </w:p>
    <w:p>
      <w:r>
        <w:t>0</w:t>
      </w:r>
    </w:p>
    <w:p>
      <w:r>
        <w:t>0</w:t>
      </w:r>
    </w:p>
    <w:p>
      <w:r>
        <w:t>0</w:t>
      </w:r>
    </w:p>
    <w:p>
      <w:r>
        <w:t>9.9</w:t>
      </w:r>
    </w:p>
    <w:p>
      <w:r>
        <w:t>Trạm y tế xã Mường Lựm</w:t>
      </w:r>
    </w:p>
    <w:p>
      <w:r>
        <w:t>NSNNĐB</w:t>
      </w:r>
    </w:p>
    <w:p>
      <w:r>
        <w:t>7</w:t>
      </w:r>
    </w:p>
    <w:p>
      <w:r>
        <w:t>7</w:t>
      </w:r>
    </w:p>
    <w:p>
      <w:r>
        <w:t>0</w:t>
      </w:r>
    </w:p>
    <w:p>
      <w:r>
        <w:t>NSNNĐB</w:t>
      </w:r>
    </w:p>
    <w:p>
      <w:r>
        <w:t>7</w:t>
      </w:r>
    </w:p>
    <w:p>
      <w:r>
        <w:t>7</w:t>
      </w:r>
    </w:p>
    <w:p>
      <w:r>
        <w:t>0</w:t>
      </w:r>
    </w:p>
    <w:p>
      <w:r>
        <w:t>0</w:t>
      </w:r>
    </w:p>
    <w:p>
      <w:r>
        <w:t>0</w:t>
      </w:r>
    </w:p>
    <w:p>
      <w:r>
        <w:t>0</w:t>
      </w:r>
    </w:p>
    <w:p>
      <w:r>
        <w:t>9.10</w:t>
      </w:r>
    </w:p>
    <w:p>
      <w:r>
        <w:t>Trạm y tế xã Lóng Phiêng</w:t>
      </w:r>
    </w:p>
    <w:p>
      <w:r>
        <w:t>NSNNĐB</w:t>
      </w:r>
    </w:p>
    <w:p>
      <w:r>
        <w:t>7</w:t>
      </w:r>
    </w:p>
    <w:p>
      <w:r>
        <w:t>7</w:t>
      </w:r>
    </w:p>
    <w:p>
      <w:r>
        <w:t>0</w:t>
      </w:r>
    </w:p>
    <w:p>
      <w:r>
        <w:t>NSNNĐB</w:t>
      </w:r>
    </w:p>
    <w:p>
      <w:r>
        <w:t>7</w:t>
      </w:r>
    </w:p>
    <w:p>
      <w:r>
        <w:t>7</w:t>
      </w:r>
    </w:p>
    <w:p>
      <w:r>
        <w:t>0</w:t>
      </w:r>
    </w:p>
    <w:p>
      <w:r>
        <w:t>0</w:t>
      </w:r>
    </w:p>
    <w:p>
      <w:r>
        <w:t>0</w:t>
      </w:r>
    </w:p>
    <w:p>
      <w:r>
        <w:t>0</w:t>
      </w:r>
    </w:p>
    <w:p>
      <w:r>
        <w:t>9.11</w:t>
      </w:r>
    </w:p>
    <w:p>
      <w:r>
        <w:t>Trạm y tế xã Phiêng Khoài</w:t>
      </w:r>
    </w:p>
    <w:p>
      <w:r>
        <w:t>NSNNĐB</w:t>
      </w:r>
    </w:p>
    <w:p>
      <w:r>
        <w:t>10</w:t>
      </w:r>
    </w:p>
    <w:p>
      <w:r>
        <w:t>10</w:t>
      </w:r>
    </w:p>
    <w:p>
      <w:r>
        <w:t>0</w:t>
      </w:r>
    </w:p>
    <w:p>
      <w:r>
        <w:t>NSNNĐB</w:t>
      </w:r>
    </w:p>
    <w:p>
      <w:r>
        <w:t>10</w:t>
      </w:r>
    </w:p>
    <w:p>
      <w:r>
        <w:t>10</w:t>
      </w:r>
    </w:p>
    <w:p>
      <w:r>
        <w:t>0</w:t>
      </w:r>
    </w:p>
    <w:p>
      <w:r>
        <w:t>0</w:t>
      </w:r>
    </w:p>
    <w:p>
      <w:r>
        <w:t>0</w:t>
      </w:r>
    </w:p>
    <w:p>
      <w:r>
        <w:t>0</w:t>
      </w:r>
    </w:p>
    <w:p>
      <w:r>
        <w:t>9.12</w:t>
      </w:r>
    </w:p>
    <w:p>
      <w:r>
        <w:t>Trạm y tế xã Tú Nang</w:t>
      </w:r>
    </w:p>
    <w:p>
      <w:r>
        <w:t>NSNNĐB</w:t>
      </w:r>
    </w:p>
    <w:p>
      <w:r>
        <w:t>7</w:t>
      </w:r>
    </w:p>
    <w:p>
      <w:r>
        <w:t>7</w:t>
      </w:r>
    </w:p>
    <w:p>
      <w:r>
        <w:t>0</w:t>
      </w:r>
    </w:p>
    <w:p>
      <w:r>
        <w:t>NSNNĐB</w:t>
      </w:r>
    </w:p>
    <w:p>
      <w:r>
        <w:t>7</w:t>
      </w:r>
    </w:p>
    <w:p>
      <w:r>
        <w:t>7</w:t>
      </w:r>
    </w:p>
    <w:p>
      <w:r>
        <w:t>0</w:t>
      </w:r>
    </w:p>
    <w:p>
      <w:r>
        <w:t>0</w:t>
      </w:r>
    </w:p>
    <w:p>
      <w:r>
        <w:t>0</w:t>
      </w:r>
    </w:p>
    <w:p>
      <w:r>
        <w:t>0</w:t>
      </w:r>
    </w:p>
    <w:p>
      <w:r>
        <w:t>9.13</w:t>
      </w:r>
    </w:p>
    <w:p>
      <w:r>
        <w:t>Trạm y tế xã Sặp Vạt</w:t>
      </w:r>
    </w:p>
    <w:p>
      <w:r>
        <w:t>NSNNĐB</w:t>
      </w:r>
    </w:p>
    <w:p>
      <w:r>
        <w:t>7</w:t>
      </w:r>
    </w:p>
    <w:p>
      <w:r>
        <w:t>7</w:t>
      </w:r>
    </w:p>
    <w:p>
      <w:r>
        <w:t>0</w:t>
      </w:r>
    </w:p>
    <w:p>
      <w:r>
        <w:t>NSNNĐB</w:t>
      </w:r>
    </w:p>
    <w:p>
      <w:r>
        <w:t>7</w:t>
      </w:r>
    </w:p>
    <w:p>
      <w:r>
        <w:t>7</w:t>
      </w:r>
    </w:p>
    <w:p>
      <w:r>
        <w:t>0</w:t>
      </w:r>
    </w:p>
    <w:p>
      <w:r>
        <w:t>0</w:t>
      </w:r>
    </w:p>
    <w:p>
      <w:r>
        <w:t>0</w:t>
      </w:r>
    </w:p>
    <w:p>
      <w:r>
        <w:t>0</w:t>
      </w:r>
    </w:p>
    <w:p>
      <w:r>
        <w:t>9.14</w:t>
      </w:r>
    </w:p>
    <w:p>
      <w:r>
        <w:t>Trạm y tế xã Viêng Lán</w:t>
      </w:r>
    </w:p>
    <w:p>
      <w:r>
        <w:t>NSNNĐB</w:t>
      </w:r>
    </w:p>
    <w:p>
      <w:r>
        <w:t>6</w:t>
      </w:r>
    </w:p>
    <w:p>
      <w:r>
        <w:t>6</w:t>
      </w:r>
    </w:p>
    <w:p>
      <w:r>
        <w:t>0</w:t>
      </w:r>
    </w:p>
    <w:p>
      <w:r>
        <w:t>NSNNĐB</w:t>
      </w:r>
    </w:p>
    <w:p>
      <w:r>
        <w:t>4</w:t>
      </w:r>
    </w:p>
    <w:p>
      <w:r>
        <w:t>4</w:t>
      </w:r>
    </w:p>
    <w:p>
      <w:r>
        <w:t>0</w:t>
      </w:r>
    </w:p>
    <w:p>
      <w:r>
        <w:t>-2</w:t>
      </w:r>
    </w:p>
    <w:p>
      <w:r>
        <w:t>-2</w:t>
      </w:r>
    </w:p>
    <w:p>
      <w:r>
        <w:t>0</w:t>
      </w:r>
    </w:p>
    <w:p>
      <w:r>
        <w:t>9.15</w:t>
      </w:r>
    </w:p>
    <w:p>
      <w:r>
        <w:t>Trạm y tế xã Yên Sơn</w:t>
      </w:r>
    </w:p>
    <w:p>
      <w:r>
        <w:t>NSNNĐB</w:t>
      </w:r>
    </w:p>
    <w:p>
      <w:r>
        <w:t>6</w:t>
      </w:r>
    </w:p>
    <w:p>
      <w:r>
        <w:t>6</w:t>
      </w:r>
    </w:p>
    <w:p>
      <w:r>
        <w:t>0</w:t>
      </w:r>
    </w:p>
    <w:p>
      <w:r>
        <w:t>NSNNĐB</w:t>
      </w:r>
    </w:p>
    <w:p>
      <w:r>
        <w:t>6</w:t>
      </w:r>
    </w:p>
    <w:p>
      <w:r>
        <w:t>6</w:t>
      </w:r>
    </w:p>
    <w:p>
      <w:r>
        <w:t>0</w:t>
      </w:r>
    </w:p>
    <w:p>
      <w:r>
        <w:t>0</w:t>
      </w:r>
    </w:p>
    <w:p>
      <w:r>
        <w:t>0</w:t>
      </w:r>
    </w:p>
    <w:p>
      <w:r>
        <w:t>0</w:t>
      </w:r>
    </w:p>
    <w:p>
      <w:r>
        <w:t>10</w:t>
      </w:r>
    </w:p>
    <w:p>
      <w:r>
        <w:t>Các trạm y tế huyện Thuận Châu</w:t>
      </w:r>
    </w:p>
    <w:p>
      <w:r>
        <w:t>193</w:t>
      </w:r>
    </w:p>
    <w:p>
      <w:r>
        <w:t>193</w:t>
      </w:r>
    </w:p>
    <w:p>
      <w:r>
        <w:t>0</w:t>
      </w:r>
    </w:p>
    <w:p>
      <w:r>
        <w:t>193</w:t>
      </w:r>
    </w:p>
    <w:p>
      <w:r>
        <w:t>193</w:t>
      </w:r>
    </w:p>
    <w:p>
      <w:r>
        <w:t>0</w:t>
      </w:r>
    </w:p>
    <w:p>
      <w:r>
        <w:t>0</w:t>
      </w:r>
    </w:p>
    <w:p>
      <w:r>
        <w:t>0</w:t>
      </w:r>
    </w:p>
    <w:p>
      <w:r>
        <w:t>0</w:t>
      </w:r>
    </w:p>
    <w:p>
      <w:r>
        <w:t>10.1</w:t>
      </w:r>
    </w:p>
    <w:p>
      <w:r>
        <w:t>Trạm y tế Thị Trấn</w:t>
      </w:r>
    </w:p>
    <w:p>
      <w:r>
        <w:t>NSNNĐB</w:t>
      </w:r>
    </w:p>
    <w:p>
      <w:r>
        <w:t>5</w:t>
      </w:r>
    </w:p>
    <w:p>
      <w:r>
        <w:t>5</w:t>
      </w:r>
    </w:p>
    <w:p>
      <w:r>
        <w:t>0</w:t>
      </w:r>
    </w:p>
    <w:p>
      <w:r>
        <w:t>NSNNĐB</w:t>
      </w:r>
    </w:p>
    <w:p>
      <w:r>
        <w:t>5</w:t>
      </w:r>
    </w:p>
    <w:p>
      <w:r>
        <w:t>5</w:t>
      </w:r>
    </w:p>
    <w:p>
      <w:r>
        <w:t>0</w:t>
      </w:r>
    </w:p>
    <w:p>
      <w:r>
        <w:t>0</w:t>
      </w:r>
    </w:p>
    <w:p>
      <w:r>
        <w:t>0</w:t>
      </w:r>
    </w:p>
    <w:p>
      <w:r>
        <w:t>0</w:t>
      </w:r>
    </w:p>
    <w:p>
      <w:r>
        <w:t>10.2</w:t>
      </w:r>
    </w:p>
    <w:p>
      <w:r>
        <w:t>Trạm y tế xã Bản Lầm</w:t>
      </w:r>
    </w:p>
    <w:p>
      <w:r>
        <w:t>NSNNĐB</w:t>
      </w:r>
    </w:p>
    <w:p>
      <w:r>
        <w:t>6</w:t>
      </w:r>
    </w:p>
    <w:p>
      <w:r>
        <w:t>6</w:t>
      </w:r>
    </w:p>
    <w:p>
      <w:r>
        <w:t>0</w:t>
      </w:r>
    </w:p>
    <w:p>
      <w:r>
        <w:t>NSNNĐB</w:t>
      </w:r>
    </w:p>
    <w:p>
      <w:r>
        <w:t>6</w:t>
      </w:r>
    </w:p>
    <w:p>
      <w:r>
        <w:t>6</w:t>
      </w:r>
    </w:p>
    <w:p>
      <w:r>
        <w:t>0</w:t>
      </w:r>
    </w:p>
    <w:p>
      <w:r>
        <w:t>0</w:t>
      </w:r>
    </w:p>
    <w:p>
      <w:r>
        <w:t>0</w:t>
      </w:r>
    </w:p>
    <w:p>
      <w:r>
        <w:t>0</w:t>
      </w:r>
    </w:p>
    <w:p>
      <w:r>
        <w:t>10.3</w:t>
      </w:r>
    </w:p>
    <w:p>
      <w:r>
        <w:t>Trạm y tế xã Bon Phặng</w:t>
      </w:r>
    </w:p>
    <w:p>
      <w:r>
        <w:t>NSNNĐB</w:t>
      </w:r>
    </w:p>
    <w:p>
      <w:r>
        <w:t>6</w:t>
      </w:r>
    </w:p>
    <w:p>
      <w:r>
        <w:t>6</w:t>
      </w:r>
    </w:p>
    <w:p>
      <w:r>
        <w:t>0</w:t>
      </w:r>
    </w:p>
    <w:p>
      <w:r>
        <w:t>NSNNĐB</w:t>
      </w:r>
    </w:p>
    <w:p>
      <w:r>
        <w:t>6</w:t>
      </w:r>
    </w:p>
    <w:p>
      <w:r>
        <w:t>6</w:t>
      </w:r>
    </w:p>
    <w:p>
      <w:r>
        <w:t>0</w:t>
      </w:r>
    </w:p>
    <w:p>
      <w:r>
        <w:t>0</w:t>
      </w:r>
    </w:p>
    <w:p>
      <w:r>
        <w:t>0</w:t>
      </w:r>
    </w:p>
    <w:p>
      <w:r>
        <w:t>0</w:t>
      </w:r>
    </w:p>
    <w:p>
      <w:r>
        <w:t>10.4</w:t>
      </w:r>
    </w:p>
    <w:p>
      <w:r>
        <w:t>Trạm y tế xã Bó Mười</w:t>
      </w:r>
    </w:p>
    <w:p>
      <w:r>
        <w:t>NSNNĐB</w:t>
      </w:r>
    </w:p>
    <w:p>
      <w:r>
        <w:t>7</w:t>
      </w:r>
    </w:p>
    <w:p>
      <w:r>
        <w:t>7</w:t>
      </w:r>
    </w:p>
    <w:p>
      <w:r>
        <w:t>0</w:t>
      </w:r>
    </w:p>
    <w:p>
      <w:r>
        <w:t>NSNNĐB</w:t>
      </w:r>
    </w:p>
    <w:p>
      <w:r>
        <w:t>7</w:t>
      </w:r>
    </w:p>
    <w:p>
      <w:r>
        <w:t>7</w:t>
      </w:r>
    </w:p>
    <w:p>
      <w:r>
        <w:t>0</w:t>
      </w:r>
    </w:p>
    <w:p>
      <w:r>
        <w:t>0</w:t>
      </w:r>
    </w:p>
    <w:p>
      <w:r>
        <w:t>0</w:t>
      </w:r>
    </w:p>
    <w:p>
      <w:r>
        <w:t>0</w:t>
      </w:r>
    </w:p>
    <w:p>
      <w:r>
        <w:t>10.5</w:t>
      </w:r>
    </w:p>
    <w:p>
      <w:r>
        <w:t>Trạm y tế xã Co Mạ</w:t>
      </w:r>
    </w:p>
    <w:p>
      <w:r>
        <w:t>NSNNĐB</w:t>
      </w:r>
    </w:p>
    <w:p>
      <w:r>
        <w:t>7</w:t>
      </w:r>
    </w:p>
    <w:p>
      <w:r>
        <w:t>7</w:t>
      </w:r>
    </w:p>
    <w:p>
      <w:r>
        <w:t>0</w:t>
      </w:r>
    </w:p>
    <w:p>
      <w:r>
        <w:t>NSNNĐB</w:t>
      </w:r>
    </w:p>
    <w:p>
      <w:r>
        <w:t>7</w:t>
      </w:r>
    </w:p>
    <w:p>
      <w:r>
        <w:t>7</w:t>
      </w:r>
    </w:p>
    <w:p>
      <w:r>
        <w:t>0</w:t>
      </w:r>
    </w:p>
    <w:p>
      <w:r>
        <w:t>0</w:t>
      </w:r>
    </w:p>
    <w:p>
      <w:r>
        <w:t>0</w:t>
      </w:r>
    </w:p>
    <w:p>
      <w:r>
        <w:t>0</w:t>
      </w:r>
    </w:p>
    <w:p>
      <w:r>
        <w:t>10.6</w:t>
      </w:r>
    </w:p>
    <w:p>
      <w:r>
        <w:t>Trạm y tế xã Co Tòng</w:t>
      </w:r>
    </w:p>
    <w:p>
      <w:r>
        <w:t>NSNNĐB</w:t>
      </w:r>
    </w:p>
    <w:p>
      <w:r>
        <w:t>6</w:t>
      </w:r>
    </w:p>
    <w:p>
      <w:r>
        <w:t>6</w:t>
      </w:r>
    </w:p>
    <w:p>
      <w:r>
        <w:t>0</w:t>
      </w:r>
    </w:p>
    <w:p>
      <w:r>
        <w:t>NSNNĐB</w:t>
      </w:r>
    </w:p>
    <w:p>
      <w:r>
        <w:t>6</w:t>
      </w:r>
    </w:p>
    <w:p>
      <w:r>
        <w:t>6</w:t>
      </w:r>
    </w:p>
    <w:p>
      <w:r>
        <w:t>0</w:t>
      </w:r>
    </w:p>
    <w:p>
      <w:r>
        <w:t>0</w:t>
      </w:r>
    </w:p>
    <w:p>
      <w:r>
        <w:t>0</w:t>
      </w:r>
    </w:p>
    <w:p>
      <w:r>
        <w:t>0</w:t>
      </w:r>
    </w:p>
    <w:p>
      <w:r>
        <w:t>10.7</w:t>
      </w:r>
    </w:p>
    <w:p>
      <w:r>
        <w:t>Trạm y tế xã É Tòng</w:t>
      </w:r>
    </w:p>
    <w:p>
      <w:r>
        <w:t>NSNNĐB</w:t>
      </w:r>
    </w:p>
    <w:p>
      <w:r>
        <w:t>6</w:t>
      </w:r>
    </w:p>
    <w:p>
      <w:r>
        <w:t>6</w:t>
      </w:r>
    </w:p>
    <w:p>
      <w:r>
        <w:t>0</w:t>
      </w:r>
    </w:p>
    <w:p>
      <w:r>
        <w:t>NSNNĐB</w:t>
      </w:r>
    </w:p>
    <w:p>
      <w:r>
        <w:t>6</w:t>
      </w:r>
    </w:p>
    <w:p>
      <w:r>
        <w:t>6</w:t>
      </w:r>
    </w:p>
    <w:p>
      <w:r>
        <w:t>0</w:t>
      </w:r>
    </w:p>
    <w:p>
      <w:r>
        <w:t>0</w:t>
      </w:r>
    </w:p>
    <w:p>
      <w:r>
        <w:t>0</w:t>
      </w:r>
    </w:p>
    <w:p>
      <w:r>
        <w:t>0</w:t>
      </w:r>
    </w:p>
    <w:p>
      <w:r>
        <w:t>10.8</w:t>
      </w:r>
    </w:p>
    <w:p>
      <w:r>
        <w:t>Trạm y tế xã Chiềng Bôm</w:t>
      </w:r>
    </w:p>
    <w:p>
      <w:r>
        <w:t>NSNNĐB</w:t>
      </w:r>
    </w:p>
    <w:p>
      <w:r>
        <w:t>7</w:t>
      </w:r>
    </w:p>
    <w:p>
      <w:r>
        <w:t>7</w:t>
      </w:r>
    </w:p>
    <w:p>
      <w:r>
        <w:t>0</w:t>
      </w:r>
    </w:p>
    <w:p>
      <w:r>
        <w:t>NSNNĐB</w:t>
      </w:r>
    </w:p>
    <w:p>
      <w:r>
        <w:t>7</w:t>
      </w:r>
    </w:p>
    <w:p>
      <w:r>
        <w:t>7</w:t>
      </w:r>
    </w:p>
    <w:p>
      <w:r>
        <w:t>0</w:t>
      </w:r>
    </w:p>
    <w:p>
      <w:r>
        <w:t>0</w:t>
      </w:r>
    </w:p>
    <w:p>
      <w:r>
        <w:t>0</w:t>
      </w:r>
    </w:p>
    <w:p>
      <w:r>
        <w:t>0</w:t>
      </w:r>
    </w:p>
    <w:p>
      <w:r>
        <w:t>10.9</w:t>
      </w:r>
    </w:p>
    <w:p>
      <w:r>
        <w:t>Trạm y tế xã Chiềng Pấc</w:t>
      </w:r>
    </w:p>
    <w:p>
      <w:r>
        <w:t>NSNNĐB</w:t>
      </w:r>
    </w:p>
    <w:p>
      <w:r>
        <w:t>6</w:t>
      </w:r>
    </w:p>
    <w:p>
      <w:r>
        <w:t>6</w:t>
      </w:r>
    </w:p>
    <w:p>
      <w:r>
        <w:t>0</w:t>
      </w:r>
    </w:p>
    <w:p>
      <w:r>
        <w:t>NSNNĐB</w:t>
      </w:r>
    </w:p>
    <w:p>
      <w:r>
        <w:t>6</w:t>
      </w:r>
    </w:p>
    <w:p>
      <w:r>
        <w:t>6</w:t>
      </w:r>
    </w:p>
    <w:p>
      <w:r>
        <w:t>0</w:t>
      </w:r>
    </w:p>
    <w:p>
      <w:r>
        <w:t>0</w:t>
      </w:r>
    </w:p>
    <w:p>
      <w:r>
        <w:t>0</w:t>
      </w:r>
    </w:p>
    <w:p>
      <w:r>
        <w:t>0</w:t>
      </w:r>
    </w:p>
    <w:p>
      <w:r>
        <w:t>10.10</w:t>
      </w:r>
    </w:p>
    <w:p>
      <w:r>
        <w:t>Trạm y tế xã Chiềng Pha</w:t>
      </w:r>
    </w:p>
    <w:p>
      <w:r>
        <w:t>NSNNĐB</w:t>
      </w:r>
    </w:p>
    <w:p>
      <w:r>
        <w:t>7</w:t>
      </w:r>
    </w:p>
    <w:p>
      <w:r>
        <w:t>7</w:t>
      </w:r>
    </w:p>
    <w:p>
      <w:r>
        <w:t>0</w:t>
      </w:r>
    </w:p>
    <w:p>
      <w:r>
        <w:t>NSNNĐB</w:t>
      </w:r>
    </w:p>
    <w:p>
      <w:r>
        <w:t>7</w:t>
      </w:r>
    </w:p>
    <w:p>
      <w:r>
        <w:t>7</w:t>
      </w:r>
    </w:p>
    <w:p>
      <w:r>
        <w:t>0</w:t>
      </w:r>
    </w:p>
    <w:p>
      <w:r>
        <w:t>0</w:t>
      </w:r>
    </w:p>
    <w:p>
      <w:r>
        <w:t>0</w:t>
      </w:r>
    </w:p>
    <w:p>
      <w:r>
        <w:t>0</w:t>
      </w:r>
    </w:p>
    <w:p>
      <w:r>
        <w:t>10.11</w:t>
      </w:r>
    </w:p>
    <w:p>
      <w:r>
        <w:t>Trạm y tế xã Chiềng La</w:t>
      </w:r>
    </w:p>
    <w:p>
      <w:r>
        <w:t>NSNNĐB</w:t>
      </w:r>
    </w:p>
    <w:p>
      <w:r>
        <w:t>6</w:t>
      </w:r>
    </w:p>
    <w:p>
      <w:r>
        <w:t>6</w:t>
      </w:r>
    </w:p>
    <w:p>
      <w:r>
        <w:t>0</w:t>
      </w:r>
    </w:p>
    <w:p>
      <w:r>
        <w:t>NSNNĐB</w:t>
      </w:r>
    </w:p>
    <w:p>
      <w:r>
        <w:t>6</w:t>
      </w:r>
    </w:p>
    <w:p>
      <w:r>
        <w:t>6</w:t>
      </w:r>
    </w:p>
    <w:p>
      <w:r>
        <w:t>0</w:t>
      </w:r>
    </w:p>
    <w:p>
      <w:r>
        <w:t>0</w:t>
      </w:r>
    </w:p>
    <w:p>
      <w:r>
        <w:t>0</w:t>
      </w:r>
    </w:p>
    <w:p>
      <w:r>
        <w:t>0</w:t>
      </w:r>
    </w:p>
    <w:p>
      <w:r>
        <w:t>10.12</w:t>
      </w:r>
    </w:p>
    <w:p>
      <w:r>
        <w:t>Trạm y tế xã Chiềng Ly</w:t>
      </w:r>
    </w:p>
    <w:p>
      <w:r>
        <w:t>NSNNĐB</w:t>
      </w:r>
    </w:p>
    <w:p>
      <w:r>
        <w:t>8</w:t>
      </w:r>
    </w:p>
    <w:p>
      <w:r>
        <w:t>8</w:t>
      </w:r>
    </w:p>
    <w:p>
      <w:r>
        <w:t>0</w:t>
      </w:r>
    </w:p>
    <w:p>
      <w:r>
        <w:t>NSNNĐB</w:t>
      </w:r>
    </w:p>
    <w:p>
      <w:r>
        <w:t>8</w:t>
      </w:r>
    </w:p>
    <w:p>
      <w:r>
        <w:t>8</w:t>
      </w:r>
    </w:p>
    <w:p>
      <w:r>
        <w:t>0</w:t>
      </w:r>
    </w:p>
    <w:p>
      <w:r>
        <w:t>0</w:t>
      </w:r>
    </w:p>
    <w:p>
      <w:r>
        <w:t>0</w:t>
      </w:r>
    </w:p>
    <w:p>
      <w:r>
        <w:t>0</w:t>
      </w:r>
    </w:p>
    <w:p>
      <w:r>
        <w:t>10.13</w:t>
      </w:r>
    </w:p>
    <w:p>
      <w:r>
        <w:t>Trạm y tế xã Chiềng Ngàm</w:t>
      </w:r>
    </w:p>
    <w:p>
      <w:r>
        <w:t>NSNNĐB</w:t>
      </w:r>
    </w:p>
    <w:p>
      <w:r>
        <w:t>6</w:t>
      </w:r>
    </w:p>
    <w:p>
      <w:r>
        <w:t>6</w:t>
      </w:r>
    </w:p>
    <w:p>
      <w:r>
        <w:t>0</w:t>
      </w:r>
    </w:p>
    <w:p>
      <w:r>
        <w:t>NSNNĐB</w:t>
      </w:r>
    </w:p>
    <w:p>
      <w:r>
        <w:t>6</w:t>
      </w:r>
    </w:p>
    <w:p>
      <w:r>
        <w:t>6</w:t>
      </w:r>
    </w:p>
    <w:p>
      <w:r>
        <w:t>0</w:t>
      </w:r>
    </w:p>
    <w:p>
      <w:r>
        <w:t>0</w:t>
      </w:r>
    </w:p>
    <w:p>
      <w:r>
        <w:t>0</w:t>
      </w:r>
    </w:p>
    <w:p>
      <w:r>
        <w:t>0</w:t>
      </w:r>
    </w:p>
    <w:p>
      <w:r>
        <w:t>10.14</w:t>
      </w:r>
    </w:p>
    <w:p>
      <w:r>
        <w:t>Trạm y tế xã Liệp Tè</w:t>
      </w:r>
    </w:p>
    <w:p>
      <w:r>
        <w:t>NSNNĐB</w:t>
      </w:r>
    </w:p>
    <w:p>
      <w:r>
        <w:t>6</w:t>
      </w:r>
    </w:p>
    <w:p>
      <w:r>
        <w:t>6</w:t>
      </w:r>
    </w:p>
    <w:p>
      <w:r>
        <w:t>0</w:t>
      </w:r>
    </w:p>
    <w:p>
      <w:r>
        <w:t>NSNNĐB</w:t>
      </w:r>
    </w:p>
    <w:p>
      <w:r>
        <w:t>6</w:t>
      </w:r>
    </w:p>
    <w:p>
      <w:r>
        <w:t>6</w:t>
      </w:r>
    </w:p>
    <w:p>
      <w:r>
        <w:t>0</w:t>
      </w:r>
    </w:p>
    <w:p>
      <w:r>
        <w:t>0</w:t>
      </w:r>
    </w:p>
    <w:p>
      <w:r>
        <w:t>0</w:t>
      </w:r>
    </w:p>
    <w:p>
      <w:r>
        <w:t>0</w:t>
      </w:r>
    </w:p>
    <w:p>
      <w:r>
        <w:t>10.15</w:t>
      </w:r>
    </w:p>
    <w:p>
      <w:r>
        <w:t>Trạm y tế xã Long Hẹ</w:t>
      </w:r>
    </w:p>
    <w:p>
      <w:r>
        <w:t>NSNNĐB</w:t>
      </w:r>
    </w:p>
    <w:p>
      <w:r>
        <w:t>7</w:t>
      </w:r>
    </w:p>
    <w:p>
      <w:r>
        <w:t>7</w:t>
      </w:r>
    </w:p>
    <w:p>
      <w:r>
        <w:t>0</w:t>
      </w:r>
    </w:p>
    <w:p>
      <w:r>
        <w:t>NSNNĐB</w:t>
      </w:r>
    </w:p>
    <w:p>
      <w:r>
        <w:t>7</w:t>
      </w:r>
    </w:p>
    <w:p>
      <w:r>
        <w:t>7</w:t>
      </w:r>
    </w:p>
    <w:p>
      <w:r>
        <w:t>0</w:t>
      </w:r>
    </w:p>
    <w:p>
      <w:r>
        <w:t>0</w:t>
      </w:r>
    </w:p>
    <w:p>
      <w:r>
        <w:t>0</w:t>
      </w:r>
    </w:p>
    <w:p>
      <w:r>
        <w:t>0</w:t>
      </w:r>
    </w:p>
    <w:p>
      <w:r>
        <w:t>10.16</w:t>
      </w:r>
    </w:p>
    <w:p>
      <w:r>
        <w:t>Trạm y tế xã Muổi Nọi</w:t>
      </w:r>
    </w:p>
    <w:p>
      <w:r>
        <w:t>NSNNĐB</w:t>
      </w:r>
    </w:p>
    <w:p>
      <w:r>
        <w:t>7</w:t>
      </w:r>
    </w:p>
    <w:p>
      <w:r>
        <w:t>7</w:t>
      </w:r>
    </w:p>
    <w:p>
      <w:r>
        <w:t>0</w:t>
      </w:r>
    </w:p>
    <w:p>
      <w:r>
        <w:t>NSNNĐB</w:t>
      </w:r>
    </w:p>
    <w:p>
      <w:r>
        <w:t>7</w:t>
      </w:r>
    </w:p>
    <w:p>
      <w:r>
        <w:t>7</w:t>
      </w:r>
    </w:p>
    <w:p>
      <w:r>
        <w:t>0</w:t>
      </w:r>
    </w:p>
    <w:p>
      <w:r>
        <w:t>0</w:t>
      </w:r>
    </w:p>
    <w:p>
      <w:r>
        <w:t>0</w:t>
      </w:r>
    </w:p>
    <w:p>
      <w:r>
        <w:t>0</w:t>
      </w:r>
    </w:p>
    <w:p>
      <w:r>
        <w:t>10.17</w:t>
      </w:r>
    </w:p>
    <w:p>
      <w:r>
        <w:t>Trạm y tế xã Mường Bám</w:t>
      </w:r>
    </w:p>
    <w:p>
      <w:r>
        <w:t>NSNNĐB</w:t>
      </w:r>
    </w:p>
    <w:p>
      <w:r>
        <w:t>8</w:t>
      </w:r>
    </w:p>
    <w:p>
      <w:r>
        <w:t>8</w:t>
      </w:r>
    </w:p>
    <w:p>
      <w:r>
        <w:t>0</w:t>
      </w:r>
    </w:p>
    <w:p>
      <w:r>
        <w:t>NSNNĐB</w:t>
      </w:r>
    </w:p>
    <w:p>
      <w:r>
        <w:t>8</w:t>
      </w:r>
    </w:p>
    <w:p>
      <w:r>
        <w:t>8</w:t>
      </w:r>
    </w:p>
    <w:p>
      <w:r>
        <w:t>0</w:t>
      </w:r>
    </w:p>
    <w:p>
      <w:r>
        <w:t>0</w:t>
      </w:r>
    </w:p>
    <w:p>
      <w:r>
        <w:t>0</w:t>
      </w:r>
    </w:p>
    <w:p>
      <w:r>
        <w:t>0</w:t>
      </w:r>
    </w:p>
    <w:p>
      <w:r>
        <w:t>10.18</w:t>
      </w:r>
    </w:p>
    <w:p>
      <w:r>
        <w:t>Trạm y tế xã Mường É</w:t>
      </w:r>
    </w:p>
    <w:p>
      <w:r>
        <w:t>NSNNĐB</w:t>
      </w:r>
    </w:p>
    <w:p>
      <w:r>
        <w:t>7</w:t>
      </w:r>
    </w:p>
    <w:p>
      <w:r>
        <w:t>7</w:t>
      </w:r>
    </w:p>
    <w:p>
      <w:r>
        <w:t>0</w:t>
      </w:r>
    </w:p>
    <w:p>
      <w:r>
        <w:t>NSNNĐB</w:t>
      </w:r>
    </w:p>
    <w:p>
      <w:r>
        <w:t>7</w:t>
      </w:r>
    </w:p>
    <w:p>
      <w:r>
        <w:t>7</w:t>
      </w:r>
    </w:p>
    <w:p>
      <w:r>
        <w:t>0</w:t>
      </w:r>
    </w:p>
    <w:p>
      <w:r>
        <w:t>0</w:t>
      </w:r>
    </w:p>
    <w:p>
      <w:r>
        <w:t>0</w:t>
      </w:r>
    </w:p>
    <w:p>
      <w:r>
        <w:t>0</w:t>
      </w:r>
    </w:p>
    <w:p>
      <w:r>
        <w:t>10.19</w:t>
      </w:r>
    </w:p>
    <w:p>
      <w:r>
        <w:t>Trạm y tế xã Mường Khiêng</w:t>
      </w:r>
    </w:p>
    <w:p>
      <w:r>
        <w:t>NSNNĐB</w:t>
      </w:r>
    </w:p>
    <w:p>
      <w:r>
        <w:t>8</w:t>
      </w:r>
    </w:p>
    <w:p>
      <w:r>
        <w:t>8</w:t>
      </w:r>
    </w:p>
    <w:p>
      <w:r>
        <w:t>0</w:t>
      </w:r>
    </w:p>
    <w:p>
      <w:r>
        <w:t>NSNNĐB</w:t>
      </w:r>
    </w:p>
    <w:p>
      <w:r>
        <w:t>8</w:t>
      </w:r>
    </w:p>
    <w:p>
      <w:r>
        <w:t>8</w:t>
      </w:r>
    </w:p>
    <w:p>
      <w:r>
        <w:t>0</w:t>
      </w:r>
    </w:p>
    <w:p>
      <w:r>
        <w:t>0</w:t>
      </w:r>
    </w:p>
    <w:p>
      <w:r>
        <w:t>0</w:t>
      </w:r>
    </w:p>
    <w:p>
      <w:r>
        <w:t>0</w:t>
      </w:r>
    </w:p>
    <w:p>
      <w:r>
        <w:t>10.20</w:t>
      </w:r>
    </w:p>
    <w:p>
      <w:r>
        <w:t>Trạm y tế xã Nậm Lầu</w:t>
      </w:r>
    </w:p>
    <w:p>
      <w:r>
        <w:t>NSNNĐB</w:t>
      </w:r>
    </w:p>
    <w:p>
      <w:r>
        <w:t>7</w:t>
      </w:r>
    </w:p>
    <w:p>
      <w:r>
        <w:t>7</w:t>
      </w:r>
    </w:p>
    <w:p>
      <w:r>
        <w:t>0</w:t>
      </w:r>
    </w:p>
    <w:p>
      <w:r>
        <w:t>NSNNĐB</w:t>
      </w:r>
    </w:p>
    <w:p>
      <w:r>
        <w:t>7</w:t>
      </w:r>
    </w:p>
    <w:p>
      <w:r>
        <w:t>7</w:t>
      </w:r>
    </w:p>
    <w:p>
      <w:r>
        <w:t>0</w:t>
      </w:r>
    </w:p>
    <w:p>
      <w:r>
        <w:t>0</w:t>
      </w:r>
    </w:p>
    <w:p>
      <w:r>
        <w:t>0</w:t>
      </w:r>
    </w:p>
    <w:p>
      <w:r>
        <w:t>0</w:t>
      </w:r>
    </w:p>
    <w:p>
      <w:r>
        <w:t>10.21</w:t>
      </w:r>
    </w:p>
    <w:p>
      <w:r>
        <w:t>Trạm y tế xã Noong Lay</w:t>
      </w:r>
    </w:p>
    <w:p>
      <w:r>
        <w:t>NSNNĐB</w:t>
      </w:r>
    </w:p>
    <w:p>
      <w:r>
        <w:t>5</w:t>
      </w:r>
    </w:p>
    <w:p>
      <w:r>
        <w:t>5</w:t>
      </w:r>
    </w:p>
    <w:p>
      <w:r>
        <w:t>0</w:t>
      </w:r>
    </w:p>
    <w:p>
      <w:r>
        <w:t>NSNNĐB</w:t>
      </w:r>
    </w:p>
    <w:p>
      <w:r>
        <w:t>5</w:t>
      </w:r>
    </w:p>
    <w:p>
      <w:r>
        <w:t>5</w:t>
      </w:r>
    </w:p>
    <w:p>
      <w:r>
        <w:t>0</w:t>
      </w:r>
    </w:p>
    <w:p>
      <w:r>
        <w:t>0</w:t>
      </w:r>
    </w:p>
    <w:p>
      <w:r>
        <w:t>0</w:t>
      </w:r>
    </w:p>
    <w:p>
      <w:r>
        <w:t>0</w:t>
      </w:r>
    </w:p>
    <w:p>
      <w:r>
        <w:t>10.22</w:t>
      </w:r>
    </w:p>
    <w:p>
      <w:r>
        <w:t>Trạm y tế xã Pá Lông</w:t>
      </w:r>
    </w:p>
    <w:p>
      <w:r>
        <w:t>NSNNĐB</w:t>
      </w:r>
    </w:p>
    <w:p>
      <w:r>
        <w:t>6</w:t>
      </w:r>
    </w:p>
    <w:p>
      <w:r>
        <w:t>6</w:t>
      </w:r>
    </w:p>
    <w:p>
      <w:r>
        <w:t>0</w:t>
      </w:r>
    </w:p>
    <w:p>
      <w:r>
        <w:t>NSNNĐB</w:t>
      </w:r>
    </w:p>
    <w:p>
      <w:r>
        <w:t>6</w:t>
      </w:r>
    </w:p>
    <w:p>
      <w:r>
        <w:t>6</w:t>
      </w:r>
    </w:p>
    <w:p>
      <w:r>
        <w:t>0</w:t>
      </w:r>
    </w:p>
    <w:p>
      <w:r>
        <w:t>0</w:t>
      </w:r>
    </w:p>
    <w:p>
      <w:r>
        <w:t>0</w:t>
      </w:r>
    </w:p>
    <w:p>
      <w:r>
        <w:t>0</w:t>
      </w:r>
    </w:p>
    <w:p>
      <w:r>
        <w:t>10.23</w:t>
      </w:r>
    </w:p>
    <w:p>
      <w:r>
        <w:t>Trạm y tế xã Phổng Lái</w:t>
      </w:r>
    </w:p>
    <w:p>
      <w:r>
        <w:t>NSNNĐB</w:t>
      </w:r>
    </w:p>
    <w:p>
      <w:r>
        <w:t>8</w:t>
      </w:r>
    </w:p>
    <w:p>
      <w:r>
        <w:t>8</w:t>
      </w:r>
    </w:p>
    <w:p>
      <w:r>
        <w:t>0</w:t>
      </w:r>
    </w:p>
    <w:p>
      <w:r>
        <w:t>NSNNĐB</w:t>
      </w:r>
    </w:p>
    <w:p>
      <w:r>
        <w:t>8</w:t>
      </w:r>
    </w:p>
    <w:p>
      <w:r>
        <w:t>8</w:t>
      </w:r>
    </w:p>
    <w:p>
      <w:r>
        <w:t>0</w:t>
      </w:r>
    </w:p>
    <w:p>
      <w:r>
        <w:t>0</w:t>
      </w:r>
    </w:p>
    <w:p>
      <w:r>
        <w:t>0</w:t>
      </w:r>
    </w:p>
    <w:p>
      <w:r>
        <w:t>0</w:t>
      </w:r>
    </w:p>
    <w:p>
      <w:r>
        <w:t>10.24</w:t>
      </w:r>
    </w:p>
    <w:p>
      <w:r>
        <w:t>Trạm y tế xã Phổng Lăng</w:t>
      </w:r>
    </w:p>
    <w:p>
      <w:r>
        <w:t>NSNNĐB</w:t>
      </w:r>
    </w:p>
    <w:p>
      <w:r>
        <w:t>6</w:t>
      </w:r>
    </w:p>
    <w:p>
      <w:r>
        <w:t>6</w:t>
      </w:r>
    </w:p>
    <w:p>
      <w:r>
        <w:t>0</w:t>
      </w:r>
    </w:p>
    <w:p>
      <w:r>
        <w:t>NSNNĐB</w:t>
      </w:r>
    </w:p>
    <w:p>
      <w:r>
        <w:t>6</w:t>
      </w:r>
    </w:p>
    <w:p>
      <w:r>
        <w:t>6</w:t>
      </w:r>
    </w:p>
    <w:p>
      <w:r>
        <w:t>0</w:t>
      </w:r>
    </w:p>
    <w:p>
      <w:r>
        <w:t>0</w:t>
      </w:r>
    </w:p>
    <w:p>
      <w:r>
        <w:t>0</w:t>
      </w:r>
    </w:p>
    <w:p>
      <w:r>
        <w:t>0</w:t>
      </w:r>
    </w:p>
    <w:p>
      <w:r>
        <w:t>10.25</w:t>
      </w:r>
    </w:p>
    <w:p>
      <w:r>
        <w:t>Trạm y tế xã Phổng Lập</w:t>
      </w:r>
    </w:p>
    <w:p>
      <w:r>
        <w:t>NSNNĐB</w:t>
      </w:r>
    </w:p>
    <w:p>
      <w:r>
        <w:t>6</w:t>
      </w:r>
    </w:p>
    <w:p>
      <w:r>
        <w:t>6</w:t>
      </w:r>
    </w:p>
    <w:p>
      <w:r>
        <w:t>0</w:t>
      </w:r>
    </w:p>
    <w:p>
      <w:r>
        <w:t>NSNNĐB</w:t>
      </w:r>
    </w:p>
    <w:p>
      <w:r>
        <w:t>6</w:t>
      </w:r>
    </w:p>
    <w:p>
      <w:r>
        <w:t>6</w:t>
      </w:r>
    </w:p>
    <w:p>
      <w:r>
        <w:t>0</w:t>
      </w:r>
    </w:p>
    <w:p>
      <w:r>
        <w:t>0</w:t>
      </w:r>
    </w:p>
    <w:p>
      <w:r>
        <w:t>0</w:t>
      </w:r>
    </w:p>
    <w:p>
      <w:r>
        <w:t>0</w:t>
      </w:r>
    </w:p>
    <w:p>
      <w:r>
        <w:t>10.26</w:t>
      </w:r>
    </w:p>
    <w:p>
      <w:r>
        <w:t>Trạm y tế xã Púng Tra</w:t>
      </w:r>
    </w:p>
    <w:p>
      <w:r>
        <w:t>NSNNĐB</w:t>
      </w:r>
    </w:p>
    <w:p>
      <w:r>
        <w:t>6</w:t>
      </w:r>
    </w:p>
    <w:p>
      <w:r>
        <w:t>6</w:t>
      </w:r>
    </w:p>
    <w:p>
      <w:r>
        <w:t>0</w:t>
      </w:r>
    </w:p>
    <w:p>
      <w:r>
        <w:t>NSNNĐB</w:t>
      </w:r>
    </w:p>
    <w:p>
      <w:r>
        <w:t>6</w:t>
      </w:r>
    </w:p>
    <w:p>
      <w:r>
        <w:t>6</w:t>
      </w:r>
    </w:p>
    <w:p>
      <w:r>
        <w:t>0</w:t>
      </w:r>
    </w:p>
    <w:p>
      <w:r>
        <w:t>0</w:t>
      </w:r>
    </w:p>
    <w:p>
      <w:r>
        <w:t>0</w:t>
      </w:r>
    </w:p>
    <w:p>
      <w:r>
        <w:t>0</w:t>
      </w:r>
    </w:p>
    <w:p>
      <w:r>
        <w:t>10.27</w:t>
      </w:r>
    </w:p>
    <w:p>
      <w:r>
        <w:t>Trạm y tế xã Tông Cọ</w:t>
      </w:r>
    </w:p>
    <w:p>
      <w:r>
        <w:t>NSNNĐB</w:t>
      </w:r>
    </w:p>
    <w:p>
      <w:r>
        <w:t>7</w:t>
      </w:r>
    </w:p>
    <w:p>
      <w:r>
        <w:t>7</w:t>
      </w:r>
    </w:p>
    <w:p>
      <w:r>
        <w:t>0</w:t>
      </w:r>
    </w:p>
    <w:p>
      <w:r>
        <w:t>NSNNĐB</w:t>
      </w:r>
    </w:p>
    <w:p>
      <w:r>
        <w:t>7</w:t>
      </w:r>
    </w:p>
    <w:p>
      <w:r>
        <w:t>7</w:t>
      </w:r>
    </w:p>
    <w:p>
      <w:r>
        <w:t>0</w:t>
      </w:r>
    </w:p>
    <w:p>
      <w:r>
        <w:t>0</w:t>
      </w:r>
    </w:p>
    <w:p>
      <w:r>
        <w:t>0</w:t>
      </w:r>
    </w:p>
    <w:p>
      <w:r>
        <w:t>0</w:t>
      </w:r>
    </w:p>
    <w:p>
      <w:r>
        <w:t>10.28</w:t>
      </w:r>
    </w:p>
    <w:p>
      <w:r>
        <w:t>Trạm y tế xã Tông Lạnh</w:t>
      </w:r>
    </w:p>
    <w:p>
      <w:r>
        <w:t>NSNNĐB</w:t>
      </w:r>
    </w:p>
    <w:p>
      <w:r>
        <w:t>9</w:t>
      </w:r>
    </w:p>
    <w:p>
      <w:r>
        <w:t>9</w:t>
      </w:r>
    </w:p>
    <w:p>
      <w:r>
        <w:t>0</w:t>
      </w:r>
    </w:p>
    <w:p>
      <w:r>
        <w:t>NSNNĐB</w:t>
      </w:r>
    </w:p>
    <w:p>
      <w:r>
        <w:t>9</w:t>
      </w:r>
    </w:p>
    <w:p>
      <w:r>
        <w:t>9</w:t>
      </w:r>
    </w:p>
    <w:p>
      <w:r>
        <w:t>0</w:t>
      </w:r>
    </w:p>
    <w:p>
      <w:r>
        <w:t>0</w:t>
      </w:r>
    </w:p>
    <w:p>
      <w:r>
        <w:t>0</w:t>
      </w:r>
    </w:p>
    <w:p>
      <w:r>
        <w:t>0</w:t>
      </w:r>
    </w:p>
    <w:p>
      <w:r>
        <w:t>10.29</w:t>
      </w:r>
    </w:p>
    <w:p>
      <w:r>
        <w:t>Trạm y tế xã Thôm Mòn</w:t>
      </w:r>
    </w:p>
    <w:p>
      <w:r>
        <w:t>NSNNĐB</w:t>
      </w:r>
    </w:p>
    <w:p>
      <w:r>
        <w:t>7</w:t>
      </w:r>
    </w:p>
    <w:p>
      <w:r>
        <w:t>7</w:t>
      </w:r>
    </w:p>
    <w:p>
      <w:r>
        <w:t>0</w:t>
      </w:r>
    </w:p>
    <w:p>
      <w:r>
        <w:t>NSNNĐB</w:t>
      </w:r>
    </w:p>
    <w:p>
      <w:r>
        <w:t>7</w:t>
      </w:r>
    </w:p>
    <w:p>
      <w:r>
        <w:t>7</w:t>
      </w:r>
    </w:p>
    <w:p>
      <w:r>
        <w:t>0</w:t>
      </w:r>
    </w:p>
    <w:p>
      <w:r>
        <w:t>0</w:t>
      </w:r>
    </w:p>
    <w:p>
      <w:r>
        <w:t>0</w:t>
      </w:r>
    </w:p>
    <w:p>
      <w:r>
        <w:t>0</w:t>
      </w:r>
    </w:p>
    <w:p>
      <w:r>
        <w:t>11</w:t>
      </w:r>
    </w:p>
    <w:p>
      <w:r>
        <w:t>Các trạm y tế huyện Mai Sơn</w:t>
      </w:r>
    </w:p>
    <w:p>
      <w:r>
        <w:t>158</w:t>
      </w:r>
    </w:p>
    <w:p>
      <w:r>
        <w:t>158</w:t>
      </w:r>
    </w:p>
    <w:p>
      <w:r>
        <w:t>0</w:t>
      </w:r>
    </w:p>
    <w:p>
      <w:r>
        <w:t>155</w:t>
      </w:r>
    </w:p>
    <w:p>
      <w:r>
        <w:t>155</w:t>
      </w:r>
    </w:p>
    <w:p>
      <w:r>
        <w:t>0</w:t>
      </w:r>
    </w:p>
    <w:p>
      <w:r>
        <w:t>-3</w:t>
      </w:r>
    </w:p>
    <w:p>
      <w:r>
        <w:t>-3</w:t>
      </w:r>
    </w:p>
    <w:p>
      <w:r>
        <w:t>0</w:t>
      </w:r>
    </w:p>
    <w:p>
      <w:r>
        <w:t>11.1</w:t>
      </w:r>
    </w:p>
    <w:p>
      <w:r>
        <w:t>Trạm y tế thị trấn Hát Lót</w:t>
      </w:r>
    </w:p>
    <w:p>
      <w:r>
        <w:t>NSNNĐB</w:t>
      </w:r>
    </w:p>
    <w:p>
      <w:r>
        <w:t>10</w:t>
      </w:r>
    </w:p>
    <w:p>
      <w:r>
        <w:t>10</w:t>
      </w:r>
    </w:p>
    <w:p>
      <w:r>
        <w:t>0</w:t>
      </w:r>
    </w:p>
    <w:p>
      <w:r>
        <w:t>NSNNĐB</w:t>
      </w:r>
    </w:p>
    <w:p>
      <w:r>
        <w:t>9</w:t>
      </w:r>
    </w:p>
    <w:p>
      <w:r>
        <w:t>9</w:t>
      </w:r>
    </w:p>
    <w:p>
      <w:r>
        <w:t>0</w:t>
      </w:r>
    </w:p>
    <w:p>
      <w:r>
        <w:t>-1</w:t>
      </w:r>
    </w:p>
    <w:p>
      <w:r>
        <w:t>-1</w:t>
      </w:r>
    </w:p>
    <w:p>
      <w:r>
        <w:t>0</w:t>
      </w:r>
    </w:p>
    <w:p>
      <w:r>
        <w:t>11.2</w:t>
      </w:r>
    </w:p>
    <w:p>
      <w:r>
        <w:t>Trạm y tế xã Hát Lót</w:t>
      </w:r>
    </w:p>
    <w:p>
      <w:r>
        <w:t>NSNNĐB</w:t>
      </w:r>
    </w:p>
    <w:p>
      <w:r>
        <w:t>9</w:t>
      </w:r>
    </w:p>
    <w:p>
      <w:r>
        <w:t>9</w:t>
      </w:r>
    </w:p>
    <w:p>
      <w:r>
        <w:t>0</w:t>
      </w:r>
    </w:p>
    <w:p>
      <w:r>
        <w:t>NSNNĐB</w:t>
      </w:r>
    </w:p>
    <w:p>
      <w:r>
        <w:t>9</w:t>
      </w:r>
    </w:p>
    <w:p>
      <w:r>
        <w:t>9</w:t>
      </w:r>
    </w:p>
    <w:p>
      <w:r>
        <w:t>0</w:t>
      </w:r>
    </w:p>
    <w:p>
      <w:r>
        <w:t>0</w:t>
      </w:r>
    </w:p>
    <w:p>
      <w:r>
        <w:t>0</w:t>
      </w:r>
    </w:p>
    <w:p>
      <w:r>
        <w:t>0</w:t>
      </w:r>
    </w:p>
    <w:p>
      <w:r>
        <w:t>11.3</w:t>
      </w:r>
    </w:p>
    <w:p>
      <w:r>
        <w:t>Trạm y tế xã Nà Bó</w:t>
      </w:r>
    </w:p>
    <w:p>
      <w:r>
        <w:t>NSNNĐB</w:t>
      </w:r>
    </w:p>
    <w:p>
      <w:r>
        <w:t>7</w:t>
      </w:r>
    </w:p>
    <w:p>
      <w:r>
        <w:t>7</w:t>
      </w:r>
    </w:p>
    <w:p>
      <w:r>
        <w:t>0</w:t>
      </w:r>
    </w:p>
    <w:p>
      <w:r>
        <w:t>NSNNĐB</w:t>
      </w:r>
    </w:p>
    <w:p>
      <w:r>
        <w:t>7</w:t>
      </w:r>
    </w:p>
    <w:p>
      <w:r>
        <w:t>7</w:t>
      </w:r>
    </w:p>
    <w:p>
      <w:r>
        <w:t>0</w:t>
      </w:r>
    </w:p>
    <w:p>
      <w:r>
        <w:t>0</w:t>
      </w:r>
    </w:p>
    <w:p>
      <w:r>
        <w:t>0</w:t>
      </w:r>
    </w:p>
    <w:p>
      <w:r>
        <w:t>0</w:t>
      </w:r>
    </w:p>
    <w:p>
      <w:r>
        <w:t>11.4</w:t>
      </w:r>
    </w:p>
    <w:p>
      <w:r>
        <w:t>Trạm y tế xã Cò Nòi</w:t>
      </w:r>
    </w:p>
    <w:p>
      <w:r>
        <w:t>NSNNĐB</w:t>
      </w:r>
    </w:p>
    <w:p>
      <w:r>
        <w:t>10</w:t>
      </w:r>
    </w:p>
    <w:p>
      <w:r>
        <w:t>10</w:t>
      </w:r>
    </w:p>
    <w:p>
      <w:r>
        <w:t>0</w:t>
      </w:r>
    </w:p>
    <w:p>
      <w:r>
        <w:t>NSNNĐB</w:t>
      </w:r>
    </w:p>
    <w:p>
      <w:r>
        <w:t>11</w:t>
      </w:r>
    </w:p>
    <w:p>
      <w:r>
        <w:t>11</w:t>
      </w:r>
    </w:p>
    <w:p>
      <w:r>
        <w:t>0</w:t>
      </w:r>
    </w:p>
    <w:p>
      <w:r>
        <w:t>1</w:t>
      </w:r>
    </w:p>
    <w:p>
      <w:r>
        <w:t>1</w:t>
      </w:r>
    </w:p>
    <w:p>
      <w:r>
        <w:t>0</w:t>
      </w:r>
    </w:p>
    <w:p>
      <w:r>
        <w:t>11.5</w:t>
      </w:r>
    </w:p>
    <w:p>
      <w:r>
        <w:t>Trạm y tế xã Chiềng Mung</w:t>
      </w:r>
    </w:p>
    <w:p>
      <w:r>
        <w:t>NSNNĐB</w:t>
      </w:r>
    </w:p>
    <w:p>
      <w:r>
        <w:t>9</w:t>
      </w:r>
    </w:p>
    <w:p>
      <w:r>
        <w:t>9</w:t>
      </w:r>
    </w:p>
    <w:p>
      <w:r>
        <w:t>0</w:t>
      </w:r>
    </w:p>
    <w:p>
      <w:r>
        <w:t>NSNNĐB</w:t>
      </w:r>
    </w:p>
    <w:p>
      <w:r>
        <w:t>8</w:t>
      </w:r>
    </w:p>
    <w:p>
      <w:r>
        <w:t>8</w:t>
      </w:r>
    </w:p>
    <w:p>
      <w:r>
        <w:t>0</w:t>
      </w:r>
    </w:p>
    <w:p>
      <w:r>
        <w:t>-1</w:t>
      </w:r>
    </w:p>
    <w:p>
      <w:r>
        <w:t>-1</w:t>
      </w:r>
    </w:p>
    <w:p>
      <w:r>
        <w:t>0</w:t>
      </w:r>
    </w:p>
    <w:p>
      <w:r>
        <w:t>11.6</w:t>
      </w:r>
    </w:p>
    <w:p>
      <w:r>
        <w:t>Trạm y tế xã Mường Bon</w:t>
      </w:r>
    </w:p>
    <w:p>
      <w:r>
        <w:t>NSNNĐB</w:t>
      </w:r>
    </w:p>
    <w:p>
      <w:r>
        <w:t>8</w:t>
      </w:r>
    </w:p>
    <w:p>
      <w:r>
        <w:t>8</w:t>
      </w:r>
    </w:p>
    <w:p>
      <w:r>
        <w:t>0</w:t>
      </w:r>
    </w:p>
    <w:p>
      <w:r>
        <w:t>NSNNĐB</w:t>
      </w:r>
    </w:p>
    <w:p>
      <w:r>
        <w:t>8</w:t>
      </w:r>
    </w:p>
    <w:p>
      <w:r>
        <w:t>8</w:t>
      </w:r>
    </w:p>
    <w:p>
      <w:r>
        <w:t>0</w:t>
      </w:r>
    </w:p>
    <w:p>
      <w:r>
        <w:t>0</w:t>
      </w:r>
    </w:p>
    <w:p>
      <w:r>
        <w:t>0</w:t>
      </w:r>
    </w:p>
    <w:p>
      <w:r>
        <w:t>0</w:t>
      </w:r>
    </w:p>
    <w:p>
      <w:r>
        <w:t>11.7</w:t>
      </w:r>
    </w:p>
    <w:p>
      <w:r>
        <w:t>Trạm y tế xã Chiềng Lương</w:t>
      </w:r>
    </w:p>
    <w:p>
      <w:r>
        <w:t>NSNNĐB</w:t>
      </w:r>
    </w:p>
    <w:p>
      <w:r>
        <w:t>8</w:t>
      </w:r>
    </w:p>
    <w:p>
      <w:r>
        <w:t>8</w:t>
      </w:r>
    </w:p>
    <w:p>
      <w:r>
        <w:t>0</w:t>
      </w:r>
    </w:p>
    <w:p>
      <w:r>
        <w:t>NSNNĐB</w:t>
      </w:r>
    </w:p>
    <w:p>
      <w:r>
        <w:t>8</w:t>
      </w:r>
    </w:p>
    <w:p>
      <w:r>
        <w:t>8</w:t>
      </w:r>
    </w:p>
    <w:p>
      <w:r>
        <w:t>0</w:t>
      </w:r>
    </w:p>
    <w:p>
      <w:r>
        <w:t>0</w:t>
      </w:r>
    </w:p>
    <w:p>
      <w:r>
        <w:t>0</w:t>
      </w:r>
    </w:p>
    <w:p>
      <w:r>
        <w:t>0</w:t>
      </w:r>
    </w:p>
    <w:p>
      <w:r>
        <w:t>11.8</w:t>
      </w:r>
    </w:p>
    <w:p>
      <w:r>
        <w:t>Trạm y tế Xã Tà Hộc</w:t>
      </w:r>
    </w:p>
    <w:p>
      <w:r>
        <w:t>NSNNĐB</w:t>
      </w:r>
    </w:p>
    <w:p>
      <w:r>
        <w:t>6</w:t>
      </w:r>
    </w:p>
    <w:p>
      <w:r>
        <w:t>6</w:t>
      </w:r>
    </w:p>
    <w:p>
      <w:r>
        <w:t>0</w:t>
      </w:r>
    </w:p>
    <w:p>
      <w:r>
        <w:t>NSNNĐB</w:t>
      </w:r>
    </w:p>
    <w:p>
      <w:r>
        <w:t>6</w:t>
      </w:r>
    </w:p>
    <w:p>
      <w:r>
        <w:t>6</w:t>
      </w:r>
    </w:p>
    <w:p>
      <w:r>
        <w:t>0</w:t>
      </w:r>
    </w:p>
    <w:p>
      <w:r>
        <w:t>0</w:t>
      </w:r>
    </w:p>
    <w:p>
      <w:r>
        <w:t>0</w:t>
      </w:r>
    </w:p>
    <w:p>
      <w:r>
        <w:t>0</w:t>
      </w:r>
    </w:p>
    <w:p>
      <w:r>
        <w:t>11.9</w:t>
      </w:r>
    </w:p>
    <w:p>
      <w:r>
        <w:t>Trạm y tế xã Mường Bằng</w:t>
      </w:r>
    </w:p>
    <w:p>
      <w:r>
        <w:t>NSNNĐB</w:t>
      </w:r>
    </w:p>
    <w:p>
      <w:r>
        <w:t>8</w:t>
      </w:r>
    </w:p>
    <w:p>
      <w:r>
        <w:t>8</w:t>
      </w:r>
    </w:p>
    <w:p>
      <w:r>
        <w:t>0</w:t>
      </w:r>
    </w:p>
    <w:p>
      <w:r>
        <w:t>NSNNĐB</w:t>
      </w:r>
    </w:p>
    <w:p>
      <w:r>
        <w:t>7</w:t>
      </w:r>
    </w:p>
    <w:p>
      <w:r>
        <w:t>7</w:t>
      </w:r>
    </w:p>
    <w:p>
      <w:r>
        <w:t>0</w:t>
      </w:r>
    </w:p>
    <w:p>
      <w:r>
        <w:t>-1</w:t>
      </w:r>
    </w:p>
    <w:p>
      <w:r>
        <w:t>-1</w:t>
      </w:r>
    </w:p>
    <w:p>
      <w:r>
        <w:t>0</w:t>
      </w:r>
    </w:p>
    <w:p>
      <w:r>
        <w:t>11.10</w:t>
      </w:r>
    </w:p>
    <w:p>
      <w:r>
        <w:t>Trạm y tế xã Chiềng Sung</w:t>
      </w:r>
    </w:p>
    <w:p>
      <w:r>
        <w:t>NSNNĐB</w:t>
      </w:r>
    </w:p>
    <w:p>
      <w:r>
        <w:t>6</w:t>
      </w:r>
    </w:p>
    <w:p>
      <w:r>
        <w:t>6</w:t>
      </w:r>
    </w:p>
    <w:p>
      <w:r>
        <w:t>0</w:t>
      </w:r>
    </w:p>
    <w:p>
      <w:r>
        <w:t>NSNNĐB</w:t>
      </w:r>
    </w:p>
    <w:p>
      <w:r>
        <w:t>6</w:t>
      </w:r>
    </w:p>
    <w:p>
      <w:r>
        <w:t>6</w:t>
      </w:r>
    </w:p>
    <w:p>
      <w:r>
        <w:t>0</w:t>
      </w:r>
    </w:p>
    <w:p>
      <w:r>
        <w:t>0</w:t>
      </w:r>
    </w:p>
    <w:p>
      <w:r>
        <w:t>0</w:t>
      </w:r>
    </w:p>
    <w:p>
      <w:r>
        <w:t>0</w:t>
      </w:r>
    </w:p>
    <w:p>
      <w:r>
        <w:t>11.11</w:t>
      </w:r>
    </w:p>
    <w:p>
      <w:r>
        <w:t>Trạm y tế xã Chiềng Chăn</w:t>
      </w:r>
    </w:p>
    <w:p>
      <w:r>
        <w:t>NSNNĐB</w:t>
      </w:r>
    </w:p>
    <w:p>
      <w:r>
        <w:t>6</w:t>
      </w:r>
    </w:p>
    <w:p>
      <w:r>
        <w:t>6</w:t>
      </w:r>
    </w:p>
    <w:p>
      <w:r>
        <w:t>0</w:t>
      </w:r>
    </w:p>
    <w:p>
      <w:r>
        <w:t>NSNNĐB</w:t>
      </w:r>
    </w:p>
    <w:p>
      <w:r>
        <w:t>6</w:t>
      </w:r>
    </w:p>
    <w:p>
      <w:r>
        <w:t>6</w:t>
      </w:r>
    </w:p>
    <w:p>
      <w:r>
        <w:t>0</w:t>
      </w:r>
    </w:p>
    <w:p>
      <w:r>
        <w:t>0</w:t>
      </w:r>
    </w:p>
    <w:p>
      <w:r>
        <w:t>0</w:t>
      </w:r>
    </w:p>
    <w:p>
      <w:r>
        <w:t>0</w:t>
      </w:r>
    </w:p>
    <w:p>
      <w:r>
        <w:t>11.12</w:t>
      </w:r>
    </w:p>
    <w:p>
      <w:r>
        <w:t>Trạm y tế xã Chiềng Dong</w:t>
      </w:r>
    </w:p>
    <w:p>
      <w:r>
        <w:t>NSNNĐB</w:t>
      </w:r>
    </w:p>
    <w:p>
      <w:r>
        <w:t>6</w:t>
      </w:r>
    </w:p>
    <w:p>
      <w:r>
        <w:t>6</w:t>
      </w:r>
    </w:p>
    <w:p>
      <w:r>
        <w:t>0</w:t>
      </w:r>
    </w:p>
    <w:p>
      <w:r>
        <w:t>NSNNĐB</w:t>
      </w:r>
    </w:p>
    <w:p>
      <w:r>
        <w:t>6</w:t>
      </w:r>
    </w:p>
    <w:p>
      <w:r>
        <w:t>6</w:t>
      </w:r>
    </w:p>
    <w:p>
      <w:r>
        <w:t>0</w:t>
      </w:r>
    </w:p>
    <w:p>
      <w:r>
        <w:t>0</w:t>
      </w:r>
    </w:p>
    <w:p>
      <w:r>
        <w:t>0</w:t>
      </w:r>
    </w:p>
    <w:p>
      <w:r>
        <w:t>0</w:t>
      </w:r>
    </w:p>
    <w:p>
      <w:r>
        <w:t>11.13</w:t>
      </w:r>
    </w:p>
    <w:p>
      <w:r>
        <w:t>Trạm y tế xã Chiềng Mai</w:t>
      </w:r>
    </w:p>
    <w:p>
      <w:r>
        <w:t>NSNNĐB</w:t>
      </w:r>
    </w:p>
    <w:p>
      <w:r>
        <w:t>7</w:t>
      </w:r>
    </w:p>
    <w:p>
      <w:r>
        <w:t>7</w:t>
      </w:r>
    </w:p>
    <w:p>
      <w:r>
        <w:t>0</w:t>
      </w:r>
    </w:p>
    <w:p>
      <w:r>
        <w:t>NSNNĐB</w:t>
      </w:r>
    </w:p>
    <w:p>
      <w:r>
        <w:t>7</w:t>
      </w:r>
    </w:p>
    <w:p>
      <w:r>
        <w:t>7</w:t>
      </w:r>
    </w:p>
    <w:p>
      <w:r>
        <w:t>0</w:t>
      </w:r>
    </w:p>
    <w:p>
      <w:r>
        <w:t>0</w:t>
      </w:r>
    </w:p>
    <w:p>
      <w:r>
        <w:t>0</w:t>
      </w:r>
    </w:p>
    <w:p>
      <w:r>
        <w:t>0</w:t>
      </w:r>
    </w:p>
    <w:p>
      <w:r>
        <w:t>11.14</w:t>
      </w:r>
    </w:p>
    <w:p>
      <w:r>
        <w:t>Trạm y tế xã Chiềng Ve</w:t>
      </w:r>
    </w:p>
    <w:p>
      <w:r>
        <w:t>NSNNĐB</w:t>
      </w:r>
    </w:p>
    <w:p>
      <w:r>
        <w:t>6</w:t>
      </w:r>
    </w:p>
    <w:p>
      <w:r>
        <w:t>6</w:t>
      </w:r>
    </w:p>
    <w:p>
      <w:r>
        <w:t>0</w:t>
      </w:r>
    </w:p>
    <w:p>
      <w:r>
        <w:t>NSNNĐB</w:t>
      </w:r>
    </w:p>
    <w:p>
      <w:r>
        <w:t>6</w:t>
      </w:r>
    </w:p>
    <w:p>
      <w:r>
        <w:t>6</w:t>
      </w:r>
    </w:p>
    <w:p>
      <w:r>
        <w:t>0</w:t>
      </w:r>
    </w:p>
    <w:p>
      <w:r>
        <w:t>0</w:t>
      </w:r>
    </w:p>
    <w:p>
      <w:r>
        <w:t>0</w:t>
      </w:r>
    </w:p>
    <w:p>
      <w:r>
        <w:t>0</w:t>
      </w:r>
    </w:p>
    <w:p>
      <w:r>
        <w:t>11.15</w:t>
      </w:r>
    </w:p>
    <w:p>
      <w:r>
        <w:t>Trạm y tế xã Chiềng Kheo</w:t>
      </w:r>
    </w:p>
    <w:p>
      <w:r>
        <w:t>NSNNĐB</w:t>
      </w:r>
    </w:p>
    <w:p>
      <w:r>
        <w:t>6</w:t>
      </w:r>
    </w:p>
    <w:p>
      <w:r>
        <w:t>6</w:t>
      </w:r>
    </w:p>
    <w:p>
      <w:r>
        <w:t>0</w:t>
      </w:r>
    </w:p>
    <w:p>
      <w:r>
        <w:t>NSNNĐB</w:t>
      </w:r>
    </w:p>
    <w:p>
      <w:r>
        <w:t>6</w:t>
      </w:r>
    </w:p>
    <w:p>
      <w:r>
        <w:t>6</w:t>
      </w:r>
    </w:p>
    <w:p>
      <w:r>
        <w:t>0</w:t>
      </w:r>
    </w:p>
    <w:p>
      <w:r>
        <w:t>0</w:t>
      </w:r>
    </w:p>
    <w:p>
      <w:r>
        <w:t>0</w:t>
      </w:r>
    </w:p>
    <w:p>
      <w:r>
        <w:t>0</w:t>
      </w:r>
    </w:p>
    <w:p>
      <w:r>
        <w:t>11.16</w:t>
      </w:r>
    </w:p>
    <w:p>
      <w:r>
        <w:t>Trạm y tế xã Chiềng Ban</w:t>
      </w:r>
    </w:p>
    <w:p>
      <w:r>
        <w:t>NSNNĐB</w:t>
      </w:r>
    </w:p>
    <w:p>
      <w:r>
        <w:t>7</w:t>
      </w:r>
    </w:p>
    <w:p>
      <w:r>
        <w:t>7</w:t>
      </w:r>
    </w:p>
    <w:p>
      <w:r>
        <w:t>0</w:t>
      </w:r>
    </w:p>
    <w:p>
      <w:r>
        <w:t>NSNNĐB</w:t>
      </w:r>
    </w:p>
    <w:p>
      <w:r>
        <w:t>7</w:t>
      </w:r>
    </w:p>
    <w:p>
      <w:r>
        <w:t>7</w:t>
      </w:r>
    </w:p>
    <w:p>
      <w:r>
        <w:t>0</w:t>
      </w:r>
    </w:p>
    <w:p>
      <w:r>
        <w:t>0</w:t>
      </w:r>
    </w:p>
    <w:p>
      <w:r>
        <w:t>0</w:t>
      </w:r>
    </w:p>
    <w:p>
      <w:r>
        <w:t>0</w:t>
      </w:r>
    </w:p>
    <w:p>
      <w:r>
        <w:t>11.17</w:t>
      </w:r>
    </w:p>
    <w:p>
      <w:r>
        <w:t>Trạm y tế xã Chiềng Chung</w:t>
      </w:r>
    </w:p>
    <w:p>
      <w:r>
        <w:t>NSNNĐB</w:t>
      </w:r>
    </w:p>
    <w:p>
      <w:r>
        <w:t>7</w:t>
      </w:r>
    </w:p>
    <w:p>
      <w:r>
        <w:t>7</w:t>
      </w:r>
    </w:p>
    <w:p>
      <w:r>
        <w:t>0</w:t>
      </w:r>
    </w:p>
    <w:p>
      <w:r>
        <w:t>NSNNĐB</w:t>
      </w:r>
    </w:p>
    <w:p>
      <w:r>
        <w:t>6</w:t>
      </w:r>
    </w:p>
    <w:p>
      <w:r>
        <w:t>6</w:t>
      </w:r>
    </w:p>
    <w:p>
      <w:r>
        <w:t>0</w:t>
      </w:r>
    </w:p>
    <w:p>
      <w:r>
        <w:t>-1</w:t>
      </w:r>
    </w:p>
    <w:p>
      <w:r>
        <w:t>-1</w:t>
      </w:r>
    </w:p>
    <w:p>
      <w:r>
        <w:t>0</w:t>
      </w:r>
    </w:p>
    <w:p>
      <w:r>
        <w:t>11.18</w:t>
      </w:r>
    </w:p>
    <w:p>
      <w:r>
        <w:t>Trạm y tế xã Mường Chanh</w:t>
      </w:r>
    </w:p>
    <w:p>
      <w:r>
        <w:t>NSNNĐB</w:t>
      </w:r>
    </w:p>
    <w:p>
      <w:r>
        <w:t>6</w:t>
      </w:r>
    </w:p>
    <w:p>
      <w:r>
        <w:t>6</w:t>
      </w:r>
    </w:p>
    <w:p>
      <w:r>
        <w:t>0</w:t>
      </w:r>
    </w:p>
    <w:p>
      <w:r>
        <w:t>NSNNĐB</w:t>
      </w:r>
    </w:p>
    <w:p>
      <w:r>
        <w:t>6</w:t>
      </w:r>
    </w:p>
    <w:p>
      <w:r>
        <w:t>6</w:t>
      </w:r>
    </w:p>
    <w:p>
      <w:r>
        <w:t>0</w:t>
      </w:r>
    </w:p>
    <w:p>
      <w:r>
        <w:t>0</w:t>
      </w:r>
    </w:p>
    <w:p>
      <w:r>
        <w:t>0</w:t>
      </w:r>
    </w:p>
    <w:p>
      <w:r>
        <w:t>0</w:t>
      </w:r>
    </w:p>
    <w:p>
      <w:r>
        <w:t>11.19</w:t>
      </w:r>
    </w:p>
    <w:p>
      <w:r>
        <w:t>Trạm y tế Xã Nà Ớt</w:t>
      </w:r>
    </w:p>
    <w:p>
      <w:r>
        <w:t>NSNNĐB</w:t>
      </w:r>
    </w:p>
    <w:p>
      <w:r>
        <w:t>6</w:t>
      </w:r>
    </w:p>
    <w:p>
      <w:r>
        <w:t>6</w:t>
      </w:r>
    </w:p>
    <w:p>
      <w:r>
        <w:t>0</w:t>
      </w:r>
    </w:p>
    <w:p>
      <w:r>
        <w:t>NSNNĐB</w:t>
      </w:r>
    </w:p>
    <w:p>
      <w:r>
        <w:t>6</w:t>
      </w:r>
    </w:p>
    <w:p>
      <w:r>
        <w:t>6</w:t>
      </w:r>
    </w:p>
    <w:p>
      <w:r>
        <w:t>0</w:t>
      </w:r>
    </w:p>
    <w:p>
      <w:r>
        <w:t>0</w:t>
      </w:r>
    </w:p>
    <w:p>
      <w:r>
        <w:t>0</w:t>
      </w:r>
    </w:p>
    <w:p>
      <w:r>
        <w:t>0</w:t>
      </w:r>
    </w:p>
    <w:p>
      <w:r>
        <w:t>11.20</w:t>
      </w:r>
    </w:p>
    <w:p>
      <w:r>
        <w:t>Trạm y tế xã Phiêng Cằm</w:t>
      </w:r>
    </w:p>
    <w:p>
      <w:r>
        <w:t>NSNNĐB</w:t>
      </w:r>
    </w:p>
    <w:p>
      <w:r>
        <w:t>7</w:t>
      </w:r>
    </w:p>
    <w:p>
      <w:r>
        <w:t>7</w:t>
      </w:r>
    </w:p>
    <w:p>
      <w:r>
        <w:t>0</w:t>
      </w:r>
    </w:p>
    <w:p>
      <w:r>
        <w:t>NSNNĐB</w:t>
      </w:r>
    </w:p>
    <w:p>
      <w:r>
        <w:t>7</w:t>
      </w:r>
    </w:p>
    <w:p>
      <w:r>
        <w:t>7</w:t>
      </w:r>
    </w:p>
    <w:p>
      <w:r>
        <w:t>0</w:t>
      </w:r>
    </w:p>
    <w:p>
      <w:r>
        <w:t>0</w:t>
      </w:r>
    </w:p>
    <w:p>
      <w:r>
        <w:t>0</w:t>
      </w:r>
    </w:p>
    <w:p>
      <w:r>
        <w:t>0</w:t>
      </w:r>
    </w:p>
    <w:p>
      <w:r>
        <w:t>11.21</w:t>
      </w:r>
    </w:p>
    <w:p>
      <w:r>
        <w:t>Trạm y tế xã Phiêng Pằn</w:t>
      </w:r>
    </w:p>
    <w:p>
      <w:r>
        <w:t>NSNNĐB</w:t>
      </w:r>
    </w:p>
    <w:p>
      <w:r>
        <w:t>7</w:t>
      </w:r>
    </w:p>
    <w:p>
      <w:r>
        <w:t>7</w:t>
      </w:r>
    </w:p>
    <w:p>
      <w:r>
        <w:t>0</w:t>
      </w:r>
    </w:p>
    <w:p>
      <w:r>
        <w:t>NSNNĐB</w:t>
      </w:r>
    </w:p>
    <w:p>
      <w:r>
        <w:t>7</w:t>
      </w:r>
    </w:p>
    <w:p>
      <w:r>
        <w:t>7</w:t>
      </w:r>
    </w:p>
    <w:p>
      <w:r>
        <w:t>0</w:t>
      </w:r>
    </w:p>
    <w:p>
      <w:r>
        <w:t>0</w:t>
      </w:r>
    </w:p>
    <w:p>
      <w:r>
        <w:t>0</w:t>
      </w:r>
    </w:p>
    <w:p>
      <w:r>
        <w:t>0</w:t>
      </w:r>
    </w:p>
    <w:p>
      <w:r>
        <w:t>11.22</w:t>
      </w:r>
    </w:p>
    <w:p>
      <w:r>
        <w:t>Trạm y tế xã Chiềng Nơi</w:t>
      </w:r>
    </w:p>
    <w:p>
      <w:r>
        <w:t>NSNNĐB</w:t>
      </w:r>
    </w:p>
    <w:p>
      <w:r>
        <w:t>6</w:t>
      </w:r>
    </w:p>
    <w:p>
      <w:r>
        <w:t>6</w:t>
      </w:r>
    </w:p>
    <w:p>
      <w:r>
        <w:t>0</w:t>
      </w:r>
    </w:p>
    <w:p>
      <w:r>
        <w:t>NSNNĐB</w:t>
      </w:r>
    </w:p>
    <w:p>
      <w:r>
        <w:t>6</w:t>
      </w:r>
    </w:p>
    <w:p>
      <w:r>
        <w:t>6</w:t>
      </w:r>
    </w:p>
    <w:p>
      <w:r>
        <w:t>0</w:t>
      </w:r>
    </w:p>
    <w:p>
      <w:r>
        <w:t>0</w:t>
      </w:r>
    </w:p>
    <w:p>
      <w:r>
        <w:t>0</w:t>
      </w:r>
    </w:p>
    <w:p>
      <w:r>
        <w:t>0</w:t>
      </w:r>
    </w:p>
    <w:p>
      <w:r>
        <w:t>12</w:t>
      </w:r>
    </w:p>
    <w:p>
      <w:r>
        <w:t>Các trạm y tế huyện Bắc Yên</w:t>
      </w:r>
    </w:p>
    <w:p>
      <w:r>
        <w:t>104</w:t>
      </w:r>
    </w:p>
    <w:p>
      <w:r>
        <w:t>104</w:t>
      </w:r>
    </w:p>
    <w:p>
      <w:r>
        <w:t>0</w:t>
      </w:r>
    </w:p>
    <w:p>
      <w:r>
        <w:t>104</w:t>
      </w:r>
    </w:p>
    <w:p>
      <w:r>
        <w:t>104</w:t>
      </w:r>
    </w:p>
    <w:p>
      <w:r>
        <w:t>0</w:t>
      </w:r>
    </w:p>
    <w:p>
      <w:r>
        <w:t>0</w:t>
      </w:r>
    </w:p>
    <w:p>
      <w:r>
        <w:t>0</w:t>
      </w:r>
    </w:p>
    <w:p>
      <w:r>
        <w:t>0</w:t>
      </w:r>
    </w:p>
    <w:p>
      <w:r>
        <w:t>12.1</w:t>
      </w:r>
    </w:p>
    <w:p>
      <w:r>
        <w:t>Trạm y tế Thị Trấn</w:t>
      </w:r>
    </w:p>
    <w:p>
      <w:r>
        <w:t>NSNNĐB</w:t>
      </w:r>
    </w:p>
    <w:p>
      <w:r>
        <w:t>9</w:t>
      </w:r>
    </w:p>
    <w:p>
      <w:r>
        <w:t>9</w:t>
      </w:r>
    </w:p>
    <w:p>
      <w:r>
        <w:t>0</w:t>
      </w:r>
    </w:p>
    <w:p>
      <w:r>
        <w:t>NSNNĐB</w:t>
      </w:r>
    </w:p>
    <w:p>
      <w:r>
        <w:t>7</w:t>
      </w:r>
    </w:p>
    <w:p>
      <w:r>
        <w:t>7</w:t>
      </w:r>
    </w:p>
    <w:p>
      <w:r>
        <w:t>0</w:t>
      </w:r>
    </w:p>
    <w:p>
      <w:r>
        <w:t>-2</w:t>
      </w:r>
    </w:p>
    <w:p>
      <w:r>
        <w:t>-2</w:t>
      </w:r>
    </w:p>
    <w:p>
      <w:r>
        <w:t>0</w:t>
      </w:r>
    </w:p>
    <w:p>
      <w:r>
        <w:t>12.2</w:t>
      </w:r>
    </w:p>
    <w:p>
      <w:r>
        <w:t>Trạm y tế xã Phiêng Ban</w:t>
      </w:r>
    </w:p>
    <w:p>
      <w:r>
        <w:t>NSNNĐB</w:t>
      </w:r>
    </w:p>
    <w:p>
      <w:r>
        <w:t>9</w:t>
      </w:r>
    </w:p>
    <w:p>
      <w:r>
        <w:t>9</w:t>
      </w:r>
    </w:p>
    <w:p>
      <w:r>
        <w:t>0</w:t>
      </w:r>
    </w:p>
    <w:p>
      <w:r>
        <w:t>NSNNĐB</w:t>
      </w:r>
    </w:p>
    <w:p>
      <w:r>
        <w:t>6</w:t>
      </w:r>
    </w:p>
    <w:p>
      <w:r>
        <w:t>6</w:t>
      </w:r>
    </w:p>
    <w:p>
      <w:r>
        <w:t>0</w:t>
      </w:r>
    </w:p>
    <w:p>
      <w:r>
        <w:t>-3</w:t>
      </w:r>
    </w:p>
    <w:p>
      <w:r>
        <w:t>-3</w:t>
      </w:r>
    </w:p>
    <w:p>
      <w:r>
        <w:t>0</w:t>
      </w:r>
    </w:p>
    <w:p>
      <w:r>
        <w:t>12.3</w:t>
      </w:r>
    </w:p>
    <w:p>
      <w:r>
        <w:t>Trạm y tế xã Song Pe</w:t>
      </w:r>
    </w:p>
    <w:p>
      <w:r>
        <w:t>NSNNĐB</w:t>
      </w:r>
    </w:p>
    <w:p>
      <w:r>
        <w:t>5</w:t>
      </w:r>
    </w:p>
    <w:p>
      <w:r>
        <w:t>5</w:t>
      </w:r>
    </w:p>
    <w:p>
      <w:r>
        <w:t>0</w:t>
      </w:r>
    </w:p>
    <w:p>
      <w:r>
        <w:t>NSNNĐB</w:t>
      </w:r>
    </w:p>
    <w:p>
      <w:r>
        <w:t>6</w:t>
      </w:r>
    </w:p>
    <w:p>
      <w:r>
        <w:t>6</w:t>
      </w:r>
    </w:p>
    <w:p>
      <w:r>
        <w:t>0</w:t>
      </w:r>
    </w:p>
    <w:p>
      <w:r>
        <w:t>1</w:t>
      </w:r>
    </w:p>
    <w:p>
      <w:r>
        <w:t>1</w:t>
      </w:r>
    </w:p>
    <w:p>
      <w:r>
        <w:t>0</w:t>
      </w:r>
    </w:p>
    <w:p>
      <w:r>
        <w:t>12.4</w:t>
      </w:r>
    </w:p>
    <w:p>
      <w:r>
        <w:t>Trạm y tế xã Hồng Ngài</w:t>
      </w:r>
    </w:p>
    <w:p>
      <w:r>
        <w:t>NSNNĐB</w:t>
      </w:r>
    </w:p>
    <w:p>
      <w:r>
        <w:t>7</w:t>
      </w:r>
    </w:p>
    <w:p>
      <w:r>
        <w:t>7</w:t>
      </w:r>
    </w:p>
    <w:p>
      <w:r>
        <w:t>0</w:t>
      </w:r>
    </w:p>
    <w:p>
      <w:r>
        <w:t>NSNNĐB</w:t>
      </w:r>
    </w:p>
    <w:p>
      <w:r>
        <w:t>7</w:t>
      </w:r>
    </w:p>
    <w:p>
      <w:r>
        <w:t>7</w:t>
      </w:r>
    </w:p>
    <w:p>
      <w:r>
        <w:t>0</w:t>
      </w:r>
    </w:p>
    <w:p>
      <w:r>
        <w:t>0</w:t>
      </w:r>
    </w:p>
    <w:p>
      <w:r>
        <w:t>0</w:t>
      </w:r>
    </w:p>
    <w:p>
      <w:r>
        <w:t>0</w:t>
      </w:r>
    </w:p>
    <w:p>
      <w:r>
        <w:t>12.5</w:t>
      </w:r>
    </w:p>
    <w:p>
      <w:r>
        <w:t>Trạm y tế xã Mường Khoa</w:t>
      </w:r>
    </w:p>
    <w:p>
      <w:r>
        <w:t>NSNNĐB</w:t>
      </w:r>
    </w:p>
    <w:p>
      <w:r>
        <w:t>6</w:t>
      </w:r>
    </w:p>
    <w:p>
      <w:r>
        <w:t>6</w:t>
      </w:r>
    </w:p>
    <w:p>
      <w:r>
        <w:t>0</w:t>
      </w:r>
    </w:p>
    <w:p>
      <w:r>
        <w:t>NSNNĐB</w:t>
      </w:r>
    </w:p>
    <w:p>
      <w:r>
        <w:t>6</w:t>
      </w:r>
    </w:p>
    <w:p>
      <w:r>
        <w:t>6</w:t>
      </w:r>
    </w:p>
    <w:p>
      <w:r>
        <w:t>0</w:t>
      </w:r>
    </w:p>
    <w:p>
      <w:r>
        <w:t>0</w:t>
      </w:r>
    </w:p>
    <w:p>
      <w:r>
        <w:t>0</w:t>
      </w:r>
    </w:p>
    <w:p>
      <w:r>
        <w:t>0</w:t>
      </w:r>
    </w:p>
    <w:p>
      <w:r>
        <w:t>12.6</w:t>
      </w:r>
    </w:p>
    <w:p>
      <w:r>
        <w:t>Trạm y tế xã Tạ Khoa</w:t>
      </w:r>
    </w:p>
    <w:p>
      <w:r>
        <w:t>NSNNĐB</w:t>
      </w:r>
    </w:p>
    <w:p>
      <w:r>
        <w:t>7</w:t>
      </w:r>
    </w:p>
    <w:p>
      <w:r>
        <w:t>7</w:t>
      </w:r>
    </w:p>
    <w:p>
      <w:r>
        <w:t>0</w:t>
      </w:r>
    </w:p>
    <w:p>
      <w:r>
        <w:t>NSNNĐB</w:t>
      </w:r>
    </w:p>
    <w:p>
      <w:r>
        <w:t>7</w:t>
      </w:r>
    </w:p>
    <w:p>
      <w:r>
        <w:t>7</w:t>
      </w:r>
    </w:p>
    <w:p>
      <w:r>
        <w:t>0</w:t>
      </w:r>
    </w:p>
    <w:p>
      <w:r>
        <w:t>0</w:t>
      </w:r>
    </w:p>
    <w:p>
      <w:r>
        <w:t>0</w:t>
      </w:r>
    </w:p>
    <w:p>
      <w:r>
        <w:t>0</w:t>
      </w:r>
    </w:p>
    <w:p>
      <w:r>
        <w:t>12.7</w:t>
      </w:r>
    </w:p>
    <w:p>
      <w:r>
        <w:t>Trạm y tế xã Chiềng Sại</w:t>
      </w:r>
    </w:p>
    <w:p>
      <w:r>
        <w:t>NSNNĐB</w:t>
      </w:r>
    </w:p>
    <w:p>
      <w:r>
        <w:t>5</w:t>
      </w:r>
    </w:p>
    <w:p>
      <w:r>
        <w:t>5</w:t>
      </w:r>
    </w:p>
    <w:p>
      <w:r>
        <w:t>0</w:t>
      </w:r>
    </w:p>
    <w:p>
      <w:r>
        <w:t>NSNNĐB</w:t>
      </w:r>
    </w:p>
    <w:p>
      <w:r>
        <w:t>6</w:t>
      </w:r>
    </w:p>
    <w:p>
      <w:r>
        <w:t>6</w:t>
      </w:r>
    </w:p>
    <w:p>
      <w:r>
        <w:t>0</w:t>
      </w:r>
    </w:p>
    <w:p>
      <w:r>
        <w:t>1</w:t>
      </w:r>
    </w:p>
    <w:p>
      <w:r>
        <w:t>1</w:t>
      </w:r>
    </w:p>
    <w:p>
      <w:r>
        <w:t>0</w:t>
      </w:r>
    </w:p>
    <w:p>
      <w:r>
        <w:t>12.8</w:t>
      </w:r>
    </w:p>
    <w:p>
      <w:r>
        <w:t>Trạm y tế xã Phiêng Côn</w:t>
      </w:r>
    </w:p>
    <w:p>
      <w:r>
        <w:t>NSNNĐB</w:t>
      </w:r>
    </w:p>
    <w:p>
      <w:r>
        <w:t>6</w:t>
      </w:r>
    </w:p>
    <w:p>
      <w:r>
        <w:t>6</w:t>
      </w:r>
    </w:p>
    <w:p>
      <w:r>
        <w:t>0</w:t>
      </w:r>
    </w:p>
    <w:p>
      <w:r>
        <w:t>NSNNĐB</w:t>
      </w:r>
    </w:p>
    <w:p>
      <w:r>
        <w:t>6</w:t>
      </w:r>
    </w:p>
    <w:p>
      <w:r>
        <w:t>6</w:t>
      </w:r>
    </w:p>
    <w:p>
      <w:r>
        <w:t>0</w:t>
      </w:r>
    </w:p>
    <w:p>
      <w:r>
        <w:t>0</w:t>
      </w:r>
    </w:p>
    <w:p>
      <w:r>
        <w:t>0</w:t>
      </w:r>
    </w:p>
    <w:p>
      <w:r>
        <w:t>0</w:t>
      </w:r>
    </w:p>
    <w:p>
      <w:r>
        <w:t>12.9</w:t>
      </w:r>
    </w:p>
    <w:p>
      <w:r>
        <w:t>Trạm y tế xã Chim Vàn</w:t>
      </w:r>
    </w:p>
    <w:p>
      <w:r>
        <w:t>NSNNĐB</w:t>
      </w:r>
    </w:p>
    <w:p>
      <w:r>
        <w:t>6</w:t>
      </w:r>
    </w:p>
    <w:p>
      <w:r>
        <w:t>6</w:t>
      </w:r>
    </w:p>
    <w:p>
      <w:r>
        <w:t>0</w:t>
      </w:r>
    </w:p>
    <w:p>
      <w:r>
        <w:t>NSNNĐB</w:t>
      </w:r>
    </w:p>
    <w:p>
      <w:r>
        <w:t>6</w:t>
      </w:r>
    </w:p>
    <w:p>
      <w:r>
        <w:t>6</w:t>
      </w:r>
    </w:p>
    <w:p>
      <w:r>
        <w:t>0</w:t>
      </w:r>
    </w:p>
    <w:p>
      <w:r>
        <w:t>0</w:t>
      </w:r>
    </w:p>
    <w:p>
      <w:r>
        <w:t>0</w:t>
      </w:r>
    </w:p>
    <w:p>
      <w:r>
        <w:t>0</w:t>
      </w:r>
    </w:p>
    <w:p>
      <w:r>
        <w:t>12.10</w:t>
      </w:r>
    </w:p>
    <w:p>
      <w:r>
        <w:t>Trạm y tế xã Pắc Ngà</w:t>
      </w:r>
    </w:p>
    <w:p>
      <w:r>
        <w:t>NSNNĐB</w:t>
      </w:r>
    </w:p>
    <w:p>
      <w:r>
        <w:t>7</w:t>
      </w:r>
    </w:p>
    <w:p>
      <w:r>
        <w:t>7</w:t>
      </w:r>
    </w:p>
    <w:p>
      <w:r>
        <w:t>0</w:t>
      </w:r>
    </w:p>
    <w:p>
      <w:r>
        <w:t>NSNNĐB</w:t>
      </w:r>
    </w:p>
    <w:p>
      <w:r>
        <w:t>8</w:t>
      </w:r>
    </w:p>
    <w:p>
      <w:r>
        <w:t>8</w:t>
      </w:r>
    </w:p>
    <w:p>
      <w:r>
        <w:t>0</w:t>
      </w:r>
    </w:p>
    <w:p>
      <w:r>
        <w:t>1</w:t>
      </w:r>
    </w:p>
    <w:p>
      <w:r>
        <w:t>1</w:t>
      </w:r>
    </w:p>
    <w:p>
      <w:r>
        <w:t>0</w:t>
      </w:r>
    </w:p>
    <w:p>
      <w:r>
        <w:t>12.11</w:t>
      </w:r>
    </w:p>
    <w:p>
      <w:r>
        <w:t>Trạm y tế xã Tà Xùa</w:t>
      </w:r>
    </w:p>
    <w:p>
      <w:r>
        <w:t>NSNNĐB</w:t>
      </w:r>
    </w:p>
    <w:p>
      <w:r>
        <w:t>8</w:t>
      </w:r>
    </w:p>
    <w:p>
      <w:r>
        <w:t>8</w:t>
      </w:r>
    </w:p>
    <w:p>
      <w:r>
        <w:t>0</w:t>
      </w:r>
    </w:p>
    <w:p>
      <w:r>
        <w:t>NSNNĐB</w:t>
      </w:r>
    </w:p>
    <w:p>
      <w:r>
        <w:t>7</w:t>
      </w:r>
    </w:p>
    <w:p>
      <w:r>
        <w:t>7</w:t>
      </w:r>
    </w:p>
    <w:p>
      <w:r>
        <w:t>0</w:t>
      </w:r>
    </w:p>
    <w:p>
      <w:r>
        <w:t>-1</w:t>
      </w:r>
    </w:p>
    <w:p>
      <w:r>
        <w:t>-1</w:t>
      </w:r>
    </w:p>
    <w:p>
      <w:r>
        <w:t>0</w:t>
      </w:r>
    </w:p>
    <w:p>
      <w:r>
        <w:t>12.12</w:t>
      </w:r>
    </w:p>
    <w:p>
      <w:r>
        <w:t>Trạm y tế xã Làng Chếu</w:t>
      </w:r>
    </w:p>
    <w:p>
      <w:r>
        <w:t>NSNNĐB</w:t>
      </w:r>
    </w:p>
    <w:p>
      <w:r>
        <w:t>5</w:t>
      </w:r>
    </w:p>
    <w:p>
      <w:r>
        <w:t>5</w:t>
      </w:r>
    </w:p>
    <w:p>
      <w:r>
        <w:t>0</w:t>
      </w:r>
    </w:p>
    <w:p>
      <w:r>
        <w:t>NSNNĐB</w:t>
      </w:r>
    </w:p>
    <w:p>
      <w:r>
        <w:t>6</w:t>
      </w:r>
    </w:p>
    <w:p>
      <w:r>
        <w:t>6</w:t>
      </w:r>
    </w:p>
    <w:p>
      <w:r>
        <w:t>0</w:t>
      </w:r>
    </w:p>
    <w:p>
      <w:r>
        <w:t>1</w:t>
      </w:r>
    </w:p>
    <w:p>
      <w:r>
        <w:t>1</w:t>
      </w:r>
    </w:p>
    <w:p>
      <w:r>
        <w:t>0</w:t>
      </w:r>
    </w:p>
    <w:p>
      <w:r>
        <w:t>12.13</w:t>
      </w:r>
    </w:p>
    <w:p>
      <w:r>
        <w:t>Trạm y tế xã Xím Vàng</w:t>
      </w:r>
    </w:p>
    <w:p>
      <w:r>
        <w:t>NSNNĐB</w:t>
      </w:r>
    </w:p>
    <w:p>
      <w:r>
        <w:t>8</w:t>
      </w:r>
    </w:p>
    <w:p>
      <w:r>
        <w:t>8</w:t>
      </w:r>
    </w:p>
    <w:p>
      <w:r>
        <w:t>0</w:t>
      </w:r>
    </w:p>
    <w:p>
      <w:r>
        <w:t>NSNNĐB</w:t>
      </w:r>
    </w:p>
    <w:p>
      <w:r>
        <w:t>7</w:t>
      </w:r>
    </w:p>
    <w:p>
      <w:r>
        <w:t>7</w:t>
      </w:r>
    </w:p>
    <w:p>
      <w:r>
        <w:t>0</w:t>
      </w:r>
    </w:p>
    <w:p>
      <w:r>
        <w:t>-1</w:t>
      </w:r>
    </w:p>
    <w:p>
      <w:r>
        <w:t>-1</w:t>
      </w:r>
    </w:p>
    <w:p>
      <w:r>
        <w:t>0</w:t>
      </w:r>
    </w:p>
    <w:p>
      <w:r>
        <w:t>12.14</w:t>
      </w:r>
    </w:p>
    <w:p>
      <w:r>
        <w:t>Trạm y tế xã Hua Nhàn</w:t>
      </w:r>
    </w:p>
    <w:p>
      <w:r>
        <w:t>NSNNĐB</w:t>
      </w:r>
    </w:p>
    <w:p>
      <w:r>
        <w:t>5</w:t>
      </w:r>
    </w:p>
    <w:p>
      <w:r>
        <w:t>5</w:t>
      </w:r>
    </w:p>
    <w:p>
      <w:r>
        <w:t>0</w:t>
      </w:r>
    </w:p>
    <w:p>
      <w:r>
        <w:t>NSNNĐB</w:t>
      </w:r>
    </w:p>
    <w:p>
      <w:r>
        <w:t>7</w:t>
      </w:r>
    </w:p>
    <w:p>
      <w:r>
        <w:t>7</w:t>
      </w:r>
    </w:p>
    <w:p>
      <w:r>
        <w:t>0</w:t>
      </w:r>
    </w:p>
    <w:p>
      <w:r>
        <w:t>2</w:t>
      </w:r>
    </w:p>
    <w:p>
      <w:r>
        <w:t>2</w:t>
      </w:r>
    </w:p>
    <w:p>
      <w:r>
        <w:t>0</w:t>
      </w:r>
    </w:p>
    <w:p>
      <w:r>
        <w:t>12.15</w:t>
      </w:r>
    </w:p>
    <w:p>
      <w:r>
        <w:t>Trạm y tế xã Háng Đồng</w:t>
      </w:r>
    </w:p>
    <w:p>
      <w:r>
        <w:t>NSNNĐB</w:t>
      </w:r>
    </w:p>
    <w:p>
      <w:r>
        <w:t>5</w:t>
      </w:r>
    </w:p>
    <w:p>
      <w:r>
        <w:t>5</w:t>
      </w:r>
    </w:p>
    <w:p>
      <w:r>
        <w:t>0</w:t>
      </w:r>
    </w:p>
    <w:p>
      <w:r>
        <w:t>NSNNĐB</w:t>
      </w:r>
    </w:p>
    <w:p>
      <w:r>
        <w:t>6</w:t>
      </w:r>
    </w:p>
    <w:p>
      <w:r>
        <w:t>6</w:t>
      </w:r>
    </w:p>
    <w:p>
      <w:r>
        <w:t>0</w:t>
      </w:r>
    </w:p>
    <w:p>
      <w:r>
        <w:t>1</w:t>
      </w:r>
    </w:p>
    <w:p>
      <w:r>
        <w:t>1</w:t>
      </w:r>
    </w:p>
    <w:p>
      <w:r>
        <w:t>0</w:t>
      </w:r>
    </w:p>
    <w:p>
      <w:r>
        <w:t>12.16</w:t>
      </w:r>
    </w:p>
    <w:p>
      <w:r>
        <w:t>Trạm y tế xã Hang Chú</w:t>
      </w:r>
    </w:p>
    <w:p>
      <w:r>
        <w:t>NSNNĐB</w:t>
      </w:r>
    </w:p>
    <w:p>
      <w:r>
        <w:t>6</w:t>
      </w:r>
    </w:p>
    <w:p>
      <w:r>
        <w:t>6</w:t>
      </w:r>
    </w:p>
    <w:p>
      <w:r>
        <w:t>0</w:t>
      </w:r>
    </w:p>
    <w:p>
      <w:r>
        <w:t>NSNNĐB</w:t>
      </w:r>
    </w:p>
    <w:p>
      <w:r>
        <w:t>6</w:t>
      </w:r>
    </w:p>
    <w:p>
      <w:r>
        <w:t>6</w:t>
      </w:r>
    </w:p>
    <w:p>
      <w:r>
        <w:t>0</w:t>
      </w:r>
    </w:p>
    <w:p>
      <w:r>
        <w:t>0</w:t>
      </w:r>
    </w:p>
    <w:p>
      <w:r>
        <w:t>0</w:t>
      </w:r>
    </w:p>
    <w:p>
      <w:r>
        <w:t>0</w:t>
      </w:r>
    </w:p>
    <w:p>
      <w:r>
        <w:t>K</w:t>
      </w:r>
    </w:p>
    <w:p>
      <w:r>
        <w:t>CÁC TỔ CHỨC HỘI CÓ TÍNH CHẤT ĐẶC THÙ</w:t>
      </w:r>
    </w:p>
    <w:p>
      <w:r>
        <w:t>70</w:t>
      </w:r>
    </w:p>
    <w:p>
      <w:r>
        <w:t>70</w:t>
      </w:r>
    </w:p>
    <w:p>
      <w:r>
        <w:t>0</w:t>
      </w:r>
    </w:p>
    <w:p>
      <w:r>
        <w:t>0</w:t>
      </w:r>
    </w:p>
    <w:p>
      <w:r>
        <w:t>0</w:t>
      </w:r>
    </w:p>
    <w:p>
      <w:r>
        <w:t>-70</w:t>
      </w:r>
    </w:p>
    <w:p>
      <w:r>
        <w:t>0</w:t>
      </w:r>
    </w:p>
    <w:p>
      <w:r>
        <w:t>H</w:t>
      </w:r>
    </w:p>
    <w:p>
      <w:r>
        <w:t>DỰ PHÒNG</w:t>
      </w:r>
    </w:p>
    <w:p>
      <w:r>
        <w:t>60</w:t>
      </w:r>
    </w:p>
    <w:p>
      <w:r>
        <w:t>60</w:t>
      </w:r>
    </w:p>
    <w:p>
      <w:r>
        <w:t>0</w:t>
      </w:r>
    </w:p>
    <w:p>
      <w:r>
        <w:t>72</w:t>
      </w:r>
    </w:p>
    <w:p>
      <w:r>
        <w:t>72</w:t>
      </w:r>
    </w:p>
    <w:p>
      <w:r>
        <w:t>0</w:t>
      </w:r>
    </w:p>
    <w:p>
      <w:r>
        <w:t>12</w:t>
      </w:r>
    </w:p>
    <w:p>
      <w:r>
        <w:t>12</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